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87B2D" w14:textId="7C7879F4" w:rsidR="002777C5" w:rsidRDefault="00E42DF1" w:rsidP="00E42DF1">
      <w:r w:rsidRPr="00E42DF1">
        <w:rPr>
          <w:rFonts w:hint="eastAsia"/>
        </w:rPr>
        <w:t>Синдром</w:t>
      </w:r>
      <w:r w:rsidRPr="00E42DF1">
        <w:t xml:space="preserve"> </w:t>
      </w:r>
      <w:r w:rsidRPr="00E42DF1">
        <w:rPr>
          <w:rFonts w:hint="eastAsia"/>
        </w:rPr>
        <w:t>структурно</w:t>
      </w:r>
      <w:r w:rsidRPr="00E42DF1">
        <w:t>-</w:t>
      </w:r>
      <w:r w:rsidRPr="00E42DF1">
        <w:rPr>
          <w:rFonts w:hint="eastAsia"/>
        </w:rPr>
        <w:t>функциональной</w:t>
      </w:r>
      <w:r w:rsidRPr="00E42DF1">
        <w:t xml:space="preserve"> </w:t>
      </w:r>
      <w:r w:rsidRPr="00E42DF1">
        <w:rPr>
          <w:rFonts w:hint="eastAsia"/>
        </w:rPr>
        <w:t>триады</w:t>
      </w:r>
      <w:r w:rsidRPr="00E42DF1">
        <w:t xml:space="preserve"> </w:t>
      </w:r>
      <w:r w:rsidRPr="00E42DF1">
        <w:rPr>
          <w:rFonts w:hint="eastAsia"/>
        </w:rPr>
        <w:t>при</w:t>
      </w:r>
      <w:r w:rsidRPr="00E42DF1">
        <w:t xml:space="preserve"> </w:t>
      </w:r>
      <w:r w:rsidRPr="00E42DF1">
        <w:rPr>
          <w:rFonts w:hint="eastAsia"/>
        </w:rPr>
        <w:t>дегенеративно</w:t>
      </w:r>
      <w:r w:rsidRPr="00E42DF1">
        <w:t>-</w:t>
      </w:r>
      <w:r w:rsidRPr="00E42DF1">
        <w:rPr>
          <w:rFonts w:hint="eastAsia"/>
        </w:rPr>
        <w:t>дистрофических</w:t>
      </w:r>
      <w:r w:rsidRPr="00E42DF1">
        <w:t xml:space="preserve"> </w:t>
      </w:r>
      <w:r w:rsidRPr="00E42DF1">
        <w:rPr>
          <w:rFonts w:hint="eastAsia"/>
        </w:rPr>
        <w:t>заболеваниях</w:t>
      </w:r>
      <w:r w:rsidRPr="00E42DF1">
        <w:t xml:space="preserve"> </w:t>
      </w:r>
      <w:r w:rsidRPr="00E42DF1">
        <w:rPr>
          <w:rFonts w:hint="eastAsia"/>
        </w:rPr>
        <w:t>поясничного</w:t>
      </w:r>
      <w:r w:rsidRPr="00E42DF1">
        <w:t xml:space="preserve"> </w:t>
      </w:r>
      <w:r w:rsidRPr="00E42DF1">
        <w:rPr>
          <w:rFonts w:hint="eastAsia"/>
        </w:rPr>
        <w:t>отдела</w:t>
      </w:r>
      <w:r w:rsidRPr="00E42DF1">
        <w:t xml:space="preserve"> </w:t>
      </w:r>
      <w:r w:rsidRPr="00E42DF1">
        <w:rPr>
          <w:rFonts w:hint="eastAsia"/>
        </w:rPr>
        <w:t>позвоночника</w:t>
      </w:r>
      <w:r>
        <w:t xml:space="preserve"> </w:t>
      </w:r>
      <w:r w:rsidRPr="00E42DF1">
        <w:rPr>
          <w:rFonts w:hint="eastAsia"/>
        </w:rPr>
        <w:t>Черепанов</w:t>
      </w:r>
      <w:r w:rsidRPr="00E42DF1">
        <w:t xml:space="preserve"> </w:t>
      </w:r>
      <w:r w:rsidRPr="00E42DF1">
        <w:rPr>
          <w:rFonts w:hint="eastAsia"/>
        </w:rPr>
        <w:t>Вадим</w:t>
      </w:r>
      <w:r w:rsidRPr="00E42DF1">
        <w:t xml:space="preserve"> </w:t>
      </w:r>
      <w:r w:rsidRPr="00E42DF1">
        <w:rPr>
          <w:rFonts w:hint="eastAsia"/>
        </w:rPr>
        <w:t>Геннадьевич</w:t>
      </w:r>
    </w:p>
    <w:p w14:paraId="50778C8C" w14:textId="77777777" w:rsidR="00E42DF1" w:rsidRDefault="00E42DF1" w:rsidP="00E42DF1">
      <w:r>
        <w:rPr>
          <w:rFonts w:hint="eastAsia"/>
        </w:rPr>
        <w:t>ОГЛАВЛЕНИЕ</w:t>
      </w:r>
      <w:r>
        <w:t xml:space="preserve"> </w:t>
      </w:r>
      <w:r>
        <w:rPr>
          <w:rFonts w:hint="eastAsia"/>
        </w:rPr>
        <w:t>ДИССЕРТАЦИИ</w:t>
      </w:r>
    </w:p>
    <w:p w14:paraId="1557A876" w14:textId="77777777" w:rsidR="00E42DF1" w:rsidRDefault="00E42DF1" w:rsidP="00E42DF1">
      <w:r>
        <w:rPr>
          <w:rFonts w:hint="eastAsia"/>
        </w:rPr>
        <w:t>доктор</w:t>
      </w:r>
      <w:r>
        <w:t xml:space="preserve"> </w:t>
      </w:r>
      <w:r>
        <w:rPr>
          <w:rFonts w:hint="eastAsia"/>
        </w:rPr>
        <w:t>наук</w:t>
      </w:r>
      <w:r>
        <w:t xml:space="preserve"> </w:t>
      </w:r>
      <w:r>
        <w:rPr>
          <w:rFonts w:hint="eastAsia"/>
        </w:rPr>
        <w:t>Черепанов</w:t>
      </w:r>
      <w:r>
        <w:t xml:space="preserve"> </w:t>
      </w:r>
      <w:r>
        <w:rPr>
          <w:rFonts w:hint="eastAsia"/>
        </w:rPr>
        <w:t>Вадим</w:t>
      </w:r>
      <w:r>
        <w:t xml:space="preserve"> </w:t>
      </w:r>
      <w:r>
        <w:rPr>
          <w:rFonts w:hint="eastAsia"/>
        </w:rPr>
        <w:t>Геннадьевич</w:t>
      </w:r>
    </w:p>
    <w:p w14:paraId="5EE662EC" w14:textId="77777777" w:rsidR="00E42DF1" w:rsidRDefault="00E42DF1" w:rsidP="00E42DF1">
      <w:r>
        <w:rPr>
          <w:rFonts w:hint="eastAsia"/>
        </w:rPr>
        <w:t>Введение</w:t>
      </w:r>
    </w:p>
    <w:p w14:paraId="476DF072" w14:textId="77777777" w:rsidR="00E42DF1" w:rsidRDefault="00E42DF1" w:rsidP="00E42DF1"/>
    <w:p w14:paraId="5FAE10CA" w14:textId="77777777" w:rsidR="00E42DF1" w:rsidRDefault="00E42DF1" w:rsidP="00E42DF1">
      <w:r>
        <w:rPr>
          <w:rFonts w:hint="eastAsia"/>
        </w:rPr>
        <w:t>Глава</w:t>
      </w:r>
      <w:r>
        <w:t xml:space="preserve"> 1. </w:t>
      </w:r>
      <w:r>
        <w:rPr>
          <w:rFonts w:hint="eastAsia"/>
        </w:rPr>
        <w:t>Опорно</w:t>
      </w:r>
      <w:r>
        <w:t>-</w:t>
      </w:r>
      <w:r>
        <w:rPr>
          <w:rFonts w:hint="eastAsia"/>
        </w:rPr>
        <w:t>двигательный</w:t>
      </w:r>
      <w:r>
        <w:t xml:space="preserve"> </w:t>
      </w:r>
      <w:r>
        <w:rPr>
          <w:rFonts w:hint="eastAsia"/>
        </w:rPr>
        <w:t>комплекс</w:t>
      </w:r>
      <w:r>
        <w:t xml:space="preserve"> </w:t>
      </w:r>
      <w:r>
        <w:rPr>
          <w:rFonts w:hint="eastAsia"/>
        </w:rPr>
        <w:t>«</w:t>
      </w:r>
      <w:r>
        <w:rPr>
          <w:rFonts w:hint="eastAsia"/>
        </w:rPr>
        <w:t>позвоночник</w:t>
      </w:r>
      <w:r>
        <w:t xml:space="preserve"> -</w:t>
      </w:r>
      <w:r>
        <w:rPr>
          <w:rFonts w:hint="eastAsia"/>
        </w:rPr>
        <w:t>крестцово</w:t>
      </w:r>
      <w:r>
        <w:t>-</w:t>
      </w:r>
      <w:r>
        <w:rPr>
          <w:rFonts w:hint="eastAsia"/>
        </w:rPr>
        <w:t>подвздошные</w:t>
      </w:r>
      <w:r>
        <w:t xml:space="preserve"> </w:t>
      </w:r>
      <w:r>
        <w:rPr>
          <w:rFonts w:hint="eastAsia"/>
        </w:rPr>
        <w:t>суставы</w:t>
      </w:r>
      <w:r>
        <w:t xml:space="preserve"> - </w:t>
      </w:r>
      <w:r>
        <w:rPr>
          <w:rFonts w:hint="eastAsia"/>
        </w:rPr>
        <w:t>тазобедренные</w:t>
      </w:r>
      <w:r>
        <w:t xml:space="preserve"> </w:t>
      </w:r>
      <w:r>
        <w:rPr>
          <w:rFonts w:hint="eastAsia"/>
        </w:rPr>
        <w:t>суставы</w:t>
      </w:r>
      <w:r>
        <w:rPr>
          <w:rFonts w:hint="eastAsia"/>
        </w:rPr>
        <w:t>»</w:t>
      </w:r>
      <w:r>
        <w:t xml:space="preserve"> -</w:t>
      </w:r>
      <w:r>
        <w:rPr>
          <w:rFonts w:hint="eastAsia"/>
        </w:rPr>
        <w:t>патологические</w:t>
      </w:r>
      <w:r>
        <w:t xml:space="preserve"> </w:t>
      </w:r>
      <w:r>
        <w:rPr>
          <w:rFonts w:hint="eastAsia"/>
        </w:rPr>
        <w:t>изменения</w:t>
      </w:r>
      <w:r>
        <w:t xml:space="preserve">,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обзор</w:t>
      </w:r>
    </w:p>
    <w:p w14:paraId="33C70B3F" w14:textId="77777777" w:rsidR="00E42DF1" w:rsidRDefault="00E42DF1" w:rsidP="00E42DF1"/>
    <w:p w14:paraId="76073F02" w14:textId="77777777" w:rsidR="00E42DF1" w:rsidRDefault="00E42DF1" w:rsidP="00E42DF1">
      <w:r>
        <w:rPr>
          <w:rFonts w:hint="eastAsia"/>
        </w:rPr>
        <w:t>литературы</w:t>
      </w:r>
      <w:r>
        <w:t>)</w:t>
      </w:r>
    </w:p>
    <w:p w14:paraId="0F0928BD" w14:textId="77777777" w:rsidR="00E42DF1" w:rsidRDefault="00E42DF1" w:rsidP="00E42DF1"/>
    <w:p w14:paraId="6D6C9B9F" w14:textId="77777777" w:rsidR="00E42DF1" w:rsidRDefault="00E42DF1" w:rsidP="00E42DF1">
      <w:r>
        <w:t xml:space="preserve">1.1. </w:t>
      </w:r>
      <w:r>
        <w:rPr>
          <w:rFonts w:hint="eastAsia"/>
        </w:rPr>
        <w:t>Остеохондроз</w:t>
      </w:r>
      <w:r>
        <w:t xml:space="preserve"> </w:t>
      </w:r>
      <w:r>
        <w:rPr>
          <w:rFonts w:hint="eastAsia"/>
        </w:rPr>
        <w:t>пояснично</w:t>
      </w:r>
      <w:r>
        <w:t>-</w:t>
      </w:r>
      <w:r>
        <w:rPr>
          <w:rFonts w:hint="eastAsia"/>
        </w:rPr>
        <w:t>крестцового</w:t>
      </w:r>
      <w:r>
        <w:t xml:space="preserve"> </w:t>
      </w:r>
      <w:r>
        <w:rPr>
          <w:rFonts w:hint="eastAsia"/>
        </w:rPr>
        <w:t>отдела</w:t>
      </w:r>
      <w:r>
        <w:t xml:space="preserve"> </w:t>
      </w:r>
      <w:r>
        <w:rPr>
          <w:rFonts w:hint="eastAsia"/>
        </w:rPr>
        <w:t>позвоночника</w:t>
      </w:r>
    </w:p>
    <w:p w14:paraId="7A9B0F1B" w14:textId="77777777" w:rsidR="00E42DF1" w:rsidRDefault="00E42DF1" w:rsidP="00E42DF1"/>
    <w:p w14:paraId="299F71D3" w14:textId="77777777" w:rsidR="00E42DF1" w:rsidRDefault="00E42DF1" w:rsidP="00E42DF1">
      <w:r>
        <w:t xml:space="preserve">1.2. </w:t>
      </w:r>
      <w:r>
        <w:rPr>
          <w:rFonts w:hint="eastAsia"/>
        </w:rPr>
        <w:t>Синдром</w:t>
      </w:r>
      <w:r>
        <w:t xml:space="preserve"> </w:t>
      </w:r>
      <w:r>
        <w:rPr>
          <w:rFonts w:hint="eastAsia"/>
        </w:rPr>
        <w:t>крестцово</w:t>
      </w:r>
      <w:r>
        <w:t>-</w:t>
      </w:r>
      <w:r>
        <w:rPr>
          <w:rFonts w:hint="eastAsia"/>
        </w:rPr>
        <w:t>подвздошного</w:t>
      </w:r>
      <w:r>
        <w:t xml:space="preserve"> </w:t>
      </w:r>
      <w:r>
        <w:rPr>
          <w:rFonts w:hint="eastAsia"/>
        </w:rPr>
        <w:t>сустава</w:t>
      </w:r>
    </w:p>
    <w:p w14:paraId="64DE7E99" w14:textId="77777777" w:rsidR="00E42DF1" w:rsidRDefault="00E42DF1" w:rsidP="00E42DF1"/>
    <w:p w14:paraId="46AB9058" w14:textId="77777777" w:rsidR="00E42DF1" w:rsidRDefault="00E42DF1" w:rsidP="00E42DF1">
      <w:r>
        <w:t xml:space="preserve">1.3. </w:t>
      </w:r>
      <w:r>
        <w:rPr>
          <w:rFonts w:hint="eastAsia"/>
        </w:rPr>
        <w:t>Коксартроз</w:t>
      </w:r>
    </w:p>
    <w:p w14:paraId="3ECD54DD" w14:textId="77777777" w:rsidR="00E42DF1" w:rsidRDefault="00E42DF1" w:rsidP="00E42DF1"/>
    <w:p w14:paraId="663D7468" w14:textId="77777777" w:rsidR="00E42DF1" w:rsidRDefault="00E42DF1" w:rsidP="00E42DF1">
      <w:r>
        <w:t xml:space="preserve">1.4. </w:t>
      </w:r>
      <w:r>
        <w:rPr>
          <w:rFonts w:hint="eastAsia"/>
        </w:rPr>
        <w:t>Взаимосвязь</w:t>
      </w:r>
      <w:r>
        <w:t xml:space="preserve"> </w:t>
      </w:r>
      <w:r>
        <w:rPr>
          <w:rFonts w:hint="eastAsia"/>
        </w:rPr>
        <w:t>поражений</w:t>
      </w:r>
      <w:r>
        <w:t xml:space="preserve"> </w:t>
      </w:r>
      <w:r>
        <w:rPr>
          <w:rFonts w:hint="eastAsia"/>
        </w:rPr>
        <w:t>опорно</w:t>
      </w:r>
      <w:r>
        <w:t>-</w:t>
      </w:r>
      <w:r>
        <w:rPr>
          <w:rFonts w:hint="eastAsia"/>
        </w:rPr>
        <w:t>двигательного</w:t>
      </w:r>
      <w:r>
        <w:t xml:space="preserve"> </w:t>
      </w:r>
      <w:r>
        <w:rPr>
          <w:rFonts w:hint="eastAsia"/>
        </w:rPr>
        <w:t>комплекса</w:t>
      </w:r>
      <w:r>
        <w:t xml:space="preserve"> 48 </w:t>
      </w:r>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5EA7969E" w14:textId="77777777" w:rsidR="00E42DF1" w:rsidRDefault="00E42DF1" w:rsidP="00E42DF1"/>
    <w:p w14:paraId="5E4A0742" w14:textId="77777777" w:rsidR="00E42DF1" w:rsidRDefault="00E42DF1" w:rsidP="00E42DF1">
      <w:r>
        <w:t xml:space="preserve">2.1. </w:t>
      </w:r>
      <w:r>
        <w:rPr>
          <w:rFonts w:hint="eastAsia"/>
        </w:rPr>
        <w:t>Дизайн</w:t>
      </w:r>
      <w:r>
        <w:t xml:space="preserve"> </w:t>
      </w:r>
      <w:r>
        <w:rPr>
          <w:rFonts w:hint="eastAsia"/>
        </w:rPr>
        <w:t>исследования</w:t>
      </w:r>
    </w:p>
    <w:p w14:paraId="59056357" w14:textId="77777777" w:rsidR="00E42DF1" w:rsidRDefault="00E42DF1" w:rsidP="00E42DF1"/>
    <w:p w14:paraId="3EC0DDD1" w14:textId="77777777" w:rsidR="00E42DF1" w:rsidRDefault="00E42DF1" w:rsidP="00E42DF1">
      <w:r>
        <w:t xml:space="preserve">2.2. </w:t>
      </w:r>
      <w:r>
        <w:rPr>
          <w:rFonts w:hint="eastAsia"/>
        </w:rPr>
        <w:t>Общая</w:t>
      </w:r>
      <w:r>
        <w:t xml:space="preserve"> </w:t>
      </w:r>
      <w:r>
        <w:rPr>
          <w:rFonts w:hint="eastAsia"/>
        </w:rPr>
        <w:t>характеристика</w:t>
      </w:r>
      <w:r>
        <w:t xml:space="preserve"> </w:t>
      </w:r>
      <w:r>
        <w:rPr>
          <w:rFonts w:hint="eastAsia"/>
        </w:rPr>
        <w:t>пациентов</w:t>
      </w:r>
    </w:p>
    <w:p w14:paraId="080A7345" w14:textId="77777777" w:rsidR="00E42DF1" w:rsidRDefault="00E42DF1" w:rsidP="00E42DF1"/>
    <w:p w14:paraId="13F4D777" w14:textId="77777777" w:rsidR="00E42DF1" w:rsidRDefault="00E42DF1" w:rsidP="00E42DF1">
      <w:r>
        <w:t xml:space="preserve">2.3. </w:t>
      </w:r>
      <w:r>
        <w:rPr>
          <w:rFonts w:hint="eastAsia"/>
        </w:rPr>
        <w:t>Обследование</w:t>
      </w:r>
      <w:r>
        <w:t xml:space="preserve"> </w:t>
      </w:r>
      <w:r>
        <w:rPr>
          <w:rFonts w:hint="eastAsia"/>
        </w:rPr>
        <w:t>пациентов</w:t>
      </w:r>
    </w:p>
    <w:p w14:paraId="32FAA8F4" w14:textId="77777777" w:rsidR="00E42DF1" w:rsidRDefault="00E42DF1" w:rsidP="00E42DF1"/>
    <w:p w14:paraId="55305F5F" w14:textId="77777777" w:rsidR="00E42DF1" w:rsidRDefault="00E42DF1" w:rsidP="00E42DF1">
      <w:r>
        <w:t xml:space="preserve">2.3.1. </w:t>
      </w:r>
      <w:r>
        <w:rPr>
          <w:rFonts w:hint="eastAsia"/>
        </w:rPr>
        <w:t>Клиническое</w:t>
      </w:r>
      <w:r>
        <w:t xml:space="preserve"> </w:t>
      </w:r>
      <w:r>
        <w:rPr>
          <w:rFonts w:hint="eastAsia"/>
        </w:rPr>
        <w:t>обследование</w:t>
      </w:r>
    </w:p>
    <w:p w14:paraId="3BC7AB56" w14:textId="77777777" w:rsidR="00E42DF1" w:rsidRDefault="00E42DF1" w:rsidP="00E42DF1"/>
    <w:p w14:paraId="7604C453" w14:textId="77777777" w:rsidR="00E42DF1" w:rsidRDefault="00E42DF1" w:rsidP="00E42DF1">
      <w:r>
        <w:t xml:space="preserve">2.3.2. </w:t>
      </w:r>
      <w:r>
        <w:rPr>
          <w:rFonts w:hint="eastAsia"/>
        </w:rPr>
        <w:t>Инструментальная</w:t>
      </w:r>
      <w:r>
        <w:t xml:space="preserve"> </w:t>
      </w:r>
      <w:r>
        <w:rPr>
          <w:rFonts w:hint="eastAsia"/>
        </w:rPr>
        <w:t>диагностика</w:t>
      </w:r>
    </w:p>
    <w:p w14:paraId="2FECAC4C" w14:textId="77777777" w:rsidR="00E42DF1" w:rsidRDefault="00E42DF1" w:rsidP="00E42DF1"/>
    <w:p w14:paraId="259ABB19" w14:textId="77777777" w:rsidR="00E42DF1" w:rsidRDefault="00E42DF1" w:rsidP="00E42DF1">
      <w:r>
        <w:lastRenderedPageBreak/>
        <w:t xml:space="preserve">2.4. </w:t>
      </w:r>
      <w:r>
        <w:rPr>
          <w:rFonts w:hint="eastAsia"/>
        </w:rPr>
        <w:t>Контроль</w:t>
      </w:r>
      <w:r>
        <w:t xml:space="preserve"> </w:t>
      </w:r>
      <w:r>
        <w:rPr>
          <w:rFonts w:hint="eastAsia"/>
        </w:rPr>
        <w:t>и</w:t>
      </w:r>
      <w:r>
        <w:t xml:space="preserve"> </w:t>
      </w:r>
      <w:r>
        <w:rPr>
          <w:rFonts w:hint="eastAsia"/>
        </w:rPr>
        <w:t>оценка</w:t>
      </w:r>
      <w:r>
        <w:t xml:space="preserve"> </w:t>
      </w:r>
      <w:r>
        <w:rPr>
          <w:rFonts w:hint="eastAsia"/>
        </w:rPr>
        <w:t>результатов</w:t>
      </w:r>
    </w:p>
    <w:p w14:paraId="3C087F9B" w14:textId="77777777" w:rsidR="00E42DF1" w:rsidRDefault="00E42DF1" w:rsidP="00E42DF1"/>
    <w:p w14:paraId="2D1428C3" w14:textId="77777777" w:rsidR="00E42DF1" w:rsidRDefault="00E42DF1" w:rsidP="00E42DF1">
      <w:r>
        <w:t xml:space="preserve">2.5. </w:t>
      </w:r>
      <w:r>
        <w:rPr>
          <w:rFonts w:hint="eastAsia"/>
        </w:rPr>
        <w:t>Методы</w:t>
      </w:r>
      <w:r>
        <w:t xml:space="preserve"> </w:t>
      </w:r>
      <w:r>
        <w:rPr>
          <w:rFonts w:hint="eastAsia"/>
        </w:rPr>
        <w:t>статистической</w:t>
      </w:r>
      <w:r>
        <w:t xml:space="preserve"> </w:t>
      </w:r>
      <w:r>
        <w:rPr>
          <w:rFonts w:hint="eastAsia"/>
        </w:rPr>
        <w:t>обработки</w:t>
      </w:r>
    </w:p>
    <w:p w14:paraId="796C974E" w14:textId="77777777" w:rsidR="00E42DF1" w:rsidRDefault="00E42DF1" w:rsidP="00E42DF1"/>
    <w:p w14:paraId="55F57CB4" w14:textId="77777777" w:rsidR="00E42DF1" w:rsidRDefault="00E42DF1" w:rsidP="00E42DF1">
      <w:r>
        <w:rPr>
          <w:rFonts w:hint="eastAsia"/>
        </w:rPr>
        <w:t>Глава</w:t>
      </w:r>
      <w:r>
        <w:t xml:space="preserve"> 3. </w:t>
      </w:r>
      <w:r>
        <w:rPr>
          <w:rFonts w:hint="eastAsia"/>
        </w:rPr>
        <w:t>Синдром</w:t>
      </w:r>
      <w:r>
        <w:t xml:space="preserve"> </w:t>
      </w:r>
      <w:r>
        <w:rPr>
          <w:rFonts w:hint="eastAsia"/>
        </w:rPr>
        <w:t>структурно</w:t>
      </w:r>
      <w:r>
        <w:t>-</w:t>
      </w:r>
      <w:r>
        <w:rPr>
          <w:rFonts w:hint="eastAsia"/>
        </w:rPr>
        <w:t>функциональной</w:t>
      </w:r>
      <w:r>
        <w:t xml:space="preserve"> </w:t>
      </w:r>
      <w:r>
        <w:rPr>
          <w:rFonts w:hint="eastAsia"/>
        </w:rPr>
        <w:t>триады</w:t>
      </w:r>
    </w:p>
    <w:p w14:paraId="45BDD87C" w14:textId="77777777" w:rsidR="00E42DF1" w:rsidRDefault="00E42DF1" w:rsidP="00E42DF1"/>
    <w:p w14:paraId="1F26F7BF" w14:textId="77777777" w:rsidR="00E42DF1" w:rsidRDefault="00E42DF1" w:rsidP="00E42DF1">
      <w:r>
        <w:t>(</w:t>
      </w:r>
      <w:r>
        <w:rPr>
          <w:rFonts w:hint="eastAsia"/>
        </w:rPr>
        <w:t>ССФТ</w:t>
      </w:r>
      <w:r>
        <w:t>)</w:t>
      </w:r>
    </w:p>
    <w:p w14:paraId="34FB270A" w14:textId="77777777" w:rsidR="00E42DF1" w:rsidRDefault="00E42DF1" w:rsidP="00E42DF1"/>
    <w:p w14:paraId="22157D81" w14:textId="77777777" w:rsidR="00E42DF1" w:rsidRDefault="00E42DF1" w:rsidP="00E42DF1">
      <w:r>
        <w:t xml:space="preserve">3.1. </w:t>
      </w:r>
      <w:r>
        <w:rPr>
          <w:rFonts w:hint="eastAsia"/>
        </w:rPr>
        <w:t>Клиническое</w:t>
      </w:r>
      <w:r>
        <w:t xml:space="preserve"> </w:t>
      </w:r>
      <w:r>
        <w:rPr>
          <w:rFonts w:hint="eastAsia"/>
        </w:rPr>
        <w:t>значение</w:t>
      </w:r>
      <w:r>
        <w:t xml:space="preserve"> </w:t>
      </w:r>
      <w:r>
        <w:rPr>
          <w:rFonts w:hint="eastAsia"/>
        </w:rPr>
        <w:t>взаимосвязей</w:t>
      </w:r>
      <w:r>
        <w:t xml:space="preserve"> </w:t>
      </w:r>
      <w:r>
        <w:rPr>
          <w:rFonts w:hint="eastAsia"/>
        </w:rPr>
        <w:t>в</w:t>
      </w:r>
      <w:r>
        <w:t xml:space="preserve"> </w:t>
      </w:r>
      <w:r>
        <w:rPr>
          <w:rFonts w:hint="eastAsia"/>
        </w:rPr>
        <w:t>системе</w:t>
      </w:r>
      <w:r>
        <w:t xml:space="preserve"> </w:t>
      </w:r>
      <w:r>
        <w:rPr>
          <w:rFonts w:hint="eastAsia"/>
        </w:rPr>
        <w:t>«</w:t>
      </w:r>
      <w:r>
        <w:rPr>
          <w:rFonts w:hint="eastAsia"/>
        </w:rPr>
        <w:t>позвоночник</w:t>
      </w:r>
      <w:r>
        <w:t>-</w:t>
      </w:r>
      <w:r>
        <w:rPr>
          <w:rFonts w:hint="eastAsia"/>
        </w:rPr>
        <w:t>КПС</w:t>
      </w:r>
      <w:r>
        <w:t>-</w:t>
      </w:r>
      <w:r>
        <w:rPr>
          <w:rFonts w:hint="eastAsia"/>
        </w:rPr>
        <w:t>тазобедренные</w:t>
      </w:r>
      <w:r>
        <w:t xml:space="preserve"> </w:t>
      </w:r>
      <w:r>
        <w:rPr>
          <w:rFonts w:hint="eastAsia"/>
        </w:rPr>
        <w:t>суставы</w:t>
      </w:r>
      <w:r>
        <w:rPr>
          <w:rFonts w:hint="eastAsia"/>
        </w:rPr>
        <w:t>»</w:t>
      </w:r>
    </w:p>
    <w:p w14:paraId="2D7C93A8" w14:textId="77777777" w:rsidR="00E42DF1" w:rsidRDefault="00E42DF1" w:rsidP="00E42DF1"/>
    <w:p w14:paraId="1F396D0C" w14:textId="77777777" w:rsidR="00E42DF1" w:rsidRDefault="00E42DF1" w:rsidP="00E42DF1">
      <w:r>
        <w:t xml:space="preserve">3.2. </w:t>
      </w:r>
      <w:r>
        <w:rPr>
          <w:rFonts w:hint="eastAsia"/>
        </w:rPr>
        <w:t>Обоснование</w:t>
      </w:r>
      <w:r>
        <w:t xml:space="preserve"> </w:t>
      </w:r>
      <w:r>
        <w:rPr>
          <w:rFonts w:hint="eastAsia"/>
        </w:rPr>
        <w:t>биомеханических</w:t>
      </w:r>
      <w:r>
        <w:t xml:space="preserve"> </w:t>
      </w:r>
      <w:r>
        <w:rPr>
          <w:rFonts w:hint="eastAsia"/>
        </w:rPr>
        <w:t>связей</w:t>
      </w:r>
      <w:r>
        <w:t xml:space="preserve"> </w:t>
      </w:r>
      <w:r>
        <w:rPr>
          <w:rFonts w:hint="eastAsia"/>
        </w:rPr>
        <w:t>в</w:t>
      </w:r>
      <w:r>
        <w:t xml:space="preserve"> </w:t>
      </w:r>
      <w:r>
        <w:rPr>
          <w:rFonts w:hint="eastAsia"/>
        </w:rPr>
        <w:t>структурно</w:t>
      </w:r>
      <w:r>
        <w:t>-</w:t>
      </w:r>
      <w:r>
        <w:rPr>
          <w:rFonts w:hint="eastAsia"/>
        </w:rPr>
        <w:t>функциональной</w:t>
      </w:r>
      <w:r>
        <w:t xml:space="preserve"> </w:t>
      </w:r>
      <w:r>
        <w:rPr>
          <w:rFonts w:hint="eastAsia"/>
        </w:rPr>
        <w:t>триаде</w:t>
      </w:r>
    </w:p>
    <w:p w14:paraId="7919371A" w14:textId="77777777" w:rsidR="00E42DF1" w:rsidRDefault="00E42DF1" w:rsidP="00E42DF1"/>
    <w:p w14:paraId="5763E72A" w14:textId="77777777" w:rsidR="00E42DF1" w:rsidRDefault="00E42DF1" w:rsidP="00E42DF1">
      <w:r>
        <w:rPr>
          <w:rFonts w:hint="eastAsia"/>
        </w:rPr>
        <w:t>Глава</w:t>
      </w:r>
      <w:r>
        <w:t xml:space="preserve"> 4. </w:t>
      </w:r>
      <w:r>
        <w:rPr>
          <w:rFonts w:hint="eastAsia"/>
        </w:rPr>
        <w:t>Классификация</w:t>
      </w:r>
      <w:r>
        <w:t xml:space="preserve"> </w:t>
      </w:r>
      <w:r>
        <w:rPr>
          <w:rFonts w:hint="eastAsia"/>
        </w:rPr>
        <w:t>синдрома</w:t>
      </w:r>
      <w:r>
        <w:t xml:space="preserve"> </w:t>
      </w:r>
      <w:r>
        <w:rPr>
          <w:rFonts w:hint="eastAsia"/>
        </w:rPr>
        <w:t>структурно</w:t>
      </w:r>
      <w:r>
        <w:t>-</w:t>
      </w:r>
    </w:p>
    <w:p w14:paraId="2EA826E0" w14:textId="77777777" w:rsidR="00E42DF1" w:rsidRDefault="00E42DF1" w:rsidP="00E42DF1"/>
    <w:p w14:paraId="03E83971" w14:textId="77777777" w:rsidR="00E42DF1" w:rsidRDefault="00E42DF1" w:rsidP="00E42DF1">
      <w:r>
        <w:rPr>
          <w:rFonts w:hint="eastAsia"/>
        </w:rPr>
        <w:t>функциональной</w:t>
      </w:r>
      <w:r>
        <w:t xml:space="preserve"> </w:t>
      </w:r>
      <w:r>
        <w:rPr>
          <w:rFonts w:hint="eastAsia"/>
        </w:rPr>
        <w:t>триады</w:t>
      </w:r>
    </w:p>
    <w:p w14:paraId="7EF06443" w14:textId="77777777" w:rsidR="00E42DF1" w:rsidRDefault="00E42DF1" w:rsidP="00E42DF1"/>
    <w:p w14:paraId="674351BA" w14:textId="77777777" w:rsidR="00E42DF1" w:rsidRDefault="00E42DF1" w:rsidP="00E42DF1">
      <w:r>
        <w:t xml:space="preserve">4.1. </w:t>
      </w:r>
      <w:r>
        <w:rPr>
          <w:rFonts w:hint="eastAsia"/>
        </w:rPr>
        <w:t>Типы</w:t>
      </w:r>
      <w:r>
        <w:t xml:space="preserve"> </w:t>
      </w:r>
      <w:r>
        <w:rPr>
          <w:rFonts w:hint="eastAsia"/>
        </w:rPr>
        <w:t>ССФТ</w:t>
      </w:r>
      <w:r>
        <w:t xml:space="preserve"> </w:t>
      </w:r>
      <w:r>
        <w:rPr>
          <w:rFonts w:hint="eastAsia"/>
        </w:rPr>
        <w:t>и</w:t>
      </w:r>
      <w:r>
        <w:t xml:space="preserve"> </w:t>
      </w:r>
      <w:r>
        <w:rPr>
          <w:rFonts w:hint="eastAsia"/>
        </w:rPr>
        <w:t>интегральная</w:t>
      </w:r>
      <w:r>
        <w:t xml:space="preserve"> </w:t>
      </w:r>
      <w:r>
        <w:rPr>
          <w:rFonts w:hint="eastAsia"/>
        </w:rPr>
        <w:t>шкала</w:t>
      </w:r>
      <w:r>
        <w:t xml:space="preserve"> </w:t>
      </w:r>
      <w:r>
        <w:rPr>
          <w:rFonts w:hint="eastAsia"/>
        </w:rPr>
        <w:t>оценки</w:t>
      </w:r>
    </w:p>
    <w:p w14:paraId="1CA34249" w14:textId="77777777" w:rsidR="00E42DF1" w:rsidRDefault="00E42DF1" w:rsidP="00E42DF1"/>
    <w:p w14:paraId="3E32ABB5" w14:textId="77777777" w:rsidR="00E42DF1" w:rsidRDefault="00E42DF1" w:rsidP="00E42DF1">
      <w:r>
        <w:t xml:space="preserve">4.2. </w:t>
      </w:r>
      <w:r>
        <w:rPr>
          <w:rFonts w:hint="eastAsia"/>
        </w:rPr>
        <w:t>Сочетания</w:t>
      </w:r>
      <w:r>
        <w:t xml:space="preserve"> </w:t>
      </w:r>
      <w:r>
        <w:rPr>
          <w:rFonts w:hint="eastAsia"/>
        </w:rPr>
        <w:t>поражений</w:t>
      </w:r>
      <w:r>
        <w:t xml:space="preserve"> </w:t>
      </w:r>
      <w:r>
        <w:rPr>
          <w:rFonts w:hint="eastAsia"/>
        </w:rPr>
        <w:t>элементов</w:t>
      </w:r>
      <w:r>
        <w:t xml:space="preserve"> </w:t>
      </w:r>
      <w:r>
        <w:rPr>
          <w:rFonts w:hint="eastAsia"/>
        </w:rPr>
        <w:t>структурно</w:t>
      </w:r>
      <w:r>
        <w:t>-</w:t>
      </w:r>
      <w:r>
        <w:rPr>
          <w:rFonts w:hint="eastAsia"/>
        </w:rPr>
        <w:t>функциональной</w:t>
      </w:r>
      <w:r>
        <w:t xml:space="preserve"> </w:t>
      </w:r>
      <w:r>
        <w:rPr>
          <w:rFonts w:hint="eastAsia"/>
        </w:rPr>
        <w:t>триады</w:t>
      </w:r>
    </w:p>
    <w:p w14:paraId="38F219A5" w14:textId="77777777" w:rsidR="00E42DF1" w:rsidRDefault="00E42DF1" w:rsidP="00E42DF1"/>
    <w:p w14:paraId="3ACE8F15" w14:textId="77777777" w:rsidR="00E42DF1" w:rsidRDefault="00E42DF1" w:rsidP="00E42DF1">
      <w:r>
        <w:t xml:space="preserve">4.3. </w:t>
      </w:r>
      <w:r>
        <w:rPr>
          <w:rFonts w:hint="eastAsia"/>
        </w:rPr>
        <w:t>Примеры</w:t>
      </w:r>
      <w:r>
        <w:t xml:space="preserve"> </w:t>
      </w:r>
      <w:r>
        <w:rPr>
          <w:rFonts w:hint="eastAsia"/>
        </w:rPr>
        <w:t>расчетов</w:t>
      </w:r>
      <w:r>
        <w:t xml:space="preserve"> </w:t>
      </w:r>
      <w:r>
        <w:rPr>
          <w:rFonts w:hint="eastAsia"/>
        </w:rPr>
        <w:t>типов</w:t>
      </w:r>
      <w:r>
        <w:t xml:space="preserve"> </w:t>
      </w:r>
      <w:r>
        <w:rPr>
          <w:rFonts w:hint="eastAsia"/>
        </w:rPr>
        <w:t>ССФТ</w:t>
      </w:r>
    </w:p>
    <w:p w14:paraId="2153DEB0" w14:textId="77777777" w:rsidR="00E42DF1" w:rsidRDefault="00E42DF1" w:rsidP="00E42DF1"/>
    <w:p w14:paraId="2992D969" w14:textId="77777777" w:rsidR="00E42DF1" w:rsidRDefault="00E42DF1" w:rsidP="00E42DF1">
      <w:r>
        <w:rPr>
          <w:rFonts w:hint="eastAsia"/>
        </w:rPr>
        <w:t>Глава</w:t>
      </w:r>
      <w:r>
        <w:t xml:space="preserve"> 5. </w:t>
      </w:r>
      <w:r>
        <w:rPr>
          <w:rFonts w:hint="eastAsia"/>
        </w:rPr>
        <w:t>Алгоритмы</w:t>
      </w:r>
      <w:r>
        <w:t xml:space="preserve"> </w:t>
      </w:r>
      <w:r>
        <w:rPr>
          <w:rFonts w:hint="eastAsia"/>
        </w:rPr>
        <w:t>диагностики</w:t>
      </w:r>
      <w:r>
        <w:t xml:space="preserve"> </w:t>
      </w:r>
      <w:r>
        <w:rPr>
          <w:rFonts w:hint="eastAsia"/>
        </w:rPr>
        <w:t>и</w:t>
      </w:r>
      <w:r>
        <w:t xml:space="preserve"> </w:t>
      </w:r>
      <w:r>
        <w:rPr>
          <w:rFonts w:hint="eastAsia"/>
        </w:rPr>
        <w:t>лечения</w:t>
      </w:r>
    </w:p>
    <w:p w14:paraId="01AB51F6" w14:textId="77777777" w:rsidR="00E42DF1" w:rsidRDefault="00E42DF1" w:rsidP="00E42DF1"/>
    <w:p w14:paraId="2474026A" w14:textId="77777777" w:rsidR="00E42DF1" w:rsidRDefault="00E42DF1" w:rsidP="00E42DF1">
      <w:r>
        <w:t xml:space="preserve">5.1. </w:t>
      </w:r>
      <w:r>
        <w:rPr>
          <w:rFonts w:hint="eastAsia"/>
        </w:rPr>
        <w:t>Диагностический</w:t>
      </w:r>
      <w:r>
        <w:t xml:space="preserve"> </w:t>
      </w:r>
      <w:r>
        <w:rPr>
          <w:rFonts w:hint="eastAsia"/>
        </w:rPr>
        <w:t>алгоритм</w:t>
      </w:r>
    </w:p>
    <w:p w14:paraId="118D7142" w14:textId="77777777" w:rsidR="00E42DF1" w:rsidRDefault="00E42DF1" w:rsidP="00E42DF1"/>
    <w:p w14:paraId="7A3EA5CC" w14:textId="77777777" w:rsidR="00E42DF1" w:rsidRDefault="00E42DF1" w:rsidP="00E42DF1">
      <w:r>
        <w:t xml:space="preserve">5.2. </w:t>
      </w:r>
      <w:r>
        <w:rPr>
          <w:rFonts w:hint="eastAsia"/>
        </w:rPr>
        <w:t>Лечебный</w:t>
      </w:r>
      <w:r>
        <w:t xml:space="preserve"> </w:t>
      </w:r>
      <w:r>
        <w:rPr>
          <w:rFonts w:hint="eastAsia"/>
        </w:rPr>
        <w:t>алгоритм</w:t>
      </w:r>
    </w:p>
    <w:p w14:paraId="506B857C" w14:textId="77777777" w:rsidR="00E42DF1" w:rsidRDefault="00E42DF1" w:rsidP="00E42DF1"/>
    <w:p w14:paraId="47ECC1FC" w14:textId="77777777" w:rsidR="00E42DF1" w:rsidRDefault="00E42DF1" w:rsidP="00E42DF1">
      <w:r>
        <w:rPr>
          <w:rFonts w:hint="eastAsia"/>
        </w:rPr>
        <w:t>Глава</w:t>
      </w:r>
      <w:r>
        <w:t xml:space="preserve"> 6. </w:t>
      </w:r>
      <w:r>
        <w:rPr>
          <w:rFonts w:hint="eastAsia"/>
        </w:rPr>
        <w:t>Методы</w:t>
      </w:r>
      <w:r>
        <w:t xml:space="preserve"> </w:t>
      </w:r>
      <w:r>
        <w:rPr>
          <w:rFonts w:hint="eastAsia"/>
        </w:rPr>
        <w:t>лечения</w:t>
      </w:r>
    </w:p>
    <w:p w14:paraId="60DAB584" w14:textId="77777777" w:rsidR="00E42DF1" w:rsidRDefault="00E42DF1" w:rsidP="00E42DF1"/>
    <w:p w14:paraId="4172620B" w14:textId="77777777" w:rsidR="00E42DF1" w:rsidRDefault="00E42DF1" w:rsidP="00E42DF1">
      <w:r>
        <w:lastRenderedPageBreak/>
        <w:t xml:space="preserve">6.1. </w:t>
      </w:r>
      <w:r>
        <w:rPr>
          <w:rFonts w:hint="eastAsia"/>
        </w:rPr>
        <w:t>Консервативные</w:t>
      </w:r>
      <w:r>
        <w:t xml:space="preserve"> </w:t>
      </w:r>
      <w:r>
        <w:rPr>
          <w:rFonts w:hint="eastAsia"/>
        </w:rPr>
        <w:t>методы</w:t>
      </w:r>
      <w:r>
        <w:t xml:space="preserve"> </w:t>
      </w:r>
      <w:r>
        <w:rPr>
          <w:rFonts w:hint="eastAsia"/>
        </w:rPr>
        <w:t>лечения</w:t>
      </w:r>
    </w:p>
    <w:p w14:paraId="5C2818B6" w14:textId="77777777" w:rsidR="00E42DF1" w:rsidRDefault="00E42DF1" w:rsidP="00E42DF1"/>
    <w:p w14:paraId="0948DA5C" w14:textId="77777777" w:rsidR="00E42DF1" w:rsidRDefault="00E42DF1" w:rsidP="00E42DF1">
      <w:r>
        <w:t xml:space="preserve">6.2. </w:t>
      </w:r>
      <w:r>
        <w:rPr>
          <w:rFonts w:hint="eastAsia"/>
        </w:rPr>
        <w:t>Оперативные</w:t>
      </w:r>
      <w:r>
        <w:t xml:space="preserve"> </w:t>
      </w:r>
      <w:r>
        <w:rPr>
          <w:rFonts w:hint="eastAsia"/>
        </w:rPr>
        <w:t>вмешательства</w:t>
      </w:r>
      <w:r>
        <w:t xml:space="preserve"> </w:t>
      </w:r>
      <w:r>
        <w:rPr>
          <w:rFonts w:hint="eastAsia"/>
        </w:rPr>
        <w:t>на</w:t>
      </w:r>
      <w:r>
        <w:t xml:space="preserve"> </w:t>
      </w:r>
      <w:r>
        <w:rPr>
          <w:rFonts w:hint="eastAsia"/>
        </w:rPr>
        <w:t>позвоночнике</w:t>
      </w:r>
    </w:p>
    <w:p w14:paraId="4AED9F89" w14:textId="77777777" w:rsidR="00E42DF1" w:rsidRDefault="00E42DF1" w:rsidP="00E42DF1"/>
    <w:p w14:paraId="190E39BE" w14:textId="77777777" w:rsidR="00E42DF1" w:rsidRDefault="00E42DF1" w:rsidP="00E42DF1">
      <w:r>
        <w:t xml:space="preserve">6.2.1. </w:t>
      </w:r>
      <w:r>
        <w:rPr>
          <w:rFonts w:hint="eastAsia"/>
        </w:rPr>
        <w:t>Хирургическое</w:t>
      </w:r>
      <w:r>
        <w:t xml:space="preserve">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однонаправленной</w:t>
      </w:r>
      <w:r>
        <w:t xml:space="preserve"> </w:t>
      </w:r>
      <w:r>
        <w:rPr>
          <w:rFonts w:hint="eastAsia"/>
        </w:rPr>
        <w:t>компрессией</w:t>
      </w:r>
      <w:r>
        <w:t xml:space="preserve"> </w:t>
      </w:r>
      <w:r>
        <w:rPr>
          <w:rFonts w:hint="eastAsia"/>
        </w:rPr>
        <w:t>позвоночного</w:t>
      </w:r>
      <w:r>
        <w:t xml:space="preserve"> </w:t>
      </w:r>
      <w:r>
        <w:rPr>
          <w:rFonts w:hint="eastAsia"/>
        </w:rPr>
        <w:t>канала</w:t>
      </w:r>
    </w:p>
    <w:p w14:paraId="51C9E1E0" w14:textId="77777777" w:rsidR="00E42DF1" w:rsidRDefault="00E42DF1" w:rsidP="00E42DF1"/>
    <w:p w14:paraId="48EB1C86" w14:textId="77777777" w:rsidR="00E42DF1" w:rsidRDefault="00E42DF1" w:rsidP="00E42DF1">
      <w:r>
        <w:t xml:space="preserve">6.2.2. </w:t>
      </w:r>
      <w:r>
        <w:rPr>
          <w:rFonts w:hint="eastAsia"/>
        </w:rPr>
        <w:t>Хирургическое</w:t>
      </w:r>
      <w:r>
        <w:t xml:space="preserve">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мультинаправленной</w:t>
      </w:r>
      <w:r>
        <w:t xml:space="preserve"> </w:t>
      </w:r>
      <w:r>
        <w:rPr>
          <w:rFonts w:hint="eastAsia"/>
        </w:rPr>
        <w:t>компрессией</w:t>
      </w:r>
      <w:r>
        <w:t xml:space="preserve"> </w:t>
      </w:r>
      <w:r>
        <w:rPr>
          <w:rFonts w:hint="eastAsia"/>
        </w:rPr>
        <w:t>позвоночного</w:t>
      </w:r>
    </w:p>
    <w:p w14:paraId="7EB22BD3" w14:textId="77777777" w:rsidR="00E42DF1" w:rsidRDefault="00E42DF1" w:rsidP="00E42DF1"/>
    <w:p w14:paraId="1448341E" w14:textId="77777777" w:rsidR="00E42DF1" w:rsidRDefault="00E42DF1" w:rsidP="00E42DF1">
      <w:r>
        <w:rPr>
          <w:rFonts w:hint="eastAsia"/>
        </w:rPr>
        <w:t>канала</w:t>
      </w:r>
    </w:p>
    <w:p w14:paraId="31041D1E" w14:textId="77777777" w:rsidR="00E42DF1" w:rsidRDefault="00E42DF1" w:rsidP="00E42DF1"/>
    <w:p w14:paraId="05DDE6E9" w14:textId="77777777" w:rsidR="00E42DF1" w:rsidRDefault="00E42DF1" w:rsidP="00E42DF1">
      <w:r>
        <w:t xml:space="preserve">6.3. </w:t>
      </w:r>
      <w:r>
        <w:rPr>
          <w:rFonts w:hint="eastAsia"/>
        </w:rPr>
        <w:t>Операции</w:t>
      </w:r>
      <w:r>
        <w:t xml:space="preserve"> </w:t>
      </w:r>
      <w:r>
        <w:rPr>
          <w:rFonts w:hint="eastAsia"/>
        </w:rPr>
        <w:t>на</w:t>
      </w:r>
      <w:r>
        <w:t xml:space="preserve"> </w:t>
      </w:r>
      <w:r>
        <w:rPr>
          <w:rFonts w:hint="eastAsia"/>
        </w:rPr>
        <w:t>тазобедренном</w:t>
      </w:r>
      <w:r>
        <w:t xml:space="preserve"> </w:t>
      </w:r>
      <w:r>
        <w:rPr>
          <w:rFonts w:hint="eastAsia"/>
        </w:rPr>
        <w:t>суставе</w:t>
      </w:r>
    </w:p>
    <w:p w14:paraId="2CF03869" w14:textId="77777777" w:rsidR="00E42DF1" w:rsidRDefault="00E42DF1" w:rsidP="00E42DF1"/>
    <w:p w14:paraId="16B0DDBA" w14:textId="77777777" w:rsidR="00E42DF1" w:rsidRDefault="00E42DF1" w:rsidP="00E42DF1">
      <w:r>
        <w:rPr>
          <w:rFonts w:hint="eastAsia"/>
        </w:rPr>
        <w:t>Глава</w:t>
      </w:r>
      <w:r>
        <w:t xml:space="preserve"> 7. </w:t>
      </w:r>
      <w:r>
        <w:rPr>
          <w:rFonts w:hint="eastAsia"/>
        </w:rPr>
        <w:t>Результаты</w:t>
      </w:r>
      <w:r>
        <w:t xml:space="preserve"> </w:t>
      </w:r>
      <w:r>
        <w:rPr>
          <w:rFonts w:hint="eastAsia"/>
        </w:rPr>
        <w:t>проведенного</w:t>
      </w:r>
      <w:r>
        <w:t xml:space="preserve"> </w:t>
      </w:r>
      <w:r>
        <w:rPr>
          <w:rFonts w:hint="eastAsia"/>
        </w:rPr>
        <w:t>лечения</w:t>
      </w:r>
      <w:r>
        <w:t xml:space="preserve"> </w:t>
      </w:r>
      <w:r>
        <w:rPr>
          <w:rFonts w:hint="eastAsia"/>
        </w:rPr>
        <w:t>и</w:t>
      </w:r>
      <w:r>
        <w:t xml:space="preserve"> </w:t>
      </w:r>
      <w:r>
        <w:rPr>
          <w:rFonts w:hint="eastAsia"/>
        </w:rPr>
        <w:t>их</w:t>
      </w:r>
      <w:r>
        <w:t xml:space="preserve"> </w:t>
      </w:r>
      <w:r>
        <w:rPr>
          <w:rFonts w:hint="eastAsia"/>
        </w:rPr>
        <w:t>обсуждение</w:t>
      </w:r>
    </w:p>
    <w:p w14:paraId="1A36EA49" w14:textId="77777777" w:rsidR="00E42DF1" w:rsidRDefault="00E42DF1" w:rsidP="00E42DF1"/>
    <w:p w14:paraId="47C6B176" w14:textId="77777777" w:rsidR="00E42DF1" w:rsidRDefault="00E42DF1" w:rsidP="00E42DF1">
      <w:r>
        <w:t xml:space="preserve">7.1. </w:t>
      </w:r>
      <w:r>
        <w:rPr>
          <w:rFonts w:hint="eastAsia"/>
        </w:rPr>
        <w:t>Характеристика</w:t>
      </w:r>
      <w:r>
        <w:t xml:space="preserve"> </w:t>
      </w:r>
      <w:r>
        <w:rPr>
          <w:rFonts w:hint="eastAsia"/>
        </w:rPr>
        <w:t>пациентов</w:t>
      </w:r>
      <w:r>
        <w:t xml:space="preserve"> </w:t>
      </w:r>
      <w:r>
        <w:rPr>
          <w:rFonts w:hint="eastAsia"/>
        </w:rPr>
        <w:t>по</w:t>
      </w:r>
      <w:r>
        <w:t xml:space="preserve"> </w:t>
      </w:r>
      <w:r>
        <w:rPr>
          <w:rFonts w:hint="eastAsia"/>
        </w:rPr>
        <w:t>типам</w:t>
      </w:r>
      <w:r>
        <w:t xml:space="preserve"> </w:t>
      </w:r>
      <w:r>
        <w:rPr>
          <w:rFonts w:hint="eastAsia"/>
        </w:rPr>
        <w:t>ССФТ</w:t>
      </w:r>
    </w:p>
    <w:p w14:paraId="2C92C586" w14:textId="77777777" w:rsidR="00E42DF1" w:rsidRDefault="00E42DF1" w:rsidP="00E42DF1"/>
    <w:p w14:paraId="15B06E5D" w14:textId="77777777" w:rsidR="00E42DF1" w:rsidRDefault="00E42DF1" w:rsidP="00E42DF1">
      <w:r>
        <w:t xml:space="preserve">7.1.1. </w:t>
      </w:r>
      <w:r>
        <w:rPr>
          <w:rFonts w:hint="eastAsia"/>
        </w:rPr>
        <w:t>Контрольная</w:t>
      </w:r>
      <w:r>
        <w:t xml:space="preserve"> </w:t>
      </w:r>
      <w:r>
        <w:rPr>
          <w:rFonts w:hint="eastAsia"/>
        </w:rPr>
        <w:t>группа</w:t>
      </w:r>
    </w:p>
    <w:p w14:paraId="2C86A09B" w14:textId="77777777" w:rsidR="00E42DF1" w:rsidRDefault="00E42DF1" w:rsidP="00E42DF1"/>
    <w:p w14:paraId="43CC2456" w14:textId="77777777" w:rsidR="00E42DF1" w:rsidRDefault="00E42DF1" w:rsidP="00E42DF1">
      <w:r>
        <w:t xml:space="preserve">7.1.2. </w:t>
      </w:r>
      <w:r>
        <w:rPr>
          <w:rFonts w:hint="eastAsia"/>
        </w:rPr>
        <w:t>Основная</w:t>
      </w:r>
      <w:r>
        <w:t xml:space="preserve"> </w:t>
      </w:r>
      <w:r>
        <w:rPr>
          <w:rFonts w:hint="eastAsia"/>
        </w:rPr>
        <w:t>группа</w:t>
      </w:r>
    </w:p>
    <w:p w14:paraId="099AE2C5" w14:textId="77777777" w:rsidR="00E42DF1" w:rsidRDefault="00E42DF1" w:rsidP="00E42DF1"/>
    <w:p w14:paraId="15FA45C8" w14:textId="77777777" w:rsidR="00E42DF1" w:rsidRDefault="00E42DF1" w:rsidP="00E42DF1">
      <w:r>
        <w:t xml:space="preserve">7.2. </w:t>
      </w:r>
      <w:r>
        <w:rPr>
          <w:rFonts w:hint="eastAsia"/>
        </w:rPr>
        <w:t>Проведенное</w:t>
      </w:r>
      <w:r>
        <w:t xml:space="preserve"> </w:t>
      </w:r>
      <w:r>
        <w:rPr>
          <w:rFonts w:hint="eastAsia"/>
        </w:rPr>
        <w:t>лечение</w:t>
      </w:r>
      <w:r>
        <w:t xml:space="preserve"> </w:t>
      </w:r>
      <w:r>
        <w:rPr>
          <w:rFonts w:hint="eastAsia"/>
        </w:rPr>
        <w:t>и</w:t>
      </w:r>
      <w:r>
        <w:t xml:space="preserve"> </w:t>
      </w:r>
      <w:r>
        <w:rPr>
          <w:rFonts w:hint="eastAsia"/>
        </w:rPr>
        <w:t>его</w:t>
      </w:r>
      <w:r>
        <w:t xml:space="preserve"> </w:t>
      </w:r>
      <w:r>
        <w:rPr>
          <w:rFonts w:hint="eastAsia"/>
        </w:rPr>
        <w:t>результаты</w:t>
      </w:r>
    </w:p>
    <w:p w14:paraId="3D53D58F" w14:textId="77777777" w:rsidR="00E42DF1" w:rsidRDefault="00E42DF1" w:rsidP="00E42DF1"/>
    <w:p w14:paraId="5434A8DD" w14:textId="77777777" w:rsidR="00E42DF1" w:rsidRDefault="00E42DF1" w:rsidP="00E42DF1">
      <w:r>
        <w:t xml:space="preserve">7.2.1. </w:t>
      </w:r>
      <w:r>
        <w:rPr>
          <w:rFonts w:hint="eastAsia"/>
        </w:rPr>
        <w:t>Контрольная</w:t>
      </w:r>
      <w:r>
        <w:t xml:space="preserve"> </w:t>
      </w:r>
      <w:r>
        <w:rPr>
          <w:rFonts w:hint="eastAsia"/>
        </w:rPr>
        <w:t>группа</w:t>
      </w:r>
    </w:p>
    <w:p w14:paraId="033EFEEE" w14:textId="77777777" w:rsidR="00E42DF1" w:rsidRDefault="00E42DF1" w:rsidP="00E42DF1"/>
    <w:p w14:paraId="22C69F5E" w14:textId="77777777" w:rsidR="00E42DF1" w:rsidRDefault="00E42DF1" w:rsidP="00E42DF1">
      <w:r>
        <w:t xml:space="preserve">7.2.2. </w:t>
      </w:r>
      <w:r>
        <w:rPr>
          <w:rFonts w:hint="eastAsia"/>
        </w:rPr>
        <w:t>Основная</w:t>
      </w:r>
      <w:r>
        <w:t xml:space="preserve"> </w:t>
      </w:r>
      <w:r>
        <w:rPr>
          <w:rFonts w:hint="eastAsia"/>
        </w:rPr>
        <w:t>группа</w:t>
      </w:r>
    </w:p>
    <w:p w14:paraId="38DCA7C0" w14:textId="77777777" w:rsidR="00E42DF1" w:rsidRDefault="00E42DF1" w:rsidP="00E42DF1"/>
    <w:p w14:paraId="041C4FFD" w14:textId="77777777" w:rsidR="00E42DF1" w:rsidRDefault="00E42DF1" w:rsidP="00E42DF1">
      <w:r>
        <w:t xml:space="preserve">7.3. </w:t>
      </w:r>
      <w:r>
        <w:rPr>
          <w:rFonts w:hint="eastAsia"/>
        </w:rPr>
        <w:t>Осложнения</w:t>
      </w:r>
    </w:p>
    <w:p w14:paraId="4D354B37" w14:textId="77777777" w:rsidR="00E42DF1" w:rsidRDefault="00E42DF1" w:rsidP="00E42DF1"/>
    <w:p w14:paraId="10936090" w14:textId="77777777" w:rsidR="00E42DF1" w:rsidRDefault="00E42DF1" w:rsidP="00E42DF1">
      <w:r>
        <w:t xml:space="preserve">7.4. </w:t>
      </w:r>
      <w:r>
        <w:rPr>
          <w:rFonts w:hint="eastAsia"/>
        </w:rPr>
        <w:t>Сравнительная</w:t>
      </w:r>
      <w:r>
        <w:t xml:space="preserve"> </w:t>
      </w:r>
      <w:r>
        <w:rPr>
          <w:rFonts w:hint="eastAsia"/>
        </w:rPr>
        <w:t>оценка</w:t>
      </w:r>
      <w:r>
        <w:t xml:space="preserve"> </w:t>
      </w:r>
      <w:r>
        <w:rPr>
          <w:rFonts w:hint="eastAsia"/>
        </w:rPr>
        <w:t>полученных</w:t>
      </w:r>
      <w:r>
        <w:t xml:space="preserve"> </w:t>
      </w:r>
      <w:r>
        <w:rPr>
          <w:rFonts w:hint="eastAsia"/>
        </w:rPr>
        <w:t>результатов</w:t>
      </w:r>
    </w:p>
    <w:p w14:paraId="00EC3727" w14:textId="77777777" w:rsidR="00E42DF1" w:rsidRDefault="00E42DF1" w:rsidP="00E42DF1"/>
    <w:p w14:paraId="010C878C" w14:textId="77777777" w:rsidR="00E42DF1" w:rsidRDefault="00E42DF1" w:rsidP="00E42DF1">
      <w:r>
        <w:rPr>
          <w:rFonts w:hint="eastAsia"/>
        </w:rPr>
        <w:lastRenderedPageBreak/>
        <w:t>Заключение</w:t>
      </w:r>
    </w:p>
    <w:p w14:paraId="58B8B810" w14:textId="77777777" w:rsidR="00E42DF1" w:rsidRDefault="00E42DF1" w:rsidP="00E42DF1"/>
    <w:p w14:paraId="417A179D" w14:textId="77777777" w:rsidR="00E42DF1" w:rsidRDefault="00E42DF1" w:rsidP="00E42DF1">
      <w:r>
        <w:rPr>
          <w:rFonts w:hint="eastAsia"/>
        </w:rPr>
        <w:t>Выводы</w:t>
      </w:r>
    </w:p>
    <w:p w14:paraId="03E8AC71" w14:textId="77777777" w:rsidR="00E42DF1" w:rsidRDefault="00E42DF1" w:rsidP="00E42DF1"/>
    <w:p w14:paraId="102C2CB1" w14:textId="77777777" w:rsidR="00E42DF1" w:rsidRDefault="00E42DF1" w:rsidP="00E42DF1">
      <w:r>
        <w:rPr>
          <w:rFonts w:hint="eastAsia"/>
        </w:rPr>
        <w:t>Практические</w:t>
      </w:r>
      <w:r>
        <w:t xml:space="preserve"> </w:t>
      </w:r>
      <w:r>
        <w:rPr>
          <w:rFonts w:hint="eastAsia"/>
        </w:rPr>
        <w:t>рекомендации</w:t>
      </w:r>
    </w:p>
    <w:p w14:paraId="09BB3A47" w14:textId="77777777" w:rsidR="00E42DF1" w:rsidRDefault="00E42DF1" w:rsidP="00E42DF1"/>
    <w:p w14:paraId="6EB75D34" w14:textId="77777777" w:rsidR="00E42DF1" w:rsidRDefault="00E42DF1" w:rsidP="00E42DF1">
      <w:r>
        <w:rPr>
          <w:rFonts w:hint="eastAsia"/>
        </w:rPr>
        <w:t>Использованные</w:t>
      </w:r>
      <w:r>
        <w:t xml:space="preserve"> </w:t>
      </w:r>
      <w:r>
        <w:rPr>
          <w:rFonts w:hint="eastAsia"/>
        </w:rPr>
        <w:t>сокращения</w:t>
      </w:r>
    </w:p>
    <w:p w14:paraId="0B7F8290" w14:textId="77777777" w:rsidR="00E42DF1" w:rsidRDefault="00E42DF1" w:rsidP="00E42DF1"/>
    <w:p w14:paraId="47BD20C5" w14:textId="35C08CBB" w:rsidR="00E42DF1" w:rsidRPr="00E42DF1" w:rsidRDefault="00E42DF1" w:rsidP="00E42DF1">
      <w:r>
        <w:rPr>
          <w:rFonts w:hint="eastAsia"/>
        </w:rPr>
        <w:t>Список</w:t>
      </w:r>
      <w:r>
        <w:t xml:space="preserve"> </w:t>
      </w:r>
      <w:r>
        <w:rPr>
          <w:rFonts w:hint="eastAsia"/>
        </w:rPr>
        <w:t>литературы</w:t>
      </w:r>
    </w:p>
    <w:sectPr w:rsidR="00E42DF1" w:rsidRPr="00E42DF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437A" w14:textId="77777777" w:rsidR="00553C69" w:rsidRPr="008D1934" w:rsidRDefault="00553C69">
      <w:pPr>
        <w:spacing w:after="0" w:line="240" w:lineRule="auto"/>
      </w:pPr>
      <w:r w:rsidRPr="008D1934">
        <w:separator/>
      </w:r>
    </w:p>
  </w:endnote>
  <w:endnote w:type="continuationSeparator" w:id="0">
    <w:p w14:paraId="4F5266DB" w14:textId="77777777" w:rsidR="00553C69" w:rsidRPr="008D1934" w:rsidRDefault="00553C6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D48FF" w14:textId="77777777" w:rsidR="00553C69" w:rsidRPr="008D1934" w:rsidRDefault="00553C69"/>
    <w:p w14:paraId="7F1649EE" w14:textId="77777777" w:rsidR="00553C69" w:rsidRPr="008D1934" w:rsidRDefault="00553C69"/>
    <w:p w14:paraId="151F33DD" w14:textId="77777777" w:rsidR="00553C69" w:rsidRPr="008D1934" w:rsidRDefault="00553C69"/>
    <w:p w14:paraId="69155743" w14:textId="77777777" w:rsidR="00553C69" w:rsidRPr="008D1934" w:rsidRDefault="00553C69"/>
    <w:p w14:paraId="72C18518" w14:textId="77777777" w:rsidR="00553C69" w:rsidRPr="008D1934" w:rsidRDefault="00553C69"/>
    <w:p w14:paraId="051BEF2C" w14:textId="77777777" w:rsidR="00553C69" w:rsidRPr="008D1934" w:rsidRDefault="00553C69"/>
    <w:p w14:paraId="1BB30B6E" w14:textId="77777777" w:rsidR="00553C69" w:rsidRPr="008D1934" w:rsidRDefault="00553C69">
      <w:pPr>
        <w:rPr>
          <w:sz w:val="2"/>
          <w:szCs w:val="2"/>
        </w:rPr>
      </w:pPr>
      <w:r>
        <w:rPr>
          <w:noProof/>
        </w:rPr>
        <mc:AlternateContent>
          <mc:Choice Requires="wps">
            <w:drawing>
              <wp:anchor distT="0" distB="0" distL="63500" distR="63500" simplePos="0" relativeHeight="251660288" behindDoc="1" locked="0" layoutInCell="1" allowOverlap="1" wp14:anchorId="3D802ABA" wp14:editId="78F4005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5DFAB9E" w14:textId="77777777" w:rsidR="00553C69" w:rsidRPr="008D1934" w:rsidRDefault="00553C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802AB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DFAB9E" w14:textId="77777777" w:rsidR="00553C69" w:rsidRPr="008D1934" w:rsidRDefault="00553C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CA4763" w14:textId="77777777" w:rsidR="00553C69" w:rsidRPr="008D1934" w:rsidRDefault="00553C69"/>
    <w:p w14:paraId="7121854B" w14:textId="77777777" w:rsidR="00553C69" w:rsidRPr="008D1934" w:rsidRDefault="00553C69"/>
    <w:p w14:paraId="2E037067" w14:textId="77777777" w:rsidR="00553C69" w:rsidRPr="008D1934" w:rsidRDefault="00553C69">
      <w:pPr>
        <w:rPr>
          <w:sz w:val="2"/>
          <w:szCs w:val="2"/>
        </w:rPr>
      </w:pPr>
      <w:r>
        <w:rPr>
          <w:noProof/>
        </w:rPr>
        <mc:AlternateContent>
          <mc:Choice Requires="wps">
            <w:drawing>
              <wp:anchor distT="0" distB="0" distL="63500" distR="63500" simplePos="0" relativeHeight="251659264" behindDoc="1" locked="0" layoutInCell="1" allowOverlap="1" wp14:anchorId="43BE7448" wp14:editId="7C7FC41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513716A" w14:textId="77777777" w:rsidR="00553C69" w:rsidRPr="008D1934" w:rsidRDefault="00553C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BE744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13716A" w14:textId="77777777" w:rsidR="00553C69" w:rsidRPr="008D1934" w:rsidRDefault="00553C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4FBF775" w14:textId="77777777" w:rsidR="00553C69" w:rsidRPr="008D1934" w:rsidRDefault="00553C69"/>
    <w:p w14:paraId="61512DC0" w14:textId="77777777" w:rsidR="00553C69" w:rsidRPr="008D1934" w:rsidRDefault="00553C69">
      <w:pPr>
        <w:rPr>
          <w:sz w:val="2"/>
          <w:szCs w:val="2"/>
        </w:rPr>
      </w:pPr>
    </w:p>
    <w:p w14:paraId="02550E53" w14:textId="77777777" w:rsidR="00553C69" w:rsidRPr="008D1934" w:rsidRDefault="00553C69"/>
    <w:p w14:paraId="14132507" w14:textId="77777777" w:rsidR="00553C69" w:rsidRPr="008D1934" w:rsidRDefault="00553C69">
      <w:pPr>
        <w:spacing w:after="0" w:line="240" w:lineRule="auto"/>
      </w:pPr>
    </w:p>
  </w:footnote>
  <w:footnote w:type="continuationSeparator" w:id="0">
    <w:p w14:paraId="38C354ED" w14:textId="77777777" w:rsidR="00553C69" w:rsidRPr="008D1934" w:rsidRDefault="00553C6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69"/>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TotalTime>
  <Pages>4</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789</cp:revision>
  <cp:lastPrinted>2024-05-12T14:21:00Z</cp:lastPrinted>
  <dcterms:created xsi:type="dcterms:W3CDTF">2024-05-12T14:37:00Z</dcterms:created>
  <dcterms:modified xsi:type="dcterms:W3CDTF">2024-05-18T11:42:00Z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