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39" w:rsidRDefault="00210D39" w:rsidP="00210D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Птуха Інна Степанівна,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10D39" w:rsidRDefault="00210D39" w:rsidP="00210D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відбір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менеджерів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компанії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210D39" w:rsidRDefault="00210D39" w:rsidP="00210D3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26.055.024 </w:t>
      </w:r>
      <w:r>
        <w:rPr>
          <w:rFonts w:ascii="CIDFont+F4" w:eastAsia="CIDFont+F4" w:hAnsi="CIDFont+F3" w:cs="CIDFont+F4" w:hint="eastAsia"/>
          <w:kern w:val="0"/>
          <w:sz w:val="28"/>
          <w:szCs w:val="28"/>
          <w:lang w:eastAsia="ru-RU"/>
        </w:rPr>
        <w:t>в</w:t>
      </w:r>
    </w:p>
    <w:p w:rsidR="00330721" w:rsidRPr="00210D39" w:rsidRDefault="00210D39" w:rsidP="00210D39">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330721" w:rsidRPr="00210D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210D39" w:rsidRPr="00210D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6FEEB-F5A9-467B-9CD5-40A66558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2021-10-09T12:28:00Z</dcterms:created>
  <dcterms:modified xsi:type="dcterms:W3CDTF">2021-10-09T15:34:00Z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