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826E"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Клецко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Надежда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Георгиевна</w:t>
      </w:r>
      <w:r w:rsidRPr="00BD338C">
        <w:rPr>
          <w:rFonts w:ascii="Helvetica" w:hAnsi="Helvetica" w:cs="Helvetica"/>
          <w:b/>
          <w:bCs/>
          <w:color w:val="222222"/>
          <w:sz w:val="21"/>
          <w:szCs w:val="21"/>
        </w:rPr>
        <w:t>.</w:t>
      </w:r>
    </w:p>
    <w:p w14:paraId="28559280"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Разделение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ранних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методом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микроманипуляций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целью</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получения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монозиготных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близнецов</w:t>
      </w:r>
      <w:r w:rsidRPr="00BD338C">
        <w:rPr>
          <w:rFonts w:ascii="Helvetica" w:hAnsi="Helvetica" w:cs="Helvetica"/>
          <w:b/>
          <w:bCs/>
          <w:color w:val="222222"/>
          <w:sz w:val="21"/>
          <w:szCs w:val="21"/>
        </w:rPr>
        <w:t xml:space="preserve"> : </w:t>
      </w:r>
      <w:r w:rsidRPr="00BD338C">
        <w:rPr>
          <w:rFonts w:ascii="Helvetica" w:hAnsi="Helvetica" w:cs="Helvetica" w:hint="eastAsia"/>
          <w:b/>
          <w:bCs/>
          <w:color w:val="222222"/>
          <w:sz w:val="21"/>
          <w:szCs w:val="21"/>
        </w:rPr>
        <w:t>диссертация</w:t>
      </w:r>
      <w:r w:rsidRPr="00BD338C">
        <w:rPr>
          <w:rFonts w:ascii="Helvetica" w:hAnsi="Helvetica" w:cs="Helvetica"/>
          <w:b/>
          <w:bCs/>
          <w:color w:val="222222"/>
          <w:sz w:val="21"/>
          <w:szCs w:val="21"/>
        </w:rPr>
        <w:t xml:space="preserve"> ... </w:t>
      </w:r>
      <w:r w:rsidRPr="00BD338C">
        <w:rPr>
          <w:rFonts w:ascii="Helvetica" w:hAnsi="Helvetica" w:cs="Helvetica" w:hint="eastAsia"/>
          <w:b/>
          <w:bCs/>
          <w:color w:val="222222"/>
          <w:sz w:val="21"/>
          <w:szCs w:val="21"/>
        </w:rPr>
        <w:t>кандидата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биологических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наук</w:t>
      </w:r>
      <w:r w:rsidRPr="00BD338C">
        <w:rPr>
          <w:rFonts w:ascii="Helvetica" w:hAnsi="Helvetica" w:cs="Helvetica"/>
          <w:b/>
          <w:bCs/>
          <w:color w:val="222222"/>
          <w:sz w:val="21"/>
          <w:szCs w:val="21"/>
        </w:rPr>
        <w:t xml:space="preserve"> : 03.00.15. - </w:t>
      </w:r>
      <w:r w:rsidRPr="00BD338C">
        <w:rPr>
          <w:rFonts w:ascii="Helvetica" w:hAnsi="Helvetica" w:cs="Helvetica" w:hint="eastAsia"/>
          <w:b/>
          <w:bCs/>
          <w:color w:val="222222"/>
          <w:sz w:val="21"/>
          <w:szCs w:val="21"/>
        </w:rPr>
        <w:t>Дубровицы</w:t>
      </w:r>
      <w:r w:rsidRPr="00BD338C">
        <w:rPr>
          <w:rFonts w:ascii="Helvetica" w:hAnsi="Helvetica" w:cs="Helvetica"/>
          <w:b/>
          <w:bCs/>
          <w:color w:val="222222"/>
          <w:sz w:val="21"/>
          <w:szCs w:val="21"/>
        </w:rPr>
        <w:t xml:space="preserve">, 1985. - 107 </w:t>
      </w:r>
      <w:r w:rsidRPr="00BD338C">
        <w:rPr>
          <w:rFonts w:ascii="Helvetica" w:hAnsi="Helvetica" w:cs="Helvetica" w:hint="eastAsia"/>
          <w:b/>
          <w:bCs/>
          <w:color w:val="222222"/>
          <w:sz w:val="21"/>
          <w:szCs w:val="21"/>
        </w:rPr>
        <w:t>с</w:t>
      </w:r>
      <w:r w:rsidRPr="00BD338C">
        <w:rPr>
          <w:rFonts w:ascii="Helvetica" w:hAnsi="Helvetica" w:cs="Helvetica"/>
          <w:b/>
          <w:bCs/>
          <w:color w:val="222222"/>
          <w:sz w:val="21"/>
          <w:szCs w:val="21"/>
        </w:rPr>
        <w:t xml:space="preserve">. : </w:t>
      </w:r>
      <w:r w:rsidRPr="00BD338C">
        <w:rPr>
          <w:rFonts w:ascii="Helvetica" w:hAnsi="Helvetica" w:cs="Helvetica" w:hint="eastAsia"/>
          <w:b/>
          <w:bCs/>
          <w:color w:val="222222"/>
          <w:sz w:val="21"/>
          <w:szCs w:val="21"/>
        </w:rPr>
        <w:t>ил</w:t>
      </w:r>
      <w:r w:rsidRPr="00BD338C">
        <w:rPr>
          <w:rFonts w:ascii="Helvetica" w:hAnsi="Helvetica" w:cs="Helvetica"/>
          <w:b/>
          <w:bCs/>
          <w:color w:val="222222"/>
          <w:sz w:val="21"/>
          <w:szCs w:val="21"/>
        </w:rPr>
        <w:t>.</w:t>
      </w:r>
    </w:p>
    <w:p w14:paraId="75E1F87C"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больше</w:t>
      </w:r>
    </w:p>
    <w:p w14:paraId="7906B1E4"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Цитаты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из</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текста</w:t>
      </w:r>
      <w:r w:rsidRPr="00BD338C">
        <w:rPr>
          <w:rFonts w:ascii="Helvetica" w:hAnsi="Helvetica" w:cs="Helvetica"/>
          <w:b/>
          <w:bCs/>
          <w:color w:val="222222"/>
          <w:sz w:val="21"/>
          <w:szCs w:val="21"/>
        </w:rPr>
        <w:t>:</w:t>
      </w:r>
    </w:p>
    <w:p w14:paraId="10E379FB"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стр</w:t>
      </w:r>
      <w:r w:rsidRPr="00BD338C">
        <w:rPr>
          <w:rFonts w:ascii="Helvetica" w:hAnsi="Helvetica" w:cs="Helvetica"/>
          <w:b/>
          <w:bCs/>
          <w:color w:val="222222"/>
          <w:sz w:val="21"/>
          <w:szCs w:val="21"/>
        </w:rPr>
        <w:t>. 1</w:t>
      </w:r>
    </w:p>
    <w:p w14:paraId="01CB594B"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О</w:t>
      </w:r>
      <w:r w:rsidRPr="00BD338C">
        <w:rPr>
          <w:rFonts w:ascii="Helvetica" w:hAnsi="Helvetica" w:cs="Helvetica"/>
          <w:b/>
          <w:bCs/>
          <w:color w:val="222222"/>
          <w:sz w:val="21"/>
          <w:szCs w:val="21"/>
        </w:rPr>
        <w:t xml:space="preserve"> J </w:t>
      </w:r>
      <w:r w:rsidRPr="00BD338C">
        <w:rPr>
          <w:rFonts w:ascii="Helvetica" w:hAnsi="Helvetica" w:cs="Helvetica" w:hint="eastAsia"/>
          <w:b/>
          <w:bCs/>
          <w:color w:val="222222"/>
          <w:sz w:val="21"/>
          <w:szCs w:val="21"/>
        </w:rPr>
        <w:t>ВСЕСОЮЗНЫЙ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ОРДЕНА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ТРУДОВОГО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КРАСНОГО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ЗНАМЕШ</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НАУЧНОИССЛЩОВАТЕЛЬСКИЙ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ИНСТИТУТ</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ЖИВОТНОВОДСТВА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правах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рукописи</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КЛЕЦКО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Надеада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Георгиевна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У</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Ж</w:t>
      </w:r>
      <w:r w:rsidRPr="00BD338C">
        <w:rPr>
          <w:rFonts w:ascii="Helvetica" w:hAnsi="Helvetica" w:cs="Helvetica"/>
          <w:b/>
          <w:bCs/>
          <w:color w:val="222222"/>
          <w:sz w:val="21"/>
          <w:szCs w:val="21"/>
        </w:rPr>
        <w:t xml:space="preserve"> 612.646'.02 </w:t>
      </w:r>
      <w:r w:rsidRPr="00BD338C">
        <w:rPr>
          <w:rFonts w:ascii="Helvetica" w:hAnsi="Helvetica" w:cs="Helvetica" w:hint="eastAsia"/>
          <w:b/>
          <w:bCs/>
          <w:color w:val="222222"/>
          <w:sz w:val="21"/>
          <w:szCs w:val="21"/>
        </w:rPr>
        <w:t>РАЗДЕЛЕНИЕ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РАННИХ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МЕТОДОМ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МИКРОМАНИНУЛЯЦИЙ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ЦЕЛЫ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ПОЛУЧЕНИЯ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МОНОЗИГОТНЫХ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БЛИЗНЕЦОВ</w:t>
      </w:r>
      <w:r w:rsidRPr="00BD338C">
        <w:rPr>
          <w:rFonts w:ascii="Helvetica" w:hAnsi="Helvetica" w:cs="Helvetica"/>
          <w:b/>
          <w:bCs/>
          <w:color w:val="222222"/>
          <w:sz w:val="21"/>
          <w:szCs w:val="21"/>
        </w:rPr>
        <w:t xml:space="preserve"> 03.00.15 - </w:t>
      </w:r>
      <w:r w:rsidRPr="00BD338C">
        <w:rPr>
          <w:rFonts w:ascii="Helvetica" w:hAnsi="Helvetica" w:cs="Helvetica" w:hint="eastAsia"/>
          <w:b/>
          <w:bCs/>
          <w:color w:val="222222"/>
          <w:sz w:val="21"/>
          <w:szCs w:val="21"/>
        </w:rPr>
        <w:t>Генетика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Диссертация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соискание</w:t>
      </w:r>
    </w:p>
    <w:p w14:paraId="712D542E"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стр</w:t>
      </w:r>
      <w:r w:rsidRPr="00BD338C">
        <w:rPr>
          <w:rFonts w:ascii="Helvetica" w:hAnsi="Helvetica" w:cs="Helvetica"/>
          <w:b/>
          <w:bCs/>
          <w:color w:val="222222"/>
          <w:sz w:val="21"/>
          <w:szCs w:val="21"/>
        </w:rPr>
        <w:t>. 104</w:t>
      </w:r>
    </w:p>
    <w:p w14:paraId="730362EB"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перевязыванием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полам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также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технология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иаготовления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микроинотрументов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для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романипуляций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которые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разработаны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диссертационной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работе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Г</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Клецко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Разделение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ранних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методом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микроманипу­</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ляций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целью</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получения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монозиготных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Зав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центра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трансплантации</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г</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б</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н</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И</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Сергеев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Директ</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вВНИИРГЖа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академи</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ЭвАСХНИЛ</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Дмитриё</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Г</w:t>
      </w:r>
      <w:r w:rsidRPr="00BD338C">
        <w:rPr>
          <w:rFonts w:ascii="Helvetica" w:hAnsi="Helvetica" w:cs="Helvetica"/>
          <w:b/>
          <w:bCs/>
          <w:color w:val="222222"/>
          <w:sz w:val="21"/>
          <w:szCs w:val="21"/>
        </w:rPr>
        <w:t xml:space="preserve"> 12 ^ </w:t>
      </w:r>
      <w:r w:rsidRPr="00BD338C">
        <w:rPr>
          <w:rFonts w:ascii="Helvetica" w:hAnsi="Helvetica" w:cs="Helvetica" w:hint="eastAsia"/>
          <w:b/>
          <w:bCs/>
          <w:color w:val="222222"/>
          <w:sz w:val="21"/>
          <w:szCs w:val="21"/>
        </w:rPr>
        <w:t>ю</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й</w:t>
      </w:r>
      <w:r w:rsidRPr="00BD338C">
        <w:rPr>
          <w:rFonts w:ascii="Helvetica" w:hAnsi="Helvetica" w:cs="Helvetica"/>
          <w:b/>
          <w:bCs/>
          <w:color w:val="222222"/>
          <w:sz w:val="21"/>
          <w:szCs w:val="21"/>
        </w:rPr>
        <w:t xml:space="preserve"> ^ </w:t>
      </w:r>
      <w:r w:rsidRPr="00BD338C">
        <w:rPr>
          <w:rFonts w:ascii="Helvetica" w:hAnsi="Helvetica" w:cs="Helvetica" w:hint="eastAsia"/>
          <w:b/>
          <w:bCs/>
          <w:color w:val="222222"/>
          <w:sz w:val="21"/>
          <w:szCs w:val="21"/>
        </w:rPr>
        <w:t>я</w:t>
      </w:r>
      <w:r w:rsidRPr="00BD338C">
        <w:rPr>
          <w:rFonts w:ascii="Helvetica" w:hAnsi="Helvetica" w:cs="Helvetica"/>
          <w:b/>
          <w:bCs/>
          <w:color w:val="222222"/>
          <w:sz w:val="21"/>
          <w:szCs w:val="21"/>
        </w:rPr>
        <w:t>...</w:t>
      </w:r>
    </w:p>
    <w:p w14:paraId="63F6CC07" w14:textId="77777777" w:rsidR="00BD338C" w:rsidRPr="00BD338C" w:rsidRDefault="00BD338C" w:rsidP="00BD338C">
      <w:pPr>
        <w:rPr>
          <w:rFonts w:ascii="Helvetica" w:hAnsi="Helvetica" w:cs="Helvetica"/>
          <w:b/>
          <w:bCs/>
          <w:color w:val="222222"/>
          <w:sz w:val="21"/>
          <w:szCs w:val="21"/>
        </w:rPr>
      </w:pPr>
    </w:p>
    <w:p w14:paraId="0DFE0FB9"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Оглавление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диссертации</w:t>
      </w:r>
    </w:p>
    <w:p w14:paraId="66ADE440"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кандидат</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биологических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наук</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Клецко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Надежда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Георгиевна</w:t>
      </w:r>
    </w:p>
    <w:p w14:paraId="381A665C"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hint="eastAsia"/>
          <w:b/>
          <w:bCs/>
          <w:color w:val="222222"/>
          <w:sz w:val="21"/>
          <w:szCs w:val="21"/>
        </w:rPr>
        <w:t>ВВЕДЕНИЕ</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г</w:t>
      </w:r>
      <w:r w:rsidRPr="00BD338C">
        <w:rPr>
          <w:rFonts w:ascii="Helvetica" w:hAnsi="Helvetica" w:cs="Helvetica"/>
          <w:b/>
          <w:bCs/>
          <w:color w:val="222222"/>
          <w:sz w:val="21"/>
          <w:szCs w:val="21"/>
        </w:rPr>
        <w:t>.</w:t>
      </w:r>
    </w:p>
    <w:p w14:paraId="67D59B9B" w14:textId="77777777" w:rsidR="00BD338C" w:rsidRPr="00BD338C" w:rsidRDefault="00BD338C" w:rsidP="00BD338C">
      <w:pPr>
        <w:rPr>
          <w:rFonts w:ascii="Helvetica" w:hAnsi="Helvetica" w:cs="Helvetica"/>
          <w:b/>
          <w:bCs/>
          <w:color w:val="222222"/>
          <w:sz w:val="21"/>
          <w:szCs w:val="21"/>
        </w:rPr>
      </w:pPr>
    </w:p>
    <w:p w14:paraId="08BF6E64"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I. </w:t>
      </w:r>
      <w:r w:rsidRPr="00BD338C">
        <w:rPr>
          <w:rFonts w:ascii="Helvetica" w:hAnsi="Helvetica" w:cs="Helvetica" w:hint="eastAsia"/>
          <w:b/>
          <w:bCs/>
          <w:color w:val="222222"/>
          <w:sz w:val="21"/>
          <w:szCs w:val="21"/>
        </w:rPr>
        <w:t>ОБЗОР</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ЛИТЕРАТУРЫ</w:t>
      </w:r>
      <w:r w:rsidRPr="00BD338C">
        <w:rPr>
          <w:rFonts w:ascii="Helvetica" w:hAnsi="Helvetica" w:cs="Helvetica"/>
          <w:b/>
          <w:bCs/>
          <w:color w:val="222222"/>
          <w:sz w:val="21"/>
          <w:szCs w:val="21"/>
        </w:rPr>
        <w:t>. "</w:t>
      </w:r>
      <w:r w:rsidRPr="00BD338C">
        <w:rPr>
          <w:rFonts w:ascii="Helvetica" w:hAnsi="Helvetica" w:cs="Helvetica" w:hint="eastAsia"/>
          <w:b/>
          <w:bCs/>
          <w:color w:val="222222"/>
          <w:sz w:val="21"/>
          <w:szCs w:val="21"/>
        </w:rPr>
        <w:t>Однояйцевые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животных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методы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искусственного</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получения</w:t>
      </w:r>
      <w:r w:rsidRPr="00BD338C">
        <w:rPr>
          <w:rFonts w:ascii="Helvetica" w:hAnsi="Helvetica" w:cs="Helvetica"/>
          <w:b/>
          <w:bCs/>
          <w:color w:val="222222"/>
          <w:sz w:val="21"/>
          <w:szCs w:val="21"/>
        </w:rPr>
        <w:t>"</w:t>
      </w:r>
    </w:p>
    <w:p w14:paraId="32FAA714" w14:textId="77777777" w:rsidR="00BD338C" w:rsidRPr="00BD338C" w:rsidRDefault="00BD338C" w:rsidP="00BD338C">
      <w:pPr>
        <w:rPr>
          <w:rFonts w:ascii="Helvetica" w:hAnsi="Helvetica" w:cs="Helvetica"/>
          <w:b/>
          <w:bCs/>
          <w:color w:val="222222"/>
          <w:sz w:val="21"/>
          <w:szCs w:val="21"/>
        </w:rPr>
      </w:pPr>
    </w:p>
    <w:p w14:paraId="54E87F4F"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1.1. </w:t>
      </w:r>
      <w:r w:rsidRPr="00BD338C">
        <w:rPr>
          <w:rFonts w:ascii="Helvetica" w:hAnsi="Helvetica" w:cs="Helvetica" w:hint="eastAsia"/>
          <w:b/>
          <w:bCs/>
          <w:color w:val="222222"/>
          <w:sz w:val="21"/>
          <w:szCs w:val="21"/>
        </w:rPr>
        <w:t>Однояйцевые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сельскохозяйственных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lastRenderedPageBreak/>
        <w:t>животных</w:t>
      </w:r>
    </w:p>
    <w:p w14:paraId="7668D9C1" w14:textId="77777777" w:rsidR="00BD338C" w:rsidRPr="00BD338C" w:rsidRDefault="00BD338C" w:rsidP="00BD338C">
      <w:pPr>
        <w:rPr>
          <w:rFonts w:ascii="Helvetica" w:hAnsi="Helvetica" w:cs="Helvetica"/>
          <w:b/>
          <w:bCs/>
          <w:color w:val="222222"/>
          <w:sz w:val="21"/>
          <w:szCs w:val="21"/>
        </w:rPr>
      </w:pPr>
    </w:p>
    <w:p w14:paraId="2F76BC12"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1.2; </w:t>
      </w:r>
      <w:r w:rsidRPr="00BD338C">
        <w:rPr>
          <w:rFonts w:ascii="Helvetica" w:hAnsi="Helvetica" w:cs="Helvetica" w:hint="eastAsia"/>
          <w:b/>
          <w:bCs/>
          <w:color w:val="222222"/>
          <w:sz w:val="21"/>
          <w:szCs w:val="21"/>
        </w:rPr>
        <w:t>Природа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однояйцевых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близнецов</w:t>
      </w:r>
      <w:r w:rsidRPr="00BD338C">
        <w:rPr>
          <w:rFonts w:ascii="Helvetica" w:hAnsi="Helvetica" w:cs="Helvetica"/>
          <w:b/>
          <w:bCs/>
          <w:color w:val="222222"/>
          <w:sz w:val="21"/>
          <w:szCs w:val="21"/>
        </w:rPr>
        <w:t>.II</w:t>
      </w:r>
    </w:p>
    <w:p w14:paraId="7919DB39" w14:textId="77777777" w:rsidR="00BD338C" w:rsidRPr="00BD338C" w:rsidRDefault="00BD338C" w:rsidP="00BD338C">
      <w:pPr>
        <w:rPr>
          <w:rFonts w:ascii="Helvetica" w:hAnsi="Helvetica" w:cs="Helvetica"/>
          <w:b/>
          <w:bCs/>
          <w:color w:val="222222"/>
          <w:sz w:val="21"/>
          <w:szCs w:val="21"/>
        </w:rPr>
      </w:pPr>
    </w:p>
    <w:p w14:paraId="6FFC0DFE"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1.3. </w:t>
      </w:r>
      <w:r w:rsidRPr="00BD338C">
        <w:rPr>
          <w:rFonts w:ascii="Helvetica" w:hAnsi="Helvetica" w:cs="Helvetica" w:hint="eastAsia"/>
          <w:b/>
          <w:bCs/>
          <w:color w:val="222222"/>
          <w:sz w:val="21"/>
          <w:szCs w:val="21"/>
        </w:rPr>
        <w:t>Искусственное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получение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однояйцевых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близнецов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сельскохозяйственных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животных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методом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микроманипуляций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эмбрионах</w:t>
      </w:r>
      <w:r w:rsidRPr="00BD338C">
        <w:rPr>
          <w:rFonts w:ascii="Helvetica" w:hAnsi="Helvetica" w:cs="Helvetica"/>
          <w:b/>
          <w:bCs/>
          <w:color w:val="222222"/>
          <w:sz w:val="21"/>
          <w:szCs w:val="21"/>
        </w:rPr>
        <w:t>.</w:t>
      </w:r>
    </w:p>
    <w:p w14:paraId="33B1C5E1" w14:textId="77777777" w:rsidR="00BD338C" w:rsidRPr="00BD338C" w:rsidRDefault="00BD338C" w:rsidP="00BD338C">
      <w:pPr>
        <w:rPr>
          <w:rFonts w:ascii="Helvetica" w:hAnsi="Helvetica" w:cs="Helvetica"/>
          <w:b/>
          <w:bCs/>
          <w:color w:val="222222"/>
          <w:sz w:val="21"/>
          <w:szCs w:val="21"/>
        </w:rPr>
      </w:pPr>
    </w:p>
    <w:p w14:paraId="46012546"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 </w:t>
      </w:r>
      <w:r w:rsidRPr="00BD338C">
        <w:rPr>
          <w:rFonts w:ascii="Helvetica" w:hAnsi="Helvetica" w:cs="Helvetica" w:hint="eastAsia"/>
          <w:b/>
          <w:bCs/>
          <w:color w:val="222222"/>
          <w:sz w:val="21"/>
          <w:szCs w:val="21"/>
        </w:rPr>
        <w:t>МАТЕРИАЛ</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МЕТОДЫ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ИССЛЕДОВАНИЙ</w:t>
      </w:r>
    </w:p>
    <w:p w14:paraId="34FFD4C8" w14:textId="77777777" w:rsidR="00BD338C" w:rsidRPr="00BD338C" w:rsidRDefault="00BD338C" w:rsidP="00BD338C">
      <w:pPr>
        <w:rPr>
          <w:rFonts w:ascii="Helvetica" w:hAnsi="Helvetica" w:cs="Helvetica"/>
          <w:b/>
          <w:bCs/>
          <w:color w:val="222222"/>
          <w:sz w:val="21"/>
          <w:szCs w:val="21"/>
        </w:rPr>
      </w:pPr>
    </w:p>
    <w:p w14:paraId="5592DB24"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2.1. </w:t>
      </w:r>
      <w:r w:rsidRPr="00BD338C">
        <w:rPr>
          <w:rFonts w:ascii="Helvetica" w:hAnsi="Helvetica" w:cs="Helvetica" w:hint="eastAsia"/>
          <w:b/>
          <w:bCs/>
          <w:color w:val="222222"/>
          <w:sz w:val="21"/>
          <w:szCs w:val="21"/>
        </w:rPr>
        <w:t>Экспериментальные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животные</w:t>
      </w:r>
      <w:r w:rsidRPr="00BD338C">
        <w:rPr>
          <w:rFonts w:ascii="Helvetica" w:hAnsi="Helvetica" w:cs="Helvetica"/>
          <w:b/>
          <w:bCs/>
          <w:color w:val="222222"/>
          <w:sz w:val="21"/>
          <w:szCs w:val="21"/>
        </w:rPr>
        <w:t>.</w:t>
      </w:r>
    </w:p>
    <w:p w14:paraId="7DEDCFC9" w14:textId="77777777" w:rsidR="00BD338C" w:rsidRPr="00BD338C" w:rsidRDefault="00BD338C" w:rsidP="00BD338C">
      <w:pPr>
        <w:rPr>
          <w:rFonts w:ascii="Helvetica" w:hAnsi="Helvetica" w:cs="Helvetica"/>
          <w:b/>
          <w:bCs/>
          <w:color w:val="222222"/>
          <w:sz w:val="21"/>
          <w:szCs w:val="21"/>
        </w:rPr>
      </w:pPr>
    </w:p>
    <w:p w14:paraId="27495ED0"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2.2. </w:t>
      </w:r>
      <w:r w:rsidRPr="00BD338C">
        <w:rPr>
          <w:rFonts w:ascii="Helvetica" w:hAnsi="Helvetica" w:cs="Helvetica" w:hint="eastAsia"/>
          <w:b/>
          <w:bCs/>
          <w:color w:val="222222"/>
          <w:sz w:val="21"/>
          <w:szCs w:val="21"/>
        </w:rPr>
        <w:t>Извлечение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w:t>
      </w:r>
    </w:p>
    <w:p w14:paraId="44C710BA" w14:textId="77777777" w:rsidR="00BD338C" w:rsidRPr="00BD338C" w:rsidRDefault="00BD338C" w:rsidP="00BD338C">
      <w:pPr>
        <w:rPr>
          <w:rFonts w:ascii="Helvetica" w:hAnsi="Helvetica" w:cs="Helvetica"/>
          <w:b/>
          <w:bCs/>
          <w:color w:val="222222"/>
          <w:sz w:val="21"/>
          <w:szCs w:val="21"/>
        </w:rPr>
      </w:pPr>
    </w:p>
    <w:p w14:paraId="23D98E22"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2.3. </w:t>
      </w:r>
      <w:r w:rsidRPr="00BD338C">
        <w:rPr>
          <w:rFonts w:ascii="Helvetica" w:hAnsi="Helvetica" w:cs="Helvetica" w:hint="eastAsia"/>
          <w:b/>
          <w:bCs/>
          <w:color w:val="222222"/>
          <w:sz w:val="21"/>
          <w:szCs w:val="21"/>
        </w:rPr>
        <w:t>Культивирование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2.4. </w:t>
      </w:r>
      <w:r w:rsidRPr="00BD338C">
        <w:rPr>
          <w:rFonts w:ascii="Helvetica" w:hAnsi="Helvetica" w:cs="Helvetica" w:hint="eastAsia"/>
          <w:b/>
          <w:bCs/>
          <w:color w:val="222222"/>
          <w:sz w:val="21"/>
          <w:szCs w:val="21"/>
        </w:rPr>
        <w:t>Изготовление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микроинструментов</w:t>
      </w:r>
    </w:p>
    <w:p w14:paraId="6C2E6AAB" w14:textId="77777777" w:rsidR="00BD338C" w:rsidRPr="00BD338C" w:rsidRDefault="00BD338C" w:rsidP="00BD338C">
      <w:pPr>
        <w:rPr>
          <w:rFonts w:ascii="Helvetica" w:hAnsi="Helvetica" w:cs="Helvetica"/>
          <w:b/>
          <w:bCs/>
          <w:color w:val="222222"/>
          <w:sz w:val="21"/>
          <w:szCs w:val="21"/>
        </w:rPr>
      </w:pPr>
    </w:p>
    <w:p w14:paraId="4BBF046D"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2.4.1. </w:t>
      </w:r>
      <w:r w:rsidRPr="00BD338C">
        <w:rPr>
          <w:rFonts w:ascii="Helvetica" w:hAnsi="Helvetica" w:cs="Helvetica" w:hint="eastAsia"/>
          <w:b/>
          <w:bCs/>
          <w:color w:val="222222"/>
          <w:sz w:val="21"/>
          <w:szCs w:val="21"/>
        </w:rPr>
        <w:t>Микрокузница</w:t>
      </w:r>
    </w:p>
    <w:p w14:paraId="7A19AF6C" w14:textId="77777777" w:rsidR="00BD338C" w:rsidRPr="00BD338C" w:rsidRDefault="00BD338C" w:rsidP="00BD338C">
      <w:pPr>
        <w:rPr>
          <w:rFonts w:ascii="Helvetica" w:hAnsi="Helvetica" w:cs="Helvetica"/>
          <w:b/>
          <w:bCs/>
          <w:color w:val="222222"/>
          <w:sz w:val="21"/>
          <w:szCs w:val="21"/>
        </w:rPr>
      </w:pPr>
    </w:p>
    <w:p w14:paraId="466BBCAB"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2.4.2. </w:t>
      </w:r>
      <w:r w:rsidRPr="00BD338C">
        <w:rPr>
          <w:rFonts w:ascii="Helvetica" w:hAnsi="Helvetica" w:cs="Helvetica" w:hint="eastAsia"/>
          <w:b/>
          <w:bCs/>
          <w:color w:val="222222"/>
          <w:sz w:val="21"/>
          <w:szCs w:val="21"/>
        </w:rPr>
        <w:t>Микропипетка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универсальная</w:t>
      </w:r>
    </w:p>
    <w:p w14:paraId="2E31BE78" w14:textId="77777777" w:rsidR="00BD338C" w:rsidRPr="00BD338C" w:rsidRDefault="00BD338C" w:rsidP="00BD338C">
      <w:pPr>
        <w:rPr>
          <w:rFonts w:ascii="Helvetica" w:hAnsi="Helvetica" w:cs="Helvetica"/>
          <w:b/>
          <w:bCs/>
          <w:color w:val="222222"/>
          <w:sz w:val="21"/>
          <w:szCs w:val="21"/>
        </w:rPr>
      </w:pPr>
    </w:p>
    <w:p w14:paraId="4564CCF9"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2.4.3. </w:t>
      </w:r>
      <w:r w:rsidRPr="00BD338C">
        <w:rPr>
          <w:rFonts w:ascii="Helvetica" w:hAnsi="Helvetica" w:cs="Helvetica" w:hint="eastAsia"/>
          <w:b/>
          <w:bCs/>
          <w:color w:val="222222"/>
          <w:sz w:val="21"/>
          <w:szCs w:val="21"/>
        </w:rPr>
        <w:t>Микропипетка</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держатель</w:t>
      </w:r>
    </w:p>
    <w:p w14:paraId="47183BF5" w14:textId="77777777" w:rsidR="00BD338C" w:rsidRPr="00BD338C" w:rsidRDefault="00BD338C" w:rsidP="00BD338C">
      <w:pPr>
        <w:rPr>
          <w:rFonts w:ascii="Helvetica" w:hAnsi="Helvetica" w:cs="Helvetica"/>
          <w:b/>
          <w:bCs/>
          <w:color w:val="222222"/>
          <w:sz w:val="21"/>
          <w:szCs w:val="21"/>
        </w:rPr>
      </w:pPr>
    </w:p>
    <w:p w14:paraId="07C0F522"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2.4.4. </w:t>
      </w:r>
      <w:r w:rsidRPr="00BD338C">
        <w:rPr>
          <w:rFonts w:ascii="Helvetica" w:hAnsi="Helvetica" w:cs="Helvetica" w:hint="eastAsia"/>
          <w:b/>
          <w:bCs/>
          <w:color w:val="222222"/>
          <w:sz w:val="21"/>
          <w:szCs w:val="21"/>
        </w:rPr>
        <w:t>Микропипетка</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игла</w:t>
      </w:r>
    </w:p>
    <w:p w14:paraId="1088C5A3" w14:textId="77777777" w:rsidR="00BD338C" w:rsidRPr="00BD338C" w:rsidRDefault="00BD338C" w:rsidP="00BD338C">
      <w:pPr>
        <w:rPr>
          <w:rFonts w:ascii="Helvetica" w:hAnsi="Helvetica" w:cs="Helvetica"/>
          <w:b/>
          <w:bCs/>
          <w:color w:val="222222"/>
          <w:sz w:val="21"/>
          <w:szCs w:val="21"/>
        </w:rPr>
      </w:pPr>
    </w:p>
    <w:p w14:paraId="6A12BF1A"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2.4.5. </w:t>
      </w:r>
      <w:r w:rsidRPr="00BD338C">
        <w:rPr>
          <w:rFonts w:ascii="Helvetica" w:hAnsi="Helvetica" w:cs="Helvetica" w:hint="eastAsia"/>
          <w:b/>
          <w:bCs/>
          <w:color w:val="222222"/>
          <w:sz w:val="21"/>
          <w:szCs w:val="21"/>
        </w:rPr>
        <w:t>Микропетля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постоянным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диаметром</w:t>
      </w:r>
    </w:p>
    <w:p w14:paraId="6C3A2DD2" w14:textId="77777777" w:rsidR="00BD338C" w:rsidRPr="00BD338C" w:rsidRDefault="00BD338C" w:rsidP="00BD338C">
      <w:pPr>
        <w:rPr>
          <w:rFonts w:ascii="Helvetica" w:hAnsi="Helvetica" w:cs="Helvetica"/>
          <w:b/>
          <w:bCs/>
          <w:color w:val="222222"/>
          <w:sz w:val="21"/>
          <w:szCs w:val="21"/>
        </w:rPr>
      </w:pPr>
    </w:p>
    <w:p w14:paraId="0EFCC847"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2.4.6. </w:t>
      </w:r>
      <w:r w:rsidRPr="00BD338C">
        <w:rPr>
          <w:rFonts w:ascii="Helvetica" w:hAnsi="Helvetica" w:cs="Helvetica" w:hint="eastAsia"/>
          <w:b/>
          <w:bCs/>
          <w:color w:val="222222"/>
          <w:sz w:val="21"/>
          <w:szCs w:val="21"/>
        </w:rPr>
        <w:t>Микропетля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изменяющимся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диаметром</w:t>
      </w:r>
      <w:r w:rsidRPr="00BD338C">
        <w:rPr>
          <w:rFonts w:ascii="Helvetica" w:hAnsi="Helvetica" w:cs="Helvetica"/>
          <w:b/>
          <w:bCs/>
          <w:color w:val="222222"/>
          <w:sz w:val="21"/>
          <w:szCs w:val="21"/>
        </w:rPr>
        <w:t>.</w:t>
      </w:r>
    </w:p>
    <w:p w14:paraId="129C105B" w14:textId="77777777" w:rsidR="00BD338C" w:rsidRPr="00BD338C" w:rsidRDefault="00BD338C" w:rsidP="00BD338C">
      <w:pPr>
        <w:rPr>
          <w:rFonts w:ascii="Helvetica" w:hAnsi="Helvetica" w:cs="Helvetica"/>
          <w:b/>
          <w:bCs/>
          <w:color w:val="222222"/>
          <w:sz w:val="21"/>
          <w:szCs w:val="21"/>
        </w:rPr>
      </w:pPr>
    </w:p>
    <w:p w14:paraId="082C2E41"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lastRenderedPageBreak/>
        <w:t xml:space="preserve">2.4.7.' </w:t>
      </w:r>
      <w:r w:rsidRPr="00BD338C">
        <w:rPr>
          <w:rFonts w:ascii="Helvetica" w:hAnsi="Helvetica" w:cs="Helvetica" w:hint="eastAsia"/>
          <w:b/>
          <w:bCs/>
          <w:color w:val="222222"/>
          <w:sz w:val="21"/>
          <w:szCs w:val="21"/>
        </w:rPr>
        <w:t>Универсальный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держатель</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микроинструментов</w:t>
      </w:r>
      <w:r w:rsidRPr="00BD338C">
        <w:rPr>
          <w:rFonts w:ascii="Helvetica" w:hAnsi="Helvetica" w:cs="Helvetica"/>
          <w:b/>
          <w:bCs/>
          <w:color w:val="222222"/>
          <w:sz w:val="21"/>
          <w:szCs w:val="21"/>
        </w:rPr>
        <w:t xml:space="preserve"> ■.</w:t>
      </w:r>
    </w:p>
    <w:p w14:paraId="21F73A1F" w14:textId="77777777" w:rsidR="00BD338C" w:rsidRPr="00BD338C" w:rsidRDefault="00BD338C" w:rsidP="00BD338C">
      <w:pPr>
        <w:rPr>
          <w:rFonts w:ascii="Helvetica" w:hAnsi="Helvetica" w:cs="Helvetica"/>
          <w:b/>
          <w:bCs/>
          <w:color w:val="222222"/>
          <w:sz w:val="21"/>
          <w:szCs w:val="21"/>
        </w:rPr>
      </w:pPr>
    </w:p>
    <w:p w14:paraId="247D8E2E"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2.4.8. </w:t>
      </w:r>
      <w:r w:rsidRPr="00BD338C">
        <w:rPr>
          <w:rFonts w:ascii="Helvetica" w:hAnsi="Helvetica" w:cs="Helvetica" w:hint="eastAsia"/>
          <w:b/>
          <w:bCs/>
          <w:color w:val="222222"/>
          <w:sz w:val="21"/>
          <w:szCs w:val="21"/>
        </w:rPr>
        <w:t>Механический</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шприц</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для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микроприсосов</w:t>
      </w:r>
    </w:p>
    <w:p w14:paraId="7FC44928" w14:textId="77777777" w:rsidR="00BD338C" w:rsidRPr="00BD338C" w:rsidRDefault="00BD338C" w:rsidP="00BD338C">
      <w:pPr>
        <w:rPr>
          <w:rFonts w:ascii="Helvetica" w:hAnsi="Helvetica" w:cs="Helvetica"/>
          <w:b/>
          <w:bCs/>
          <w:color w:val="222222"/>
          <w:sz w:val="21"/>
          <w:szCs w:val="21"/>
        </w:rPr>
      </w:pPr>
    </w:p>
    <w:p w14:paraId="28378A8E"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2.5. </w:t>
      </w:r>
      <w:r w:rsidRPr="00BD338C">
        <w:rPr>
          <w:rFonts w:ascii="Helvetica" w:hAnsi="Helvetica" w:cs="Helvetica" w:hint="eastAsia"/>
          <w:b/>
          <w:bCs/>
          <w:color w:val="222222"/>
          <w:sz w:val="21"/>
          <w:szCs w:val="21"/>
        </w:rPr>
        <w:t>Перевязка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двубластомерных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кролика</w:t>
      </w:r>
    </w:p>
    <w:p w14:paraId="75CB2959" w14:textId="77777777" w:rsidR="00BD338C" w:rsidRPr="00BD338C" w:rsidRDefault="00BD338C" w:rsidP="00BD338C">
      <w:pPr>
        <w:rPr>
          <w:rFonts w:ascii="Helvetica" w:hAnsi="Helvetica" w:cs="Helvetica"/>
          <w:b/>
          <w:bCs/>
          <w:color w:val="222222"/>
          <w:sz w:val="21"/>
          <w:szCs w:val="21"/>
        </w:rPr>
      </w:pPr>
    </w:p>
    <w:p w14:paraId="0DFE2B47"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2.6. </w:t>
      </w:r>
      <w:r w:rsidRPr="00BD338C">
        <w:rPr>
          <w:rFonts w:ascii="Helvetica" w:hAnsi="Helvetica" w:cs="Helvetica" w:hint="eastAsia"/>
          <w:b/>
          <w:bCs/>
          <w:color w:val="222222"/>
          <w:sz w:val="21"/>
          <w:szCs w:val="21"/>
        </w:rPr>
        <w:t>Трансплантация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перевязанных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пополам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кролика</w:t>
      </w:r>
    </w:p>
    <w:p w14:paraId="6ACF04A7" w14:textId="77777777" w:rsidR="00BD338C" w:rsidRPr="00BD338C" w:rsidRDefault="00BD338C" w:rsidP="00BD338C">
      <w:pPr>
        <w:rPr>
          <w:rFonts w:ascii="Helvetica" w:hAnsi="Helvetica" w:cs="Helvetica"/>
          <w:b/>
          <w:bCs/>
          <w:color w:val="222222"/>
          <w:sz w:val="21"/>
          <w:szCs w:val="21"/>
        </w:rPr>
      </w:pPr>
    </w:p>
    <w:p w14:paraId="22F26DE9"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2.7. </w:t>
      </w:r>
      <w:r w:rsidRPr="00BD338C">
        <w:rPr>
          <w:rFonts w:ascii="Helvetica" w:hAnsi="Helvetica" w:cs="Helvetica" w:hint="eastAsia"/>
          <w:b/>
          <w:bCs/>
          <w:color w:val="222222"/>
          <w:sz w:val="21"/>
          <w:szCs w:val="21"/>
        </w:rPr>
        <w:t>Вазектомия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самцов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кролика</w:t>
      </w:r>
      <w:r w:rsidRPr="00BD338C">
        <w:rPr>
          <w:rFonts w:ascii="Helvetica" w:hAnsi="Helvetica" w:cs="Helvetica"/>
          <w:b/>
          <w:bCs/>
          <w:color w:val="222222"/>
          <w:sz w:val="21"/>
          <w:szCs w:val="21"/>
        </w:rPr>
        <w:t>.</w:t>
      </w:r>
    </w:p>
    <w:p w14:paraId="496F4535" w14:textId="77777777" w:rsidR="00BD338C" w:rsidRPr="00BD338C" w:rsidRDefault="00BD338C" w:rsidP="00BD338C">
      <w:pPr>
        <w:rPr>
          <w:rFonts w:ascii="Helvetica" w:hAnsi="Helvetica" w:cs="Helvetica"/>
          <w:b/>
          <w:bCs/>
          <w:color w:val="222222"/>
          <w:sz w:val="21"/>
          <w:szCs w:val="21"/>
        </w:rPr>
      </w:pPr>
    </w:p>
    <w:p w14:paraId="4CBED99F"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2.8. </w:t>
      </w:r>
      <w:r w:rsidRPr="00BD338C">
        <w:rPr>
          <w:rFonts w:ascii="Helvetica" w:hAnsi="Helvetica" w:cs="Helvetica" w:hint="eastAsia"/>
          <w:b/>
          <w:bCs/>
          <w:color w:val="222222"/>
          <w:sz w:val="21"/>
          <w:szCs w:val="21"/>
        </w:rPr>
        <w:t>Микрошотографирование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w:t>
      </w:r>
    </w:p>
    <w:p w14:paraId="50AF7AA8" w14:textId="77777777" w:rsidR="00BD338C" w:rsidRPr="00BD338C" w:rsidRDefault="00BD338C" w:rsidP="00BD338C">
      <w:pPr>
        <w:rPr>
          <w:rFonts w:ascii="Helvetica" w:hAnsi="Helvetica" w:cs="Helvetica"/>
          <w:b/>
          <w:bCs/>
          <w:color w:val="222222"/>
          <w:sz w:val="21"/>
          <w:szCs w:val="21"/>
        </w:rPr>
      </w:pPr>
    </w:p>
    <w:p w14:paraId="77016D53"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3. </w:t>
      </w:r>
      <w:r w:rsidRPr="00BD338C">
        <w:rPr>
          <w:rFonts w:ascii="Helvetica" w:hAnsi="Helvetica" w:cs="Helvetica" w:hint="eastAsia"/>
          <w:b/>
          <w:bCs/>
          <w:color w:val="222222"/>
          <w:sz w:val="21"/>
          <w:szCs w:val="21"/>
        </w:rPr>
        <w:t>ЭКСПЕРШ</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ЖНТАЛЬНЫЕ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ИССЛЕДОВАНИЯ</w:t>
      </w:r>
    </w:p>
    <w:p w14:paraId="0CCBF162" w14:textId="77777777" w:rsidR="00BD338C" w:rsidRPr="00BD338C" w:rsidRDefault="00BD338C" w:rsidP="00BD338C">
      <w:pPr>
        <w:rPr>
          <w:rFonts w:ascii="Helvetica" w:hAnsi="Helvetica" w:cs="Helvetica"/>
          <w:b/>
          <w:bCs/>
          <w:color w:val="222222"/>
          <w:sz w:val="21"/>
          <w:szCs w:val="21"/>
        </w:rPr>
      </w:pPr>
    </w:p>
    <w:p w14:paraId="06F7E332"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3.1. </w:t>
      </w:r>
      <w:r w:rsidRPr="00BD338C">
        <w:rPr>
          <w:rFonts w:ascii="Helvetica" w:hAnsi="Helvetica" w:cs="Helvetica" w:hint="eastAsia"/>
          <w:b/>
          <w:bCs/>
          <w:color w:val="222222"/>
          <w:sz w:val="21"/>
          <w:szCs w:val="21"/>
        </w:rPr>
        <w:t>Развитие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вне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организма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перевязанных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пополам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кролика</w:t>
      </w:r>
      <w:r w:rsidRPr="00BD338C">
        <w:rPr>
          <w:rFonts w:ascii="Helvetica" w:hAnsi="Helvetica" w:cs="Helvetica"/>
          <w:b/>
          <w:bCs/>
          <w:color w:val="222222"/>
          <w:sz w:val="21"/>
          <w:szCs w:val="21"/>
        </w:rPr>
        <w:t>.</w:t>
      </w:r>
    </w:p>
    <w:p w14:paraId="6ED3972E" w14:textId="77777777" w:rsidR="00BD338C" w:rsidRPr="00BD338C" w:rsidRDefault="00BD338C" w:rsidP="00BD338C">
      <w:pPr>
        <w:rPr>
          <w:rFonts w:ascii="Helvetica" w:hAnsi="Helvetica" w:cs="Helvetica"/>
          <w:b/>
          <w:bCs/>
          <w:color w:val="222222"/>
          <w:sz w:val="21"/>
          <w:szCs w:val="21"/>
        </w:rPr>
      </w:pPr>
    </w:p>
    <w:p w14:paraId="465BAB62"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 xml:space="preserve">3.2. </w:t>
      </w:r>
      <w:r w:rsidRPr="00BD338C">
        <w:rPr>
          <w:rFonts w:ascii="Helvetica" w:hAnsi="Helvetica" w:cs="Helvetica" w:hint="eastAsia"/>
          <w:b/>
          <w:bCs/>
          <w:color w:val="222222"/>
          <w:sz w:val="21"/>
          <w:szCs w:val="21"/>
        </w:rPr>
        <w:t>Результаты</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трансплантации</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перевязанных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пополам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крольчихам</w:t>
      </w:r>
      <w:r w:rsidRPr="00BD338C">
        <w:rPr>
          <w:rFonts w:ascii="Helvetica" w:hAnsi="Helvetica" w:cs="Helvetica"/>
          <w:b/>
          <w:bCs/>
          <w:color w:val="222222"/>
          <w:sz w:val="21"/>
          <w:szCs w:val="21"/>
        </w:rPr>
        <w:t>-</w:t>
      </w:r>
      <w:r w:rsidRPr="00BD338C">
        <w:rPr>
          <w:rFonts w:ascii="Helvetica" w:hAnsi="Helvetica" w:cs="Helvetica" w:hint="eastAsia"/>
          <w:b/>
          <w:bCs/>
          <w:color w:val="222222"/>
          <w:sz w:val="21"/>
          <w:szCs w:val="21"/>
        </w:rPr>
        <w:t>реципие</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нтам</w:t>
      </w:r>
      <w:r w:rsidRPr="00BD338C">
        <w:rPr>
          <w:rFonts w:ascii="Helvetica" w:hAnsi="Helvetica" w:cs="Helvetica"/>
          <w:b/>
          <w:bCs/>
          <w:color w:val="222222"/>
          <w:sz w:val="21"/>
          <w:szCs w:val="21"/>
        </w:rPr>
        <w:t>.</w:t>
      </w:r>
    </w:p>
    <w:p w14:paraId="45CAA931" w14:textId="77777777" w:rsidR="00BD338C" w:rsidRPr="00BD338C" w:rsidRDefault="00BD338C" w:rsidP="00BD338C">
      <w:pPr>
        <w:rPr>
          <w:rFonts w:ascii="Helvetica" w:hAnsi="Helvetica" w:cs="Helvetica"/>
          <w:b/>
          <w:bCs/>
          <w:color w:val="222222"/>
          <w:sz w:val="21"/>
          <w:szCs w:val="21"/>
        </w:rPr>
      </w:pPr>
    </w:p>
    <w:p w14:paraId="0AC9876F"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3.2.1.</w:t>
      </w:r>
      <w:r w:rsidRPr="00BD338C">
        <w:rPr>
          <w:rFonts w:ascii="Helvetica" w:hAnsi="Helvetica" w:cs="Helvetica" w:hint="eastAsia"/>
          <w:b/>
          <w:bCs/>
          <w:color w:val="222222"/>
          <w:sz w:val="21"/>
          <w:szCs w:val="21"/>
        </w:rPr>
        <w:t>Трансплантация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перевязанных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пополам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двубластомерных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p>
    <w:p w14:paraId="705D5D80" w14:textId="77777777" w:rsidR="00BD338C" w:rsidRPr="00BD338C" w:rsidRDefault="00BD338C" w:rsidP="00BD338C">
      <w:pPr>
        <w:rPr>
          <w:rFonts w:ascii="Helvetica" w:hAnsi="Helvetica" w:cs="Helvetica"/>
          <w:b/>
          <w:bCs/>
          <w:color w:val="222222"/>
          <w:sz w:val="21"/>
          <w:szCs w:val="21"/>
        </w:rPr>
      </w:pPr>
    </w:p>
    <w:p w14:paraId="48D8EFD6" w14:textId="77777777" w:rsidR="00BD338C" w:rsidRPr="00BD338C" w:rsidRDefault="00BD338C" w:rsidP="00BD338C">
      <w:pPr>
        <w:rPr>
          <w:rFonts w:ascii="Helvetica" w:hAnsi="Helvetica" w:cs="Helvetica"/>
          <w:b/>
          <w:bCs/>
          <w:color w:val="222222"/>
          <w:sz w:val="21"/>
          <w:szCs w:val="21"/>
        </w:rPr>
      </w:pPr>
      <w:r w:rsidRPr="00BD338C">
        <w:rPr>
          <w:rFonts w:ascii="Helvetica" w:hAnsi="Helvetica" w:cs="Helvetica"/>
          <w:b/>
          <w:bCs/>
          <w:color w:val="222222"/>
          <w:sz w:val="21"/>
          <w:szCs w:val="21"/>
        </w:rPr>
        <w:t>3.2.2.</w:t>
      </w:r>
      <w:r w:rsidRPr="00BD338C">
        <w:rPr>
          <w:rFonts w:ascii="Helvetica" w:hAnsi="Helvetica" w:cs="Helvetica" w:hint="eastAsia"/>
          <w:b/>
          <w:bCs/>
          <w:color w:val="222222"/>
          <w:sz w:val="21"/>
          <w:szCs w:val="21"/>
        </w:rPr>
        <w:t>Трансплантация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перевязанных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пополам</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ранних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морул</w:t>
      </w:r>
    </w:p>
    <w:p w14:paraId="4575B3CB" w14:textId="77777777" w:rsidR="00BD338C" w:rsidRPr="00BD338C" w:rsidRDefault="00BD338C" w:rsidP="00BD338C">
      <w:pPr>
        <w:rPr>
          <w:rFonts w:ascii="Helvetica" w:hAnsi="Helvetica" w:cs="Helvetica"/>
          <w:b/>
          <w:bCs/>
          <w:color w:val="222222"/>
          <w:sz w:val="21"/>
          <w:szCs w:val="21"/>
        </w:rPr>
      </w:pPr>
    </w:p>
    <w:p w14:paraId="109CC004" w14:textId="4F7F3E6C" w:rsidR="00484EB4" w:rsidRPr="00BD338C" w:rsidRDefault="00BD338C" w:rsidP="00BD338C">
      <w:r w:rsidRPr="00BD338C">
        <w:rPr>
          <w:rFonts w:ascii="Helvetica" w:hAnsi="Helvetica" w:cs="Helvetica"/>
          <w:b/>
          <w:bCs/>
          <w:color w:val="222222"/>
          <w:sz w:val="21"/>
          <w:szCs w:val="21"/>
        </w:rPr>
        <w:t xml:space="preserve">3.3. </w:t>
      </w:r>
      <w:r w:rsidRPr="00BD338C">
        <w:rPr>
          <w:rFonts w:ascii="Helvetica" w:hAnsi="Helvetica" w:cs="Helvetica" w:hint="eastAsia"/>
          <w:b/>
          <w:bCs/>
          <w:color w:val="222222"/>
          <w:sz w:val="21"/>
          <w:szCs w:val="21"/>
        </w:rPr>
        <w:t>Зоотехническая</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характеристика</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кроликов</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полученных</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из</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половин</w:t>
      </w:r>
      <w:r w:rsidRPr="00BD338C">
        <w:rPr>
          <w:rFonts w:ascii="Helvetica" w:hAnsi="Helvetica" w:cs="Helvetica"/>
          <w:b/>
          <w:bCs/>
          <w:color w:val="222222"/>
          <w:sz w:val="21"/>
          <w:szCs w:val="21"/>
        </w:rPr>
        <w:t xml:space="preserve"> </w:t>
      </w:r>
      <w:r w:rsidRPr="00BD338C">
        <w:rPr>
          <w:rFonts w:ascii="Helvetica" w:hAnsi="Helvetica" w:cs="Helvetica" w:hint="eastAsia"/>
          <w:b/>
          <w:bCs/>
          <w:color w:val="222222"/>
          <w:sz w:val="21"/>
          <w:szCs w:val="21"/>
        </w:rPr>
        <w:t>эмбрионов</w:t>
      </w:r>
    </w:p>
    <w:sectPr w:rsidR="00484EB4" w:rsidRPr="00BD33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E5E6" w14:textId="77777777" w:rsidR="00462FE5" w:rsidRDefault="00462FE5">
      <w:pPr>
        <w:spacing w:after="0" w:line="240" w:lineRule="auto"/>
      </w:pPr>
      <w:r>
        <w:separator/>
      </w:r>
    </w:p>
  </w:endnote>
  <w:endnote w:type="continuationSeparator" w:id="0">
    <w:p w14:paraId="16D295F1" w14:textId="77777777" w:rsidR="00462FE5" w:rsidRDefault="0046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43E0" w14:textId="77777777" w:rsidR="00462FE5" w:rsidRDefault="00462FE5"/>
    <w:p w14:paraId="5040A18B" w14:textId="77777777" w:rsidR="00462FE5" w:rsidRDefault="00462FE5"/>
    <w:p w14:paraId="5A824209" w14:textId="77777777" w:rsidR="00462FE5" w:rsidRDefault="00462FE5"/>
    <w:p w14:paraId="522C4CBA" w14:textId="77777777" w:rsidR="00462FE5" w:rsidRDefault="00462FE5"/>
    <w:p w14:paraId="08886646" w14:textId="77777777" w:rsidR="00462FE5" w:rsidRDefault="00462FE5"/>
    <w:p w14:paraId="73C831B7" w14:textId="77777777" w:rsidR="00462FE5" w:rsidRDefault="00462FE5"/>
    <w:p w14:paraId="622832B6" w14:textId="77777777" w:rsidR="00462FE5" w:rsidRDefault="00462F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DA6981" wp14:editId="250E2D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8F8F" w14:textId="77777777" w:rsidR="00462FE5" w:rsidRDefault="00462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DA69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418F8F" w14:textId="77777777" w:rsidR="00462FE5" w:rsidRDefault="00462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2E6C6D" w14:textId="77777777" w:rsidR="00462FE5" w:rsidRDefault="00462FE5"/>
    <w:p w14:paraId="7F02522F" w14:textId="77777777" w:rsidR="00462FE5" w:rsidRDefault="00462FE5"/>
    <w:p w14:paraId="1717C4F2" w14:textId="77777777" w:rsidR="00462FE5" w:rsidRDefault="00462F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F11426" wp14:editId="5A9ECB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15CBB" w14:textId="77777777" w:rsidR="00462FE5" w:rsidRDefault="00462FE5"/>
                          <w:p w14:paraId="217F3838" w14:textId="77777777" w:rsidR="00462FE5" w:rsidRDefault="00462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114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F15CBB" w14:textId="77777777" w:rsidR="00462FE5" w:rsidRDefault="00462FE5"/>
                    <w:p w14:paraId="217F3838" w14:textId="77777777" w:rsidR="00462FE5" w:rsidRDefault="00462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B32BD" w14:textId="77777777" w:rsidR="00462FE5" w:rsidRDefault="00462FE5"/>
    <w:p w14:paraId="2B062054" w14:textId="77777777" w:rsidR="00462FE5" w:rsidRDefault="00462FE5">
      <w:pPr>
        <w:rPr>
          <w:sz w:val="2"/>
          <w:szCs w:val="2"/>
        </w:rPr>
      </w:pPr>
    </w:p>
    <w:p w14:paraId="2512FBAD" w14:textId="77777777" w:rsidR="00462FE5" w:rsidRDefault="00462FE5"/>
    <w:p w14:paraId="644DE86C" w14:textId="77777777" w:rsidR="00462FE5" w:rsidRDefault="00462FE5">
      <w:pPr>
        <w:spacing w:after="0" w:line="240" w:lineRule="auto"/>
      </w:pPr>
    </w:p>
  </w:footnote>
  <w:footnote w:type="continuationSeparator" w:id="0">
    <w:p w14:paraId="1A262B19" w14:textId="77777777" w:rsidR="00462FE5" w:rsidRDefault="0046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2FE5"/>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210010</TotalTime>
  <Pages>3</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2011</cp:revision>
  <cp:lastPrinted>2009-02-06T05:36:00Z</cp:lastPrinted>
  <dcterms:created xsi:type="dcterms:W3CDTF">2024-01-07T13:43:00Z</dcterms:created>
  <dcterms:modified xsi:type="dcterms:W3CDTF">2025-11-19T18:36:00Z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