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6C" w:rsidRDefault="0096316C" w:rsidP="0096316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Бабак Василь Іванович</w:t>
      </w:r>
      <w:r>
        <w:rPr>
          <w:rFonts w:ascii="Arial" w:hAnsi="Arial" w:cs="Arial"/>
          <w:kern w:val="0"/>
          <w:sz w:val="28"/>
          <w:szCs w:val="28"/>
          <w:lang w:eastAsia="ru-RU"/>
        </w:rPr>
        <w:t>, начальник кафедри повітрянодесантної</w:t>
      </w:r>
    </w:p>
    <w:p w:rsidR="0096316C" w:rsidRDefault="0096316C" w:rsidP="0096316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підготовки Військової академії (м. Одеса), тема дисертації: «Підготовка</w:t>
      </w:r>
    </w:p>
    <w:p w:rsidR="0096316C" w:rsidRDefault="0096316C" w:rsidP="0096316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 професійної діяльності майбутніх офіцерів десантно-штурмових</w:t>
      </w:r>
    </w:p>
    <w:p w:rsidR="0096316C" w:rsidRDefault="0096316C" w:rsidP="0096316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військ на засадах акмеологічного підходу», (011 Освітні, педагогічні</w:t>
      </w:r>
    </w:p>
    <w:p w:rsidR="0096316C" w:rsidRDefault="0096316C" w:rsidP="0096316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науки). Спеціалізована вчена рада ДФ 70.145.003 у Хмельницькій</w:t>
      </w:r>
    </w:p>
    <w:p w:rsidR="0074532F" w:rsidRPr="0096316C" w:rsidRDefault="0096316C" w:rsidP="0096316C">
      <w:r>
        <w:rPr>
          <w:rFonts w:ascii="Arial" w:hAnsi="Arial" w:cs="Arial"/>
          <w:kern w:val="0"/>
          <w:sz w:val="28"/>
          <w:szCs w:val="28"/>
          <w:lang w:eastAsia="ru-RU"/>
        </w:rPr>
        <w:t>гуманітарно-педагогічній академії</w:t>
      </w:r>
    </w:p>
    <w:sectPr w:rsidR="0074532F" w:rsidRPr="0096316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6316C" w:rsidRPr="009631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D99D8-20F0-45BB-93C1-1B5F2AEB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2022-01-22T14:48:00Z</dcterms:created>
  <dcterms:modified xsi:type="dcterms:W3CDTF">2022-01-23T17:41:00Z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