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E4D20" w:rsidRDefault="009E4D20" w:rsidP="009E4D20">
      <w:r w:rsidRPr="00B12744">
        <w:rPr>
          <w:rFonts w:ascii="Times New Roman" w:eastAsia="Times New Roman" w:hAnsi="Times New Roman" w:cs="Times New Roman"/>
          <w:b/>
          <w:sz w:val="24"/>
          <w:szCs w:val="24"/>
          <w:lang w:eastAsia="uk-UA"/>
        </w:rPr>
        <w:t xml:space="preserve">Кузьмінська Ольга Борисівна, </w:t>
      </w:r>
      <w:r w:rsidRPr="00B12744">
        <w:rPr>
          <w:rFonts w:ascii="Times New Roman" w:eastAsia="Times New Roman" w:hAnsi="Times New Roman" w:cs="Times New Roman"/>
          <w:sz w:val="24"/>
          <w:szCs w:val="24"/>
          <w:lang w:eastAsia="uk-UA"/>
        </w:rPr>
        <w:t>лікар-гастроентеролог гастроентерологічного відділення ОКНП «Чернівецька лікарня швидкої медичної допомоги». Назва дисертації –</w:t>
      </w:r>
      <w:r w:rsidRPr="00B12744">
        <w:rPr>
          <w:rFonts w:ascii="Times New Roman" w:eastAsia="Times New Roman" w:hAnsi="Times New Roman" w:cs="Times New Roman"/>
          <w:b/>
          <w:i/>
          <w:sz w:val="24"/>
          <w:szCs w:val="24"/>
          <w:lang w:eastAsia="uk-UA"/>
        </w:rPr>
        <w:t xml:space="preserve"> </w:t>
      </w:r>
      <w:r w:rsidRPr="00B12744">
        <w:rPr>
          <w:rFonts w:ascii="Times New Roman" w:eastAsia="Times New Roman" w:hAnsi="Times New Roman" w:cs="Times New Roman"/>
          <w:sz w:val="24"/>
          <w:szCs w:val="24"/>
          <w:lang w:eastAsia="uk-UA"/>
        </w:rPr>
        <w:t>«Клінічні та патогенетичні особливості коморбідного перебігу неалкогольного стеатогепатиту та ішемічної хвороби серця, оптимізація лікування». Шифр та назва спеціальності</w:t>
      </w:r>
      <w:r w:rsidRPr="00B12744">
        <w:rPr>
          <w:rFonts w:ascii="Times New Roman" w:eastAsia="Times New Roman" w:hAnsi="Times New Roman" w:cs="Times New Roman"/>
          <w:b/>
          <w:i/>
          <w:sz w:val="24"/>
          <w:szCs w:val="24"/>
          <w:lang w:eastAsia="uk-UA"/>
        </w:rPr>
        <w:t xml:space="preserve"> </w:t>
      </w:r>
      <w:r w:rsidRPr="00B12744">
        <w:rPr>
          <w:rFonts w:ascii="Times New Roman" w:eastAsia="Times New Roman" w:hAnsi="Times New Roman" w:cs="Times New Roman"/>
          <w:sz w:val="24"/>
          <w:szCs w:val="24"/>
          <w:lang w:eastAsia="uk-UA"/>
        </w:rPr>
        <w:t>– 14.01.02</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w:t>
      </w:r>
      <w:r w:rsidRPr="00B12744">
        <w:rPr>
          <w:rFonts w:ascii="Times New Roman" w:eastAsia="Times New Roman" w:hAnsi="Times New Roman" w:cs="Times New Roman"/>
          <w:b/>
          <w:sz w:val="24"/>
          <w:szCs w:val="24"/>
          <w:lang w:eastAsia="uk-UA"/>
        </w:rPr>
        <w:t xml:space="preserve"> </w:t>
      </w:r>
      <w:r w:rsidRPr="00B12744">
        <w:rPr>
          <w:rFonts w:ascii="Times New Roman" w:eastAsia="Times New Roman" w:hAnsi="Times New Roman" w:cs="Times New Roman"/>
          <w:sz w:val="24"/>
          <w:szCs w:val="24"/>
          <w:lang w:eastAsia="uk-UA"/>
        </w:rPr>
        <w:t xml:space="preserve">внутрішні хвороби. </w:t>
      </w:r>
      <w:r w:rsidRPr="00B12744">
        <w:rPr>
          <w:rFonts w:ascii="Times New Roman" w:eastAsia="Times New Roman" w:hAnsi="Times New Roman" w:cs="Times New Roman"/>
          <w:bCs/>
          <w:iCs/>
          <w:sz w:val="24"/>
          <w:szCs w:val="24"/>
          <w:lang w:eastAsia="uk-UA"/>
        </w:rPr>
        <w:t xml:space="preserve">Спецрада </w:t>
      </w:r>
      <w:r w:rsidRPr="00B12744">
        <w:rPr>
          <w:rFonts w:ascii="Times New Roman" w:eastAsia="Times New Roman" w:hAnsi="Times New Roman" w:cs="Times New Roman"/>
          <w:sz w:val="24"/>
          <w:szCs w:val="24"/>
          <w:lang w:eastAsia="uk-UA"/>
        </w:rPr>
        <w:t>Д 58.601.02 Тернопільського національного медичного університету імені І.Я. Горбачевського МОЗ України</w:t>
      </w:r>
    </w:p>
    <w:sectPr w:rsidR="00D00CC9" w:rsidRPr="009E4D2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E4D20" w:rsidRPr="009E4D2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3C4E0-9670-44E4-A8F9-46A598AE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70</Words>
  <Characters>402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2020-10-27T11:10:00Z</dcterms:created>
  <dcterms:modified xsi:type="dcterms:W3CDTF">2020-10-28T09:47:00Z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