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E683" w14:textId="3BDE3515" w:rsidR="00211369" w:rsidRDefault="000F07FF" w:rsidP="000F07FF">
      <w:r w:rsidRPr="000F07FF">
        <w:rPr>
          <w:rFonts w:hint="eastAsia"/>
        </w:rPr>
        <w:t>Сайфетдинов</w:t>
      </w:r>
      <w:r w:rsidRPr="000F07FF">
        <w:t xml:space="preserve">, </w:t>
      </w:r>
      <w:r w:rsidRPr="000F07FF">
        <w:rPr>
          <w:rFonts w:hint="eastAsia"/>
        </w:rPr>
        <w:t>Александр</w:t>
      </w:r>
      <w:r w:rsidRPr="000F07FF">
        <w:t xml:space="preserve"> </w:t>
      </w:r>
      <w:r w:rsidRPr="000F07FF">
        <w:rPr>
          <w:rFonts w:hint="eastAsia"/>
        </w:rPr>
        <w:t>Рафаилович</w:t>
      </w:r>
      <w:r>
        <w:t xml:space="preserve"> </w:t>
      </w:r>
      <w:r w:rsidRPr="000F07FF">
        <w:rPr>
          <w:rFonts w:hint="eastAsia"/>
        </w:rPr>
        <w:t>Экономическая</w:t>
      </w:r>
      <w:r w:rsidRPr="000F07FF">
        <w:t xml:space="preserve"> </w:t>
      </w:r>
      <w:r w:rsidRPr="000F07FF">
        <w:rPr>
          <w:rFonts w:hint="eastAsia"/>
        </w:rPr>
        <w:t>эффективность</w:t>
      </w:r>
      <w:r w:rsidRPr="000F07FF">
        <w:t xml:space="preserve"> </w:t>
      </w:r>
      <w:r w:rsidRPr="000F07FF">
        <w:rPr>
          <w:rFonts w:hint="eastAsia"/>
        </w:rPr>
        <w:t>организации</w:t>
      </w:r>
      <w:r w:rsidRPr="000F07FF">
        <w:t xml:space="preserve"> </w:t>
      </w:r>
      <w:r w:rsidRPr="000F07FF">
        <w:rPr>
          <w:rFonts w:hint="eastAsia"/>
        </w:rPr>
        <w:t>специализированного</w:t>
      </w:r>
      <w:r w:rsidRPr="000F07FF">
        <w:t xml:space="preserve"> </w:t>
      </w:r>
      <w:r w:rsidRPr="000F07FF">
        <w:rPr>
          <w:rFonts w:hint="eastAsia"/>
        </w:rPr>
        <w:t>мясного</w:t>
      </w:r>
      <w:r w:rsidRPr="000F07FF">
        <w:t xml:space="preserve"> </w:t>
      </w:r>
      <w:r w:rsidRPr="000F07FF">
        <w:rPr>
          <w:rFonts w:hint="eastAsia"/>
        </w:rPr>
        <w:t>скотоводства</w:t>
      </w:r>
      <w:r w:rsidRPr="000F07FF">
        <w:t xml:space="preserve">: </w:t>
      </w:r>
      <w:r w:rsidRPr="000F07FF">
        <w:rPr>
          <w:rFonts w:hint="eastAsia"/>
        </w:rPr>
        <w:t>по</w:t>
      </w:r>
      <w:r w:rsidRPr="000F07FF">
        <w:t xml:space="preserve"> </w:t>
      </w:r>
      <w:r w:rsidRPr="000F07FF">
        <w:rPr>
          <w:rFonts w:hint="eastAsia"/>
        </w:rPr>
        <w:t>материалам</w:t>
      </w:r>
      <w:r w:rsidRPr="000F07FF">
        <w:t xml:space="preserve"> </w:t>
      </w:r>
      <w:r w:rsidRPr="000F07FF">
        <w:rPr>
          <w:rFonts w:hint="eastAsia"/>
        </w:rPr>
        <w:t>Краснодарского</w:t>
      </w:r>
      <w:r w:rsidRPr="000F07FF">
        <w:t xml:space="preserve"> </w:t>
      </w:r>
      <w:r w:rsidRPr="000F07FF">
        <w:rPr>
          <w:rFonts w:hint="eastAsia"/>
        </w:rPr>
        <w:t>края</w:t>
      </w:r>
    </w:p>
    <w:p w14:paraId="2F35FF22" w14:textId="77777777" w:rsidR="000F07FF" w:rsidRDefault="000F07FF" w:rsidP="000F07FF">
      <w:r>
        <w:rPr>
          <w:rFonts w:hint="eastAsia"/>
        </w:rPr>
        <w:t>ОГЛАВЛЕНИЕ</w:t>
      </w:r>
      <w:r>
        <w:t xml:space="preserve"> </w:t>
      </w:r>
      <w:r>
        <w:rPr>
          <w:rFonts w:hint="eastAsia"/>
        </w:rPr>
        <w:t>ДИССЕРТАЦИИ</w:t>
      </w:r>
    </w:p>
    <w:p w14:paraId="4589781E" w14:textId="77777777" w:rsidR="000F07FF" w:rsidRDefault="000F07FF" w:rsidP="000F07FF">
      <w:r>
        <w:rPr>
          <w:rFonts w:hint="eastAsia"/>
        </w:rPr>
        <w:t>кандидат</w:t>
      </w:r>
      <w:r>
        <w:t xml:space="preserve"> </w:t>
      </w:r>
      <w:r>
        <w:rPr>
          <w:rFonts w:hint="eastAsia"/>
        </w:rPr>
        <w:t>наук</w:t>
      </w:r>
      <w:r>
        <w:t xml:space="preserve"> </w:t>
      </w:r>
      <w:r>
        <w:rPr>
          <w:rFonts w:hint="eastAsia"/>
        </w:rPr>
        <w:t>Сайфетдинов</w:t>
      </w:r>
      <w:r>
        <w:t xml:space="preserve">, </w:t>
      </w:r>
      <w:r>
        <w:rPr>
          <w:rFonts w:hint="eastAsia"/>
        </w:rPr>
        <w:t>Александр</w:t>
      </w:r>
      <w:r>
        <w:t xml:space="preserve"> </w:t>
      </w:r>
      <w:r>
        <w:rPr>
          <w:rFonts w:hint="eastAsia"/>
        </w:rPr>
        <w:t>Рафаилович</w:t>
      </w:r>
    </w:p>
    <w:p w14:paraId="45D1FCA7" w14:textId="77777777" w:rsidR="000F07FF" w:rsidRDefault="000F07FF" w:rsidP="000F07FF">
      <w:r>
        <w:rPr>
          <w:rFonts w:hint="eastAsia"/>
        </w:rPr>
        <w:t>СОДЕРЖАНИЕ</w:t>
      </w:r>
    </w:p>
    <w:p w14:paraId="23D65FC5" w14:textId="77777777" w:rsidR="000F07FF" w:rsidRDefault="000F07FF" w:rsidP="000F07FF"/>
    <w:p w14:paraId="7224DEE2" w14:textId="77777777" w:rsidR="000F07FF" w:rsidRDefault="000F07FF" w:rsidP="000F07FF">
      <w:r>
        <w:rPr>
          <w:rFonts w:hint="eastAsia"/>
        </w:rPr>
        <w:t>Стр</w:t>
      </w:r>
      <w:r>
        <w:t>.</w:t>
      </w:r>
    </w:p>
    <w:p w14:paraId="0B876789" w14:textId="77777777" w:rsidR="000F07FF" w:rsidRDefault="000F07FF" w:rsidP="000F07FF"/>
    <w:p w14:paraId="649BA7BE" w14:textId="77777777" w:rsidR="000F07FF" w:rsidRDefault="000F07FF" w:rsidP="000F07FF">
      <w:r>
        <w:rPr>
          <w:rFonts w:hint="eastAsia"/>
        </w:rPr>
        <w:t>ВВЕДЕНИЕ</w:t>
      </w:r>
    </w:p>
    <w:p w14:paraId="427F0DF9" w14:textId="77777777" w:rsidR="000F07FF" w:rsidRDefault="000F07FF" w:rsidP="000F07FF"/>
    <w:p w14:paraId="1F47DD27" w14:textId="77777777" w:rsidR="000F07FF" w:rsidRDefault="000F07FF" w:rsidP="000F07FF">
      <w:r>
        <w:t xml:space="preserve">1 </w:t>
      </w:r>
      <w:r>
        <w:rPr>
          <w:rFonts w:hint="eastAsia"/>
        </w:rPr>
        <w:t>ТЕОРЕТИЧЕСКИЕ</w:t>
      </w:r>
      <w:r>
        <w:t xml:space="preserve"> </w:t>
      </w:r>
      <w:r>
        <w:rPr>
          <w:rFonts w:hint="eastAsia"/>
        </w:rPr>
        <w:t>АСПЕКТЫ</w:t>
      </w:r>
      <w:r>
        <w:t xml:space="preserve"> </w:t>
      </w:r>
      <w:r>
        <w:rPr>
          <w:rFonts w:hint="eastAsia"/>
        </w:rPr>
        <w:t>ЭКОНОМИЧЕСКОЙ</w:t>
      </w:r>
      <w:r>
        <w:t xml:space="preserve"> </w:t>
      </w:r>
      <w:r>
        <w:rPr>
          <w:rFonts w:hint="eastAsia"/>
        </w:rPr>
        <w:t>ЭФФЕКТИВНОСТИ</w:t>
      </w:r>
      <w:r>
        <w:t xml:space="preserve"> </w:t>
      </w:r>
      <w:r>
        <w:rPr>
          <w:rFonts w:hint="eastAsia"/>
        </w:rPr>
        <w:t>СПЕЦИАЛИЗИРОВАННОГО</w:t>
      </w:r>
    </w:p>
    <w:p w14:paraId="22FBF6E3" w14:textId="77777777" w:rsidR="000F07FF" w:rsidRDefault="000F07FF" w:rsidP="000F07FF"/>
    <w:p w14:paraId="373B3483" w14:textId="77777777" w:rsidR="000F07FF" w:rsidRDefault="000F07FF" w:rsidP="000F07FF">
      <w:r>
        <w:rPr>
          <w:rFonts w:hint="eastAsia"/>
        </w:rPr>
        <w:t>МЯСНОГО</w:t>
      </w:r>
      <w:r>
        <w:t xml:space="preserve"> </w:t>
      </w:r>
      <w:r>
        <w:rPr>
          <w:rFonts w:hint="eastAsia"/>
        </w:rPr>
        <w:t>СКОТОВОДСТВА</w:t>
      </w:r>
    </w:p>
    <w:p w14:paraId="755A5B74" w14:textId="77777777" w:rsidR="000F07FF" w:rsidRDefault="000F07FF" w:rsidP="000F07FF"/>
    <w:p w14:paraId="2673777D" w14:textId="77777777" w:rsidR="000F07FF" w:rsidRDefault="000F07FF" w:rsidP="000F07FF">
      <w:r>
        <w:t xml:space="preserve">1.1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специализированного</w:t>
      </w:r>
      <w:r>
        <w:t xml:space="preserve"> </w:t>
      </w:r>
      <w:r>
        <w:rPr>
          <w:rFonts w:hint="eastAsia"/>
        </w:rPr>
        <w:t>мясного</w:t>
      </w:r>
      <w:r>
        <w:t xml:space="preserve"> </w:t>
      </w:r>
      <w:r>
        <w:rPr>
          <w:rFonts w:hint="eastAsia"/>
        </w:rPr>
        <w:t>скотоводства</w:t>
      </w:r>
    </w:p>
    <w:p w14:paraId="36BBC41D" w14:textId="77777777" w:rsidR="000F07FF" w:rsidRDefault="000F07FF" w:rsidP="000F07FF"/>
    <w:p w14:paraId="5C5F4DDF" w14:textId="77777777" w:rsidR="000F07FF" w:rsidRDefault="000F07FF" w:rsidP="000F07FF">
      <w:r>
        <w:t xml:space="preserve">1.2 </w:t>
      </w:r>
      <w:r>
        <w:rPr>
          <w:rFonts w:hint="eastAsia"/>
        </w:rPr>
        <w:t>Факторы</w:t>
      </w:r>
      <w:r>
        <w:t xml:space="preserve">, </w:t>
      </w:r>
      <w:r>
        <w:rPr>
          <w:rFonts w:hint="eastAsia"/>
        </w:rPr>
        <w:t>определяющие</w:t>
      </w:r>
      <w:r>
        <w:t xml:space="preserve"> </w:t>
      </w:r>
      <w:r>
        <w:rPr>
          <w:rFonts w:hint="eastAsia"/>
        </w:rPr>
        <w:t>экономическую</w:t>
      </w:r>
      <w:r>
        <w:t xml:space="preserve"> </w:t>
      </w:r>
      <w:r>
        <w:rPr>
          <w:rFonts w:hint="eastAsia"/>
        </w:rPr>
        <w:t>эффективность</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подотрасли</w:t>
      </w:r>
    </w:p>
    <w:p w14:paraId="4F3B4CD6" w14:textId="77777777" w:rsidR="000F07FF" w:rsidRDefault="000F07FF" w:rsidP="000F07FF"/>
    <w:p w14:paraId="30FF8C01" w14:textId="77777777" w:rsidR="000F07FF" w:rsidRDefault="000F07FF" w:rsidP="000F07FF">
      <w:r>
        <w:t xml:space="preserve">1.3 </w:t>
      </w:r>
      <w:r>
        <w:rPr>
          <w:rFonts w:hint="eastAsia"/>
        </w:rPr>
        <w:t>Методические</w:t>
      </w:r>
      <w:r>
        <w:t xml:space="preserve"> </w:t>
      </w:r>
      <w:r>
        <w:rPr>
          <w:rFonts w:hint="eastAsia"/>
        </w:rPr>
        <w:t>особенности</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инвестиций</w:t>
      </w:r>
      <w:r>
        <w:t xml:space="preserve"> </w:t>
      </w:r>
      <w:r>
        <w:rPr>
          <w:rFonts w:hint="eastAsia"/>
        </w:rPr>
        <w:t>в</w:t>
      </w:r>
      <w:r>
        <w:t xml:space="preserve"> </w:t>
      </w:r>
      <w:r>
        <w:rPr>
          <w:rFonts w:hint="eastAsia"/>
        </w:rPr>
        <w:t>организацию</w:t>
      </w:r>
      <w:r>
        <w:t xml:space="preserve"> </w:t>
      </w:r>
      <w:r>
        <w:rPr>
          <w:rFonts w:hint="eastAsia"/>
        </w:rPr>
        <w:t>специализированного</w:t>
      </w:r>
    </w:p>
    <w:p w14:paraId="56AAC92B" w14:textId="77777777" w:rsidR="000F07FF" w:rsidRDefault="000F07FF" w:rsidP="000F07FF"/>
    <w:p w14:paraId="70F46969" w14:textId="77777777" w:rsidR="000F07FF" w:rsidRDefault="000F07FF" w:rsidP="000F07FF">
      <w:r>
        <w:rPr>
          <w:rFonts w:hint="eastAsia"/>
        </w:rPr>
        <w:t>мясного</w:t>
      </w:r>
      <w:r>
        <w:t xml:space="preserve"> </w:t>
      </w:r>
      <w:r>
        <w:rPr>
          <w:rFonts w:hint="eastAsia"/>
        </w:rPr>
        <w:t>скотоводства</w:t>
      </w:r>
    </w:p>
    <w:p w14:paraId="6B7CC579" w14:textId="77777777" w:rsidR="000F07FF" w:rsidRDefault="000F07FF" w:rsidP="000F07FF"/>
    <w:p w14:paraId="2CB09531" w14:textId="77777777" w:rsidR="000F07FF" w:rsidRDefault="000F07FF" w:rsidP="000F07FF">
      <w:r>
        <w:t xml:space="preserve">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МЯСНОГО</w:t>
      </w:r>
      <w:r>
        <w:t xml:space="preserve"> </w:t>
      </w:r>
      <w:r>
        <w:rPr>
          <w:rFonts w:hint="eastAsia"/>
        </w:rPr>
        <w:t>СКОТОВОДСТВА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КРАСНОДАРСКОМ</w:t>
      </w:r>
      <w:r>
        <w:t xml:space="preserve"> </w:t>
      </w:r>
      <w:r>
        <w:rPr>
          <w:rFonts w:hint="eastAsia"/>
        </w:rPr>
        <w:t>КРАЕ</w:t>
      </w:r>
    </w:p>
    <w:p w14:paraId="0D583160" w14:textId="77777777" w:rsidR="000F07FF" w:rsidRDefault="000F07FF" w:rsidP="000F07FF"/>
    <w:p w14:paraId="0B6AE8AD" w14:textId="77777777" w:rsidR="000F07FF" w:rsidRDefault="000F07FF" w:rsidP="000F07FF">
      <w:r>
        <w:lastRenderedPageBreak/>
        <w:t xml:space="preserve">2.1 </w:t>
      </w:r>
      <w:r>
        <w:rPr>
          <w:rFonts w:hint="eastAsia"/>
        </w:rPr>
        <w:t>Современное</w:t>
      </w:r>
      <w:r>
        <w:t xml:space="preserve"> </w:t>
      </w:r>
      <w:r>
        <w:rPr>
          <w:rFonts w:hint="eastAsia"/>
        </w:rPr>
        <w:t>состояние</w:t>
      </w:r>
      <w:r>
        <w:t xml:space="preserve"> </w:t>
      </w:r>
      <w:r>
        <w:rPr>
          <w:rFonts w:hint="eastAsia"/>
        </w:rPr>
        <w:t>производства</w:t>
      </w:r>
      <w:r>
        <w:t xml:space="preserve"> </w:t>
      </w:r>
      <w:r>
        <w:rPr>
          <w:rFonts w:hint="eastAsia"/>
        </w:rPr>
        <w:t>и</w:t>
      </w:r>
      <w:r>
        <w:t xml:space="preserve"> </w:t>
      </w:r>
      <w:r>
        <w:rPr>
          <w:rFonts w:hint="eastAsia"/>
        </w:rPr>
        <w:t>потребления</w:t>
      </w:r>
      <w:r>
        <w:t xml:space="preserve"> </w:t>
      </w:r>
      <w:r>
        <w:rPr>
          <w:rFonts w:hint="eastAsia"/>
        </w:rPr>
        <w:t>мяса</w:t>
      </w:r>
    </w:p>
    <w:p w14:paraId="1F6CDC30" w14:textId="77777777" w:rsidR="000F07FF" w:rsidRDefault="000F07FF" w:rsidP="000F07FF"/>
    <w:p w14:paraId="2E47DEC7" w14:textId="77777777" w:rsidR="000F07FF" w:rsidRDefault="000F07FF" w:rsidP="000F07FF">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Краснодарском</w:t>
      </w:r>
      <w:r>
        <w:t xml:space="preserve"> </w:t>
      </w:r>
      <w:r>
        <w:rPr>
          <w:rFonts w:hint="eastAsia"/>
        </w:rPr>
        <w:t>крае</w:t>
      </w:r>
    </w:p>
    <w:p w14:paraId="163A3AC2" w14:textId="77777777" w:rsidR="000F07FF" w:rsidRDefault="000F07FF" w:rsidP="000F07FF"/>
    <w:p w14:paraId="52ECDC5F" w14:textId="77777777" w:rsidR="000F07FF" w:rsidRDefault="000F07FF" w:rsidP="000F07FF">
      <w:r>
        <w:t xml:space="preserve">2.2 </w:t>
      </w:r>
      <w:r>
        <w:rPr>
          <w:rFonts w:hint="eastAsia"/>
        </w:rPr>
        <w:t>Экономическая</w:t>
      </w:r>
      <w:r>
        <w:t xml:space="preserve"> </w:t>
      </w:r>
      <w:r>
        <w:rPr>
          <w:rFonts w:hint="eastAsia"/>
        </w:rPr>
        <w:t>эффективность</w:t>
      </w:r>
      <w:r>
        <w:t xml:space="preserve"> </w:t>
      </w:r>
      <w:r>
        <w:rPr>
          <w:rFonts w:hint="eastAsia"/>
        </w:rPr>
        <w:t>мясного</w:t>
      </w:r>
      <w:r>
        <w:t xml:space="preserve"> </w:t>
      </w:r>
      <w:r>
        <w:rPr>
          <w:rFonts w:hint="eastAsia"/>
        </w:rPr>
        <w:t>скотоводства</w:t>
      </w:r>
    </w:p>
    <w:p w14:paraId="63CF15AE" w14:textId="77777777" w:rsidR="000F07FF" w:rsidRDefault="000F07FF" w:rsidP="000F07FF"/>
    <w:p w14:paraId="1A7FA701" w14:textId="77777777" w:rsidR="000F07FF" w:rsidRDefault="000F07FF" w:rsidP="000F07FF">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Краснодарского</w:t>
      </w:r>
      <w:r>
        <w:t xml:space="preserve"> </w:t>
      </w:r>
      <w:r>
        <w:rPr>
          <w:rFonts w:hint="eastAsia"/>
        </w:rPr>
        <w:t>края</w:t>
      </w:r>
    </w:p>
    <w:p w14:paraId="2E368F55" w14:textId="77777777" w:rsidR="000F07FF" w:rsidRDefault="000F07FF" w:rsidP="000F07FF"/>
    <w:p w14:paraId="7E256BAB" w14:textId="77777777" w:rsidR="000F07FF" w:rsidRDefault="000F07FF" w:rsidP="000F07FF">
      <w:r>
        <w:t xml:space="preserve">2.3 </w:t>
      </w:r>
      <w:r>
        <w:rPr>
          <w:rFonts w:hint="eastAsia"/>
        </w:rPr>
        <w:t>Анализ</w:t>
      </w:r>
      <w:r>
        <w:t xml:space="preserve"> </w:t>
      </w:r>
      <w:r>
        <w:rPr>
          <w:rFonts w:hint="eastAsia"/>
        </w:rPr>
        <w:t>эффективности</w:t>
      </w:r>
      <w:r>
        <w:t xml:space="preserve"> </w:t>
      </w:r>
      <w:r>
        <w:rPr>
          <w:rFonts w:hint="eastAsia"/>
        </w:rPr>
        <w:t>государственной</w:t>
      </w:r>
      <w:r>
        <w:t xml:space="preserve"> </w:t>
      </w:r>
      <w:r>
        <w:rPr>
          <w:rFonts w:hint="eastAsia"/>
        </w:rPr>
        <w:t>поддержки</w:t>
      </w:r>
    </w:p>
    <w:p w14:paraId="7CA07D5F" w14:textId="77777777" w:rsidR="000F07FF" w:rsidRDefault="000F07FF" w:rsidP="000F07FF"/>
    <w:p w14:paraId="33F6A843" w14:textId="77777777" w:rsidR="000F07FF" w:rsidRDefault="000F07FF" w:rsidP="000F07FF">
      <w:r>
        <w:rPr>
          <w:rFonts w:hint="eastAsia"/>
        </w:rPr>
        <w:t>мясного</w:t>
      </w:r>
      <w:r>
        <w:t xml:space="preserve"> </w:t>
      </w:r>
      <w:r>
        <w:rPr>
          <w:rFonts w:hint="eastAsia"/>
        </w:rPr>
        <w:t>скотоводства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Краснодарском</w:t>
      </w:r>
      <w:r>
        <w:t xml:space="preserve"> </w:t>
      </w:r>
      <w:r>
        <w:rPr>
          <w:rFonts w:hint="eastAsia"/>
        </w:rPr>
        <w:t>крае</w:t>
      </w:r>
    </w:p>
    <w:p w14:paraId="18A1EAD5" w14:textId="77777777" w:rsidR="000F07FF" w:rsidRDefault="000F07FF" w:rsidP="000F07FF"/>
    <w:p w14:paraId="16BAB4B7" w14:textId="77777777" w:rsidR="000F07FF" w:rsidRDefault="000F07FF" w:rsidP="000F07FF">
      <w:r>
        <w:t xml:space="preserve">3 </w:t>
      </w:r>
      <w:r>
        <w:rPr>
          <w:rFonts w:hint="eastAsia"/>
        </w:rPr>
        <w:t>ОБОСНОВАНИЕ</w:t>
      </w:r>
      <w:r>
        <w:t xml:space="preserve"> </w:t>
      </w:r>
      <w:r>
        <w:rPr>
          <w:rFonts w:hint="eastAsia"/>
        </w:rPr>
        <w:t>НАПРАВЛЕНИЙ</w:t>
      </w:r>
      <w:r>
        <w:t xml:space="preserve"> </w:t>
      </w:r>
      <w:r>
        <w:rPr>
          <w:rFonts w:hint="eastAsia"/>
        </w:rPr>
        <w:t>И</w:t>
      </w:r>
      <w:r>
        <w:t xml:space="preserve"> </w:t>
      </w:r>
      <w:r>
        <w:rPr>
          <w:rFonts w:hint="eastAsia"/>
        </w:rPr>
        <w:t>ПРОГНОЗ</w:t>
      </w:r>
      <w:r>
        <w:t xml:space="preserve"> </w:t>
      </w:r>
      <w:r>
        <w:rPr>
          <w:rFonts w:hint="eastAsia"/>
        </w:rPr>
        <w:t>РАЗВИТИЯ</w:t>
      </w:r>
      <w:r>
        <w:t xml:space="preserve"> </w:t>
      </w:r>
      <w:r>
        <w:rPr>
          <w:rFonts w:hint="eastAsia"/>
        </w:rPr>
        <w:t>ПОДОТРАСЛИ</w:t>
      </w:r>
      <w:r>
        <w:t xml:space="preserve"> </w:t>
      </w:r>
      <w:r>
        <w:rPr>
          <w:rFonts w:hint="eastAsia"/>
        </w:rPr>
        <w:t>СПЕЦИАЛИЗИРОВАННОГО</w:t>
      </w:r>
      <w:r>
        <w:t xml:space="preserve"> </w:t>
      </w:r>
      <w:r>
        <w:rPr>
          <w:rFonts w:hint="eastAsia"/>
        </w:rPr>
        <w:t>МЯСНОГО</w:t>
      </w:r>
      <w:r>
        <w:t xml:space="preserve"> </w:t>
      </w:r>
      <w:r>
        <w:rPr>
          <w:rFonts w:hint="eastAsia"/>
        </w:rPr>
        <w:t>СКОТОВОДСТВА</w:t>
      </w:r>
      <w:r>
        <w:t xml:space="preserve"> </w:t>
      </w:r>
      <w:r>
        <w:rPr>
          <w:rFonts w:hint="eastAsia"/>
        </w:rPr>
        <w:t>В</w:t>
      </w:r>
      <w:r>
        <w:t xml:space="preserve"> </w:t>
      </w:r>
      <w:r>
        <w:rPr>
          <w:rFonts w:hint="eastAsia"/>
        </w:rPr>
        <w:t>КРАСНОДАРСКОМ</w:t>
      </w:r>
      <w:r>
        <w:t xml:space="preserve"> </w:t>
      </w:r>
      <w:r>
        <w:rPr>
          <w:rFonts w:hint="eastAsia"/>
        </w:rPr>
        <w:t>КРАЕ</w:t>
      </w:r>
    </w:p>
    <w:p w14:paraId="13B380F6" w14:textId="77777777" w:rsidR="000F07FF" w:rsidRDefault="000F07FF" w:rsidP="000F07FF"/>
    <w:p w14:paraId="686724D9" w14:textId="77777777" w:rsidR="000F07FF" w:rsidRDefault="000F07FF" w:rsidP="000F07FF">
      <w:r>
        <w:t xml:space="preserve">3.1 </w:t>
      </w:r>
      <w:r>
        <w:rPr>
          <w:rFonts w:hint="eastAsia"/>
        </w:rPr>
        <w:t>Экономическая</w:t>
      </w:r>
      <w:r>
        <w:t xml:space="preserve"> </w:t>
      </w:r>
      <w:r>
        <w:rPr>
          <w:rFonts w:hint="eastAsia"/>
        </w:rPr>
        <w:t>эффективность</w:t>
      </w:r>
      <w:r>
        <w:t xml:space="preserve"> </w:t>
      </w:r>
      <w:r>
        <w:rPr>
          <w:rFonts w:hint="eastAsia"/>
        </w:rPr>
        <w:t>формирования</w:t>
      </w:r>
      <w:r>
        <w:t xml:space="preserve"> </w:t>
      </w:r>
      <w:r>
        <w:rPr>
          <w:rFonts w:hint="eastAsia"/>
        </w:rPr>
        <w:t>и</w:t>
      </w:r>
      <w:r>
        <w:t xml:space="preserve"> </w:t>
      </w:r>
      <w:r>
        <w:rPr>
          <w:rFonts w:hint="eastAsia"/>
        </w:rPr>
        <w:t>воспроизводства</w:t>
      </w:r>
      <w:r>
        <w:t xml:space="preserve"> </w:t>
      </w:r>
      <w:r>
        <w:rPr>
          <w:rFonts w:hint="eastAsia"/>
        </w:rPr>
        <w:t>стада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мясных</w:t>
      </w:r>
      <w:r>
        <w:t xml:space="preserve"> </w:t>
      </w:r>
      <w:r>
        <w:rPr>
          <w:rFonts w:hint="eastAsia"/>
        </w:rPr>
        <w:t>пород</w:t>
      </w:r>
      <w:r>
        <w:t xml:space="preserve"> </w:t>
      </w:r>
      <w:r>
        <w:rPr>
          <w:rFonts w:hint="eastAsia"/>
        </w:rPr>
        <w:t>в</w:t>
      </w:r>
      <w:r>
        <w:t xml:space="preserve"> </w:t>
      </w:r>
      <w:r>
        <w:rPr>
          <w:rFonts w:hint="eastAsia"/>
        </w:rPr>
        <w:t>различных</w:t>
      </w:r>
      <w:r>
        <w:t xml:space="preserve"> </w:t>
      </w:r>
      <w:r>
        <w:rPr>
          <w:rFonts w:hint="eastAsia"/>
        </w:rPr>
        <w:t>агроклиматических</w:t>
      </w:r>
      <w:r>
        <w:t xml:space="preserve"> </w:t>
      </w:r>
      <w:r>
        <w:rPr>
          <w:rFonts w:hint="eastAsia"/>
        </w:rPr>
        <w:t>зонах</w:t>
      </w:r>
      <w:r>
        <w:t xml:space="preserve"> </w:t>
      </w:r>
      <w:r>
        <w:rPr>
          <w:rFonts w:hint="eastAsia"/>
        </w:rPr>
        <w:t>Краснодарского</w:t>
      </w:r>
      <w:r>
        <w:t xml:space="preserve"> </w:t>
      </w:r>
      <w:r>
        <w:rPr>
          <w:rFonts w:hint="eastAsia"/>
        </w:rPr>
        <w:t>края</w:t>
      </w:r>
    </w:p>
    <w:p w14:paraId="57FD7D9C" w14:textId="77777777" w:rsidR="000F07FF" w:rsidRDefault="000F07FF" w:rsidP="000F07FF"/>
    <w:p w14:paraId="32C8AF47" w14:textId="77777777" w:rsidR="000F07FF" w:rsidRDefault="000F07FF" w:rsidP="000F07FF">
      <w:r>
        <w:t xml:space="preserve">3.2 </w:t>
      </w:r>
      <w:r>
        <w:rPr>
          <w:rFonts w:hint="eastAsia"/>
        </w:rPr>
        <w:t>Экономическая</w:t>
      </w:r>
      <w:r>
        <w:t xml:space="preserve"> </w:t>
      </w:r>
      <w:r>
        <w:rPr>
          <w:rFonts w:hint="eastAsia"/>
        </w:rPr>
        <w:t>эффективность</w:t>
      </w:r>
      <w:r>
        <w:t xml:space="preserve"> </w:t>
      </w:r>
      <w:r>
        <w:rPr>
          <w:rFonts w:hint="eastAsia"/>
        </w:rPr>
        <w:t>инвестиций</w:t>
      </w:r>
      <w:r>
        <w:t xml:space="preserve"> </w:t>
      </w:r>
      <w:r>
        <w:rPr>
          <w:rFonts w:hint="eastAsia"/>
        </w:rPr>
        <w:t>в</w:t>
      </w:r>
      <w:r>
        <w:t xml:space="preserve"> </w:t>
      </w:r>
      <w:r>
        <w:rPr>
          <w:rFonts w:hint="eastAsia"/>
        </w:rPr>
        <w:t>организацию</w:t>
      </w:r>
      <w:r>
        <w:t xml:space="preserve"> </w:t>
      </w:r>
      <w:r>
        <w:rPr>
          <w:rFonts w:hint="eastAsia"/>
        </w:rPr>
        <w:t>заключительного</w:t>
      </w:r>
      <w:r>
        <w:t xml:space="preserve"> </w:t>
      </w:r>
      <w:r>
        <w:rPr>
          <w:rFonts w:hint="eastAsia"/>
        </w:rPr>
        <w:t>откорма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мясных</w:t>
      </w:r>
      <w:r>
        <w:t xml:space="preserve"> </w:t>
      </w:r>
      <w:r>
        <w:rPr>
          <w:rFonts w:hint="eastAsia"/>
        </w:rPr>
        <w:t>пород</w:t>
      </w:r>
    </w:p>
    <w:p w14:paraId="57F8F5F5" w14:textId="77777777" w:rsidR="000F07FF" w:rsidRDefault="000F07FF" w:rsidP="000F07FF"/>
    <w:p w14:paraId="05009691" w14:textId="77777777" w:rsidR="000F07FF" w:rsidRDefault="000F07FF" w:rsidP="000F07FF">
      <w:r>
        <w:rPr>
          <w:rFonts w:hint="eastAsia"/>
        </w:rPr>
        <w:t>на</w:t>
      </w:r>
      <w:r>
        <w:t xml:space="preserve"> </w:t>
      </w:r>
      <w:r>
        <w:rPr>
          <w:rFonts w:hint="eastAsia"/>
        </w:rPr>
        <w:t>фермах</w:t>
      </w:r>
      <w:r>
        <w:t xml:space="preserve"> </w:t>
      </w:r>
      <w:r>
        <w:rPr>
          <w:rFonts w:hint="eastAsia"/>
        </w:rPr>
        <w:t>и</w:t>
      </w:r>
      <w:r>
        <w:t xml:space="preserve"> </w:t>
      </w:r>
      <w:r>
        <w:rPr>
          <w:rFonts w:hint="eastAsia"/>
        </w:rPr>
        <w:t>комплексах</w:t>
      </w:r>
      <w:r>
        <w:t xml:space="preserve"> </w:t>
      </w:r>
      <w:r>
        <w:rPr>
          <w:rFonts w:hint="eastAsia"/>
        </w:rPr>
        <w:t>Краснодарского</w:t>
      </w:r>
      <w:r>
        <w:t xml:space="preserve"> </w:t>
      </w:r>
      <w:r>
        <w:rPr>
          <w:rFonts w:hint="eastAsia"/>
        </w:rPr>
        <w:t>края</w:t>
      </w:r>
    </w:p>
    <w:p w14:paraId="029CF4FF" w14:textId="77777777" w:rsidR="000F07FF" w:rsidRDefault="000F07FF" w:rsidP="000F07FF"/>
    <w:p w14:paraId="5A6F9694" w14:textId="77777777" w:rsidR="000F07FF" w:rsidRDefault="000F07FF" w:rsidP="000F07FF">
      <w:r>
        <w:t xml:space="preserve">3.3 </w:t>
      </w:r>
      <w:r>
        <w:rPr>
          <w:rFonts w:hint="eastAsia"/>
        </w:rPr>
        <w:t>Среднесрочный</w:t>
      </w:r>
      <w:r>
        <w:t xml:space="preserve"> </w:t>
      </w:r>
      <w:r>
        <w:rPr>
          <w:rFonts w:hint="eastAsia"/>
        </w:rPr>
        <w:t>прогноз</w:t>
      </w:r>
      <w:r>
        <w:t xml:space="preserve"> </w:t>
      </w:r>
      <w:r>
        <w:rPr>
          <w:rFonts w:hint="eastAsia"/>
        </w:rPr>
        <w:t>развития</w:t>
      </w:r>
      <w:r>
        <w:t xml:space="preserve"> </w:t>
      </w:r>
      <w:r>
        <w:rPr>
          <w:rFonts w:hint="eastAsia"/>
        </w:rPr>
        <w:t>специализированного</w:t>
      </w:r>
    </w:p>
    <w:p w14:paraId="05F09199" w14:textId="77777777" w:rsidR="000F07FF" w:rsidRDefault="000F07FF" w:rsidP="000F07FF"/>
    <w:p w14:paraId="790E5F4A" w14:textId="77777777" w:rsidR="000F07FF" w:rsidRDefault="000F07FF" w:rsidP="000F07FF">
      <w:r>
        <w:rPr>
          <w:rFonts w:hint="eastAsia"/>
        </w:rPr>
        <w:lastRenderedPageBreak/>
        <w:t>мясного</w:t>
      </w:r>
      <w:r>
        <w:t xml:space="preserve"> </w:t>
      </w:r>
      <w:r>
        <w:rPr>
          <w:rFonts w:hint="eastAsia"/>
        </w:rPr>
        <w:t>скотоводства</w:t>
      </w:r>
      <w:r>
        <w:t xml:space="preserve"> </w:t>
      </w:r>
      <w:r>
        <w:rPr>
          <w:rFonts w:hint="eastAsia"/>
        </w:rPr>
        <w:t>в</w:t>
      </w:r>
      <w:r>
        <w:t xml:space="preserve"> </w:t>
      </w:r>
      <w:r>
        <w:rPr>
          <w:rFonts w:hint="eastAsia"/>
        </w:rPr>
        <w:t>Краснодарском</w:t>
      </w:r>
      <w:r>
        <w:t xml:space="preserve"> </w:t>
      </w:r>
      <w:r>
        <w:rPr>
          <w:rFonts w:hint="eastAsia"/>
        </w:rPr>
        <w:t>крае</w:t>
      </w:r>
    </w:p>
    <w:p w14:paraId="376A8961" w14:textId="77777777" w:rsidR="000F07FF" w:rsidRDefault="000F07FF" w:rsidP="000F07FF"/>
    <w:p w14:paraId="0D250C82" w14:textId="77777777" w:rsidR="000F07FF" w:rsidRDefault="000F07FF" w:rsidP="000F07FF">
      <w:r>
        <w:rPr>
          <w:rFonts w:hint="eastAsia"/>
        </w:rPr>
        <w:t>ВЫВОДЫ</w:t>
      </w:r>
      <w:r>
        <w:t xml:space="preserve"> </w:t>
      </w:r>
      <w:r>
        <w:rPr>
          <w:rFonts w:hint="eastAsia"/>
        </w:rPr>
        <w:t>И</w:t>
      </w:r>
      <w:r>
        <w:t xml:space="preserve"> </w:t>
      </w:r>
      <w:r>
        <w:rPr>
          <w:rFonts w:hint="eastAsia"/>
        </w:rPr>
        <w:t>ПРЕДЛОЖЕНИЯ</w:t>
      </w:r>
    </w:p>
    <w:p w14:paraId="615D8887" w14:textId="77777777" w:rsidR="000F07FF" w:rsidRDefault="000F07FF" w:rsidP="000F07FF"/>
    <w:p w14:paraId="6921D01C" w14:textId="5C4B90D0" w:rsidR="000F07FF" w:rsidRPr="000F07FF" w:rsidRDefault="000F07FF" w:rsidP="000F07FF">
      <w:r>
        <w:rPr>
          <w:rFonts w:hint="eastAsia"/>
        </w:rPr>
        <w:t>СПИСОК</w:t>
      </w:r>
      <w:r>
        <w:t xml:space="preserve"> </w:t>
      </w:r>
      <w:r>
        <w:rPr>
          <w:rFonts w:hint="eastAsia"/>
        </w:rPr>
        <w:t>ИСПОЛЬЗОВАННЫХ</w:t>
      </w:r>
      <w:r>
        <w:t xml:space="preserve"> </w:t>
      </w:r>
      <w:r>
        <w:rPr>
          <w:rFonts w:hint="eastAsia"/>
        </w:rPr>
        <w:t>ИСТОЧНИКОВ</w:t>
      </w:r>
    </w:p>
    <w:sectPr w:rsidR="000F07FF" w:rsidRPr="000F07FF" w:rsidSect="009F6F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1C64" w14:textId="77777777" w:rsidR="009F6F44" w:rsidRDefault="009F6F44">
      <w:pPr>
        <w:spacing w:after="0" w:line="240" w:lineRule="auto"/>
      </w:pPr>
      <w:r>
        <w:separator/>
      </w:r>
    </w:p>
  </w:endnote>
  <w:endnote w:type="continuationSeparator" w:id="0">
    <w:p w14:paraId="1336047B" w14:textId="77777777" w:rsidR="009F6F44" w:rsidRDefault="009F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A538" w14:textId="77777777" w:rsidR="009F6F44" w:rsidRDefault="009F6F44"/>
    <w:p w14:paraId="4A5B3F71" w14:textId="77777777" w:rsidR="009F6F44" w:rsidRDefault="009F6F44"/>
    <w:p w14:paraId="299DB3AF" w14:textId="77777777" w:rsidR="009F6F44" w:rsidRDefault="009F6F44"/>
    <w:p w14:paraId="22030E0D" w14:textId="77777777" w:rsidR="009F6F44" w:rsidRDefault="009F6F44"/>
    <w:p w14:paraId="6A3EDB84" w14:textId="77777777" w:rsidR="009F6F44" w:rsidRDefault="009F6F44"/>
    <w:p w14:paraId="08784C25" w14:textId="77777777" w:rsidR="009F6F44" w:rsidRDefault="009F6F44"/>
    <w:p w14:paraId="0A0DDE38" w14:textId="77777777" w:rsidR="009F6F44" w:rsidRDefault="009F6F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223953" wp14:editId="65FDE6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0CEA" w14:textId="77777777" w:rsidR="009F6F44" w:rsidRDefault="009F6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239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630CEA" w14:textId="77777777" w:rsidR="009F6F44" w:rsidRDefault="009F6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12B55A" w14:textId="77777777" w:rsidR="009F6F44" w:rsidRDefault="009F6F44"/>
    <w:p w14:paraId="55C42193" w14:textId="77777777" w:rsidR="009F6F44" w:rsidRDefault="009F6F44"/>
    <w:p w14:paraId="6048E31C" w14:textId="77777777" w:rsidR="009F6F44" w:rsidRDefault="009F6F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7D525D" wp14:editId="5ACD9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91B2" w14:textId="77777777" w:rsidR="009F6F44" w:rsidRDefault="009F6F44"/>
                          <w:p w14:paraId="24FE3168" w14:textId="77777777" w:rsidR="009F6F44" w:rsidRDefault="009F6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D52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CC91B2" w14:textId="77777777" w:rsidR="009F6F44" w:rsidRDefault="009F6F44"/>
                    <w:p w14:paraId="24FE3168" w14:textId="77777777" w:rsidR="009F6F44" w:rsidRDefault="009F6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3D99C9" w14:textId="77777777" w:rsidR="009F6F44" w:rsidRDefault="009F6F44"/>
    <w:p w14:paraId="4141B472" w14:textId="77777777" w:rsidR="009F6F44" w:rsidRDefault="009F6F44">
      <w:pPr>
        <w:rPr>
          <w:sz w:val="2"/>
          <w:szCs w:val="2"/>
        </w:rPr>
      </w:pPr>
    </w:p>
    <w:p w14:paraId="10B45FFE" w14:textId="77777777" w:rsidR="009F6F44" w:rsidRDefault="009F6F44"/>
    <w:p w14:paraId="72D3604C" w14:textId="77777777" w:rsidR="009F6F44" w:rsidRDefault="009F6F44">
      <w:pPr>
        <w:spacing w:after="0" w:line="240" w:lineRule="auto"/>
      </w:pPr>
    </w:p>
  </w:footnote>
  <w:footnote w:type="continuationSeparator" w:id="0">
    <w:p w14:paraId="46F5BD09" w14:textId="77777777" w:rsidR="009F6F44" w:rsidRDefault="009F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4"/>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14594</TotalTime>
  <Pages>3</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2229</cp:revision>
  <cp:lastPrinted>2009-02-06T05:36:00Z</cp:lastPrinted>
  <dcterms:created xsi:type="dcterms:W3CDTF">2024-04-09T10:20:00Z</dcterms:created>
  <dcterms:modified xsi:type="dcterms:W3CDTF">2024-04-26T13:54:00Z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