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Яценко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Анастасія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Дмитрівна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Назва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дисертаційної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роботи</w:t>
      </w:r>
      <w:r w:rsidRPr="00C417C4">
        <w:rPr>
          <w:rFonts w:ascii="Verdana" w:hAnsi="Verdana"/>
          <w:color w:val="000000"/>
          <w:shd w:val="clear" w:color="auto" w:fill="FFFFFF"/>
        </w:rPr>
        <w:t>: "</w:t>
      </w:r>
      <w:r w:rsidRPr="00C417C4">
        <w:rPr>
          <w:rFonts w:ascii="Verdana" w:hAnsi="Verdana" w:hint="eastAsia"/>
          <w:color w:val="000000"/>
          <w:shd w:val="clear" w:color="auto" w:fill="FFFFFF"/>
        </w:rPr>
        <w:t>Рекреаційне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ї</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p>
    <w:p w:rsidR="00C417C4" w:rsidRPr="00C417C4" w:rsidRDefault="00C417C4" w:rsidP="00C417C4">
      <w:pPr>
        <w:rPr>
          <w:rFonts w:ascii="Verdana" w:hAnsi="Verdana"/>
          <w:color w:val="000000"/>
          <w:shd w:val="clear" w:color="auto" w:fill="FFFFFF"/>
        </w:rPr>
      </w:pPr>
    </w:p>
    <w:p w:rsidR="00C417C4" w:rsidRPr="00C417C4" w:rsidRDefault="00C417C4" w:rsidP="00C417C4">
      <w:pPr>
        <w:rPr>
          <w:rFonts w:ascii="Verdana" w:hAnsi="Verdana"/>
          <w:color w:val="000000"/>
          <w:shd w:val="clear" w:color="auto" w:fill="FFFFFF"/>
        </w:rPr>
      </w:pP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Київський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національний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університет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імені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Тараса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Шевченка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правах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рукопису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Яценко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Анастасія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Дмитрівна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УДК</w:t>
      </w:r>
      <w:r w:rsidRPr="00C417C4">
        <w:rPr>
          <w:rFonts w:ascii="Verdana" w:hAnsi="Verdana"/>
          <w:color w:val="000000"/>
          <w:shd w:val="clear" w:color="auto" w:fill="FFFFFF"/>
        </w:rPr>
        <w:t xml:space="preserve"> 911.2.379.83.63028477.7</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Рекреаційне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Приазов’ї</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11.00.11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конструктивна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географія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раціональне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природних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ресурсів</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Дисертація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здобуття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ступеня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кандидата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географічних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Науковий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керівник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доктор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географічних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професор</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Дмитрук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Олександр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Юрійович</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Київ</w:t>
      </w:r>
      <w:r w:rsidRPr="00C417C4">
        <w:rPr>
          <w:rFonts w:ascii="Verdana" w:hAnsi="Verdana"/>
          <w:color w:val="000000"/>
          <w:shd w:val="clear" w:color="auto" w:fill="FFFFFF"/>
        </w:rPr>
        <w:t xml:space="preserve"> 2016</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2</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ЗМІСТ</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ВСТУП</w:t>
      </w:r>
      <w:r w:rsidRPr="00C417C4">
        <w:rPr>
          <w:rFonts w:ascii="Verdana" w:hAnsi="Verdana"/>
          <w:color w:val="000000"/>
          <w:shd w:val="clear" w:color="auto" w:fill="FFFFFF"/>
        </w:rPr>
        <w:t>....................................................................................................................5</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РОЗДІЛ</w:t>
      </w:r>
      <w:r w:rsidRPr="00C417C4">
        <w:rPr>
          <w:rFonts w:ascii="Verdana" w:hAnsi="Verdana"/>
          <w:color w:val="000000"/>
          <w:shd w:val="clear" w:color="auto" w:fill="FFFFFF"/>
        </w:rPr>
        <w:t xml:space="preserve"> 1. </w:t>
      </w:r>
      <w:r w:rsidRPr="00C417C4">
        <w:rPr>
          <w:rFonts w:ascii="Verdana" w:hAnsi="Verdana" w:hint="eastAsia"/>
          <w:color w:val="000000"/>
          <w:shd w:val="clear" w:color="auto" w:fill="FFFFFF"/>
        </w:rPr>
        <w:t>Теоретико</w:t>
      </w:r>
      <w:r w:rsidRPr="00C417C4">
        <w:rPr>
          <w:rFonts w:ascii="Verdana" w:hAnsi="Verdana"/>
          <w:color w:val="000000"/>
          <w:shd w:val="clear" w:color="auto" w:fill="FFFFFF"/>
        </w:rPr>
        <w:t>-</w:t>
      </w:r>
      <w:r w:rsidRPr="00C417C4">
        <w:rPr>
          <w:rFonts w:ascii="Verdana" w:hAnsi="Verdana" w:hint="eastAsia"/>
          <w:color w:val="000000"/>
          <w:shd w:val="clear" w:color="auto" w:fill="FFFFFF"/>
        </w:rPr>
        <w:t>методологічні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засади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конструктивно</w:t>
      </w:r>
      <w:r w:rsidRPr="00C417C4">
        <w:rPr>
          <w:rFonts w:ascii="Verdana" w:hAnsi="Verdana"/>
          <w:color w:val="000000"/>
          <w:shd w:val="clear" w:color="auto" w:fill="FFFFFF"/>
        </w:rPr>
        <w:t>-</w:t>
      </w:r>
      <w:r w:rsidRPr="00C417C4">
        <w:rPr>
          <w:rFonts w:ascii="Verdana" w:hAnsi="Verdana" w:hint="eastAsia"/>
          <w:color w:val="000000"/>
          <w:shd w:val="clear" w:color="auto" w:fill="FFFFFF"/>
        </w:rPr>
        <w:t>географічного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.....................................................11</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1.1. </w:t>
      </w:r>
      <w:r w:rsidRPr="00C417C4">
        <w:rPr>
          <w:rFonts w:ascii="Verdana" w:hAnsi="Verdana" w:hint="eastAsia"/>
          <w:color w:val="000000"/>
          <w:shd w:val="clear" w:color="auto" w:fill="FFFFFF"/>
        </w:rPr>
        <w:t>Джерелознавчий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поняття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територіальної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системи</w:t>
      </w:r>
      <w:r w:rsidRPr="00C417C4">
        <w:rPr>
          <w:rFonts w:ascii="Verdana" w:hAnsi="Verdana"/>
          <w:color w:val="000000"/>
          <w:shd w:val="clear" w:color="auto" w:fill="FFFFFF"/>
        </w:rPr>
        <w:t>...................................................................13</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1.2. </w:t>
      </w:r>
      <w:r w:rsidRPr="00C417C4">
        <w:rPr>
          <w:rFonts w:ascii="Verdana" w:hAnsi="Verdana" w:hint="eastAsia"/>
          <w:color w:val="000000"/>
          <w:shd w:val="clear" w:color="auto" w:fill="FFFFFF"/>
        </w:rPr>
        <w:t>Передумови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створення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історія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формування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............................................................27</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1.3. </w:t>
      </w:r>
      <w:r w:rsidRPr="00C417C4">
        <w:rPr>
          <w:rFonts w:ascii="Verdana" w:hAnsi="Verdana" w:hint="eastAsia"/>
          <w:color w:val="000000"/>
          <w:shd w:val="clear" w:color="auto" w:fill="FFFFFF"/>
        </w:rPr>
        <w:t>Методика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Західному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Приазов’ї</w:t>
      </w:r>
      <w:r w:rsidRPr="00C417C4">
        <w:rPr>
          <w:rFonts w:ascii="Verdana" w:hAnsi="Verdana"/>
          <w:color w:val="000000"/>
          <w:shd w:val="clear" w:color="auto" w:fill="FFFFFF"/>
        </w:rPr>
        <w:t>................................................................................................................40</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розділу</w:t>
      </w:r>
      <w:r w:rsidRPr="00C417C4">
        <w:rPr>
          <w:rFonts w:ascii="Verdana" w:hAnsi="Verdana"/>
          <w:color w:val="000000"/>
          <w:shd w:val="clear" w:color="auto" w:fill="FFFFFF"/>
        </w:rPr>
        <w:t xml:space="preserve"> 1...........................................................................................54</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РОЗДІЛ</w:t>
      </w:r>
      <w:r w:rsidRPr="00C417C4">
        <w:rPr>
          <w:rFonts w:ascii="Verdana" w:hAnsi="Verdana"/>
          <w:color w:val="000000"/>
          <w:shd w:val="clear" w:color="auto" w:fill="FFFFFF"/>
        </w:rPr>
        <w:t xml:space="preserve"> 2. </w:t>
      </w:r>
      <w:r w:rsidRPr="00C417C4">
        <w:rPr>
          <w:rFonts w:ascii="Verdana" w:hAnsi="Verdana" w:hint="eastAsia"/>
          <w:color w:val="000000"/>
          <w:shd w:val="clear" w:color="auto" w:fill="FFFFFF"/>
        </w:rPr>
        <w:t>Характеристика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природно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.................................56</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2.1. </w:t>
      </w:r>
      <w:r w:rsidRPr="00C417C4">
        <w:rPr>
          <w:rFonts w:ascii="Verdana" w:hAnsi="Verdana" w:hint="eastAsia"/>
          <w:color w:val="000000"/>
          <w:shd w:val="clear" w:color="auto" w:fill="FFFFFF"/>
        </w:rPr>
        <w:t>Природні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умови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..............................................................................................................57</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2.2. </w:t>
      </w:r>
      <w:r w:rsidRPr="00C417C4">
        <w:rPr>
          <w:rFonts w:ascii="Verdana" w:hAnsi="Verdana" w:hint="eastAsia"/>
          <w:color w:val="000000"/>
          <w:shd w:val="clear" w:color="auto" w:fill="FFFFFF"/>
        </w:rPr>
        <w:t>Рекреаційно</w:t>
      </w:r>
      <w:r w:rsidRPr="00C417C4">
        <w:rPr>
          <w:rFonts w:ascii="Verdana" w:hAnsi="Verdana"/>
          <w:color w:val="000000"/>
          <w:shd w:val="clear" w:color="auto" w:fill="FFFFFF"/>
        </w:rPr>
        <w:t>-</w:t>
      </w:r>
      <w:r w:rsidRPr="00C417C4">
        <w:rPr>
          <w:rFonts w:ascii="Verdana" w:hAnsi="Verdana" w:hint="eastAsia"/>
          <w:color w:val="000000"/>
          <w:shd w:val="clear" w:color="auto" w:fill="FFFFFF"/>
        </w:rPr>
        <w:t>екологічна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характеристика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...............................................................................................................74</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розділу</w:t>
      </w:r>
      <w:r w:rsidRPr="00C417C4">
        <w:rPr>
          <w:rFonts w:ascii="Verdana" w:hAnsi="Verdana"/>
          <w:color w:val="000000"/>
          <w:shd w:val="clear" w:color="auto" w:fill="FFFFFF"/>
        </w:rPr>
        <w:t xml:space="preserve"> 2........................................................................................108</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РОЗДІЛ</w:t>
      </w:r>
      <w:r w:rsidRPr="00C417C4">
        <w:rPr>
          <w:rFonts w:ascii="Verdana" w:hAnsi="Verdana"/>
          <w:color w:val="000000"/>
          <w:shd w:val="clear" w:color="auto" w:fill="FFFFFF"/>
        </w:rPr>
        <w:t xml:space="preserve"> 3. </w:t>
      </w:r>
      <w:r w:rsidRPr="00C417C4">
        <w:rPr>
          <w:rFonts w:ascii="Verdana" w:hAnsi="Verdana" w:hint="eastAsia"/>
          <w:color w:val="000000"/>
          <w:shd w:val="clear" w:color="auto" w:fill="FFFFFF"/>
        </w:rPr>
        <w:t>Аналіз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........................................................110</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3.1. </w:t>
      </w:r>
      <w:r w:rsidRPr="00C417C4">
        <w:rPr>
          <w:rFonts w:ascii="Verdana" w:hAnsi="Verdana" w:hint="eastAsia"/>
          <w:color w:val="000000"/>
          <w:shd w:val="clear" w:color="auto" w:fill="FFFFFF"/>
        </w:rPr>
        <w:t>Види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.......................................................111</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3.2. </w:t>
      </w:r>
      <w:r w:rsidRPr="00C417C4">
        <w:rPr>
          <w:rFonts w:ascii="Verdana" w:hAnsi="Verdana" w:hint="eastAsia"/>
          <w:color w:val="000000"/>
          <w:shd w:val="clear" w:color="auto" w:fill="FFFFFF"/>
        </w:rPr>
        <w:t>Вплив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туризму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...........................................................................................129</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3.3. </w:t>
      </w:r>
      <w:r w:rsidRPr="00C417C4">
        <w:rPr>
          <w:rFonts w:ascii="Verdana" w:hAnsi="Verdana" w:hint="eastAsia"/>
          <w:color w:val="000000"/>
          <w:shd w:val="clear" w:color="auto" w:fill="FFFFFF"/>
        </w:rPr>
        <w:t>Система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лісогосподарських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заходів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територіях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...........................................................................147</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розділу</w:t>
      </w:r>
      <w:r w:rsidRPr="00C417C4">
        <w:rPr>
          <w:rFonts w:ascii="Verdana" w:hAnsi="Verdana"/>
          <w:color w:val="000000"/>
          <w:shd w:val="clear" w:color="auto" w:fill="FFFFFF"/>
        </w:rPr>
        <w:t xml:space="preserve"> 3........................................................................................160</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РОЗДІЛ</w:t>
      </w:r>
      <w:r w:rsidRPr="00C417C4">
        <w:rPr>
          <w:rFonts w:ascii="Verdana" w:hAnsi="Verdana"/>
          <w:color w:val="000000"/>
          <w:shd w:val="clear" w:color="auto" w:fill="FFFFFF"/>
        </w:rPr>
        <w:t xml:space="preserve"> 4. </w:t>
      </w:r>
      <w:r w:rsidRPr="00C417C4">
        <w:rPr>
          <w:rFonts w:ascii="Verdana" w:hAnsi="Verdana" w:hint="eastAsia"/>
          <w:color w:val="000000"/>
          <w:shd w:val="clear" w:color="auto" w:fill="FFFFFF"/>
        </w:rPr>
        <w:t>Функціонально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.........................................................162</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3</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4.1. </w:t>
      </w:r>
      <w:r w:rsidRPr="00C417C4">
        <w:rPr>
          <w:rFonts w:ascii="Verdana" w:hAnsi="Verdana" w:hint="eastAsia"/>
          <w:color w:val="000000"/>
          <w:shd w:val="clear" w:color="auto" w:fill="FFFFFF"/>
        </w:rPr>
        <w:t>Теоретико</w:t>
      </w:r>
      <w:r w:rsidRPr="00C417C4">
        <w:rPr>
          <w:rFonts w:ascii="Verdana" w:hAnsi="Verdana"/>
          <w:color w:val="000000"/>
          <w:shd w:val="clear" w:color="auto" w:fill="FFFFFF"/>
        </w:rPr>
        <w:t>-</w:t>
      </w:r>
      <w:r w:rsidRPr="00C417C4">
        <w:rPr>
          <w:rFonts w:ascii="Verdana" w:hAnsi="Verdana" w:hint="eastAsia"/>
          <w:color w:val="000000"/>
          <w:shd w:val="clear" w:color="auto" w:fill="FFFFFF"/>
        </w:rPr>
        <w:t>методологічне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поняття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функціонального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зонування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.................................................................................................163</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4.2. </w:t>
      </w:r>
      <w:r w:rsidRPr="00C417C4">
        <w:rPr>
          <w:rFonts w:ascii="Verdana" w:hAnsi="Verdana" w:hint="eastAsia"/>
          <w:color w:val="000000"/>
          <w:shd w:val="clear" w:color="auto" w:fill="FFFFFF"/>
        </w:rPr>
        <w:t>Прикладні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аспекти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поділу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зони</w:t>
      </w:r>
      <w:r w:rsidRPr="00C417C4">
        <w:rPr>
          <w:rFonts w:ascii="Verdana" w:hAnsi="Verdana"/>
          <w:color w:val="000000"/>
          <w:shd w:val="clear" w:color="auto" w:fill="FFFFFF"/>
        </w:rPr>
        <w:t>.................................167</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розділу</w:t>
      </w:r>
      <w:r w:rsidRPr="00C417C4">
        <w:rPr>
          <w:rFonts w:ascii="Verdana" w:hAnsi="Verdana"/>
          <w:color w:val="000000"/>
          <w:shd w:val="clear" w:color="auto" w:fill="FFFFFF"/>
        </w:rPr>
        <w:t xml:space="preserve"> 4.........................................................................................178</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........................................................................................................182</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СПИСОК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ДЖЕРЕЛ</w:t>
      </w:r>
      <w:r w:rsidRPr="00C417C4">
        <w:rPr>
          <w:rFonts w:ascii="Verdana" w:hAnsi="Verdana"/>
          <w:color w:val="000000"/>
          <w:shd w:val="clear" w:color="auto" w:fill="FFFFFF"/>
        </w:rPr>
        <w:t>.........................................................186</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ДОДАТКИ</w:t>
      </w:r>
      <w:r w:rsidRPr="00C417C4">
        <w:rPr>
          <w:rFonts w:ascii="Verdana" w:hAnsi="Verdana"/>
          <w:color w:val="000000"/>
          <w:shd w:val="clear" w:color="auto" w:fill="FFFFFF"/>
        </w:rPr>
        <w:t>...........................................................................................................205</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4</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ПЕРЕЛІК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УМОВНИХ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СКОРОЧЕНЬ</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АКБ</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акація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біла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БРС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берест</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сухий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дубово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сосновий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субір</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дуб</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звичайний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суха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кленово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липова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діброва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свіжа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кленово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липова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діброва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Кв</w:t>
      </w:r>
      <w:r w:rsidRPr="00C417C4">
        <w:rPr>
          <w:rFonts w:ascii="Verdana" w:hAnsi="Verdana"/>
          <w:color w:val="000000"/>
          <w:shd w:val="clear" w:color="auto" w:fill="FFFFFF"/>
        </w:rPr>
        <w:t xml:space="preserve">. - </w:t>
      </w:r>
      <w:r w:rsidRPr="00C417C4">
        <w:rPr>
          <w:rFonts w:ascii="Verdana" w:hAnsi="Verdana" w:hint="eastAsia"/>
          <w:color w:val="000000"/>
          <w:shd w:val="clear" w:color="auto" w:fill="FFFFFF"/>
        </w:rPr>
        <w:t>квартал</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КСЗ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каркас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західний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ПП</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пробна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площа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РД</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дигресія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РЛК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РПЛ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РТРЛС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районна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територіальна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підсистема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сухий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сухуватий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свіжуватий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вологий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сирий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вологий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засолений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сирий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засолений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мокрий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засолений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суглинок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свіжа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еродована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судіброва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СКР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сосна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кримська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ТРЛС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територіальна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система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ШЧ</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шовковиця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чорна</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5</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ВСТУП</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Актуальність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насадження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першочергово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створювалися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для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задоволення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сільськогосподарських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потреб</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виконували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захисну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функцію</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угідь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від</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посушливих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суховіїв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південного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степу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Згодом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пріоритету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набуває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цих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масивів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відбувається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перманентному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багатогранному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конфлікті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між</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потребами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рекреантів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ресурсах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можливостями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наявних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масивів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їх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задовольнити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наслідками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ненормованої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рекреації</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що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призводить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деградації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вкрай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вразливих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регіону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унікальний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туристсько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який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повинен</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відповідним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чином</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використовуватись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Також</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актуальність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зумовлена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що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досліджуваний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регіон</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характеризується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вкрай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складними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несприятливими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лісорослинними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умовами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Лісистість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регіону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становить</w:t>
      </w:r>
      <w:r w:rsidRPr="00C417C4">
        <w:rPr>
          <w:rFonts w:ascii="Verdana" w:hAnsi="Verdana"/>
          <w:color w:val="000000"/>
          <w:shd w:val="clear" w:color="auto" w:fill="FFFFFF"/>
        </w:rPr>
        <w:t xml:space="preserve"> 1-2 % </w:t>
      </w:r>
      <w:r w:rsidRPr="00C417C4">
        <w:rPr>
          <w:rFonts w:ascii="Verdana" w:hAnsi="Verdana" w:hint="eastAsia"/>
          <w:color w:val="000000"/>
          <w:shd w:val="clear" w:color="auto" w:fill="FFFFFF"/>
        </w:rPr>
        <w:t>за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необхідних</w:t>
      </w:r>
      <w:r w:rsidRPr="00C417C4">
        <w:rPr>
          <w:rFonts w:ascii="Verdana" w:hAnsi="Verdana"/>
          <w:color w:val="000000"/>
          <w:shd w:val="clear" w:color="auto" w:fill="FFFFFF"/>
        </w:rPr>
        <w:t xml:space="preserve"> 9-10</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природне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відновлення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якщо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відбувається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вкрай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критичних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умовах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посушливого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клімату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під</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посиленим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антропогенним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впливом</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Наукові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які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проводилися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раніше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стосовно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масивів</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охоплювали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переважно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проблеми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лісової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типології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стійкості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несприятливих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природних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умов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процесів</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лісорозведення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але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дотепер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малодослідженими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актуальними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теоретичні</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питання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особливостей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прикладні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проблеми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організації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збалансованого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природокористування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ґрунтовне</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важливим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для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подальшого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проведення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планування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лісової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туризму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регіону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ефективного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вироблення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рекомендацій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для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догляду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рекреаційними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лісами</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степовій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подальшого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регулювання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процесу</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6</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зонування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Зв</w:t>
      </w:r>
      <w:r w:rsidRPr="00C417C4">
        <w:rPr>
          <w:rFonts w:ascii="Verdana" w:hAnsi="Verdana"/>
          <w:color w:val="000000"/>
          <w:shd w:val="clear" w:color="auto" w:fill="FFFFFF"/>
        </w:rPr>
        <w:t>'</w:t>
      </w:r>
      <w:r w:rsidRPr="00C417C4">
        <w:rPr>
          <w:rFonts w:ascii="Verdana" w:hAnsi="Verdana" w:hint="eastAsia"/>
          <w:color w:val="000000"/>
          <w:shd w:val="clear" w:color="auto" w:fill="FFFFFF"/>
        </w:rPr>
        <w:t>язок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роботи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програмами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планами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темами</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проводилося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згідно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планами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дослідницьких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робіт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кафедри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географії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України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Київського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національного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університету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імені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Тараса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Шевченка</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Розроблений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картографічний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матеріал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застосовується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викладанні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курсу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“Екологічний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туризм”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акт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упровадження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7 </w:t>
      </w:r>
      <w:r w:rsidRPr="00C417C4">
        <w:rPr>
          <w:rFonts w:ascii="Verdana" w:hAnsi="Verdana" w:hint="eastAsia"/>
          <w:color w:val="000000"/>
          <w:shd w:val="clear" w:color="auto" w:fill="FFFFFF"/>
        </w:rPr>
        <w:t>від</w:t>
      </w:r>
      <w:r w:rsidRPr="00C417C4">
        <w:rPr>
          <w:rFonts w:ascii="Verdana" w:hAnsi="Verdana"/>
          <w:color w:val="000000"/>
          <w:shd w:val="clear" w:color="auto" w:fill="FFFFFF"/>
        </w:rPr>
        <w:t xml:space="preserve"> 01.09. 2016).</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Мета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Метою</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дисертаційної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роботи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комплексний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конструктивно</w:t>
      </w:r>
      <w:r w:rsidRPr="00C417C4">
        <w:rPr>
          <w:rFonts w:ascii="Verdana" w:hAnsi="Verdana"/>
          <w:color w:val="000000"/>
          <w:shd w:val="clear" w:color="auto" w:fill="FFFFFF"/>
        </w:rPr>
        <w:t>-</w:t>
      </w:r>
      <w:r w:rsidRPr="00C417C4">
        <w:rPr>
          <w:rFonts w:ascii="Verdana" w:hAnsi="Verdana" w:hint="eastAsia"/>
          <w:color w:val="000000"/>
          <w:shd w:val="clear" w:color="auto" w:fill="FFFFFF"/>
        </w:rPr>
        <w:t>географічний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оцінка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межах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для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потреб</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оптимізації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рекреаційної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діяльності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охорони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масивів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степової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України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Для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досягнення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цієї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автор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поставив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такі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завдання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здійснити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джерелознавчий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понять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концепцій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підходів</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щодо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виокремити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проаналізувати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історію</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їх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створення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розвитку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розробити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історичну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періодизацію</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їх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формування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окреслити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перспективи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розвитку</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удосконалити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методику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оцінки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основі</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лісотипологічних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лісотаксаційних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характеристик</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визначити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природно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проаналізувати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види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які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проводяться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базі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розробити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схеми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туристично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пізнавальних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пішохідних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маршрутів</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дослідити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зміни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видового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складу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трав’яного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покриву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під</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впливом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навантажень</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провести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обґрунтувати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пропозиції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оптимізації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7</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Об’єктом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Предмет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природні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соціально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економічні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передумови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розвитку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Теоретико</w:t>
      </w:r>
      <w:r w:rsidRPr="00C417C4">
        <w:rPr>
          <w:rFonts w:ascii="Verdana" w:hAnsi="Verdana"/>
          <w:color w:val="000000"/>
          <w:shd w:val="clear" w:color="auto" w:fill="FFFFFF"/>
        </w:rPr>
        <w:t>-</w:t>
      </w:r>
      <w:r w:rsidRPr="00C417C4">
        <w:rPr>
          <w:rFonts w:ascii="Verdana" w:hAnsi="Verdana" w:hint="eastAsia"/>
          <w:color w:val="000000"/>
          <w:shd w:val="clear" w:color="auto" w:fill="FFFFFF"/>
        </w:rPr>
        <w:t>методологічні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засади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ґрунтуються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дослідженнях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відображених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працях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географів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w:t>
      </w:r>
      <w:r w:rsidRPr="00C417C4">
        <w:rPr>
          <w:rFonts w:ascii="Verdana" w:hAnsi="Verdana"/>
          <w:color w:val="000000"/>
          <w:shd w:val="clear" w:color="auto" w:fill="FFFFFF"/>
        </w:rPr>
        <w:t>.</w:t>
      </w:r>
      <w:r w:rsidRPr="00C417C4">
        <w:rPr>
          <w:rFonts w:ascii="Verdana" w:hAnsi="Verdana" w:hint="eastAsia"/>
          <w:color w:val="000000"/>
          <w:shd w:val="clear" w:color="auto" w:fill="FFFFFF"/>
        </w:rPr>
        <w:t>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Мироненко</w:t>
      </w:r>
      <w:r w:rsidRPr="00C417C4">
        <w:rPr>
          <w:rFonts w:ascii="Verdana" w:hAnsi="Verdana"/>
          <w:color w:val="000000"/>
          <w:shd w:val="clear" w:color="auto" w:fill="FFFFFF"/>
        </w:rPr>
        <w:t xml:space="preserve"> (1981-1998 </w:t>
      </w:r>
      <w:r w:rsidRPr="00C417C4">
        <w:rPr>
          <w:rFonts w:ascii="Verdana" w:hAnsi="Verdana" w:hint="eastAsia"/>
          <w:color w:val="000000"/>
          <w:shd w:val="clear" w:color="auto" w:fill="FFFFFF"/>
        </w:rPr>
        <w:t>рр</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w:t>
      </w:r>
      <w:r w:rsidRPr="00C417C4">
        <w:rPr>
          <w:rFonts w:ascii="Verdana" w:hAnsi="Verdana"/>
          <w:color w:val="000000"/>
          <w:shd w:val="clear" w:color="auto" w:fill="FFFFFF"/>
        </w:rPr>
        <w:t>.</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Новікової</w:t>
      </w:r>
      <w:r w:rsidRPr="00C417C4">
        <w:rPr>
          <w:rFonts w:ascii="Verdana" w:hAnsi="Verdana"/>
          <w:color w:val="000000"/>
          <w:shd w:val="clear" w:color="auto" w:fill="FFFFFF"/>
        </w:rPr>
        <w:t xml:space="preserve"> (2008-2012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Поколодної</w:t>
      </w:r>
      <w:r w:rsidRPr="00C417C4">
        <w:rPr>
          <w:rFonts w:ascii="Verdana" w:hAnsi="Verdana"/>
          <w:color w:val="000000"/>
          <w:shd w:val="clear" w:color="auto" w:fill="FFFFFF"/>
        </w:rPr>
        <w:t xml:space="preserve"> (2000-2002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Ю</w:t>
      </w:r>
      <w:r w:rsidRPr="00C417C4">
        <w:rPr>
          <w:rFonts w:ascii="Verdana" w:hAnsi="Verdana"/>
          <w:color w:val="000000"/>
          <w:shd w:val="clear" w:color="auto" w:fill="FFFFFF"/>
        </w:rPr>
        <w:t>.</w:t>
      </w:r>
      <w:r w:rsidRPr="00C417C4">
        <w:rPr>
          <w:rFonts w:ascii="Verdana" w:hAnsi="Verdana" w:hint="eastAsia"/>
          <w:color w:val="000000"/>
          <w:shd w:val="clear" w:color="auto" w:fill="FFFFFF"/>
        </w:rPr>
        <w:t>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Веденіна</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(1982 </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w:t>
      </w:r>
      <w:r w:rsidRPr="00C417C4">
        <w:rPr>
          <w:rFonts w:ascii="Verdana" w:hAnsi="Verdana"/>
          <w:color w:val="000000"/>
          <w:shd w:val="clear" w:color="auto" w:fill="FFFFFF"/>
        </w:rPr>
        <w:t>.</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Ромашова</w:t>
      </w:r>
      <w:r w:rsidRPr="00C417C4">
        <w:rPr>
          <w:rFonts w:ascii="Verdana" w:hAnsi="Verdana"/>
          <w:color w:val="000000"/>
          <w:shd w:val="clear" w:color="auto" w:fill="FFFFFF"/>
        </w:rPr>
        <w:t xml:space="preserve"> (1987 </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ландшафтів</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w:t>
      </w:r>
      <w:r w:rsidRPr="00C417C4">
        <w:rPr>
          <w:rFonts w:ascii="Verdana" w:hAnsi="Verdana"/>
          <w:color w:val="000000"/>
          <w:shd w:val="clear" w:color="auto" w:fill="FFFFFF"/>
        </w:rPr>
        <w:t>.</w:t>
      </w:r>
      <w:r w:rsidRPr="00C417C4">
        <w:rPr>
          <w:rFonts w:ascii="Verdana" w:hAnsi="Verdana" w:hint="eastAsia"/>
          <w:color w:val="000000"/>
          <w:shd w:val="clear" w:color="auto" w:fill="FFFFFF"/>
        </w:rPr>
        <w:t>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Преображенського</w:t>
      </w:r>
      <w:r w:rsidRPr="00C417C4">
        <w:rPr>
          <w:rFonts w:ascii="Verdana" w:hAnsi="Verdana"/>
          <w:color w:val="000000"/>
          <w:shd w:val="clear" w:color="auto" w:fill="FFFFFF"/>
        </w:rPr>
        <w:t xml:space="preserve"> (1971-1981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w:t>
      </w:r>
      <w:r w:rsidRPr="00C417C4">
        <w:rPr>
          <w:rFonts w:ascii="Verdana" w:hAnsi="Verdana"/>
          <w:color w:val="000000"/>
          <w:shd w:val="clear" w:color="auto" w:fill="FFFFFF"/>
        </w:rPr>
        <w:t>.</w:t>
      </w:r>
      <w:r w:rsidRPr="00C417C4">
        <w:rPr>
          <w:rFonts w:ascii="Verdana" w:hAnsi="Verdana" w:hint="eastAsia"/>
          <w:color w:val="000000"/>
          <w:shd w:val="clear" w:color="auto" w:fill="FFFFFF"/>
        </w:rPr>
        <w:t>Г</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Шищенка</w:t>
      </w:r>
      <w:r w:rsidRPr="00C417C4">
        <w:rPr>
          <w:rFonts w:ascii="Verdana" w:hAnsi="Verdana"/>
          <w:color w:val="000000"/>
          <w:shd w:val="clear" w:color="auto" w:fill="FFFFFF"/>
        </w:rPr>
        <w:t xml:space="preserve"> (1988 </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Пащенко</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(1984-1999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w:t>
      </w:r>
      <w:r w:rsidRPr="00C417C4">
        <w:rPr>
          <w:rFonts w:ascii="Verdana" w:hAnsi="Verdana"/>
          <w:color w:val="000000"/>
          <w:shd w:val="clear" w:color="auto" w:fill="FFFFFF"/>
        </w:rPr>
        <w:t>.</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Большакова</w:t>
      </w:r>
      <w:r w:rsidRPr="00C417C4">
        <w:rPr>
          <w:rFonts w:ascii="Verdana" w:hAnsi="Verdana"/>
          <w:color w:val="000000"/>
          <w:shd w:val="clear" w:color="auto" w:fill="FFFFFF"/>
        </w:rPr>
        <w:t xml:space="preserve"> (2000-2006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w:t>
      </w:r>
      <w:r w:rsidRPr="00C417C4">
        <w:rPr>
          <w:rFonts w:ascii="Verdana" w:hAnsi="Verdana"/>
          <w:color w:val="000000"/>
          <w:shd w:val="clear" w:color="auto" w:fill="FFFFFF"/>
        </w:rPr>
        <w:t>.</w:t>
      </w:r>
      <w:r w:rsidRPr="00C417C4">
        <w:rPr>
          <w:rFonts w:ascii="Verdana" w:hAnsi="Verdana" w:hint="eastAsia"/>
          <w:color w:val="000000"/>
          <w:shd w:val="clear" w:color="auto" w:fill="FFFFFF"/>
        </w:rPr>
        <w:t>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Масляка</w:t>
      </w:r>
      <w:r w:rsidRPr="00C417C4">
        <w:rPr>
          <w:rFonts w:ascii="Verdana" w:hAnsi="Verdana"/>
          <w:color w:val="000000"/>
          <w:shd w:val="clear" w:color="auto" w:fill="FFFFFF"/>
        </w:rPr>
        <w:t xml:space="preserve"> (2008 </w:t>
      </w:r>
      <w:r w:rsidRPr="00C417C4">
        <w:rPr>
          <w:rFonts w:ascii="Verdana" w:hAnsi="Verdana" w:hint="eastAsia"/>
          <w:color w:val="000000"/>
          <w:shd w:val="clear" w:color="auto" w:fill="FFFFFF"/>
        </w:rPr>
        <w:t>р</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Г</w:t>
      </w:r>
      <w:r w:rsidRPr="00C417C4">
        <w:rPr>
          <w:rFonts w:ascii="Verdana" w:hAnsi="Verdana"/>
          <w:color w:val="000000"/>
          <w:shd w:val="clear" w:color="auto" w:fill="FFFFFF"/>
        </w:rPr>
        <w:t>.</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Денисика</w:t>
      </w:r>
      <w:r w:rsidRPr="00C417C4">
        <w:rPr>
          <w:rFonts w:ascii="Verdana" w:hAnsi="Verdana"/>
          <w:color w:val="000000"/>
          <w:shd w:val="clear" w:color="auto" w:fill="FFFFFF"/>
        </w:rPr>
        <w:t xml:space="preserve"> (1998-2011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w:t>
      </w:r>
      <w:r w:rsidRPr="00C417C4">
        <w:rPr>
          <w:rFonts w:ascii="Verdana" w:hAnsi="Verdana"/>
          <w:color w:val="000000"/>
          <w:shd w:val="clear" w:color="auto" w:fill="FFFFFF"/>
        </w:rPr>
        <w:t>.</w:t>
      </w:r>
      <w:r w:rsidRPr="00C417C4">
        <w:rPr>
          <w:rFonts w:ascii="Verdana" w:hAnsi="Verdana" w:hint="eastAsia"/>
          <w:color w:val="000000"/>
          <w:shd w:val="clear" w:color="auto" w:fill="FFFFFF"/>
        </w:rPr>
        <w:t>Ю</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Дмитрука</w:t>
      </w:r>
      <w:r w:rsidRPr="00C417C4">
        <w:rPr>
          <w:rFonts w:ascii="Verdana" w:hAnsi="Verdana"/>
          <w:color w:val="000000"/>
          <w:shd w:val="clear" w:color="auto" w:fill="FFFFFF"/>
        </w:rPr>
        <w:t xml:space="preserve"> (2002-2009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w:t>
      </w:r>
      <w:r w:rsidRPr="00C417C4">
        <w:rPr>
          <w:rFonts w:ascii="Verdana" w:hAnsi="Verdana"/>
          <w:color w:val="000000"/>
          <w:shd w:val="clear" w:color="auto" w:fill="FFFFFF"/>
        </w:rPr>
        <w:t>.</w:t>
      </w:r>
      <w:r w:rsidRPr="00C417C4">
        <w:rPr>
          <w:rFonts w:ascii="Verdana" w:hAnsi="Verdana" w:hint="eastAsia"/>
          <w:color w:val="000000"/>
          <w:shd w:val="clear" w:color="auto" w:fill="FFFFFF"/>
        </w:rPr>
        <w:t>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Бельгарда</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(1950-1971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w:t>
      </w:r>
      <w:r w:rsidRPr="00C417C4">
        <w:rPr>
          <w:rFonts w:ascii="Verdana" w:hAnsi="Verdana"/>
          <w:color w:val="000000"/>
          <w:shd w:val="clear" w:color="auto" w:fill="FFFFFF"/>
        </w:rPr>
        <w:t>.</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Висоцького</w:t>
      </w:r>
      <w:r w:rsidRPr="00C417C4">
        <w:rPr>
          <w:rFonts w:ascii="Verdana" w:hAnsi="Verdana"/>
          <w:color w:val="000000"/>
          <w:shd w:val="clear" w:color="auto" w:fill="FFFFFF"/>
        </w:rPr>
        <w:t xml:space="preserve"> (1904-1983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w:t>
      </w:r>
      <w:r w:rsidRPr="00C417C4">
        <w:rPr>
          <w:rFonts w:ascii="Verdana" w:hAnsi="Verdana"/>
          <w:color w:val="000000"/>
          <w:shd w:val="clear" w:color="auto" w:fill="FFFFFF"/>
        </w:rPr>
        <w:t>.</w:t>
      </w:r>
      <w:r w:rsidRPr="00C417C4">
        <w:rPr>
          <w:rFonts w:ascii="Verdana" w:hAnsi="Verdana" w:hint="eastAsia"/>
          <w:color w:val="000000"/>
          <w:shd w:val="clear" w:color="auto" w:fill="FFFFFF"/>
        </w:rPr>
        <w:t>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Погребняка</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(1955-1993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w:t>
      </w:r>
      <w:r w:rsidRPr="00C417C4">
        <w:rPr>
          <w:rFonts w:ascii="Verdana" w:hAnsi="Verdana"/>
          <w:color w:val="000000"/>
          <w:shd w:val="clear" w:color="auto" w:fill="FFFFFF"/>
        </w:rPr>
        <w:t>.</w:t>
      </w:r>
      <w:r w:rsidRPr="00C417C4">
        <w:rPr>
          <w:rFonts w:ascii="Verdana" w:hAnsi="Verdana" w:hint="eastAsia"/>
          <w:color w:val="000000"/>
          <w:shd w:val="clear" w:color="auto" w:fill="FFFFFF"/>
        </w:rPr>
        <w:t>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Генсирука</w:t>
      </w:r>
      <w:r w:rsidRPr="00C417C4">
        <w:rPr>
          <w:rFonts w:ascii="Verdana" w:hAnsi="Verdana"/>
          <w:color w:val="000000"/>
          <w:shd w:val="clear" w:color="auto" w:fill="FFFFFF"/>
        </w:rPr>
        <w:t xml:space="preserve"> (1973-2008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w:t>
      </w:r>
      <w:r w:rsidRPr="00C417C4">
        <w:rPr>
          <w:rFonts w:ascii="Verdana" w:hAnsi="Verdana" w:hint="eastAsia"/>
          <w:color w:val="000000"/>
          <w:shd w:val="clear" w:color="auto" w:fill="FFFFFF"/>
        </w:rPr>
        <w:t>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Нижник</w:t>
      </w:r>
      <w:r w:rsidRPr="00C417C4">
        <w:rPr>
          <w:rFonts w:ascii="Verdana" w:hAnsi="Verdana"/>
          <w:color w:val="000000"/>
          <w:shd w:val="clear" w:color="auto" w:fill="FFFFFF"/>
        </w:rPr>
        <w:t xml:space="preserve"> (1987-1989 </w:t>
      </w:r>
      <w:r w:rsidRPr="00C417C4">
        <w:rPr>
          <w:rFonts w:ascii="Verdana" w:hAnsi="Verdana" w:hint="eastAsia"/>
          <w:color w:val="000000"/>
          <w:shd w:val="clear" w:color="auto" w:fill="FFFFFF"/>
        </w:rPr>
        <w:t>рр</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w:t>
      </w:r>
      <w:r w:rsidRPr="00C417C4">
        <w:rPr>
          <w:rFonts w:ascii="Verdana" w:hAnsi="Verdana"/>
          <w:color w:val="000000"/>
          <w:shd w:val="clear" w:color="auto" w:fill="FFFFFF"/>
        </w:rPr>
        <w:t>.</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Возняка</w:t>
      </w:r>
      <w:r w:rsidRPr="00C417C4">
        <w:rPr>
          <w:rFonts w:ascii="Verdana" w:hAnsi="Verdana"/>
          <w:color w:val="000000"/>
          <w:shd w:val="clear" w:color="auto" w:fill="FFFFFF"/>
        </w:rPr>
        <w:t xml:space="preserve"> (1987 </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w:t>
      </w:r>
      <w:r w:rsidRPr="00C417C4">
        <w:rPr>
          <w:rFonts w:ascii="Verdana" w:hAnsi="Verdana"/>
          <w:color w:val="000000"/>
          <w:shd w:val="clear" w:color="auto" w:fill="FFFFFF"/>
        </w:rPr>
        <w:t>.</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Тарасова</w:t>
      </w:r>
      <w:r w:rsidRPr="00C417C4">
        <w:rPr>
          <w:rFonts w:ascii="Verdana" w:hAnsi="Verdana"/>
          <w:color w:val="000000"/>
          <w:shd w:val="clear" w:color="auto" w:fill="FFFFFF"/>
        </w:rPr>
        <w:t xml:space="preserve"> (1986 </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w:t>
      </w:r>
      <w:r w:rsidRPr="00C417C4">
        <w:rPr>
          <w:rFonts w:ascii="Verdana" w:hAnsi="Verdana"/>
          <w:color w:val="000000"/>
          <w:shd w:val="clear" w:color="auto" w:fill="FFFFFF"/>
        </w:rPr>
        <w:t>.</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Глухова</w:t>
      </w:r>
      <w:r w:rsidRPr="00C417C4">
        <w:rPr>
          <w:rFonts w:ascii="Verdana" w:hAnsi="Verdana"/>
          <w:color w:val="000000"/>
          <w:shd w:val="clear" w:color="auto" w:fill="FFFFFF"/>
        </w:rPr>
        <w:t xml:space="preserve"> (2008-2011 </w:t>
      </w:r>
      <w:r w:rsidRPr="00C417C4">
        <w:rPr>
          <w:rFonts w:ascii="Verdana" w:hAnsi="Verdana" w:hint="eastAsia"/>
          <w:color w:val="000000"/>
          <w:shd w:val="clear" w:color="auto" w:fill="FFFFFF"/>
        </w:rPr>
        <w:t>рр</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О</w:t>
      </w:r>
      <w:r w:rsidRPr="00C417C4">
        <w:rPr>
          <w:rFonts w:ascii="Verdana" w:hAnsi="Verdana"/>
          <w:color w:val="000000"/>
          <w:shd w:val="clear" w:color="auto" w:fill="FFFFFF"/>
        </w:rPr>
        <w:t>.</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Кочиної</w:t>
      </w:r>
      <w:r w:rsidRPr="00C417C4">
        <w:rPr>
          <w:rFonts w:ascii="Verdana" w:hAnsi="Verdana"/>
          <w:color w:val="000000"/>
          <w:shd w:val="clear" w:color="auto" w:fill="FFFFFF"/>
        </w:rPr>
        <w:t xml:space="preserve"> (2006-2010 </w:t>
      </w:r>
      <w:r w:rsidRPr="00C417C4">
        <w:rPr>
          <w:rFonts w:ascii="Verdana" w:hAnsi="Verdana" w:hint="eastAsia"/>
          <w:color w:val="000000"/>
          <w:shd w:val="clear" w:color="auto" w:fill="FFFFFF"/>
        </w:rPr>
        <w:t>рр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w:t>
      </w:r>
      <w:r w:rsidRPr="00C417C4">
        <w:rPr>
          <w:rFonts w:ascii="Verdana" w:hAnsi="Verdana"/>
          <w:color w:val="000000"/>
          <w:shd w:val="clear" w:color="auto" w:fill="FFFFFF"/>
        </w:rPr>
        <w:t>.</w:t>
      </w:r>
      <w:r w:rsidRPr="00C417C4">
        <w:rPr>
          <w:rFonts w:ascii="Verdana" w:hAnsi="Verdana" w:hint="eastAsia"/>
          <w:color w:val="000000"/>
          <w:shd w:val="clear" w:color="auto" w:fill="FFFFFF"/>
        </w:rPr>
        <w:t>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Казанської</w:t>
      </w:r>
      <w:r w:rsidRPr="00C417C4">
        <w:rPr>
          <w:rFonts w:ascii="Verdana" w:hAnsi="Verdana"/>
          <w:color w:val="000000"/>
          <w:shd w:val="clear" w:color="auto" w:fill="FFFFFF"/>
        </w:rPr>
        <w:t xml:space="preserve"> (1977 </w:t>
      </w:r>
      <w:r w:rsidRPr="00C417C4">
        <w:rPr>
          <w:rFonts w:ascii="Verdana" w:hAnsi="Verdana" w:hint="eastAsia"/>
          <w:color w:val="000000"/>
          <w:shd w:val="clear" w:color="auto" w:fill="FFFFFF"/>
        </w:rPr>
        <w:t>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Репшаса</w:t>
      </w:r>
      <w:r w:rsidRPr="00C417C4">
        <w:rPr>
          <w:rFonts w:ascii="Verdana" w:hAnsi="Verdana"/>
          <w:color w:val="000000"/>
          <w:shd w:val="clear" w:color="auto" w:fill="FFFFFF"/>
        </w:rPr>
        <w:t xml:space="preserve"> (1994 </w:t>
      </w:r>
      <w:r w:rsidRPr="00C417C4">
        <w:rPr>
          <w:rFonts w:ascii="Verdana" w:hAnsi="Verdana" w:hint="eastAsia"/>
          <w:color w:val="000000"/>
          <w:shd w:val="clear" w:color="auto" w:fill="FFFFFF"/>
        </w:rPr>
        <w:t>р</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В</w:t>
      </w:r>
      <w:r w:rsidRPr="00C417C4">
        <w:rPr>
          <w:rFonts w:ascii="Verdana" w:hAnsi="Verdana"/>
          <w:color w:val="000000"/>
          <w:shd w:val="clear" w:color="auto" w:fill="FFFFFF"/>
        </w:rPr>
        <w:t>.</w:t>
      </w:r>
      <w:r w:rsidRPr="00C417C4">
        <w:rPr>
          <w:rFonts w:ascii="Verdana" w:hAnsi="Verdana" w:hint="eastAsia"/>
          <w:color w:val="000000"/>
          <w:shd w:val="clear" w:color="auto" w:fill="FFFFFF"/>
        </w:rPr>
        <w:t>П</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Чижової</w:t>
      </w:r>
      <w:r w:rsidRPr="00C417C4">
        <w:rPr>
          <w:rFonts w:ascii="Verdana" w:hAnsi="Verdana"/>
          <w:color w:val="000000"/>
          <w:shd w:val="clear" w:color="auto" w:fill="FFFFFF"/>
        </w:rPr>
        <w:t xml:space="preserve"> (1977 </w:t>
      </w:r>
      <w:r w:rsidRPr="00C417C4">
        <w:rPr>
          <w:rFonts w:ascii="Verdana" w:hAnsi="Verdana" w:hint="eastAsia"/>
          <w:color w:val="000000"/>
          <w:shd w:val="clear" w:color="auto" w:fill="FFFFFF"/>
        </w:rPr>
        <w:t>р</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Методи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були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як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загальнонаукові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спеціальні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Серед</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загальнонаукових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порівняння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індуктивний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дедуктивний</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системний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моделювання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синтез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узагальнення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вимірювання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Спеціальні</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методи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експедиційні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експериментально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стаціонарні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літературно</w:t>
      </w:r>
      <w:r w:rsidRPr="00C417C4">
        <w:rPr>
          <w:rFonts w:ascii="Verdana" w:hAnsi="Verdana"/>
          <w:color w:val="000000"/>
          <w:shd w:val="clear" w:color="auto" w:fill="FFFFFF"/>
        </w:rPr>
        <w:t>-</w:t>
      </w:r>
      <w:r w:rsidRPr="00C417C4">
        <w:rPr>
          <w:rFonts w:ascii="Verdana" w:hAnsi="Verdana" w:hint="eastAsia"/>
          <w:color w:val="000000"/>
          <w:shd w:val="clear" w:color="auto" w:fill="FFFFFF"/>
        </w:rPr>
        <w:t>картографічні</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метод</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суцільної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зйомки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класифікації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ділянок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статистичні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просторового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аналізу</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Наукова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новизна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одержаних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результатів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полягає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що</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вперше</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розкрито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сутність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категорії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“територіальна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система</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визначено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використанням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лісотипологічних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лісотаксаційних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характеристик</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8</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розроблено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проекти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екотуристських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маршрутів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для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здійснено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удосконалено</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часткові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оцінки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лісотипологічних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лісотаксаційних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характеристик</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конструктивно</w:t>
      </w:r>
      <w:r w:rsidRPr="00C417C4">
        <w:rPr>
          <w:rFonts w:ascii="Verdana" w:hAnsi="Verdana"/>
          <w:color w:val="000000"/>
          <w:shd w:val="clear" w:color="auto" w:fill="FFFFFF"/>
        </w:rPr>
        <w:t>-</w:t>
      </w:r>
      <w:r w:rsidRPr="00C417C4">
        <w:rPr>
          <w:rFonts w:ascii="Verdana" w:hAnsi="Verdana" w:hint="eastAsia"/>
          <w:color w:val="000000"/>
          <w:shd w:val="clear" w:color="auto" w:fill="FFFFFF"/>
        </w:rPr>
        <w:t>географічний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аналіз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умовах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посушливого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степу</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отримало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подальший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розвиток</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концепція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систем</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концепція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обґрунтування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шляхів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раціонального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відновлення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охорони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Практичне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значення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одержаних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результатів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досліджень</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процесу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може</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бути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вивченні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проектуванні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об’єктів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інших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регіонах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України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Розробленими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екотуристськими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маршрутами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схемами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рекреаційно</w:t>
      </w:r>
      <w:r w:rsidRPr="00C417C4">
        <w:rPr>
          <w:rFonts w:ascii="Verdana" w:hAnsi="Verdana"/>
          <w:color w:val="000000"/>
          <w:shd w:val="clear" w:color="auto" w:fill="FFFFFF"/>
        </w:rPr>
        <w:t>-</w:t>
      </w:r>
      <w:r w:rsidRPr="00C417C4">
        <w:rPr>
          <w:rFonts w:ascii="Verdana" w:hAnsi="Verdana" w:hint="eastAsia"/>
          <w:color w:val="000000"/>
          <w:shd w:val="clear" w:color="auto" w:fill="FFFFFF"/>
        </w:rPr>
        <w:t>функціонального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зонування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пропозиціями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оптимізації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лісокористування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може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скористатися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керівництво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господарств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місцеві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туристичні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організації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проектуванні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рекреаційнотуристичної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діяльності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Удосконаленні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прогнозування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проектування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проведення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лісогосподарських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лісовідновлювальних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робіт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також</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рекомендації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регулювання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навантажень</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були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практичній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діяльності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господарств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основний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картографічний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матеріал</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впроваджені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навчальний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Київського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національного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університету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імені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Тараса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Шевченка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викладанні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курсу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“Екологічний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туризм”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акт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впровадження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7 </w:t>
      </w:r>
      <w:r w:rsidRPr="00C417C4">
        <w:rPr>
          <w:rFonts w:ascii="Verdana" w:hAnsi="Verdana" w:hint="eastAsia"/>
          <w:color w:val="000000"/>
          <w:shd w:val="clear" w:color="auto" w:fill="FFFFFF"/>
        </w:rPr>
        <w:t>від</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01.09.2016)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Мелітопольського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державного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педагогічного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університету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імені</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Богдана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Хмельницького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викладанні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дисциплін</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“Антропогенне</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9</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ландшафтознавство”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“Туристсько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ресурси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України”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географія”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акт</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впровадження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12 </w:t>
      </w:r>
      <w:r w:rsidRPr="00C417C4">
        <w:rPr>
          <w:rFonts w:ascii="Verdana" w:hAnsi="Verdana" w:hint="eastAsia"/>
          <w:color w:val="000000"/>
          <w:shd w:val="clear" w:color="auto" w:fill="FFFFFF"/>
        </w:rPr>
        <w:t>від</w:t>
      </w:r>
      <w:r w:rsidRPr="00C417C4">
        <w:rPr>
          <w:rFonts w:ascii="Verdana" w:hAnsi="Verdana"/>
          <w:color w:val="000000"/>
          <w:shd w:val="clear" w:color="auto" w:fill="FFFFFF"/>
        </w:rPr>
        <w:t xml:space="preserve"> 05.09.2016).</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Особистий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внесок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здобувача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самостійним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оригінальним</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дослідженням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Польові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експериментальні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матеріали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обґрунтування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результатів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розробки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картосхем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отримані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особисто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автором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період</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2011 </w:t>
      </w:r>
      <w:r w:rsidRPr="00C417C4">
        <w:rPr>
          <w:rFonts w:ascii="Verdana" w:hAnsi="Verdana" w:hint="eastAsia"/>
          <w:color w:val="000000"/>
          <w:shd w:val="clear" w:color="auto" w:fill="FFFFFF"/>
        </w:rPr>
        <w:t>по</w:t>
      </w:r>
      <w:r w:rsidRPr="00C417C4">
        <w:rPr>
          <w:rFonts w:ascii="Verdana" w:hAnsi="Verdana"/>
          <w:color w:val="000000"/>
          <w:shd w:val="clear" w:color="auto" w:fill="FFFFFF"/>
        </w:rPr>
        <w:t xml:space="preserve"> 2016 </w:t>
      </w:r>
      <w:r w:rsidRPr="00C417C4">
        <w:rPr>
          <w:rFonts w:ascii="Verdana" w:hAnsi="Verdana" w:hint="eastAsia"/>
          <w:color w:val="000000"/>
          <w:shd w:val="clear" w:color="auto" w:fill="FFFFFF"/>
        </w:rPr>
        <w:t>рік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отриманих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результатів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автор</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удосконалив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методику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туристсько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потенціалу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ключових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w:t>
      </w:r>
      <w:r w:rsidRPr="00C417C4">
        <w:rPr>
          <w:rFonts w:ascii="Verdana" w:hAnsi="Verdana"/>
          <w:color w:val="000000"/>
          <w:shd w:val="clear" w:color="auto" w:fill="FFFFFF"/>
        </w:rPr>
        <w:t>'</w:t>
      </w:r>
      <w:r w:rsidRPr="00C417C4">
        <w:rPr>
          <w:rFonts w:ascii="Verdana" w:hAnsi="Verdana" w:hint="eastAsia"/>
          <w:color w:val="000000"/>
          <w:shd w:val="clear" w:color="auto" w:fill="FFFFFF"/>
        </w:rPr>
        <w:t>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виділив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історичні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етапи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формування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розвитку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процесу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лісорозведення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південній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частині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України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рекреаційному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аспекті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провів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соціологічне</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рекреаційних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переваг</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населення</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Північно</w:t>
      </w:r>
      <w:r w:rsidRPr="00C417C4">
        <w:rPr>
          <w:rFonts w:ascii="Verdana" w:hAnsi="Verdana"/>
          <w:color w:val="000000"/>
          <w:shd w:val="clear" w:color="auto" w:fill="FFFFFF"/>
        </w:rPr>
        <w:t>-</w:t>
      </w:r>
      <w:r w:rsidRPr="00C417C4">
        <w:rPr>
          <w:rFonts w:ascii="Verdana" w:hAnsi="Verdana" w:hint="eastAsia"/>
          <w:color w:val="000000"/>
          <w:shd w:val="clear" w:color="auto" w:fill="FFFFFF"/>
        </w:rPr>
        <w:t>Західного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Приазов’я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розробив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схеми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функціонально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рекреаційного</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зонування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екотуристських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маршрутів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спрогнозував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подальший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розвиток</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існування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функціонування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лісокультурних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майбутньому</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Апробація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результатів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положення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результати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дисертаційної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роботи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були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представлені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VIII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науковій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Нові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виміри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сучасного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світу</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Мелітополь</w:t>
      </w:r>
      <w:r w:rsidRPr="00C417C4">
        <w:rPr>
          <w:rFonts w:ascii="Verdana" w:hAnsi="Verdana"/>
          <w:color w:val="000000"/>
          <w:shd w:val="clear" w:color="auto" w:fill="FFFFFF"/>
        </w:rPr>
        <w:t xml:space="preserve">, 2012); </w:t>
      </w:r>
      <w:r w:rsidRPr="00C417C4">
        <w:rPr>
          <w:rFonts w:ascii="Verdana" w:hAnsi="Verdana" w:hint="eastAsia"/>
          <w:color w:val="000000"/>
          <w:shd w:val="clear" w:color="auto" w:fill="FFFFFF"/>
        </w:rPr>
        <w:t>Міжнародній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науковій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Географічна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практика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виклики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епохи</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Львів</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2012); </w:t>
      </w:r>
      <w:r w:rsidRPr="00C417C4">
        <w:rPr>
          <w:rFonts w:ascii="Verdana" w:hAnsi="Verdana" w:hint="eastAsia"/>
          <w:color w:val="000000"/>
          <w:shd w:val="clear" w:color="auto" w:fill="FFFFFF"/>
        </w:rPr>
        <w:t>ІІ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Географічні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геоекологічні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дослідження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Україні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суміжних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територіях</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Сімферополь</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2013); </w:t>
      </w:r>
      <w:r w:rsidRPr="00C417C4">
        <w:rPr>
          <w:rFonts w:ascii="Verdana" w:hAnsi="Verdana" w:hint="eastAsia"/>
          <w:color w:val="000000"/>
          <w:shd w:val="clear" w:color="auto" w:fill="FFFFFF"/>
        </w:rPr>
        <w:t>Всеукраїнській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Стан</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перспективи</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розвитку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заповідної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справи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екологічного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туризму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Україні</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Миколаїв</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2013); VIII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Україна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Італія</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співробітництво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галузі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туризму</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Київ</w:t>
      </w:r>
      <w:r w:rsidRPr="00C417C4">
        <w:rPr>
          <w:rFonts w:ascii="Verdana" w:hAnsi="Verdana"/>
          <w:color w:val="000000"/>
          <w:shd w:val="clear" w:color="auto" w:fill="FFFFFF"/>
        </w:rPr>
        <w:t xml:space="preserve">, 2013); </w:t>
      </w:r>
      <w:r w:rsidRPr="00C417C4">
        <w:rPr>
          <w:rFonts w:ascii="Verdana" w:hAnsi="Verdana" w:hint="eastAsia"/>
          <w:color w:val="000000"/>
          <w:shd w:val="clear" w:color="auto" w:fill="FFFFFF"/>
        </w:rPr>
        <w:t>ІІІ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інтернетконференції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Глухівські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читання</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Глухів</w:t>
      </w:r>
      <w:r w:rsidRPr="00C417C4">
        <w:rPr>
          <w:rFonts w:ascii="Verdana" w:hAnsi="Verdana"/>
          <w:color w:val="000000"/>
          <w:shd w:val="clear" w:color="auto" w:fill="FFFFFF"/>
        </w:rPr>
        <w:t xml:space="preserve">, 2013);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науковій</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Географія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виклики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ХХІ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століття</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Сімферополь</w:t>
      </w:r>
      <w:r w:rsidRPr="00C417C4">
        <w:rPr>
          <w:rFonts w:ascii="Verdana" w:hAnsi="Verdana"/>
          <w:color w:val="000000"/>
          <w:shd w:val="clear" w:color="auto" w:fill="FFFFFF"/>
        </w:rPr>
        <w:t xml:space="preserve">, 2014); </w:t>
      </w:r>
      <w:r w:rsidRPr="00C417C4">
        <w:rPr>
          <w:rFonts w:ascii="Verdana" w:hAnsi="Verdana" w:hint="eastAsia"/>
          <w:color w:val="000000"/>
          <w:shd w:val="clear" w:color="auto" w:fill="FFFFFF"/>
        </w:rPr>
        <w:t>науковопрактичній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Регіон</w:t>
      </w:r>
      <w:r w:rsidRPr="00C417C4">
        <w:rPr>
          <w:rFonts w:ascii="Verdana" w:hAnsi="Verdana"/>
          <w:color w:val="000000"/>
          <w:shd w:val="clear" w:color="auto" w:fill="FFFFFF"/>
        </w:rPr>
        <w:t xml:space="preserve"> 2014: </w:t>
      </w:r>
      <w:r w:rsidRPr="00C417C4">
        <w:rPr>
          <w:rFonts w:ascii="Verdana" w:hAnsi="Verdana" w:hint="eastAsia"/>
          <w:color w:val="000000"/>
          <w:shd w:val="clear" w:color="auto" w:fill="FFFFFF"/>
        </w:rPr>
        <w:t>суспільно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географічні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аспекти</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Харків</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 xml:space="preserve">2014); </w:t>
      </w:r>
      <w:r w:rsidRPr="00C417C4">
        <w:rPr>
          <w:rFonts w:ascii="Verdana" w:hAnsi="Verdana" w:hint="eastAsia"/>
          <w:color w:val="000000"/>
          <w:shd w:val="clear" w:color="auto" w:fill="FFFFFF"/>
        </w:rPr>
        <w:t>ІХ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Наука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вчора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сьогодні</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завтра</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Новосибірськ</w:t>
      </w:r>
      <w:r w:rsidRPr="00C417C4">
        <w:rPr>
          <w:rFonts w:ascii="Verdana" w:hAnsi="Verdana"/>
          <w:color w:val="000000"/>
          <w:shd w:val="clear" w:color="auto" w:fill="FFFFFF"/>
        </w:rPr>
        <w:t xml:space="preserve">, 2014); </w:t>
      </w:r>
      <w:r w:rsidRPr="00C417C4">
        <w:rPr>
          <w:rFonts w:ascii="Verdana" w:hAnsi="Verdana" w:hint="eastAsia"/>
          <w:color w:val="000000"/>
          <w:shd w:val="clear" w:color="auto" w:fill="FFFFFF"/>
        </w:rPr>
        <w:t>міжнародній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Регіон</w:t>
      </w:r>
      <w:r w:rsidRPr="00C417C4">
        <w:rPr>
          <w:rFonts w:ascii="Verdana" w:hAnsi="Verdana"/>
          <w:color w:val="000000"/>
          <w:shd w:val="clear" w:color="auto" w:fill="FFFFFF"/>
        </w:rPr>
        <w:t xml:space="preserve"> 2015: </w:t>
      </w:r>
      <w:r w:rsidRPr="00C417C4">
        <w:rPr>
          <w:rFonts w:ascii="Verdana" w:hAnsi="Verdana" w:hint="eastAsia"/>
          <w:color w:val="000000"/>
          <w:shd w:val="clear" w:color="auto" w:fill="FFFFFF"/>
        </w:rPr>
        <w:t>стратегія</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оптимального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розвитку</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Харків</w:t>
      </w:r>
      <w:r w:rsidRPr="00C417C4">
        <w:rPr>
          <w:rFonts w:ascii="Verdana" w:hAnsi="Verdana"/>
          <w:color w:val="000000"/>
          <w:shd w:val="clear" w:color="auto" w:fill="FFFFFF"/>
        </w:rPr>
        <w:t xml:space="preserve">, 2015); </w:t>
      </w:r>
      <w:r w:rsidRPr="00C417C4">
        <w:rPr>
          <w:rFonts w:ascii="Verdana" w:hAnsi="Verdana" w:hint="eastAsia"/>
          <w:color w:val="000000"/>
          <w:shd w:val="clear" w:color="auto" w:fill="FFFFFF"/>
        </w:rPr>
        <w:t>міжнародній</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10</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науково</w:t>
      </w:r>
      <w:r w:rsidRPr="00C417C4">
        <w:rPr>
          <w:rFonts w:ascii="Verdana" w:hAnsi="Verdana"/>
          <w:color w:val="000000"/>
          <w:shd w:val="clear" w:color="auto" w:fill="FFFFFF"/>
        </w:rPr>
        <w:t>-</w:t>
      </w:r>
      <w:r w:rsidRPr="00C417C4">
        <w:rPr>
          <w:rFonts w:ascii="Verdana" w:hAnsi="Verdana" w:hint="eastAsia"/>
          <w:color w:val="000000"/>
          <w:shd w:val="clear" w:color="auto" w:fill="FFFFFF"/>
        </w:rPr>
        <w:t>практичній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hint="eastAsia"/>
          <w:color w:val="000000"/>
          <w:shd w:val="clear" w:color="auto" w:fill="FFFFFF"/>
        </w:rPr>
        <w:t>Регіон</w:t>
      </w:r>
      <w:r w:rsidRPr="00C417C4">
        <w:rPr>
          <w:rFonts w:ascii="Verdana" w:hAnsi="Verdana"/>
          <w:color w:val="000000"/>
          <w:shd w:val="clear" w:color="auto" w:fill="FFFFFF"/>
        </w:rPr>
        <w:t xml:space="preserve"> 2016: </w:t>
      </w:r>
      <w:r w:rsidRPr="00C417C4">
        <w:rPr>
          <w:rFonts w:ascii="Verdana" w:hAnsi="Verdana" w:hint="eastAsia"/>
          <w:color w:val="000000"/>
          <w:shd w:val="clear" w:color="auto" w:fill="FFFFFF"/>
        </w:rPr>
        <w:t>суспільно</w:t>
      </w:r>
      <w:r w:rsidRPr="00C417C4">
        <w:rPr>
          <w:rFonts w:ascii="Verdana" w:hAnsi="Verdana"/>
          <w:color w:val="000000"/>
          <w:shd w:val="clear" w:color="auto" w:fill="FFFFFF"/>
        </w:rPr>
        <w:t>-</w:t>
      </w:r>
      <w:r w:rsidRPr="00C417C4">
        <w:rPr>
          <w:rFonts w:ascii="Verdana" w:hAnsi="Verdana" w:hint="eastAsia"/>
          <w:color w:val="000000"/>
          <w:shd w:val="clear" w:color="auto" w:fill="FFFFFF"/>
        </w:rPr>
        <w:t>географічні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аспекти</w:t>
      </w:r>
      <w:r w:rsidRPr="00C417C4">
        <w:rPr>
          <w:rFonts w:ascii="Verdana" w:hAnsi="Verdana" w:hint="eastAsi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color w:val="000000"/>
          <w:shd w:val="clear" w:color="auto" w:fill="FFFFFF"/>
        </w:rPr>
        <w:t>(</w:t>
      </w:r>
      <w:r w:rsidRPr="00C417C4">
        <w:rPr>
          <w:rFonts w:ascii="Verdana" w:hAnsi="Verdana" w:hint="eastAsia"/>
          <w:color w:val="000000"/>
          <w:shd w:val="clear" w:color="auto" w:fill="FFFFFF"/>
        </w:rPr>
        <w:t>Харків</w:t>
      </w:r>
      <w:r w:rsidRPr="00C417C4">
        <w:rPr>
          <w:rFonts w:ascii="Verdana" w:hAnsi="Verdana"/>
          <w:color w:val="000000"/>
          <w:shd w:val="clear" w:color="auto" w:fill="FFFFFF"/>
        </w:rPr>
        <w:t>, 2016).</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Публікації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Проблематику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дисертаційної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праці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висвітлено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19 </w:t>
      </w:r>
      <w:r w:rsidRPr="00C417C4">
        <w:rPr>
          <w:rFonts w:ascii="Verdana" w:hAnsi="Verdana" w:hint="eastAsia"/>
          <w:color w:val="000000"/>
          <w:shd w:val="clear" w:color="auto" w:fill="FFFFFF"/>
        </w:rPr>
        <w:t>наукових</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працях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загальним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обсягом</w:t>
      </w:r>
      <w:r w:rsidRPr="00C417C4">
        <w:rPr>
          <w:rFonts w:ascii="Verdana" w:hAnsi="Verdana"/>
          <w:color w:val="000000"/>
          <w:shd w:val="clear" w:color="auto" w:fill="FFFFFF"/>
        </w:rPr>
        <w:t xml:space="preserve"> 5,8 </w:t>
      </w:r>
      <w:r w:rsidRPr="00C417C4">
        <w:rPr>
          <w:rFonts w:ascii="Verdana" w:hAnsi="Verdana" w:hint="eastAsia"/>
          <w:color w:val="000000"/>
          <w:shd w:val="clear" w:color="auto" w:fill="FFFFFF"/>
        </w:rPr>
        <w:t>д</w:t>
      </w:r>
      <w:r w:rsidRPr="00C417C4">
        <w:rPr>
          <w:rFonts w:ascii="Verdana" w:hAnsi="Verdana"/>
          <w:color w:val="000000"/>
          <w:shd w:val="clear" w:color="auto" w:fill="FFFFFF"/>
        </w:rPr>
        <w:t>.</w:t>
      </w:r>
      <w:r w:rsidRPr="00C417C4">
        <w:rPr>
          <w:rFonts w:ascii="Verdana" w:hAnsi="Verdana" w:hint="eastAsia"/>
          <w:color w:val="000000"/>
          <w:shd w:val="clear" w:color="auto" w:fill="FFFFFF"/>
        </w:rPr>
        <w:t>а</w:t>
      </w:r>
      <w:r w:rsidRPr="00C417C4">
        <w:rPr>
          <w:rFonts w:ascii="Verdana" w:hAnsi="Verdana"/>
          <w:color w:val="000000"/>
          <w:shd w:val="clear" w:color="auto" w:fill="FFFFFF"/>
        </w:rPr>
        <w:t>.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w:t>
      </w:r>
      <w:r w:rsidRPr="00C417C4">
        <w:rPr>
          <w:rFonts w:ascii="Verdana" w:hAnsi="Verdana"/>
          <w:color w:val="000000"/>
          <w:shd w:val="clear" w:color="auto" w:fill="FFFFFF"/>
        </w:rPr>
        <w:t>.</w:t>
      </w:r>
      <w:r w:rsidRPr="00C417C4">
        <w:rPr>
          <w:rFonts w:ascii="Verdana" w:hAnsi="Verdana" w:hint="eastAsia"/>
          <w:color w:val="000000"/>
          <w:shd w:val="clear" w:color="auto" w:fill="FFFFFF"/>
        </w:rPr>
        <w:t>ч</w:t>
      </w:r>
      <w:r w:rsidRPr="00C417C4">
        <w:rPr>
          <w:rFonts w:ascii="Verdana" w:hAnsi="Verdana"/>
          <w:color w:val="000000"/>
          <w:shd w:val="clear" w:color="auto" w:fill="FFFFFF"/>
        </w:rPr>
        <w:t xml:space="preserve">. 5,3 </w:t>
      </w:r>
      <w:r w:rsidRPr="00C417C4">
        <w:rPr>
          <w:rFonts w:ascii="Verdana" w:hAnsi="Verdana" w:hint="eastAsia"/>
          <w:color w:val="000000"/>
          <w:shd w:val="clear" w:color="auto" w:fill="FFFFFF"/>
        </w:rPr>
        <w:t>авторських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яких</w:t>
      </w:r>
      <w:r w:rsidRPr="00C417C4">
        <w:rPr>
          <w:rFonts w:ascii="Verdana" w:hAnsi="Verdana"/>
          <w:color w:val="000000"/>
          <w:shd w:val="clear" w:color="auto" w:fill="FFFFFF"/>
        </w:rPr>
        <w:t xml:space="preserve"> 9 </w:t>
      </w:r>
      <w:r w:rsidRPr="00C417C4">
        <w:rPr>
          <w:rFonts w:ascii="Verdana" w:hAnsi="Verdana" w:hint="eastAsia"/>
          <w:color w:val="000000"/>
          <w:shd w:val="clear" w:color="auto" w:fill="FFFFFF"/>
        </w:rPr>
        <w:t>статей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фахових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виданнях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загальним</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обсягом</w:t>
      </w:r>
      <w:r w:rsidRPr="00C417C4">
        <w:rPr>
          <w:rFonts w:ascii="Verdana" w:hAnsi="Verdana"/>
          <w:color w:val="000000"/>
          <w:shd w:val="clear" w:color="auto" w:fill="FFFFFF"/>
        </w:rPr>
        <w:t xml:space="preserve"> 3 </w:t>
      </w:r>
      <w:r w:rsidRPr="00C417C4">
        <w:rPr>
          <w:rFonts w:ascii="Verdana" w:hAnsi="Verdana" w:hint="eastAsia"/>
          <w:color w:val="000000"/>
          <w:shd w:val="clear" w:color="auto" w:fill="FFFFFF"/>
        </w:rPr>
        <w:t>д</w:t>
      </w:r>
      <w:r w:rsidRPr="00C417C4">
        <w:rPr>
          <w:rFonts w:ascii="Verdana" w:hAnsi="Verdana"/>
          <w:color w:val="000000"/>
          <w:shd w:val="clear" w:color="auto" w:fill="FFFFFF"/>
        </w:rPr>
        <w:t>.</w:t>
      </w:r>
      <w:r w:rsidRPr="00C417C4">
        <w:rPr>
          <w:rFonts w:ascii="Verdana" w:hAnsi="Verdana" w:hint="eastAsia"/>
          <w:color w:val="000000"/>
          <w:shd w:val="clear" w:color="auto" w:fill="FFFFFF"/>
        </w:rPr>
        <w:t>а</w:t>
      </w:r>
      <w:r w:rsidRPr="00C417C4">
        <w:rPr>
          <w:rFonts w:ascii="Verdana" w:hAnsi="Verdana"/>
          <w:color w:val="000000"/>
          <w:shd w:val="clear" w:color="auto" w:fill="FFFFFF"/>
        </w:rPr>
        <w:t>.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w:t>
      </w:r>
      <w:r w:rsidRPr="00C417C4">
        <w:rPr>
          <w:rFonts w:ascii="Verdana" w:hAnsi="Verdana"/>
          <w:color w:val="000000"/>
          <w:shd w:val="clear" w:color="auto" w:fill="FFFFFF"/>
        </w:rPr>
        <w:t>.</w:t>
      </w:r>
      <w:r w:rsidRPr="00C417C4">
        <w:rPr>
          <w:rFonts w:ascii="Verdana" w:hAnsi="Verdana" w:hint="eastAsia"/>
          <w:color w:val="000000"/>
          <w:shd w:val="clear" w:color="auto" w:fill="FFFFFF"/>
        </w:rPr>
        <w:t>ч</w:t>
      </w:r>
      <w:r w:rsidRPr="00C417C4">
        <w:rPr>
          <w:rFonts w:ascii="Verdana" w:hAnsi="Verdana"/>
          <w:color w:val="000000"/>
          <w:shd w:val="clear" w:color="auto" w:fill="FFFFFF"/>
        </w:rPr>
        <w:t xml:space="preserve">. 1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закордонному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виданні</w:t>
      </w:r>
      <w:r w:rsidRPr="00C417C4">
        <w:rPr>
          <w:rFonts w:ascii="Verdana" w:hAnsi="Verdana"/>
          <w:color w:val="000000"/>
          <w:shd w:val="clear" w:color="auto" w:fill="FFFFFF"/>
        </w:rPr>
        <w:t>), 10</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публікацій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інших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виданнях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матеріалах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наукових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конференцій</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Структура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обсяг</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Дисертаційна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робота</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включає</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вступ</w:t>
      </w:r>
      <w:r w:rsidRPr="00C417C4">
        <w:rPr>
          <w:rFonts w:ascii="Verdana" w:hAnsi="Verdana"/>
          <w:color w:val="000000"/>
          <w:shd w:val="clear" w:color="auto" w:fill="FFFFFF"/>
        </w:rPr>
        <w:t>, 4</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розділи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висновки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список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використаної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літератури</w:t>
      </w:r>
      <w:r w:rsidRPr="00C417C4">
        <w:rPr>
          <w:rFonts w:ascii="Verdana" w:hAnsi="Verdana"/>
          <w:color w:val="000000"/>
          <w:shd w:val="clear" w:color="auto" w:fill="FFFFFF"/>
        </w:rPr>
        <w:t xml:space="preserve"> (200 </w:t>
      </w:r>
      <w:r w:rsidRPr="00C417C4">
        <w:rPr>
          <w:rFonts w:ascii="Verdana" w:hAnsi="Verdana" w:hint="eastAsia"/>
          <w:color w:val="000000"/>
          <w:shd w:val="clear" w:color="auto" w:fill="FFFFFF"/>
        </w:rPr>
        <w:t>джерел</w:t>
      </w:r>
      <w:r w:rsidRPr="00C417C4">
        <w:rPr>
          <w:rFonts w:ascii="Verdana" w:hAnsi="Verdana"/>
          <w:color w:val="000000"/>
          <w:shd w:val="clear" w:color="auto" w:fill="FFFFFF"/>
        </w:rPr>
        <w:t xml:space="preserve">), 16 </w:t>
      </w:r>
      <w:r w:rsidRPr="00C417C4">
        <w:rPr>
          <w:rFonts w:ascii="Verdana" w:hAnsi="Verdana" w:hint="eastAsia"/>
          <w:color w:val="000000"/>
          <w:shd w:val="clear" w:color="auto" w:fill="FFFFFF"/>
        </w:rPr>
        <w:t>додатків</w:t>
      </w:r>
      <w:r w:rsidRPr="00C417C4">
        <w:rPr>
          <w:rFonts w:ascii="Verdana" w:hAnsi="Verdana"/>
          <w:color w:val="000000"/>
          <w:shd w:val="clear" w:color="auto" w:fill="FFFFFF"/>
        </w:rPr>
        <w:t>.</w:t>
      </w:r>
    </w:p>
    <w:p w:rsidR="00C417C4" w:rsidRPr="00C417C4"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Повний</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обсяг</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дисертації</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викладено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на</w:t>
      </w:r>
      <w:r w:rsidRPr="00C417C4">
        <w:rPr>
          <w:rFonts w:ascii="Verdana" w:hAnsi="Verdana"/>
          <w:color w:val="000000"/>
          <w:shd w:val="clear" w:color="auto" w:fill="FFFFFF"/>
        </w:rPr>
        <w:t xml:space="preserve"> 231 </w:t>
      </w:r>
      <w:r w:rsidRPr="00C417C4">
        <w:rPr>
          <w:rFonts w:ascii="Verdana" w:hAnsi="Verdana" w:hint="eastAsia"/>
          <w:color w:val="000000"/>
          <w:shd w:val="clear" w:color="auto" w:fill="FFFFFF"/>
        </w:rPr>
        <w:t>сторінки</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з</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них</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основного</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тексту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w:t>
      </w:r>
      <w:r w:rsidRPr="00C417C4">
        <w:rPr>
          <w:rFonts w:ascii="Verdana" w:hAnsi="Verdana"/>
          <w:color w:val="000000"/>
          <w:shd w:val="clear" w:color="auto" w:fill="FFFFFF"/>
        </w:rPr>
        <w:t xml:space="preserve"> 160</w:t>
      </w:r>
    </w:p>
    <w:p w:rsidR="007725E8" w:rsidRDefault="00C417C4" w:rsidP="00C417C4">
      <w:pPr>
        <w:rPr>
          <w:rFonts w:ascii="Verdana" w:hAnsi="Verdana"/>
          <w:color w:val="000000"/>
          <w:shd w:val="clear" w:color="auto" w:fill="FFFFFF"/>
        </w:rPr>
      </w:pPr>
      <w:r w:rsidRPr="00C417C4">
        <w:rPr>
          <w:rFonts w:ascii="Verdana" w:hAnsi="Verdana" w:hint="eastAsia"/>
          <w:color w:val="000000"/>
          <w:shd w:val="clear" w:color="auto" w:fill="FFFFFF"/>
        </w:rPr>
        <w:t>сторінок</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У</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роботі</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міститься</w:t>
      </w:r>
      <w:r w:rsidRPr="00C417C4">
        <w:rPr>
          <w:rFonts w:ascii="Verdana" w:hAnsi="Verdana"/>
          <w:color w:val="000000"/>
          <w:shd w:val="clear" w:color="auto" w:fill="FFFFFF"/>
        </w:rPr>
        <w:t xml:space="preserve"> 8 </w:t>
      </w:r>
      <w:r w:rsidRPr="00C417C4">
        <w:rPr>
          <w:rFonts w:ascii="Verdana" w:hAnsi="Verdana" w:hint="eastAsia"/>
          <w:color w:val="000000"/>
          <w:shd w:val="clear" w:color="auto" w:fill="FFFFFF"/>
        </w:rPr>
        <w:t>рисунків</w:t>
      </w:r>
      <w:r w:rsidRPr="00C417C4">
        <w:rPr>
          <w:rFonts w:ascii="Verdana" w:hAnsi="Verdana"/>
          <w:color w:val="000000"/>
          <w:shd w:val="clear" w:color="auto" w:fill="FFFFFF"/>
        </w:rPr>
        <w:t xml:space="preserve"> </w:t>
      </w:r>
      <w:r w:rsidRPr="00C417C4">
        <w:rPr>
          <w:rFonts w:ascii="Verdana" w:hAnsi="Verdana" w:hint="eastAsia"/>
          <w:color w:val="000000"/>
          <w:shd w:val="clear" w:color="auto" w:fill="FFFFFF"/>
        </w:rPr>
        <w:t>та</w:t>
      </w:r>
      <w:r w:rsidRPr="00C417C4">
        <w:rPr>
          <w:rFonts w:ascii="Verdana" w:hAnsi="Verdana"/>
          <w:color w:val="000000"/>
          <w:shd w:val="clear" w:color="auto" w:fill="FFFFFF"/>
        </w:rPr>
        <w:t xml:space="preserve"> 15 </w:t>
      </w:r>
      <w:r w:rsidRPr="00C417C4">
        <w:rPr>
          <w:rFonts w:ascii="Verdana" w:hAnsi="Verdana" w:hint="eastAsia"/>
          <w:color w:val="000000"/>
          <w:shd w:val="clear" w:color="auto" w:fill="FFFFFF"/>
        </w:rPr>
        <w:t>таблиць</w:t>
      </w:r>
    </w:p>
    <w:p w:rsidR="00C417C4" w:rsidRDefault="00C417C4" w:rsidP="00C417C4">
      <w:pPr>
        <w:rPr>
          <w:rFonts w:ascii="Verdana" w:hAnsi="Verdana"/>
          <w:color w:val="000000"/>
          <w:shd w:val="clear" w:color="auto" w:fill="FFFFFF"/>
        </w:rPr>
      </w:pPr>
    </w:p>
    <w:p w:rsidR="00C417C4" w:rsidRDefault="00C417C4" w:rsidP="00C417C4">
      <w:pPr>
        <w:rPr>
          <w:rFonts w:ascii="Verdana" w:hAnsi="Verdana"/>
          <w:color w:val="000000"/>
          <w:shd w:val="clear" w:color="auto" w:fill="FFFFFF"/>
        </w:rPr>
      </w:pPr>
    </w:p>
    <w:p w:rsidR="00C417C4" w:rsidRDefault="00C417C4" w:rsidP="00C417C4">
      <w:pPr>
        <w:rPr>
          <w:rFonts w:ascii="Verdana" w:hAnsi="Verdana"/>
          <w:color w:val="000000"/>
          <w:shd w:val="clear" w:color="auto" w:fill="FFFFFF"/>
        </w:rPr>
      </w:pPr>
    </w:p>
    <w:p w:rsidR="00C417C4" w:rsidRDefault="00C417C4" w:rsidP="00C417C4">
      <w:r>
        <w:rPr>
          <w:rFonts w:hint="eastAsia"/>
        </w:rPr>
        <w:t>ВИСНОВКИ</w:t>
      </w:r>
    </w:p>
    <w:p w:rsidR="00C417C4" w:rsidRDefault="00C417C4" w:rsidP="00C417C4">
      <w:r>
        <w:rPr>
          <w:rFonts w:hint="eastAsia"/>
        </w:rPr>
        <w:t>У</w:t>
      </w:r>
      <w:r>
        <w:t></w:t>
      </w:r>
      <w:r>
        <w:rPr>
          <w:rFonts w:hint="eastAsia"/>
        </w:rPr>
        <w:t>дисертації</w:t>
      </w:r>
      <w:r>
        <w:t></w:t>
      </w:r>
      <w:r>
        <w:rPr>
          <w:rFonts w:hint="eastAsia"/>
        </w:rPr>
        <w:t>вирішено</w:t>
      </w:r>
      <w:r>
        <w:t></w:t>
      </w:r>
      <w:r>
        <w:rPr>
          <w:rFonts w:hint="eastAsia"/>
        </w:rPr>
        <w:t>важливе</w:t>
      </w:r>
      <w:r>
        <w:t></w:t>
      </w:r>
      <w:r>
        <w:rPr>
          <w:rFonts w:hint="eastAsia"/>
        </w:rPr>
        <w:t>наукове</w:t>
      </w:r>
      <w:r>
        <w:t></w:t>
      </w:r>
      <w:r>
        <w:rPr>
          <w:rFonts w:hint="eastAsia"/>
        </w:rPr>
        <w:t>завдання</w:t>
      </w:r>
      <w:r>
        <w:t></w:t>
      </w:r>
      <w:r>
        <w:rPr>
          <w:rFonts w:hint="eastAsia"/>
        </w:rPr>
        <w:t>щодо</w:t>
      </w:r>
      <w:r>
        <w:t></w:t>
      </w:r>
      <w:r>
        <w:rPr>
          <w:rFonts w:hint="eastAsia"/>
        </w:rPr>
        <w:t>визначення</w:t>
      </w:r>
    </w:p>
    <w:p w:rsidR="00C417C4" w:rsidRDefault="00C417C4" w:rsidP="00C417C4">
      <w:r>
        <w:rPr>
          <w:rFonts w:hint="eastAsia"/>
        </w:rPr>
        <w:t>сутності</w:t>
      </w:r>
      <w:r>
        <w:t></w:t>
      </w:r>
      <w:r>
        <w:rPr>
          <w:rFonts w:hint="eastAsia"/>
        </w:rPr>
        <w:t>поняття</w:t>
      </w:r>
      <w:r>
        <w:t></w:t>
      </w:r>
      <w:r>
        <w:rPr>
          <w:rFonts w:hint="eastAsia"/>
        </w:rPr>
        <w:t>процесу</w:t>
      </w:r>
      <w:r>
        <w:t></w:t>
      </w:r>
      <w:r>
        <w:rPr>
          <w:rFonts w:hint="eastAsia"/>
        </w:rPr>
        <w:t>рекреаційного</w:t>
      </w:r>
      <w:r>
        <w:t></w:t>
      </w:r>
      <w:r>
        <w:rPr>
          <w:rFonts w:hint="eastAsia"/>
        </w:rPr>
        <w:t>лісокористування</w:t>
      </w:r>
      <w:r>
        <w:t></w:t>
      </w:r>
      <w:r>
        <w:rPr>
          <w:rFonts w:hint="eastAsia"/>
        </w:rPr>
        <w:t>у</w:t>
      </w:r>
      <w:r>
        <w:t></w:t>
      </w:r>
      <w:r>
        <w:rPr>
          <w:rFonts w:hint="eastAsia"/>
        </w:rPr>
        <w:t>ключових</w:t>
      </w:r>
    </w:p>
    <w:p w:rsidR="00C417C4" w:rsidRDefault="00C417C4" w:rsidP="00C417C4">
      <w:r>
        <w:rPr>
          <w:rFonts w:hint="eastAsia"/>
        </w:rPr>
        <w:t>лісокультурних</w:t>
      </w:r>
      <w:r>
        <w:t></w:t>
      </w:r>
      <w:r>
        <w:rPr>
          <w:rFonts w:hint="eastAsia"/>
        </w:rPr>
        <w:t>територіях</w:t>
      </w:r>
      <w:r>
        <w:t></w:t>
      </w:r>
      <w:r>
        <w:rPr>
          <w:rFonts w:hint="eastAsia"/>
        </w:rPr>
        <w:t>Північно</w:t>
      </w:r>
      <w:r>
        <w:t></w:t>
      </w:r>
      <w:r>
        <w:rPr>
          <w:rFonts w:hint="eastAsia"/>
        </w:rPr>
        <w:t>Західного</w:t>
      </w:r>
      <w:r>
        <w:t></w:t>
      </w:r>
      <w:r>
        <w:rPr>
          <w:rFonts w:hint="eastAsia"/>
        </w:rPr>
        <w:t>Приазов’я</w:t>
      </w:r>
      <w:r>
        <w:t></w:t>
      </w:r>
      <w:r>
        <w:t></w:t>
      </w:r>
      <w:r>
        <w:rPr>
          <w:rFonts w:hint="eastAsia"/>
        </w:rPr>
        <w:t>оцінено</w:t>
      </w:r>
      <w:r>
        <w:t></w:t>
      </w:r>
      <w:r>
        <w:rPr>
          <w:rFonts w:hint="eastAsia"/>
        </w:rPr>
        <w:t>їх</w:t>
      </w:r>
    </w:p>
    <w:p w:rsidR="00C417C4" w:rsidRDefault="00C417C4" w:rsidP="00C417C4">
      <w:r>
        <w:rPr>
          <w:rFonts w:hint="eastAsia"/>
        </w:rPr>
        <w:t>рекреаційний</w:t>
      </w:r>
      <w:r>
        <w:t></w:t>
      </w:r>
      <w:r>
        <w:rPr>
          <w:rFonts w:hint="eastAsia"/>
        </w:rPr>
        <w:t>потенціал</w:t>
      </w:r>
      <w:r>
        <w:t></w:t>
      </w:r>
      <w:r>
        <w:t></w:t>
      </w:r>
      <w:r>
        <w:rPr>
          <w:rFonts w:hint="eastAsia"/>
        </w:rPr>
        <w:t>роль</w:t>
      </w:r>
      <w:r>
        <w:t></w:t>
      </w:r>
      <w:r>
        <w:rPr>
          <w:rFonts w:hint="eastAsia"/>
        </w:rPr>
        <w:t>та</w:t>
      </w:r>
      <w:r>
        <w:t></w:t>
      </w:r>
      <w:r>
        <w:rPr>
          <w:rFonts w:hint="eastAsia"/>
        </w:rPr>
        <w:t>значення</w:t>
      </w:r>
      <w:r>
        <w:t></w:t>
      </w:r>
      <w:r>
        <w:rPr>
          <w:rFonts w:hint="eastAsia"/>
        </w:rPr>
        <w:t>у</w:t>
      </w:r>
      <w:r>
        <w:t></w:t>
      </w:r>
      <w:r>
        <w:rPr>
          <w:rFonts w:hint="eastAsia"/>
        </w:rPr>
        <w:t>оптимізації</w:t>
      </w:r>
      <w:r>
        <w:t></w:t>
      </w:r>
      <w:r>
        <w:rPr>
          <w:rFonts w:hint="eastAsia"/>
        </w:rPr>
        <w:t>проведення</w:t>
      </w:r>
      <w:r>
        <w:t></w:t>
      </w:r>
      <w:r>
        <w:rPr>
          <w:rFonts w:hint="eastAsia"/>
        </w:rPr>
        <w:t>рекреаційної</w:t>
      </w:r>
    </w:p>
    <w:p w:rsidR="00C417C4" w:rsidRDefault="00C417C4" w:rsidP="00C417C4">
      <w:r>
        <w:rPr>
          <w:rFonts w:hint="eastAsia"/>
        </w:rPr>
        <w:t>діяльності</w:t>
      </w:r>
      <w:r>
        <w:t></w:t>
      </w:r>
      <w:r>
        <w:rPr>
          <w:rFonts w:hint="eastAsia"/>
        </w:rPr>
        <w:t>у</w:t>
      </w:r>
      <w:r>
        <w:t></w:t>
      </w:r>
      <w:r>
        <w:rPr>
          <w:rFonts w:hint="eastAsia"/>
        </w:rPr>
        <w:t>лісокультурних</w:t>
      </w:r>
      <w:r>
        <w:t></w:t>
      </w:r>
      <w:r>
        <w:rPr>
          <w:rFonts w:hint="eastAsia"/>
        </w:rPr>
        <w:t>територіях</w:t>
      </w:r>
      <w:r>
        <w:t></w:t>
      </w:r>
      <w:r>
        <w:rPr>
          <w:rFonts w:hint="eastAsia"/>
        </w:rPr>
        <w:t>степового</w:t>
      </w:r>
      <w:r>
        <w:t></w:t>
      </w:r>
      <w:r>
        <w:rPr>
          <w:rFonts w:hint="eastAsia"/>
        </w:rPr>
        <w:t>регіону</w:t>
      </w:r>
      <w:r>
        <w:t></w:t>
      </w:r>
      <w:r>
        <w:rPr>
          <w:rFonts w:hint="eastAsia"/>
        </w:rPr>
        <w:t>України</w:t>
      </w:r>
      <w:r>
        <w:t></w:t>
      </w:r>
    </w:p>
    <w:p w:rsidR="00C417C4" w:rsidRDefault="00C417C4" w:rsidP="00C417C4">
      <w:r>
        <w:t></w:t>
      </w:r>
      <w:r>
        <w:t></w:t>
      </w:r>
      <w:r>
        <w:t></w:t>
      </w:r>
      <w:r>
        <w:rPr>
          <w:rFonts w:hint="eastAsia"/>
        </w:rPr>
        <w:t>Теоретико</w:t>
      </w:r>
      <w:r>
        <w:t></w:t>
      </w:r>
      <w:r>
        <w:rPr>
          <w:rFonts w:hint="eastAsia"/>
        </w:rPr>
        <w:t>методологічні</w:t>
      </w:r>
      <w:r>
        <w:t></w:t>
      </w:r>
      <w:r>
        <w:rPr>
          <w:rFonts w:hint="eastAsia"/>
        </w:rPr>
        <w:t>основи</w:t>
      </w:r>
      <w:r>
        <w:t></w:t>
      </w:r>
      <w:r>
        <w:rPr>
          <w:rFonts w:hint="eastAsia"/>
        </w:rPr>
        <w:t>дослідження</w:t>
      </w:r>
      <w:r>
        <w:t></w:t>
      </w:r>
      <w:r>
        <w:rPr>
          <w:rFonts w:hint="eastAsia"/>
        </w:rPr>
        <w:t>процесу</w:t>
      </w:r>
      <w:r>
        <w:t></w:t>
      </w:r>
      <w:r>
        <w:rPr>
          <w:rFonts w:hint="eastAsia"/>
        </w:rPr>
        <w:t>рекреаційного</w:t>
      </w:r>
    </w:p>
    <w:p w:rsidR="00C417C4" w:rsidRDefault="00C417C4" w:rsidP="00C417C4">
      <w:r>
        <w:rPr>
          <w:rFonts w:hint="eastAsia"/>
        </w:rPr>
        <w:t>лісокористування</w:t>
      </w:r>
      <w:r>
        <w:t></w:t>
      </w:r>
      <w:r>
        <w:rPr>
          <w:rFonts w:hint="eastAsia"/>
        </w:rPr>
        <w:t>є</w:t>
      </w:r>
      <w:r>
        <w:t></w:t>
      </w:r>
      <w:r>
        <w:rPr>
          <w:rFonts w:hint="eastAsia"/>
        </w:rPr>
        <w:t>одним</w:t>
      </w:r>
      <w:r>
        <w:t></w:t>
      </w:r>
      <w:r>
        <w:rPr>
          <w:rFonts w:hint="eastAsia"/>
        </w:rPr>
        <w:t>із</w:t>
      </w:r>
      <w:r>
        <w:t></w:t>
      </w:r>
      <w:r>
        <w:rPr>
          <w:rFonts w:hint="eastAsia"/>
        </w:rPr>
        <w:t>системних</w:t>
      </w:r>
      <w:r>
        <w:t></w:t>
      </w:r>
      <w:r>
        <w:rPr>
          <w:rFonts w:hint="eastAsia"/>
        </w:rPr>
        <w:t>трактувань</w:t>
      </w:r>
      <w:r>
        <w:t></w:t>
      </w:r>
      <w:r>
        <w:rPr>
          <w:rFonts w:hint="eastAsia"/>
        </w:rPr>
        <w:t>геопросторової</w:t>
      </w:r>
      <w:r>
        <w:t></w:t>
      </w:r>
      <w:r>
        <w:rPr>
          <w:rFonts w:hint="eastAsia"/>
        </w:rPr>
        <w:t>організації</w:t>
      </w:r>
    </w:p>
    <w:p w:rsidR="00C417C4" w:rsidRDefault="00C417C4" w:rsidP="00C417C4">
      <w:r>
        <w:rPr>
          <w:rFonts w:hint="eastAsia"/>
        </w:rPr>
        <w:t>рекреації</w:t>
      </w:r>
      <w:r>
        <w:t></w:t>
      </w:r>
      <w:r>
        <w:t></w:t>
      </w:r>
      <w:r>
        <w:rPr>
          <w:rFonts w:hint="eastAsia"/>
        </w:rPr>
        <w:t>Вперше</w:t>
      </w:r>
      <w:r>
        <w:t></w:t>
      </w:r>
      <w:r>
        <w:rPr>
          <w:rFonts w:hint="eastAsia"/>
        </w:rPr>
        <w:t>сформульованими</w:t>
      </w:r>
      <w:r>
        <w:t></w:t>
      </w:r>
      <w:r>
        <w:rPr>
          <w:rFonts w:hint="eastAsia"/>
        </w:rPr>
        <w:t>у</w:t>
      </w:r>
      <w:r>
        <w:t></w:t>
      </w:r>
      <w:r>
        <w:t></w:t>
      </w:r>
      <w:r>
        <w:t></w:t>
      </w:r>
      <w:r>
        <w:t></w:t>
      </w:r>
      <w:r>
        <w:rPr>
          <w:rFonts w:hint="eastAsia"/>
        </w:rPr>
        <w:t>х</w:t>
      </w:r>
      <w:r>
        <w:t></w:t>
      </w:r>
      <w:r>
        <w:rPr>
          <w:rFonts w:hint="eastAsia"/>
        </w:rPr>
        <w:t>роках</w:t>
      </w:r>
      <w:r>
        <w:t></w:t>
      </w:r>
      <w:r>
        <w:rPr>
          <w:rFonts w:hint="eastAsia"/>
        </w:rPr>
        <w:t>ХХ</w:t>
      </w:r>
      <w:r>
        <w:t></w:t>
      </w:r>
      <w:r>
        <w:rPr>
          <w:rFonts w:hint="eastAsia"/>
        </w:rPr>
        <w:t>століття</w:t>
      </w:r>
      <w:r>
        <w:t></w:t>
      </w:r>
      <w:r>
        <w:t></w:t>
      </w:r>
      <w:r>
        <w:rPr>
          <w:rFonts w:hint="eastAsia"/>
        </w:rPr>
        <w:t>На</w:t>
      </w:r>
      <w:r>
        <w:t></w:t>
      </w:r>
      <w:r>
        <w:rPr>
          <w:rFonts w:hint="eastAsia"/>
        </w:rPr>
        <w:t>їх</w:t>
      </w:r>
      <w:r>
        <w:t></w:t>
      </w:r>
      <w:r>
        <w:rPr>
          <w:rFonts w:hint="eastAsia"/>
        </w:rPr>
        <w:t>основі</w:t>
      </w:r>
    </w:p>
    <w:p w:rsidR="00C417C4" w:rsidRDefault="00C417C4" w:rsidP="00C417C4">
      <w:r>
        <w:rPr>
          <w:rFonts w:hint="eastAsia"/>
        </w:rPr>
        <w:t>проаналізовано</w:t>
      </w:r>
      <w:r>
        <w:t></w:t>
      </w:r>
      <w:r>
        <w:rPr>
          <w:rFonts w:hint="eastAsia"/>
        </w:rPr>
        <w:t>базові</w:t>
      </w:r>
      <w:r>
        <w:t></w:t>
      </w:r>
      <w:r>
        <w:rPr>
          <w:rFonts w:hint="eastAsia"/>
        </w:rPr>
        <w:t>поняття</w:t>
      </w:r>
      <w:r>
        <w:t></w:t>
      </w:r>
      <w:r>
        <w:t></w:t>
      </w:r>
      <w:r>
        <w:rPr>
          <w:rFonts w:hint="eastAsia"/>
        </w:rPr>
        <w:t>задачі</w:t>
      </w:r>
      <w:r>
        <w:t></w:t>
      </w:r>
      <w:r>
        <w:rPr>
          <w:rFonts w:hint="eastAsia"/>
        </w:rPr>
        <w:t>та</w:t>
      </w:r>
      <w:r>
        <w:t></w:t>
      </w:r>
      <w:r>
        <w:rPr>
          <w:rFonts w:hint="eastAsia"/>
        </w:rPr>
        <w:t>основні</w:t>
      </w:r>
      <w:r>
        <w:t></w:t>
      </w:r>
      <w:r>
        <w:rPr>
          <w:rFonts w:hint="eastAsia"/>
        </w:rPr>
        <w:t>підходи</w:t>
      </w:r>
      <w:r>
        <w:t></w:t>
      </w:r>
      <w:r>
        <w:rPr>
          <w:rFonts w:hint="eastAsia"/>
        </w:rPr>
        <w:t>до</w:t>
      </w:r>
      <w:r>
        <w:t></w:t>
      </w:r>
      <w:r>
        <w:rPr>
          <w:rFonts w:hint="eastAsia"/>
        </w:rPr>
        <w:t>визначення</w:t>
      </w:r>
      <w:r>
        <w:t></w:t>
      </w:r>
      <w:r>
        <w:rPr>
          <w:rFonts w:hint="eastAsia"/>
        </w:rPr>
        <w:t>процесу</w:t>
      </w:r>
    </w:p>
    <w:p w:rsidR="00C417C4" w:rsidRDefault="00C417C4" w:rsidP="00C417C4">
      <w:r>
        <w:rPr>
          <w:rFonts w:hint="eastAsia"/>
        </w:rPr>
        <w:t>рекреаційного</w:t>
      </w:r>
      <w:r>
        <w:t></w:t>
      </w:r>
      <w:r>
        <w:rPr>
          <w:rFonts w:hint="eastAsia"/>
        </w:rPr>
        <w:t>лісокористування</w:t>
      </w:r>
      <w:r>
        <w:t></w:t>
      </w:r>
      <w:r>
        <w:rPr>
          <w:rFonts w:hint="eastAsia"/>
        </w:rPr>
        <w:t>та</w:t>
      </w:r>
      <w:r>
        <w:t></w:t>
      </w:r>
      <w:r>
        <w:rPr>
          <w:rFonts w:hint="eastAsia"/>
        </w:rPr>
        <w:t>територіальної</w:t>
      </w:r>
      <w:r>
        <w:t></w:t>
      </w:r>
      <w:r>
        <w:rPr>
          <w:rFonts w:hint="eastAsia"/>
        </w:rPr>
        <w:t>рекреаційної</w:t>
      </w:r>
      <w:r>
        <w:t></w:t>
      </w:r>
      <w:r>
        <w:rPr>
          <w:rFonts w:hint="eastAsia"/>
        </w:rPr>
        <w:t>лісокультурної</w:t>
      </w:r>
    </w:p>
    <w:p w:rsidR="00C417C4" w:rsidRDefault="00C417C4" w:rsidP="00C417C4">
      <w:r>
        <w:rPr>
          <w:rFonts w:hint="eastAsia"/>
        </w:rPr>
        <w:t>системи</w:t>
      </w:r>
      <w:r>
        <w:t></w:t>
      </w:r>
      <w:r>
        <w:t></w:t>
      </w:r>
      <w:r>
        <w:rPr>
          <w:rFonts w:hint="eastAsia"/>
        </w:rPr>
        <w:t>В</w:t>
      </w:r>
      <w:r>
        <w:t></w:t>
      </w:r>
      <w:r>
        <w:rPr>
          <w:rFonts w:hint="eastAsia"/>
        </w:rPr>
        <w:t>межах</w:t>
      </w:r>
      <w:r>
        <w:t></w:t>
      </w:r>
      <w:r>
        <w:rPr>
          <w:rFonts w:hint="eastAsia"/>
        </w:rPr>
        <w:t>досліджуваного</w:t>
      </w:r>
      <w:r>
        <w:t></w:t>
      </w:r>
      <w:r>
        <w:rPr>
          <w:rFonts w:hint="eastAsia"/>
        </w:rPr>
        <w:t>регіону</w:t>
      </w:r>
      <w:r>
        <w:t></w:t>
      </w:r>
      <w:r>
        <w:rPr>
          <w:rFonts w:hint="eastAsia"/>
        </w:rPr>
        <w:t>виокремлено</w:t>
      </w:r>
      <w:r>
        <w:t></w:t>
      </w:r>
      <w:r>
        <w:rPr>
          <w:rFonts w:hint="eastAsia"/>
        </w:rPr>
        <w:t>ключові</w:t>
      </w:r>
      <w:r>
        <w:t></w:t>
      </w:r>
      <w:r>
        <w:rPr>
          <w:rFonts w:hint="eastAsia"/>
        </w:rPr>
        <w:t>лісокультурні</w:t>
      </w:r>
    </w:p>
    <w:p w:rsidR="00C417C4" w:rsidRDefault="00C417C4" w:rsidP="00C417C4">
      <w:r>
        <w:rPr>
          <w:rFonts w:hint="eastAsia"/>
        </w:rPr>
        <w:t>території</w:t>
      </w:r>
      <w:r>
        <w:t></w:t>
      </w:r>
      <w:r>
        <w:rPr>
          <w:rFonts w:hint="eastAsia"/>
        </w:rPr>
        <w:t>на</w:t>
      </w:r>
      <w:r>
        <w:t></w:t>
      </w:r>
      <w:r>
        <w:rPr>
          <w:rFonts w:hint="eastAsia"/>
        </w:rPr>
        <w:t>основі</w:t>
      </w:r>
      <w:r>
        <w:t></w:t>
      </w:r>
      <w:r>
        <w:rPr>
          <w:rFonts w:hint="eastAsia"/>
        </w:rPr>
        <w:t>яких</w:t>
      </w:r>
      <w:r>
        <w:t></w:t>
      </w:r>
      <w:r>
        <w:rPr>
          <w:rFonts w:hint="eastAsia"/>
        </w:rPr>
        <w:t>формуються</w:t>
      </w:r>
      <w:r>
        <w:t></w:t>
      </w:r>
      <w:r>
        <w:rPr>
          <w:rFonts w:hint="eastAsia"/>
        </w:rPr>
        <w:t>локальні</w:t>
      </w:r>
      <w:r>
        <w:t></w:t>
      </w:r>
      <w:r>
        <w:rPr>
          <w:rFonts w:hint="eastAsia"/>
        </w:rPr>
        <w:t>територіальні</w:t>
      </w:r>
      <w:r>
        <w:t></w:t>
      </w:r>
      <w:r>
        <w:rPr>
          <w:rFonts w:hint="eastAsia"/>
        </w:rPr>
        <w:t>рекреаційні</w:t>
      </w:r>
    </w:p>
    <w:p w:rsidR="00C417C4" w:rsidRDefault="00C417C4" w:rsidP="00C417C4">
      <w:r>
        <w:rPr>
          <w:rFonts w:hint="eastAsia"/>
        </w:rPr>
        <w:t>лісокультурні</w:t>
      </w:r>
      <w:r>
        <w:t></w:t>
      </w:r>
      <w:r>
        <w:rPr>
          <w:rFonts w:hint="eastAsia"/>
        </w:rPr>
        <w:t>системи</w:t>
      </w:r>
      <w:r>
        <w:t></w:t>
      </w:r>
      <w:r>
        <w:t></w:t>
      </w:r>
      <w:r>
        <w:rPr>
          <w:rFonts w:hint="eastAsia"/>
        </w:rPr>
        <w:t>Старо</w:t>
      </w:r>
      <w:r>
        <w:t></w:t>
      </w:r>
      <w:r>
        <w:rPr>
          <w:rFonts w:hint="eastAsia"/>
        </w:rPr>
        <w:t>Бердянське</w:t>
      </w:r>
      <w:r>
        <w:t></w:t>
      </w:r>
      <w:r>
        <w:t></w:t>
      </w:r>
      <w:r>
        <w:rPr>
          <w:rFonts w:hint="eastAsia"/>
        </w:rPr>
        <w:t>Богатирське</w:t>
      </w:r>
      <w:r>
        <w:t></w:t>
      </w:r>
      <w:r>
        <w:t></w:t>
      </w:r>
      <w:r>
        <w:rPr>
          <w:rFonts w:hint="eastAsia"/>
        </w:rPr>
        <w:t>Радивонівське</w:t>
      </w:r>
      <w:r>
        <w:t></w:t>
      </w:r>
      <w:r>
        <w:rPr>
          <w:rFonts w:hint="eastAsia"/>
        </w:rPr>
        <w:t>та</w:t>
      </w:r>
    </w:p>
    <w:p w:rsidR="00C417C4" w:rsidRDefault="00C417C4" w:rsidP="00C417C4">
      <w:r>
        <w:rPr>
          <w:rFonts w:hint="eastAsia"/>
        </w:rPr>
        <w:t>Великоанадольське</w:t>
      </w:r>
      <w:r>
        <w:t></w:t>
      </w:r>
      <w:r>
        <w:rPr>
          <w:rFonts w:hint="eastAsia"/>
        </w:rPr>
        <w:t>лісництва</w:t>
      </w:r>
      <w:r>
        <w:t></w:t>
      </w:r>
      <w:r>
        <w:t></w:t>
      </w:r>
    </w:p>
    <w:p w:rsidR="00C417C4" w:rsidRDefault="00C417C4" w:rsidP="00C417C4">
      <w:r>
        <w:t></w:t>
      </w:r>
      <w:r>
        <w:t></w:t>
      </w:r>
      <w:r>
        <w:t></w:t>
      </w:r>
      <w:r>
        <w:rPr>
          <w:rFonts w:hint="eastAsia"/>
        </w:rPr>
        <w:t>Автором</w:t>
      </w:r>
      <w:r>
        <w:t></w:t>
      </w:r>
      <w:r>
        <w:rPr>
          <w:rFonts w:hint="eastAsia"/>
        </w:rPr>
        <w:t>проаналізовано</w:t>
      </w:r>
      <w:r>
        <w:t></w:t>
      </w:r>
      <w:r>
        <w:rPr>
          <w:rFonts w:hint="eastAsia"/>
        </w:rPr>
        <w:t>історію</w:t>
      </w:r>
      <w:r>
        <w:t></w:t>
      </w:r>
      <w:r>
        <w:rPr>
          <w:rFonts w:hint="eastAsia"/>
        </w:rPr>
        <w:t>створення</w:t>
      </w:r>
      <w:r>
        <w:t></w:t>
      </w:r>
      <w:r>
        <w:rPr>
          <w:rFonts w:hint="eastAsia"/>
        </w:rPr>
        <w:t>та</w:t>
      </w:r>
      <w:r>
        <w:t></w:t>
      </w:r>
      <w:r>
        <w:rPr>
          <w:rFonts w:hint="eastAsia"/>
        </w:rPr>
        <w:t>розвитку</w:t>
      </w:r>
      <w:r>
        <w:t></w:t>
      </w:r>
      <w:r>
        <w:rPr>
          <w:rFonts w:hint="eastAsia"/>
        </w:rPr>
        <w:t>ключових</w:t>
      </w:r>
    </w:p>
    <w:p w:rsidR="00C417C4" w:rsidRDefault="00C417C4" w:rsidP="00C417C4">
      <w:r>
        <w:rPr>
          <w:rFonts w:hint="eastAsia"/>
        </w:rPr>
        <w:t>лісокультурних</w:t>
      </w:r>
      <w:r>
        <w:t></w:t>
      </w:r>
      <w:r>
        <w:rPr>
          <w:rFonts w:hint="eastAsia"/>
        </w:rPr>
        <w:t>територій</w:t>
      </w:r>
      <w:r>
        <w:t></w:t>
      </w:r>
      <w:r>
        <w:rPr>
          <w:rFonts w:hint="eastAsia"/>
        </w:rPr>
        <w:t>Північно</w:t>
      </w:r>
      <w:r>
        <w:t></w:t>
      </w:r>
      <w:r>
        <w:rPr>
          <w:rFonts w:hint="eastAsia"/>
        </w:rPr>
        <w:t>Західного</w:t>
      </w:r>
      <w:r>
        <w:t></w:t>
      </w:r>
      <w:r>
        <w:rPr>
          <w:rFonts w:hint="eastAsia"/>
        </w:rPr>
        <w:t>Приазов</w:t>
      </w:r>
      <w:r>
        <w:t></w:t>
      </w:r>
      <w:r>
        <w:rPr>
          <w:rFonts w:hint="eastAsia"/>
        </w:rPr>
        <w:t>я</w:t>
      </w:r>
      <w:r>
        <w:t></w:t>
      </w:r>
      <w:r>
        <w:rPr>
          <w:rFonts w:hint="eastAsia"/>
        </w:rPr>
        <w:t>та</w:t>
      </w:r>
      <w:r>
        <w:t></w:t>
      </w:r>
      <w:r>
        <w:rPr>
          <w:rFonts w:hint="eastAsia"/>
        </w:rPr>
        <w:t>розроблено</w:t>
      </w:r>
      <w:r>
        <w:t></w:t>
      </w:r>
      <w:r>
        <w:rPr>
          <w:rFonts w:hint="eastAsia"/>
        </w:rPr>
        <w:t>власну</w:t>
      </w:r>
    </w:p>
    <w:p w:rsidR="00C417C4" w:rsidRDefault="00C417C4" w:rsidP="00C417C4">
      <w:r>
        <w:rPr>
          <w:rFonts w:hint="eastAsia"/>
        </w:rPr>
        <w:t>історичну</w:t>
      </w:r>
      <w:r>
        <w:t></w:t>
      </w:r>
      <w:r>
        <w:rPr>
          <w:rFonts w:hint="eastAsia"/>
        </w:rPr>
        <w:t>періодизацію</w:t>
      </w:r>
      <w:r>
        <w:t></w:t>
      </w:r>
      <w:r>
        <w:rPr>
          <w:rFonts w:hint="eastAsia"/>
        </w:rPr>
        <w:t>їх</w:t>
      </w:r>
      <w:r>
        <w:t></w:t>
      </w:r>
      <w:r>
        <w:rPr>
          <w:rFonts w:hint="eastAsia"/>
        </w:rPr>
        <w:t>формування</w:t>
      </w:r>
      <w:r>
        <w:t></w:t>
      </w:r>
      <w:r>
        <w:t></w:t>
      </w:r>
      <w:r>
        <w:rPr>
          <w:rFonts w:hint="eastAsia"/>
        </w:rPr>
        <w:t>У</w:t>
      </w:r>
      <w:r>
        <w:t></w:t>
      </w:r>
      <w:r>
        <w:rPr>
          <w:rFonts w:hint="eastAsia"/>
        </w:rPr>
        <w:t>розвитку</w:t>
      </w:r>
      <w:r>
        <w:t></w:t>
      </w:r>
      <w:r>
        <w:rPr>
          <w:rFonts w:hint="eastAsia"/>
        </w:rPr>
        <w:t>ключових</w:t>
      </w:r>
      <w:r>
        <w:t></w:t>
      </w:r>
      <w:r>
        <w:rPr>
          <w:rFonts w:hint="eastAsia"/>
        </w:rPr>
        <w:t>лісокультурних</w:t>
      </w:r>
    </w:p>
    <w:p w:rsidR="00C417C4" w:rsidRDefault="00C417C4" w:rsidP="00C417C4">
      <w:r>
        <w:rPr>
          <w:rFonts w:hint="eastAsia"/>
        </w:rPr>
        <w:t>територій</w:t>
      </w:r>
      <w:r>
        <w:t></w:t>
      </w:r>
      <w:r>
        <w:rPr>
          <w:rFonts w:hint="eastAsia"/>
        </w:rPr>
        <w:t>виокремлено</w:t>
      </w:r>
      <w:r>
        <w:t></w:t>
      </w:r>
      <w:r>
        <w:rPr>
          <w:rFonts w:hint="eastAsia"/>
        </w:rPr>
        <w:t>п’ять</w:t>
      </w:r>
      <w:r>
        <w:t></w:t>
      </w:r>
      <w:r>
        <w:rPr>
          <w:rFonts w:hint="eastAsia"/>
        </w:rPr>
        <w:t>історичних</w:t>
      </w:r>
      <w:r>
        <w:t></w:t>
      </w:r>
      <w:r>
        <w:rPr>
          <w:rFonts w:hint="eastAsia"/>
        </w:rPr>
        <w:t>етапів</w:t>
      </w:r>
      <w:r>
        <w:t></w:t>
      </w:r>
      <w:r>
        <w:t></w:t>
      </w:r>
      <w:r>
        <w:rPr>
          <w:rFonts w:hint="eastAsia"/>
        </w:rPr>
        <w:t>перший</w:t>
      </w:r>
      <w:r>
        <w:t></w:t>
      </w:r>
      <w:r>
        <w:rPr>
          <w:rFonts w:hint="eastAsia"/>
        </w:rPr>
        <w:t>етап</w:t>
      </w:r>
      <w:r>
        <w:t></w:t>
      </w:r>
      <w:r>
        <w:t></w:t>
      </w:r>
      <w:r>
        <w:rPr>
          <w:rFonts w:hint="eastAsia"/>
        </w:rPr>
        <w:t>кінець</w:t>
      </w:r>
      <w:r>
        <w:t></w:t>
      </w:r>
      <w:r>
        <w:t></w:t>
      </w:r>
      <w:r>
        <w:t></w:t>
      </w:r>
      <w:r>
        <w:t></w:t>
      </w:r>
      <w:r>
        <w:t></w:t>
      </w:r>
      <w:r>
        <w:t></w:t>
      </w:r>
      <w:r>
        <w:rPr>
          <w:rFonts w:hint="eastAsia"/>
        </w:rPr>
        <w:t>ст</w:t>
      </w:r>
      <w:r>
        <w:t></w:t>
      </w:r>
      <w:r>
        <w:t></w:t>
      </w:r>
      <w:r>
        <w:rPr>
          <w:rFonts w:hint="eastAsia"/>
        </w:rPr>
        <w:t>–</w:t>
      </w:r>
    </w:p>
    <w:p w:rsidR="00C417C4" w:rsidRDefault="00C417C4" w:rsidP="00C417C4">
      <w:r>
        <w:rPr>
          <w:rFonts w:hint="eastAsia"/>
        </w:rPr>
        <w:t>початок</w:t>
      </w:r>
      <w:r>
        <w:t></w:t>
      </w:r>
      <w:r>
        <w:rPr>
          <w:rFonts w:hint="eastAsia"/>
        </w:rPr>
        <w:t>ХІХ</w:t>
      </w:r>
      <w:r>
        <w:t></w:t>
      </w:r>
      <w:r>
        <w:rPr>
          <w:rFonts w:hint="eastAsia"/>
        </w:rPr>
        <w:t>ст</w:t>
      </w:r>
      <w:r>
        <w:t></w:t>
      </w:r>
      <w:r>
        <w:t></w:t>
      </w:r>
      <w:r>
        <w:t></w:t>
      </w:r>
      <w:r>
        <w:rPr>
          <w:rFonts w:hint="eastAsia"/>
        </w:rPr>
        <w:t>–</w:t>
      </w:r>
      <w:r>
        <w:t></w:t>
      </w:r>
      <w:r>
        <w:rPr>
          <w:rFonts w:hint="eastAsia"/>
        </w:rPr>
        <w:t>зроблено</w:t>
      </w:r>
      <w:r>
        <w:t></w:t>
      </w:r>
      <w:r>
        <w:rPr>
          <w:rFonts w:hint="eastAsia"/>
        </w:rPr>
        <w:t>перші</w:t>
      </w:r>
      <w:r>
        <w:t></w:t>
      </w:r>
      <w:r>
        <w:rPr>
          <w:rFonts w:hint="eastAsia"/>
        </w:rPr>
        <w:t>спроби</w:t>
      </w:r>
      <w:r>
        <w:t></w:t>
      </w:r>
      <w:r>
        <w:rPr>
          <w:rFonts w:hint="eastAsia"/>
        </w:rPr>
        <w:t>лісорозведення</w:t>
      </w:r>
      <w:r>
        <w:t></w:t>
      </w:r>
      <w:r>
        <w:rPr>
          <w:rFonts w:hint="eastAsia"/>
        </w:rPr>
        <w:t>у</w:t>
      </w:r>
      <w:r>
        <w:t></w:t>
      </w:r>
      <w:r>
        <w:rPr>
          <w:rFonts w:hint="eastAsia"/>
        </w:rPr>
        <w:t>степу</w:t>
      </w:r>
      <w:r>
        <w:t></w:t>
      </w:r>
      <w:r>
        <w:t></w:t>
      </w:r>
      <w:r>
        <w:rPr>
          <w:rFonts w:hint="eastAsia"/>
        </w:rPr>
        <w:t>другий</w:t>
      </w:r>
      <w:r>
        <w:t></w:t>
      </w:r>
      <w:r>
        <w:rPr>
          <w:rFonts w:hint="eastAsia"/>
        </w:rPr>
        <w:t>етап</w:t>
      </w:r>
    </w:p>
    <w:p w:rsidR="00C417C4" w:rsidRDefault="00C417C4" w:rsidP="00C417C4">
      <w:r>
        <w:t></w:t>
      </w:r>
      <w:r>
        <w:t></w:t>
      </w:r>
      <w:r>
        <w:t></w:t>
      </w:r>
      <w:r>
        <w:t></w:t>
      </w:r>
      <w:r>
        <w:t></w:t>
      </w:r>
      <w:r>
        <w:t></w:t>
      </w:r>
      <w:r>
        <w:t></w:t>
      </w:r>
      <w:r>
        <w:rPr>
          <w:rFonts w:hint="eastAsia"/>
        </w:rPr>
        <w:t>рр</w:t>
      </w:r>
      <w:r>
        <w:t></w:t>
      </w:r>
      <w:r>
        <w:t></w:t>
      </w:r>
      <w:r>
        <w:rPr>
          <w:rFonts w:hint="eastAsia"/>
        </w:rPr>
        <w:t>ХІХ</w:t>
      </w:r>
      <w:r>
        <w:t></w:t>
      </w:r>
      <w:r>
        <w:rPr>
          <w:rFonts w:hint="eastAsia"/>
        </w:rPr>
        <w:t>ст</w:t>
      </w:r>
      <w:r>
        <w:t></w:t>
      </w:r>
      <w:r>
        <w:t></w:t>
      </w:r>
      <w:r>
        <w:t></w:t>
      </w:r>
      <w:r>
        <w:rPr>
          <w:rFonts w:hint="eastAsia"/>
        </w:rPr>
        <w:t>–</w:t>
      </w:r>
      <w:r>
        <w:t></w:t>
      </w:r>
      <w:r>
        <w:rPr>
          <w:rFonts w:hint="eastAsia"/>
        </w:rPr>
        <w:t>початок</w:t>
      </w:r>
      <w:r>
        <w:t></w:t>
      </w:r>
      <w:r>
        <w:rPr>
          <w:rFonts w:hint="eastAsia"/>
        </w:rPr>
        <w:t>створення</w:t>
      </w:r>
      <w:r>
        <w:t></w:t>
      </w:r>
      <w:r>
        <w:rPr>
          <w:rFonts w:hint="eastAsia"/>
        </w:rPr>
        <w:t>масивних</w:t>
      </w:r>
      <w:r>
        <w:t></w:t>
      </w:r>
      <w:r>
        <w:rPr>
          <w:rFonts w:hint="eastAsia"/>
        </w:rPr>
        <w:t>лісонасаджень</w:t>
      </w:r>
      <w:r>
        <w:t></w:t>
      </w:r>
      <w:r>
        <w:rPr>
          <w:rFonts w:hint="eastAsia"/>
        </w:rPr>
        <w:t>та</w:t>
      </w:r>
      <w:r>
        <w:t></w:t>
      </w:r>
      <w:r>
        <w:rPr>
          <w:rFonts w:hint="eastAsia"/>
        </w:rPr>
        <w:t>робота</w:t>
      </w:r>
    </w:p>
    <w:p w:rsidR="00C417C4" w:rsidRDefault="00C417C4" w:rsidP="00C417C4">
      <w:r>
        <w:rPr>
          <w:rFonts w:hint="eastAsia"/>
        </w:rPr>
        <w:t>видатних</w:t>
      </w:r>
      <w:r>
        <w:t></w:t>
      </w:r>
      <w:r>
        <w:rPr>
          <w:rFonts w:hint="eastAsia"/>
        </w:rPr>
        <w:t>діячів</w:t>
      </w:r>
      <w:r>
        <w:t></w:t>
      </w:r>
      <w:r>
        <w:rPr>
          <w:rFonts w:hint="eastAsia"/>
        </w:rPr>
        <w:t>лісівничої</w:t>
      </w:r>
      <w:r>
        <w:t></w:t>
      </w:r>
      <w:r>
        <w:rPr>
          <w:rFonts w:hint="eastAsia"/>
        </w:rPr>
        <w:t>науки</w:t>
      </w:r>
      <w:r>
        <w:t></w:t>
      </w:r>
      <w:r>
        <w:t></w:t>
      </w:r>
      <w:r>
        <w:rPr>
          <w:rFonts w:hint="eastAsia"/>
        </w:rPr>
        <w:t>В</w:t>
      </w:r>
      <w:r>
        <w:t></w:t>
      </w:r>
      <w:r>
        <w:rPr>
          <w:rFonts w:hint="eastAsia"/>
        </w:rPr>
        <w:t>Є</w:t>
      </w:r>
      <w:r>
        <w:t></w:t>
      </w:r>
      <w:r>
        <w:t></w:t>
      </w:r>
      <w:r>
        <w:rPr>
          <w:rFonts w:hint="eastAsia"/>
        </w:rPr>
        <w:t>Граффа</w:t>
      </w:r>
      <w:r>
        <w:t></w:t>
      </w:r>
      <w:r>
        <w:rPr>
          <w:rFonts w:hint="eastAsia"/>
        </w:rPr>
        <w:t>та</w:t>
      </w:r>
      <w:r>
        <w:t></w:t>
      </w:r>
      <w:r>
        <w:rPr>
          <w:rFonts w:hint="eastAsia"/>
        </w:rPr>
        <w:t>Й</w:t>
      </w:r>
      <w:r>
        <w:t></w:t>
      </w:r>
      <w:r>
        <w:rPr>
          <w:rFonts w:hint="eastAsia"/>
        </w:rPr>
        <w:t>Й</w:t>
      </w:r>
      <w:r>
        <w:t></w:t>
      </w:r>
      <w:r>
        <w:t></w:t>
      </w:r>
      <w:r>
        <w:rPr>
          <w:rFonts w:hint="eastAsia"/>
        </w:rPr>
        <w:t>Корніса</w:t>
      </w:r>
      <w:r>
        <w:t></w:t>
      </w:r>
      <w:r>
        <w:t></w:t>
      </w:r>
      <w:r>
        <w:t></w:t>
      </w:r>
      <w:r>
        <w:rPr>
          <w:rFonts w:hint="eastAsia"/>
        </w:rPr>
        <w:t>третій</w:t>
      </w:r>
      <w:r>
        <w:t></w:t>
      </w:r>
      <w:r>
        <w:rPr>
          <w:rFonts w:hint="eastAsia"/>
        </w:rPr>
        <w:t>етап</w:t>
      </w:r>
    </w:p>
    <w:p w:rsidR="00C417C4" w:rsidRDefault="00C417C4" w:rsidP="00C417C4">
      <w:r>
        <w:t></w:t>
      </w:r>
      <w:r>
        <w:t></w:t>
      </w:r>
      <w:r>
        <w:t></w:t>
      </w:r>
      <w:r>
        <w:t></w:t>
      </w:r>
      <w:r>
        <w:t></w:t>
      </w:r>
      <w:r>
        <w:t></w:t>
      </w:r>
      <w:r>
        <w:t></w:t>
      </w:r>
      <w:r>
        <w:rPr>
          <w:rFonts w:hint="eastAsia"/>
        </w:rPr>
        <w:t>ті</w:t>
      </w:r>
      <w:r>
        <w:t></w:t>
      </w:r>
      <w:r>
        <w:rPr>
          <w:rFonts w:hint="eastAsia"/>
        </w:rPr>
        <w:t>рр</w:t>
      </w:r>
      <w:r>
        <w:t></w:t>
      </w:r>
      <w:r>
        <w:t></w:t>
      </w:r>
      <w:r>
        <w:rPr>
          <w:rFonts w:hint="eastAsia"/>
        </w:rPr>
        <w:t>ХІХ</w:t>
      </w:r>
      <w:r>
        <w:t></w:t>
      </w:r>
      <w:r>
        <w:rPr>
          <w:rFonts w:hint="eastAsia"/>
        </w:rPr>
        <w:t>ст</w:t>
      </w:r>
      <w:r>
        <w:t></w:t>
      </w:r>
      <w:r>
        <w:t></w:t>
      </w:r>
      <w:r>
        <w:t></w:t>
      </w:r>
      <w:r>
        <w:rPr>
          <w:rFonts w:hint="eastAsia"/>
        </w:rPr>
        <w:t>–</w:t>
      </w:r>
      <w:r>
        <w:t></w:t>
      </w:r>
      <w:r>
        <w:rPr>
          <w:rFonts w:hint="eastAsia"/>
        </w:rPr>
        <w:t>часткове</w:t>
      </w:r>
      <w:r>
        <w:t></w:t>
      </w:r>
      <w:r>
        <w:rPr>
          <w:rFonts w:hint="eastAsia"/>
        </w:rPr>
        <w:t>припинення</w:t>
      </w:r>
      <w:r>
        <w:t></w:t>
      </w:r>
      <w:r>
        <w:rPr>
          <w:rFonts w:hint="eastAsia"/>
        </w:rPr>
        <w:t>розвитку</w:t>
      </w:r>
      <w:r>
        <w:t></w:t>
      </w:r>
      <w:r>
        <w:rPr>
          <w:rFonts w:hint="eastAsia"/>
        </w:rPr>
        <w:t>степового</w:t>
      </w:r>
      <w:r>
        <w:t></w:t>
      </w:r>
      <w:r>
        <w:rPr>
          <w:rFonts w:hint="eastAsia"/>
        </w:rPr>
        <w:t>лісорозведення</w:t>
      </w:r>
    </w:p>
    <w:p w:rsidR="00C417C4" w:rsidRDefault="00C417C4" w:rsidP="00C417C4">
      <w:r>
        <w:rPr>
          <w:rFonts w:hint="eastAsia"/>
        </w:rPr>
        <w:t>та</w:t>
      </w:r>
      <w:r>
        <w:t></w:t>
      </w:r>
      <w:r>
        <w:rPr>
          <w:rFonts w:hint="eastAsia"/>
        </w:rPr>
        <w:t>відкриття</w:t>
      </w:r>
      <w:r>
        <w:t></w:t>
      </w:r>
      <w:r>
        <w:rPr>
          <w:rFonts w:hint="eastAsia"/>
        </w:rPr>
        <w:t>першого</w:t>
      </w:r>
      <w:r>
        <w:t></w:t>
      </w:r>
      <w:r>
        <w:rPr>
          <w:rFonts w:hint="eastAsia"/>
        </w:rPr>
        <w:t>спеціалізованого</w:t>
      </w:r>
      <w:r>
        <w:t></w:t>
      </w:r>
      <w:r>
        <w:rPr>
          <w:rFonts w:hint="eastAsia"/>
        </w:rPr>
        <w:t>лісівничого</w:t>
      </w:r>
      <w:r>
        <w:t></w:t>
      </w:r>
      <w:r>
        <w:rPr>
          <w:rFonts w:hint="eastAsia"/>
        </w:rPr>
        <w:t>навчального</w:t>
      </w:r>
      <w:r>
        <w:t></w:t>
      </w:r>
      <w:r>
        <w:rPr>
          <w:rFonts w:hint="eastAsia"/>
        </w:rPr>
        <w:t>закладу</w:t>
      </w:r>
      <w:r>
        <w:t></w:t>
      </w:r>
      <w:r>
        <w:rPr>
          <w:rFonts w:hint="eastAsia"/>
        </w:rPr>
        <w:t>в</w:t>
      </w:r>
      <w:r>
        <w:t></w:t>
      </w:r>
      <w:r>
        <w:rPr>
          <w:rFonts w:hint="eastAsia"/>
        </w:rPr>
        <w:t>регіоні</w:t>
      </w:r>
      <w:r>
        <w:t></w:t>
      </w:r>
      <w:r>
        <w:t></w:t>
      </w:r>
    </w:p>
    <w:p w:rsidR="00C417C4" w:rsidRDefault="00C417C4" w:rsidP="00C417C4">
      <w:r>
        <w:rPr>
          <w:rFonts w:hint="eastAsia"/>
        </w:rPr>
        <w:t>четвертий</w:t>
      </w:r>
      <w:r>
        <w:t></w:t>
      </w:r>
      <w:r>
        <w:rPr>
          <w:rFonts w:hint="eastAsia"/>
        </w:rPr>
        <w:t>етап</w:t>
      </w:r>
      <w:r>
        <w:t></w:t>
      </w:r>
      <w:r>
        <w:t></w:t>
      </w:r>
      <w:r>
        <w:t></w:t>
      </w:r>
      <w:r>
        <w:t></w:t>
      </w:r>
      <w:r>
        <w:t></w:t>
      </w:r>
      <w:r>
        <w:t></w:t>
      </w:r>
      <w:r>
        <w:t></w:t>
      </w:r>
      <w:r>
        <w:rPr>
          <w:rFonts w:hint="eastAsia"/>
        </w:rPr>
        <w:t>р</w:t>
      </w:r>
      <w:r>
        <w:t></w:t>
      </w:r>
      <w:r>
        <w:rPr>
          <w:rFonts w:hint="eastAsia"/>
        </w:rPr>
        <w:t>–</w:t>
      </w:r>
      <w:r>
        <w:t></w:t>
      </w:r>
      <w:r>
        <w:t></w:t>
      </w:r>
      <w:r>
        <w:t></w:t>
      </w:r>
      <w:r>
        <w:t></w:t>
      </w:r>
      <w:r>
        <w:t></w:t>
      </w:r>
      <w:r>
        <w:t></w:t>
      </w:r>
      <w:r>
        <w:rPr>
          <w:rFonts w:hint="eastAsia"/>
        </w:rPr>
        <w:t>р</w:t>
      </w:r>
      <w:r>
        <w:t></w:t>
      </w:r>
      <w:r>
        <w:t></w:t>
      </w:r>
      <w:r>
        <w:t></w:t>
      </w:r>
      <w:r>
        <w:rPr>
          <w:rFonts w:hint="eastAsia"/>
        </w:rPr>
        <w:t>–</w:t>
      </w:r>
      <w:r>
        <w:t></w:t>
      </w:r>
      <w:r>
        <w:rPr>
          <w:rFonts w:hint="eastAsia"/>
        </w:rPr>
        <w:t>розширення</w:t>
      </w:r>
      <w:r>
        <w:t></w:t>
      </w:r>
      <w:r>
        <w:rPr>
          <w:rFonts w:hint="eastAsia"/>
        </w:rPr>
        <w:t>площ</w:t>
      </w:r>
      <w:r>
        <w:t></w:t>
      </w:r>
      <w:r>
        <w:rPr>
          <w:rFonts w:hint="eastAsia"/>
        </w:rPr>
        <w:t>лісових</w:t>
      </w:r>
      <w:r>
        <w:t></w:t>
      </w:r>
      <w:r>
        <w:rPr>
          <w:rFonts w:hint="eastAsia"/>
        </w:rPr>
        <w:t>насаджень</w:t>
      </w:r>
      <w:r>
        <w:t></w:t>
      </w:r>
    </w:p>
    <w:p w:rsidR="00C417C4" w:rsidRDefault="00C417C4" w:rsidP="00C417C4">
      <w:r>
        <w:rPr>
          <w:rFonts w:hint="eastAsia"/>
        </w:rPr>
        <w:t>застосування</w:t>
      </w:r>
      <w:r>
        <w:t></w:t>
      </w:r>
      <w:r>
        <w:rPr>
          <w:rFonts w:hint="eastAsia"/>
        </w:rPr>
        <w:t>нових</w:t>
      </w:r>
      <w:r>
        <w:t></w:t>
      </w:r>
      <w:r>
        <w:rPr>
          <w:rFonts w:hint="eastAsia"/>
        </w:rPr>
        <w:t>методів</w:t>
      </w:r>
      <w:r>
        <w:t></w:t>
      </w:r>
      <w:r>
        <w:rPr>
          <w:rFonts w:hint="eastAsia"/>
        </w:rPr>
        <w:t>та</w:t>
      </w:r>
      <w:r>
        <w:t></w:t>
      </w:r>
      <w:r>
        <w:rPr>
          <w:rFonts w:hint="eastAsia"/>
        </w:rPr>
        <w:t>прийомів</w:t>
      </w:r>
      <w:r>
        <w:t></w:t>
      </w:r>
      <w:r>
        <w:rPr>
          <w:rFonts w:hint="eastAsia"/>
        </w:rPr>
        <w:t>лісорозведення</w:t>
      </w:r>
      <w:r>
        <w:t></w:t>
      </w:r>
      <w:r>
        <w:t></w:t>
      </w:r>
      <w:r>
        <w:rPr>
          <w:rFonts w:hint="eastAsia"/>
        </w:rPr>
        <w:t>діяльність</w:t>
      </w:r>
      <w:r>
        <w:t></w:t>
      </w:r>
      <w:r>
        <w:rPr>
          <w:rFonts w:hint="eastAsia"/>
        </w:rPr>
        <w:t>видатних</w:t>
      </w:r>
    </w:p>
    <w:p w:rsidR="00C417C4" w:rsidRDefault="00C417C4" w:rsidP="00C417C4">
      <w:r>
        <w:rPr>
          <w:rFonts w:hint="eastAsia"/>
        </w:rPr>
        <w:t>учених</w:t>
      </w:r>
      <w:r>
        <w:t></w:t>
      </w:r>
      <w:r>
        <w:rPr>
          <w:rFonts w:hint="eastAsia"/>
        </w:rPr>
        <w:t>Г</w:t>
      </w:r>
      <w:r>
        <w:t></w:t>
      </w:r>
      <w:r>
        <w:rPr>
          <w:rFonts w:hint="eastAsia"/>
        </w:rPr>
        <w:t>М</w:t>
      </w:r>
      <w:r>
        <w:t></w:t>
      </w:r>
      <w:r>
        <w:t></w:t>
      </w:r>
      <w:r>
        <w:rPr>
          <w:rFonts w:hint="eastAsia"/>
        </w:rPr>
        <w:t>Висоцького</w:t>
      </w:r>
      <w:r>
        <w:t></w:t>
      </w:r>
      <w:r>
        <w:rPr>
          <w:rFonts w:hint="eastAsia"/>
        </w:rPr>
        <w:t>та</w:t>
      </w:r>
      <w:r>
        <w:t></w:t>
      </w:r>
      <w:r>
        <w:rPr>
          <w:rFonts w:hint="eastAsia"/>
        </w:rPr>
        <w:t>П</w:t>
      </w:r>
      <w:r>
        <w:t></w:t>
      </w:r>
      <w:r>
        <w:rPr>
          <w:rFonts w:hint="eastAsia"/>
        </w:rPr>
        <w:t>М</w:t>
      </w:r>
      <w:r>
        <w:t></w:t>
      </w:r>
      <w:r>
        <w:t></w:t>
      </w:r>
      <w:r>
        <w:rPr>
          <w:rFonts w:hint="eastAsia"/>
        </w:rPr>
        <w:t>Савицького</w:t>
      </w:r>
      <w:r>
        <w:t></w:t>
      </w:r>
      <w:r>
        <w:t></w:t>
      </w:r>
      <w:r>
        <w:t></w:t>
      </w:r>
      <w:r>
        <w:rPr>
          <w:rFonts w:hint="eastAsia"/>
        </w:rPr>
        <w:t>п’ятий</w:t>
      </w:r>
      <w:r>
        <w:t></w:t>
      </w:r>
      <w:r>
        <w:rPr>
          <w:rFonts w:hint="eastAsia"/>
        </w:rPr>
        <w:t>етап</w:t>
      </w:r>
      <w:r>
        <w:t></w:t>
      </w:r>
      <w:r>
        <w:t></w:t>
      </w:r>
      <w:r>
        <w:t></w:t>
      </w:r>
      <w:r>
        <w:t></w:t>
      </w:r>
      <w:r>
        <w:t></w:t>
      </w:r>
      <w:r>
        <w:t></w:t>
      </w:r>
      <w:r>
        <w:t></w:t>
      </w:r>
      <w:r>
        <w:rPr>
          <w:rFonts w:hint="eastAsia"/>
        </w:rPr>
        <w:t>р</w:t>
      </w:r>
      <w:r>
        <w:t></w:t>
      </w:r>
      <w:r>
        <w:t></w:t>
      </w:r>
      <w:r>
        <w:rPr>
          <w:rFonts w:hint="eastAsia"/>
        </w:rPr>
        <w:t>–</w:t>
      </w:r>
      <w:r>
        <w:t></w:t>
      </w:r>
      <w:r>
        <w:rPr>
          <w:rFonts w:hint="eastAsia"/>
        </w:rPr>
        <w:t>дотепер</w:t>
      </w:r>
      <w:r>
        <w:t></w:t>
      </w:r>
      <w:r>
        <w:t></w:t>
      </w:r>
      <w:r>
        <w:rPr>
          <w:rFonts w:hint="eastAsia"/>
        </w:rPr>
        <w:t>–</w:t>
      </w:r>
    </w:p>
    <w:p w:rsidR="00C417C4" w:rsidRDefault="00C417C4" w:rsidP="00C417C4">
      <w:r>
        <w:rPr>
          <w:rFonts w:hint="eastAsia"/>
        </w:rPr>
        <w:t>повна</w:t>
      </w:r>
      <w:r>
        <w:t></w:t>
      </w:r>
      <w:r>
        <w:rPr>
          <w:rFonts w:hint="eastAsia"/>
        </w:rPr>
        <w:t>інвентаризація</w:t>
      </w:r>
      <w:r>
        <w:t></w:t>
      </w:r>
      <w:r>
        <w:rPr>
          <w:rFonts w:hint="eastAsia"/>
        </w:rPr>
        <w:t>лісів</w:t>
      </w:r>
      <w:r>
        <w:t></w:t>
      </w:r>
      <w:r>
        <w:rPr>
          <w:rFonts w:hint="eastAsia"/>
        </w:rPr>
        <w:t>степу</w:t>
      </w:r>
      <w:r>
        <w:t></w:t>
      </w:r>
      <w:r>
        <w:t></w:t>
      </w:r>
      <w:r>
        <w:rPr>
          <w:rFonts w:hint="eastAsia"/>
        </w:rPr>
        <w:t>застосування</w:t>
      </w:r>
      <w:r>
        <w:t></w:t>
      </w:r>
      <w:r>
        <w:rPr>
          <w:rFonts w:hint="eastAsia"/>
        </w:rPr>
        <w:t>інноваційних</w:t>
      </w:r>
      <w:r>
        <w:t></w:t>
      </w:r>
      <w:r>
        <w:rPr>
          <w:rFonts w:hint="eastAsia"/>
        </w:rPr>
        <w:t>прийомів</w:t>
      </w:r>
    </w:p>
    <w:p w:rsidR="00C417C4" w:rsidRDefault="00C417C4" w:rsidP="00C417C4">
      <w:r>
        <w:t></w:t>
      </w:r>
      <w:r>
        <w:t></w:t>
      </w:r>
      <w:r>
        <w:t></w:t>
      </w:r>
    </w:p>
    <w:p w:rsidR="00C417C4" w:rsidRDefault="00C417C4" w:rsidP="00C417C4">
      <w:r>
        <w:rPr>
          <w:rFonts w:hint="eastAsia"/>
        </w:rPr>
        <w:t>лісорозведення</w:t>
      </w:r>
      <w:r>
        <w:t></w:t>
      </w:r>
      <w:r>
        <w:rPr>
          <w:rFonts w:hint="eastAsia"/>
        </w:rPr>
        <w:t>та</w:t>
      </w:r>
      <w:r>
        <w:t></w:t>
      </w:r>
      <w:r>
        <w:rPr>
          <w:rFonts w:hint="eastAsia"/>
        </w:rPr>
        <w:t>лісовідновлення</w:t>
      </w:r>
      <w:r>
        <w:t></w:t>
      </w:r>
      <w:r>
        <w:t></w:t>
      </w:r>
      <w:r>
        <w:rPr>
          <w:rFonts w:hint="eastAsia"/>
        </w:rPr>
        <w:t>застосування</w:t>
      </w:r>
      <w:r>
        <w:t></w:t>
      </w:r>
      <w:r>
        <w:rPr>
          <w:rFonts w:hint="eastAsia"/>
        </w:rPr>
        <w:t>рубок</w:t>
      </w:r>
      <w:r>
        <w:t></w:t>
      </w:r>
      <w:r>
        <w:rPr>
          <w:rFonts w:hint="eastAsia"/>
        </w:rPr>
        <w:t>догляду</w:t>
      </w:r>
      <w:r>
        <w:t></w:t>
      </w:r>
      <w:r>
        <w:t></w:t>
      </w:r>
      <w:r>
        <w:rPr>
          <w:rFonts w:hint="eastAsia"/>
        </w:rPr>
        <w:t>масове</w:t>
      </w:r>
    </w:p>
    <w:p w:rsidR="00C417C4" w:rsidRDefault="00C417C4" w:rsidP="00C417C4">
      <w:r>
        <w:rPr>
          <w:rFonts w:hint="eastAsia"/>
        </w:rPr>
        <w:t>використання</w:t>
      </w:r>
      <w:r>
        <w:t></w:t>
      </w:r>
      <w:r>
        <w:rPr>
          <w:rFonts w:hint="eastAsia"/>
        </w:rPr>
        <w:t>лісів</w:t>
      </w:r>
      <w:r>
        <w:t></w:t>
      </w:r>
      <w:r>
        <w:rPr>
          <w:rFonts w:hint="eastAsia"/>
        </w:rPr>
        <w:t>для</w:t>
      </w:r>
      <w:r>
        <w:t></w:t>
      </w:r>
      <w:r>
        <w:rPr>
          <w:rFonts w:hint="eastAsia"/>
        </w:rPr>
        <w:t>рекреації</w:t>
      </w:r>
      <w:r>
        <w:t></w:t>
      </w:r>
      <w:r>
        <w:rPr>
          <w:rFonts w:hint="eastAsia"/>
        </w:rPr>
        <w:t>та</w:t>
      </w:r>
      <w:r>
        <w:t></w:t>
      </w:r>
      <w:r>
        <w:rPr>
          <w:rFonts w:hint="eastAsia"/>
        </w:rPr>
        <w:t>туризму</w:t>
      </w:r>
      <w:r>
        <w:t></w:t>
      </w:r>
      <w:r>
        <w:t></w:t>
      </w:r>
      <w:r>
        <w:rPr>
          <w:rFonts w:hint="eastAsia"/>
        </w:rPr>
        <w:t>формування</w:t>
      </w:r>
      <w:r>
        <w:t></w:t>
      </w:r>
      <w:r>
        <w:rPr>
          <w:rFonts w:hint="eastAsia"/>
        </w:rPr>
        <w:t>локальних</w:t>
      </w:r>
    </w:p>
    <w:p w:rsidR="00C417C4" w:rsidRDefault="00C417C4" w:rsidP="00C417C4">
      <w:r>
        <w:rPr>
          <w:rFonts w:hint="eastAsia"/>
        </w:rPr>
        <w:t>територіальних</w:t>
      </w:r>
      <w:r>
        <w:t></w:t>
      </w:r>
      <w:r>
        <w:rPr>
          <w:rFonts w:hint="eastAsia"/>
        </w:rPr>
        <w:t>рекреаційних</w:t>
      </w:r>
      <w:r>
        <w:t></w:t>
      </w:r>
      <w:r>
        <w:rPr>
          <w:rFonts w:hint="eastAsia"/>
        </w:rPr>
        <w:t>лісокультурних</w:t>
      </w:r>
      <w:r>
        <w:t></w:t>
      </w:r>
      <w:r>
        <w:rPr>
          <w:rFonts w:hint="eastAsia"/>
        </w:rPr>
        <w:t>систем</w:t>
      </w:r>
      <w:r>
        <w:t></w:t>
      </w:r>
      <w:r>
        <w:t></w:t>
      </w:r>
      <w:r>
        <w:rPr>
          <w:rFonts w:hint="eastAsia"/>
        </w:rPr>
        <w:t>в</w:t>
      </w:r>
      <w:r>
        <w:t></w:t>
      </w:r>
      <w:r>
        <w:rPr>
          <w:rFonts w:hint="eastAsia"/>
        </w:rPr>
        <w:t>перспективі</w:t>
      </w:r>
      <w:r>
        <w:t></w:t>
      </w:r>
      <w:r>
        <w:rPr>
          <w:rFonts w:hint="eastAsia"/>
        </w:rPr>
        <w:t>при</w:t>
      </w:r>
    </w:p>
    <w:p w:rsidR="00C417C4" w:rsidRDefault="00C417C4" w:rsidP="00C417C4">
      <w:r>
        <w:rPr>
          <w:rFonts w:hint="eastAsia"/>
        </w:rPr>
        <w:t>збереженні</w:t>
      </w:r>
      <w:r>
        <w:t></w:t>
      </w:r>
      <w:r>
        <w:rPr>
          <w:rFonts w:hint="eastAsia"/>
        </w:rPr>
        <w:t>існуючих</w:t>
      </w:r>
      <w:r>
        <w:t></w:t>
      </w:r>
      <w:r>
        <w:rPr>
          <w:rFonts w:hint="eastAsia"/>
        </w:rPr>
        <w:t>трендів</w:t>
      </w:r>
      <w:r>
        <w:t></w:t>
      </w:r>
      <w:r>
        <w:rPr>
          <w:rFonts w:hint="eastAsia"/>
        </w:rPr>
        <w:t>розвитку</w:t>
      </w:r>
      <w:r>
        <w:t></w:t>
      </w:r>
      <w:r>
        <w:rPr>
          <w:rFonts w:hint="eastAsia"/>
        </w:rPr>
        <w:t>рекреаційного</w:t>
      </w:r>
      <w:r>
        <w:t></w:t>
      </w:r>
      <w:r>
        <w:rPr>
          <w:rFonts w:hint="eastAsia"/>
        </w:rPr>
        <w:t>лісокористування</w:t>
      </w:r>
    </w:p>
    <w:p w:rsidR="00C417C4" w:rsidRDefault="00C417C4" w:rsidP="00C417C4">
      <w:r>
        <w:rPr>
          <w:rFonts w:hint="eastAsia"/>
        </w:rPr>
        <w:t>відбудеться</w:t>
      </w:r>
      <w:r>
        <w:t></w:t>
      </w:r>
      <w:r>
        <w:rPr>
          <w:rFonts w:hint="eastAsia"/>
        </w:rPr>
        <w:t>формування</w:t>
      </w:r>
      <w:r>
        <w:t></w:t>
      </w:r>
      <w:r>
        <w:rPr>
          <w:rFonts w:hint="eastAsia"/>
        </w:rPr>
        <w:t>регіональної</w:t>
      </w:r>
      <w:r>
        <w:t></w:t>
      </w:r>
      <w:r>
        <w:rPr>
          <w:rFonts w:hint="eastAsia"/>
        </w:rPr>
        <w:t>територіальної</w:t>
      </w:r>
      <w:r>
        <w:t></w:t>
      </w:r>
      <w:r>
        <w:rPr>
          <w:rFonts w:hint="eastAsia"/>
        </w:rPr>
        <w:t>рекреаційної</w:t>
      </w:r>
      <w:r>
        <w:t></w:t>
      </w:r>
      <w:r>
        <w:rPr>
          <w:rFonts w:hint="eastAsia"/>
        </w:rPr>
        <w:t>лісокультурної</w:t>
      </w:r>
    </w:p>
    <w:p w:rsidR="00C417C4" w:rsidRDefault="00C417C4" w:rsidP="00C417C4">
      <w:r>
        <w:rPr>
          <w:rFonts w:hint="eastAsia"/>
        </w:rPr>
        <w:t>системи</w:t>
      </w:r>
      <w:r>
        <w:t></w:t>
      </w:r>
    </w:p>
    <w:p w:rsidR="00C417C4" w:rsidRDefault="00C417C4" w:rsidP="00C417C4">
      <w:r>
        <w:t></w:t>
      </w:r>
      <w:r>
        <w:t></w:t>
      </w:r>
      <w:r>
        <w:t></w:t>
      </w:r>
      <w:r>
        <w:rPr>
          <w:rFonts w:hint="eastAsia"/>
        </w:rPr>
        <w:t>Для</w:t>
      </w:r>
      <w:r>
        <w:t></w:t>
      </w:r>
      <w:r>
        <w:rPr>
          <w:rFonts w:hint="eastAsia"/>
        </w:rPr>
        <w:t>визначення</w:t>
      </w:r>
      <w:r>
        <w:t></w:t>
      </w:r>
      <w:r>
        <w:rPr>
          <w:rFonts w:hint="eastAsia"/>
        </w:rPr>
        <w:t>рекреаційного</w:t>
      </w:r>
      <w:r>
        <w:t></w:t>
      </w:r>
      <w:r>
        <w:rPr>
          <w:rFonts w:hint="eastAsia"/>
        </w:rPr>
        <w:t>потенціалу</w:t>
      </w:r>
      <w:r>
        <w:t></w:t>
      </w:r>
      <w:r>
        <w:rPr>
          <w:rFonts w:hint="eastAsia"/>
        </w:rPr>
        <w:t>досліджуваних</w:t>
      </w:r>
      <w:r>
        <w:t></w:t>
      </w:r>
      <w:r>
        <w:rPr>
          <w:rFonts w:hint="eastAsia"/>
        </w:rPr>
        <w:t>ключових</w:t>
      </w:r>
    </w:p>
    <w:p w:rsidR="00C417C4" w:rsidRDefault="00C417C4" w:rsidP="00C417C4">
      <w:r>
        <w:rPr>
          <w:rFonts w:hint="eastAsia"/>
        </w:rPr>
        <w:t>лісокультурних</w:t>
      </w:r>
      <w:r>
        <w:t></w:t>
      </w:r>
      <w:r>
        <w:rPr>
          <w:rFonts w:hint="eastAsia"/>
        </w:rPr>
        <w:t>територій</w:t>
      </w:r>
      <w:r>
        <w:t></w:t>
      </w:r>
      <w:r>
        <w:t></w:t>
      </w:r>
      <w:r>
        <w:rPr>
          <w:rFonts w:hint="eastAsia"/>
        </w:rPr>
        <w:t>спираючись</w:t>
      </w:r>
      <w:r>
        <w:t></w:t>
      </w:r>
      <w:r>
        <w:rPr>
          <w:rFonts w:hint="eastAsia"/>
        </w:rPr>
        <w:t>на</w:t>
      </w:r>
      <w:r>
        <w:t></w:t>
      </w:r>
      <w:r>
        <w:rPr>
          <w:rFonts w:hint="eastAsia"/>
        </w:rPr>
        <w:t>напрацювання</w:t>
      </w:r>
      <w:r>
        <w:t></w:t>
      </w:r>
      <w:r>
        <w:rPr>
          <w:rFonts w:hint="eastAsia"/>
        </w:rPr>
        <w:t>Е</w:t>
      </w:r>
      <w:r>
        <w:t></w:t>
      </w:r>
      <w:r>
        <w:t></w:t>
      </w:r>
      <w:r>
        <w:rPr>
          <w:rFonts w:hint="eastAsia"/>
        </w:rPr>
        <w:t>Репшаса</w:t>
      </w:r>
      <w:r>
        <w:t></w:t>
      </w:r>
      <w:r>
        <w:rPr>
          <w:rFonts w:hint="eastAsia"/>
        </w:rPr>
        <w:t>та</w:t>
      </w:r>
    </w:p>
    <w:p w:rsidR="00C417C4" w:rsidRDefault="00C417C4" w:rsidP="00C417C4">
      <w:r>
        <w:rPr>
          <w:rFonts w:hint="eastAsia"/>
        </w:rPr>
        <w:t>О</w:t>
      </w:r>
      <w:r>
        <w:t></w:t>
      </w:r>
      <w:r>
        <w:rPr>
          <w:rFonts w:hint="eastAsia"/>
        </w:rPr>
        <w:t>З</w:t>
      </w:r>
      <w:r>
        <w:t></w:t>
      </w:r>
      <w:r>
        <w:t></w:t>
      </w:r>
      <w:r>
        <w:rPr>
          <w:rFonts w:hint="eastAsia"/>
        </w:rPr>
        <w:t>Глухова</w:t>
      </w:r>
      <w:r>
        <w:t></w:t>
      </w:r>
      <w:r>
        <w:t></w:t>
      </w:r>
      <w:r>
        <w:rPr>
          <w:rFonts w:hint="eastAsia"/>
        </w:rPr>
        <w:t>удосконалено</w:t>
      </w:r>
      <w:r>
        <w:t></w:t>
      </w:r>
      <w:r>
        <w:rPr>
          <w:rFonts w:hint="eastAsia"/>
        </w:rPr>
        <w:t>методику</w:t>
      </w:r>
      <w:r>
        <w:t></w:t>
      </w:r>
      <w:r>
        <w:rPr>
          <w:rFonts w:hint="eastAsia"/>
        </w:rPr>
        <w:t>визначення</w:t>
      </w:r>
      <w:r>
        <w:t></w:t>
      </w:r>
      <w:r>
        <w:rPr>
          <w:rFonts w:hint="eastAsia"/>
        </w:rPr>
        <w:t>природно</w:t>
      </w:r>
      <w:r>
        <w:t></w:t>
      </w:r>
      <w:r>
        <w:rPr>
          <w:rFonts w:hint="eastAsia"/>
        </w:rPr>
        <w:t>рекреаційного</w:t>
      </w:r>
    </w:p>
    <w:p w:rsidR="00C417C4" w:rsidRDefault="00C417C4" w:rsidP="00C417C4">
      <w:r>
        <w:rPr>
          <w:rFonts w:hint="eastAsia"/>
        </w:rPr>
        <w:t>потенціалу</w:t>
      </w:r>
      <w:r>
        <w:t></w:t>
      </w:r>
      <w:r>
        <w:rPr>
          <w:rFonts w:hint="eastAsia"/>
        </w:rPr>
        <w:t>лісокультурних</w:t>
      </w:r>
      <w:r>
        <w:t></w:t>
      </w:r>
      <w:r>
        <w:rPr>
          <w:rFonts w:hint="eastAsia"/>
        </w:rPr>
        <w:t>насаджень</w:t>
      </w:r>
      <w:r>
        <w:t></w:t>
      </w:r>
      <w:r>
        <w:rPr>
          <w:rFonts w:hint="eastAsia"/>
        </w:rPr>
        <w:t>Північно</w:t>
      </w:r>
      <w:r>
        <w:t></w:t>
      </w:r>
      <w:r>
        <w:rPr>
          <w:rFonts w:hint="eastAsia"/>
        </w:rPr>
        <w:t>Західного</w:t>
      </w:r>
      <w:r>
        <w:t></w:t>
      </w:r>
      <w:r>
        <w:rPr>
          <w:rFonts w:hint="eastAsia"/>
        </w:rPr>
        <w:t>Приазов’я</w:t>
      </w:r>
      <w:r>
        <w:t></w:t>
      </w:r>
      <w:r>
        <w:t></w:t>
      </w:r>
      <w:r>
        <w:rPr>
          <w:rFonts w:hint="eastAsia"/>
        </w:rPr>
        <w:t>Її</w:t>
      </w:r>
    </w:p>
    <w:p w:rsidR="00C417C4" w:rsidRDefault="00C417C4" w:rsidP="00C417C4">
      <w:r>
        <w:rPr>
          <w:rFonts w:hint="eastAsia"/>
        </w:rPr>
        <w:t>критеріями</w:t>
      </w:r>
      <w:r>
        <w:t></w:t>
      </w:r>
      <w:r>
        <w:rPr>
          <w:rFonts w:hint="eastAsia"/>
        </w:rPr>
        <w:t>стали</w:t>
      </w:r>
      <w:r>
        <w:t></w:t>
      </w:r>
      <w:r>
        <w:rPr>
          <w:rFonts w:hint="eastAsia"/>
        </w:rPr>
        <w:t>естетична</w:t>
      </w:r>
      <w:r>
        <w:t></w:t>
      </w:r>
      <w:r>
        <w:rPr>
          <w:rFonts w:hint="eastAsia"/>
        </w:rPr>
        <w:t>оцінка</w:t>
      </w:r>
      <w:r>
        <w:t></w:t>
      </w:r>
      <w:r>
        <w:rPr>
          <w:rFonts w:hint="eastAsia"/>
        </w:rPr>
        <w:t>лісових</w:t>
      </w:r>
      <w:r>
        <w:t></w:t>
      </w:r>
      <w:r>
        <w:rPr>
          <w:rFonts w:hint="eastAsia"/>
        </w:rPr>
        <w:t>територій</w:t>
      </w:r>
      <w:r>
        <w:t></w:t>
      </w:r>
      <w:r>
        <w:t></w:t>
      </w:r>
      <w:r>
        <w:rPr>
          <w:rFonts w:hint="eastAsia"/>
        </w:rPr>
        <w:t>оцінка</w:t>
      </w:r>
      <w:r>
        <w:t></w:t>
      </w:r>
      <w:r>
        <w:rPr>
          <w:rFonts w:hint="eastAsia"/>
        </w:rPr>
        <w:t>санітарногігієнічних</w:t>
      </w:r>
      <w:r>
        <w:t></w:t>
      </w:r>
      <w:r>
        <w:rPr>
          <w:rFonts w:hint="eastAsia"/>
        </w:rPr>
        <w:t>властивостей</w:t>
      </w:r>
      <w:r>
        <w:t></w:t>
      </w:r>
      <w:r>
        <w:t></w:t>
      </w:r>
      <w:r>
        <w:rPr>
          <w:rFonts w:hint="eastAsia"/>
        </w:rPr>
        <w:t>оцінка</w:t>
      </w:r>
      <w:r>
        <w:t></w:t>
      </w:r>
      <w:r>
        <w:rPr>
          <w:rFonts w:hint="eastAsia"/>
        </w:rPr>
        <w:t>пішохідної</w:t>
      </w:r>
      <w:r>
        <w:t></w:t>
      </w:r>
      <w:r>
        <w:rPr>
          <w:rFonts w:hint="eastAsia"/>
        </w:rPr>
        <w:t>доступності</w:t>
      </w:r>
      <w:r>
        <w:t></w:t>
      </w:r>
      <w:r>
        <w:rPr>
          <w:rFonts w:hint="eastAsia"/>
        </w:rPr>
        <w:t>та</w:t>
      </w:r>
      <w:r>
        <w:t></w:t>
      </w:r>
      <w:r>
        <w:rPr>
          <w:rFonts w:hint="eastAsia"/>
        </w:rPr>
        <w:t>оцінка</w:t>
      </w:r>
      <w:r>
        <w:t></w:t>
      </w:r>
      <w:r>
        <w:rPr>
          <w:rFonts w:hint="eastAsia"/>
        </w:rPr>
        <w:t>стійкості</w:t>
      </w:r>
    </w:p>
    <w:p w:rsidR="00C417C4" w:rsidRDefault="00C417C4" w:rsidP="00C417C4">
      <w:r>
        <w:rPr>
          <w:rFonts w:hint="eastAsia"/>
        </w:rPr>
        <w:t>лісових</w:t>
      </w:r>
      <w:r>
        <w:t></w:t>
      </w:r>
      <w:r>
        <w:rPr>
          <w:rFonts w:hint="eastAsia"/>
        </w:rPr>
        <w:t>насаджень</w:t>
      </w:r>
      <w:r>
        <w:t></w:t>
      </w:r>
      <w:r>
        <w:rPr>
          <w:rFonts w:hint="eastAsia"/>
        </w:rPr>
        <w:t>до</w:t>
      </w:r>
      <w:r>
        <w:t></w:t>
      </w:r>
      <w:r>
        <w:rPr>
          <w:rFonts w:hint="eastAsia"/>
        </w:rPr>
        <w:t>рекреаційних</w:t>
      </w:r>
      <w:r>
        <w:t></w:t>
      </w:r>
      <w:r>
        <w:rPr>
          <w:rFonts w:hint="eastAsia"/>
        </w:rPr>
        <w:t>навантажень</w:t>
      </w:r>
      <w:r>
        <w:t></w:t>
      </w:r>
      <w:r>
        <w:t></w:t>
      </w:r>
      <w:r>
        <w:rPr>
          <w:rFonts w:hint="eastAsia"/>
        </w:rPr>
        <w:t>За</w:t>
      </w:r>
      <w:r>
        <w:t></w:t>
      </w:r>
      <w:r>
        <w:rPr>
          <w:rFonts w:hint="eastAsia"/>
        </w:rPr>
        <w:t>удосконаленою</w:t>
      </w:r>
      <w:r>
        <w:t></w:t>
      </w:r>
      <w:r>
        <w:rPr>
          <w:rFonts w:hint="eastAsia"/>
        </w:rPr>
        <w:t>методикою</w:t>
      </w:r>
    </w:p>
    <w:p w:rsidR="00C417C4" w:rsidRDefault="00C417C4" w:rsidP="00C417C4">
      <w:r>
        <w:rPr>
          <w:rFonts w:hint="eastAsia"/>
        </w:rPr>
        <w:t>визначення</w:t>
      </w:r>
      <w:r>
        <w:t></w:t>
      </w:r>
      <w:r>
        <w:rPr>
          <w:rFonts w:hint="eastAsia"/>
        </w:rPr>
        <w:t>рекреаційного</w:t>
      </w:r>
      <w:r>
        <w:t></w:t>
      </w:r>
      <w:r>
        <w:rPr>
          <w:rFonts w:hint="eastAsia"/>
        </w:rPr>
        <w:t>потенціалу</w:t>
      </w:r>
      <w:r>
        <w:t></w:t>
      </w:r>
      <w:r>
        <w:rPr>
          <w:rFonts w:hint="eastAsia"/>
        </w:rPr>
        <w:t>лісових</w:t>
      </w:r>
      <w:r>
        <w:t></w:t>
      </w:r>
      <w:r>
        <w:rPr>
          <w:rFonts w:hint="eastAsia"/>
        </w:rPr>
        <w:t>насаджень</w:t>
      </w:r>
      <w:r>
        <w:t></w:t>
      </w:r>
      <w:r>
        <w:rPr>
          <w:rFonts w:hint="eastAsia"/>
        </w:rPr>
        <w:t>для</w:t>
      </w:r>
      <w:r>
        <w:t></w:t>
      </w:r>
      <w:r>
        <w:rPr>
          <w:rFonts w:hint="eastAsia"/>
        </w:rPr>
        <w:t>кожної</w:t>
      </w:r>
      <w:r>
        <w:t></w:t>
      </w:r>
      <w:r>
        <w:rPr>
          <w:rFonts w:hint="eastAsia"/>
        </w:rPr>
        <w:t>ключової</w:t>
      </w:r>
    </w:p>
    <w:p w:rsidR="00C417C4" w:rsidRDefault="00C417C4" w:rsidP="00C417C4">
      <w:r>
        <w:rPr>
          <w:rFonts w:hint="eastAsia"/>
        </w:rPr>
        <w:t>лісокультурної</w:t>
      </w:r>
      <w:r>
        <w:t></w:t>
      </w:r>
      <w:r>
        <w:rPr>
          <w:rFonts w:hint="eastAsia"/>
        </w:rPr>
        <w:t>території</w:t>
      </w:r>
      <w:r>
        <w:t></w:t>
      </w:r>
      <w:r>
        <w:rPr>
          <w:rFonts w:hint="eastAsia"/>
        </w:rPr>
        <w:t>Північно</w:t>
      </w:r>
      <w:r>
        <w:t></w:t>
      </w:r>
      <w:r>
        <w:rPr>
          <w:rFonts w:hint="eastAsia"/>
        </w:rPr>
        <w:t>Західного</w:t>
      </w:r>
      <w:r>
        <w:t></w:t>
      </w:r>
      <w:r>
        <w:rPr>
          <w:rFonts w:hint="eastAsia"/>
        </w:rPr>
        <w:t>Приазов’я</w:t>
      </w:r>
      <w:r>
        <w:t></w:t>
      </w:r>
      <w:r>
        <w:rPr>
          <w:rFonts w:hint="eastAsia"/>
        </w:rPr>
        <w:t>розраховано</w:t>
      </w:r>
      <w:r>
        <w:t></w:t>
      </w:r>
      <w:r>
        <w:rPr>
          <w:rFonts w:hint="eastAsia"/>
        </w:rPr>
        <w:t>оцінки</w:t>
      </w:r>
    </w:p>
    <w:p w:rsidR="00C417C4" w:rsidRDefault="00C417C4" w:rsidP="00C417C4">
      <w:r>
        <w:rPr>
          <w:rFonts w:hint="eastAsia"/>
        </w:rPr>
        <w:t>рекреаційного</w:t>
      </w:r>
      <w:r>
        <w:t></w:t>
      </w:r>
      <w:r>
        <w:rPr>
          <w:rFonts w:hint="eastAsia"/>
        </w:rPr>
        <w:t>потенціалу</w:t>
      </w:r>
      <w:r>
        <w:t></w:t>
      </w:r>
      <w:r>
        <w:t></w:t>
      </w:r>
      <w:r>
        <w:rPr>
          <w:rFonts w:hint="eastAsia"/>
        </w:rPr>
        <w:t>за</w:t>
      </w:r>
      <w:r>
        <w:t></w:t>
      </w:r>
      <w:r>
        <w:rPr>
          <w:rFonts w:hint="eastAsia"/>
        </w:rPr>
        <w:t>якими</w:t>
      </w:r>
      <w:r>
        <w:t></w:t>
      </w:r>
      <w:r>
        <w:rPr>
          <w:rFonts w:hint="eastAsia"/>
        </w:rPr>
        <w:t>обчислено</w:t>
      </w:r>
      <w:r>
        <w:t></w:t>
      </w:r>
      <w:r>
        <w:rPr>
          <w:rFonts w:hint="eastAsia"/>
        </w:rPr>
        <w:t>показники</w:t>
      </w:r>
      <w:r>
        <w:t></w:t>
      </w:r>
      <w:r>
        <w:rPr>
          <w:rFonts w:hint="eastAsia"/>
        </w:rPr>
        <w:t>придатності</w:t>
      </w:r>
      <w:r>
        <w:t></w:t>
      </w:r>
      <w:r>
        <w:rPr>
          <w:rFonts w:hint="eastAsia"/>
        </w:rPr>
        <w:t>лісових</w:t>
      </w:r>
    </w:p>
    <w:p w:rsidR="00C417C4" w:rsidRDefault="00C417C4" w:rsidP="00C417C4">
      <w:r>
        <w:rPr>
          <w:rFonts w:hint="eastAsia"/>
        </w:rPr>
        <w:t>територій</w:t>
      </w:r>
      <w:r>
        <w:t></w:t>
      </w:r>
      <w:r>
        <w:rPr>
          <w:rFonts w:hint="eastAsia"/>
        </w:rPr>
        <w:t>до</w:t>
      </w:r>
      <w:r>
        <w:t></w:t>
      </w:r>
      <w:r>
        <w:rPr>
          <w:rFonts w:hint="eastAsia"/>
        </w:rPr>
        <w:t>головних</w:t>
      </w:r>
      <w:r>
        <w:t></w:t>
      </w:r>
      <w:r>
        <w:rPr>
          <w:rFonts w:hint="eastAsia"/>
        </w:rPr>
        <w:t>видів</w:t>
      </w:r>
      <w:r>
        <w:t></w:t>
      </w:r>
      <w:r>
        <w:rPr>
          <w:rFonts w:hint="eastAsia"/>
        </w:rPr>
        <w:t>відпочинку</w:t>
      </w:r>
      <w:r>
        <w:t></w:t>
      </w:r>
      <w:r>
        <w:t></w:t>
      </w:r>
      <w:r>
        <w:rPr>
          <w:rFonts w:hint="eastAsia"/>
        </w:rPr>
        <w:t>тихого</w:t>
      </w:r>
      <w:r>
        <w:t></w:t>
      </w:r>
      <w:r>
        <w:rPr>
          <w:rFonts w:hint="eastAsia"/>
        </w:rPr>
        <w:t>прогулянкового</w:t>
      </w:r>
      <w:r>
        <w:t></w:t>
      </w:r>
      <w:r>
        <w:t></w:t>
      </w:r>
      <w:r>
        <w:rPr>
          <w:rFonts w:hint="eastAsia"/>
        </w:rPr>
        <w:t>активного</w:t>
      </w:r>
      <w:r>
        <w:t></w:t>
      </w:r>
      <w:r>
        <w:rPr>
          <w:rFonts w:hint="eastAsia"/>
        </w:rPr>
        <w:t>та</w:t>
      </w:r>
    </w:p>
    <w:p w:rsidR="00C417C4" w:rsidRDefault="00C417C4" w:rsidP="00C417C4">
      <w:r>
        <w:rPr>
          <w:rFonts w:hint="eastAsia"/>
        </w:rPr>
        <w:t>санаторно</w:t>
      </w:r>
      <w:r>
        <w:t></w:t>
      </w:r>
      <w:r>
        <w:rPr>
          <w:rFonts w:hint="eastAsia"/>
        </w:rPr>
        <w:t>курортного</w:t>
      </w:r>
      <w:r>
        <w:t></w:t>
      </w:r>
    </w:p>
    <w:p w:rsidR="00C417C4" w:rsidRDefault="00C417C4" w:rsidP="00C417C4">
      <w:r>
        <w:t></w:t>
      </w:r>
      <w:r>
        <w:t></w:t>
      </w:r>
      <w:r>
        <w:t></w:t>
      </w:r>
      <w:r>
        <w:rPr>
          <w:rFonts w:hint="eastAsia"/>
        </w:rPr>
        <w:t>Результати</w:t>
      </w:r>
      <w:r>
        <w:t></w:t>
      </w:r>
      <w:r>
        <w:rPr>
          <w:rFonts w:hint="eastAsia"/>
        </w:rPr>
        <w:t>оцінки</w:t>
      </w:r>
      <w:r>
        <w:t></w:t>
      </w:r>
      <w:r>
        <w:rPr>
          <w:rFonts w:hint="eastAsia"/>
        </w:rPr>
        <w:t>рекреаційного</w:t>
      </w:r>
      <w:r>
        <w:t></w:t>
      </w:r>
      <w:r>
        <w:rPr>
          <w:rFonts w:hint="eastAsia"/>
        </w:rPr>
        <w:t>потенціалу</w:t>
      </w:r>
      <w:r>
        <w:t></w:t>
      </w:r>
      <w:r>
        <w:rPr>
          <w:rFonts w:hint="eastAsia"/>
        </w:rPr>
        <w:t>досліджуваних</w:t>
      </w:r>
      <w:r>
        <w:t></w:t>
      </w:r>
      <w:r>
        <w:rPr>
          <w:rFonts w:hint="eastAsia"/>
        </w:rPr>
        <w:t>ключових</w:t>
      </w:r>
    </w:p>
    <w:p w:rsidR="00C417C4" w:rsidRDefault="00C417C4" w:rsidP="00C417C4">
      <w:r>
        <w:rPr>
          <w:rFonts w:hint="eastAsia"/>
        </w:rPr>
        <w:t>лісокультурних</w:t>
      </w:r>
      <w:r>
        <w:t></w:t>
      </w:r>
      <w:r>
        <w:rPr>
          <w:rFonts w:hint="eastAsia"/>
        </w:rPr>
        <w:t>територій</w:t>
      </w:r>
      <w:r>
        <w:t></w:t>
      </w:r>
      <w:r>
        <w:rPr>
          <w:rFonts w:hint="eastAsia"/>
        </w:rPr>
        <w:t>Північно</w:t>
      </w:r>
      <w:r>
        <w:t></w:t>
      </w:r>
      <w:r>
        <w:rPr>
          <w:rFonts w:hint="eastAsia"/>
        </w:rPr>
        <w:t>Західного</w:t>
      </w:r>
      <w:r>
        <w:t></w:t>
      </w:r>
      <w:r>
        <w:rPr>
          <w:rFonts w:hint="eastAsia"/>
        </w:rPr>
        <w:t>Приазов’я</w:t>
      </w:r>
      <w:r>
        <w:t></w:t>
      </w:r>
      <w:r>
        <w:rPr>
          <w:rFonts w:hint="eastAsia"/>
        </w:rPr>
        <w:t>виявили</w:t>
      </w:r>
      <w:r>
        <w:t></w:t>
      </w:r>
      <w:r>
        <w:t></w:t>
      </w:r>
      <w:r>
        <w:rPr>
          <w:rFonts w:hint="eastAsia"/>
        </w:rPr>
        <w:t>що</w:t>
      </w:r>
      <w:r>
        <w:t></w:t>
      </w:r>
      <w:r>
        <w:rPr>
          <w:rFonts w:hint="eastAsia"/>
        </w:rPr>
        <w:t>вони</w:t>
      </w:r>
    </w:p>
    <w:p w:rsidR="00C417C4" w:rsidRDefault="00C417C4" w:rsidP="00C417C4">
      <w:r>
        <w:rPr>
          <w:rFonts w:hint="eastAsia"/>
        </w:rPr>
        <w:t>характеризуються</w:t>
      </w:r>
      <w:r>
        <w:t></w:t>
      </w:r>
      <w:r>
        <w:rPr>
          <w:rFonts w:hint="eastAsia"/>
        </w:rPr>
        <w:t>сприятливим</w:t>
      </w:r>
      <w:r>
        <w:t></w:t>
      </w:r>
      <w:r>
        <w:rPr>
          <w:rFonts w:hint="eastAsia"/>
        </w:rPr>
        <w:t>для</w:t>
      </w:r>
      <w:r>
        <w:t></w:t>
      </w:r>
      <w:r>
        <w:rPr>
          <w:rFonts w:hint="eastAsia"/>
        </w:rPr>
        <w:t>відпочинку</w:t>
      </w:r>
      <w:r>
        <w:t></w:t>
      </w:r>
      <w:r>
        <w:rPr>
          <w:rFonts w:hint="eastAsia"/>
        </w:rPr>
        <w:t>типом</w:t>
      </w:r>
      <w:r>
        <w:t></w:t>
      </w:r>
      <w:r>
        <w:rPr>
          <w:rFonts w:hint="eastAsia"/>
        </w:rPr>
        <w:t>лісорослинних</w:t>
      </w:r>
      <w:r>
        <w:t></w:t>
      </w:r>
      <w:r>
        <w:rPr>
          <w:rFonts w:hint="eastAsia"/>
        </w:rPr>
        <w:t>умов</w:t>
      </w:r>
      <w:r>
        <w:t></w:t>
      </w:r>
    </w:p>
    <w:p w:rsidR="00C417C4" w:rsidRDefault="00C417C4" w:rsidP="00C417C4">
      <w:r>
        <w:rPr>
          <w:rFonts w:hint="eastAsia"/>
        </w:rPr>
        <w:t>породним</w:t>
      </w:r>
      <w:r>
        <w:t></w:t>
      </w:r>
      <w:r>
        <w:rPr>
          <w:rFonts w:hint="eastAsia"/>
        </w:rPr>
        <w:t>складом</w:t>
      </w:r>
      <w:r>
        <w:t></w:t>
      </w:r>
      <w:r>
        <w:rPr>
          <w:rFonts w:hint="eastAsia"/>
        </w:rPr>
        <w:t>та</w:t>
      </w:r>
      <w:r>
        <w:t></w:t>
      </w:r>
      <w:r>
        <w:rPr>
          <w:rFonts w:hint="eastAsia"/>
        </w:rPr>
        <w:t>віком</w:t>
      </w:r>
      <w:r>
        <w:t></w:t>
      </w:r>
      <w:r>
        <w:rPr>
          <w:rFonts w:hint="eastAsia"/>
        </w:rPr>
        <w:t>насаджень</w:t>
      </w:r>
      <w:r>
        <w:t></w:t>
      </w:r>
      <w:r>
        <w:t></w:t>
      </w:r>
      <w:r>
        <w:rPr>
          <w:rFonts w:hint="eastAsia"/>
        </w:rPr>
        <w:t>Для</w:t>
      </w:r>
      <w:r>
        <w:t></w:t>
      </w:r>
      <w:r>
        <w:rPr>
          <w:rFonts w:hint="eastAsia"/>
        </w:rPr>
        <w:t>них</w:t>
      </w:r>
      <w:r>
        <w:t></w:t>
      </w:r>
      <w:r>
        <w:rPr>
          <w:rFonts w:hint="eastAsia"/>
        </w:rPr>
        <w:t>характерні</w:t>
      </w:r>
      <w:r>
        <w:t></w:t>
      </w:r>
      <w:r>
        <w:rPr>
          <w:rFonts w:hint="eastAsia"/>
        </w:rPr>
        <w:t>високі</w:t>
      </w:r>
      <w:r>
        <w:t></w:t>
      </w:r>
      <w:r>
        <w:rPr>
          <w:rFonts w:hint="eastAsia"/>
        </w:rPr>
        <w:t>оцінки</w:t>
      </w:r>
    </w:p>
    <w:p w:rsidR="00C417C4" w:rsidRDefault="00C417C4" w:rsidP="00C417C4">
      <w:r>
        <w:rPr>
          <w:rFonts w:hint="eastAsia"/>
        </w:rPr>
        <w:t>стійкості</w:t>
      </w:r>
      <w:r>
        <w:t></w:t>
      </w:r>
      <w:r>
        <w:rPr>
          <w:rFonts w:hint="eastAsia"/>
        </w:rPr>
        <w:t>лісових</w:t>
      </w:r>
      <w:r>
        <w:t></w:t>
      </w:r>
      <w:r>
        <w:rPr>
          <w:rFonts w:hint="eastAsia"/>
        </w:rPr>
        <w:t>насаджень</w:t>
      </w:r>
      <w:r>
        <w:t></w:t>
      </w:r>
      <w:r>
        <w:rPr>
          <w:rFonts w:hint="eastAsia"/>
        </w:rPr>
        <w:t>до</w:t>
      </w:r>
      <w:r>
        <w:t></w:t>
      </w:r>
      <w:r>
        <w:rPr>
          <w:rFonts w:hint="eastAsia"/>
        </w:rPr>
        <w:t>рекреаційних</w:t>
      </w:r>
      <w:r>
        <w:t></w:t>
      </w:r>
      <w:r>
        <w:rPr>
          <w:rFonts w:hint="eastAsia"/>
        </w:rPr>
        <w:t>навантажень</w:t>
      </w:r>
      <w:r>
        <w:t></w:t>
      </w:r>
      <w:r>
        <w:t></w:t>
      </w:r>
      <w:r>
        <w:rPr>
          <w:rFonts w:hint="eastAsia"/>
        </w:rPr>
        <w:t>що</w:t>
      </w:r>
      <w:r>
        <w:t></w:t>
      </w:r>
      <w:r>
        <w:rPr>
          <w:rFonts w:hint="eastAsia"/>
        </w:rPr>
        <w:t>пов’язано</w:t>
      </w:r>
      <w:r>
        <w:t></w:t>
      </w:r>
      <w:r>
        <w:rPr>
          <w:rFonts w:hint="eastAsia"/>
        </w:rPr>
        <w:t>з</w:t>
      </w:r>
    </w:p>
    <w:p w:rsidR="00C417C4" w:rsidRDefault="00C417C4" w:rsidP="00C417C4">
      <w:r>
        <w:rPr>
          <w:rFonts w:hint="eastAsia"/>
        </w:rPr>
        <w:t>домінуванням</w:t>
      </w:r>
      <w:r>
        <w:t></w:t>
      </w:r>
      <w:r>
        <w:rPr>
          <w:rFonts w:hint="eastAsia"/>
        </w:rPr>
        <w:t>у</w:t>
      </w:r>
      <w:r>
        <w:t></w:t>
      </w:r>
      <w:r>
        <w:rPr>
          <w:rFonts w:hint="eastAsia"/>
        </w:rPr>
        <w:t>деревостані</w:t>
      </w:r>
      <w:r>
        <w:t></w:t>
      </w:r>
      <w:r>
        <w:rPr>
          <w:rFonts w:hint="eastAsia"/>
        </w:rPr>
        <w:t>дуба</w:t>
      </w:r>
      <w:r>
        <w:t></w:t>
      </w:r>
      <w:r>
        <w:rPr>
          <w:rFonts w:hint="eastAsia"/>
        </w:rPr>
        <w:t>звичайного</w:t>
      </w:r>
      <w:r>
        <w:t></w:t>
      </w:r>
      <w:r>
        <w:t></w:t>
      </w:r>
      <w:r>
        <w:rPr>
          <w:rFonts w:hint="eastAsia"/>
        </w:rPr>
        <w:t>акації</w:t>
      </w:r>
      <w:r>
        <w:t></w:t>
      </w:r>
      <w:r>
        <w:rPr>
          <w:rFonts w:hint="eastAsia"/>
        </w:rPr>
        <w:t>білої</w:t>
      </w:r>
      <w:r>
        <w:t></w:t>
      </w:r>
      <w:r>
        <w:rPr>
          <w:rFonts w:hint="eastAsia"/>
        </w:rPr>
        <w:t>та</w:t>
      </w:r>
      <w:r>
        <w:t></w:t>
      </w:r>
      <w:r>
        <w:rPr>
          <w:rFonts w:hint="eastAsia"/>
        </w:rPr>
        <w:t>сосни</w:t>
      </w:r>
      <w:r>
        <w:t></w:t>
      </w:r>
      <w:r>
        <w:rPr>
          <w:rFonts w:hint="eastAsia"/>
        </w:rPr>
        <w:t>кримської</w:t>
      </w:r>
      <w:r>
        <w:t></w:t>
      </w:r>
    </w:p>
    <w:p w:rsidR="00C417C4" w:rsidRDefault="00C417C4" w:rsidP="00C417C4">
      <w:r>
        <w:rPr>
          <w:rFonts w:hint="eastAsia"/>
        </w:rPr>
        <w:t>також</w:t>
      </w:r>
      <w:r>
        <w:t></w:t>
      </w:r>
      <w:r>
        <w:rPr>
          <w:rFonts w:hint="eastAsia"/>
        </w:rPr>
        <w:t>відмічаються</w:t>
      </w:r>
      <w:r>
        <w:t></w:t>
      </w:r>
      <w:r>
        <w:rPr>
          <w:rFonts w:hint="eastAsia"/>
        </w:rPr>
        <w:t>високі</w:t>
      </w:r>
      <w:r>
        <w:t></w:t>
      </w:r>
      <w:r>
        <w:rPr>
          <w:rFonts w:hint="eastAsia"/>
        </w:rPr>
        <w:t>оцінки</w:t>
      </w:r>
      <w:r>
        <w:t></w:t>
      </w:r>
      <w:r>
        <w:rPr>
          <w:rFonts w:hint="eastAsia"/>
        </w:rPr>
        <w:t>санітарно</w:t>
      </w:r>
      <w:r>
        <w:t></w:t>
      </w:r>
      <w:r>
        <w:rPr>
          <w:rFonts w:hint="eastAsia"/>
        </w:rPr>
        <w:t>гігієнічних</w:t>
      </w:r>
      <w:r>
        <w:t></w:t>
      </w:r>
      <w:r>
        <w:rPr>
          <w:rFonts w:hint="eastAsia"/>
        </w:rPr>
        <w:t>властивостей</w:t>
      </w:r>
      <w:r>
        <w:t></w:t>
      </w:r>
      <w:r>
        <w:t></w:t>
      </w:r>
      <w:r>
        <w:rPr>
          <w:rFonts w:hint="eastAsia"/>
        </w:rPr>
        <w:t>порівняно</w:t>
      </w:r>
      <w:r>
        <w:t></w:t>
      </w:r>
      <w:r>
        <w:rPr>
          <w:rFonts w:hint="eastAsia"/>
        </w:rPr>
        <w:t>з</w:t>
      </w:r>
    </w:p>
    <w:p w:rsidR="00C417C4" w:rsidRDefault="00C417C4" w:rsidP="00C417C4">
      <w:r>
        <w:rPr>
          <w:rFonts w:hint="eastAsia"/>
        </w:rPr>
        <w:t>естетичними</w:t>
      </w:r>
      <w:r>
        <w:t></w:t>
      </w:r>
      <w:r>
        <w:t></w:t>
      </w:r>
      <w:r>
        <w:rPr>
          <w:rFonts w:hint="eastAsia"/>
        </w:rPr>
        <w:t>та</w:t>
      </w:r>
      <w:r>
        <w:t></w:t>
      </w:r>
      <w:r>
        <w:rPr>
          <w:rFonts w:hint="eastAsia"/>
        </w:rPr>
        <w:t>середні</w:t>
      </w:r>
      <w:r>
        <w:t></w:t>
      </w:r>
      <w:r>
        <w:rPr>
          <w:rFonts w:hint="eastAsia"/>
        </w:rPr>
        <w:t>оцінки</w:t>
      </w:r>
      <w:r>
        <w:t></w:t>
      </w:r>
      <w:r>
        <w:rPr>
          <w:rFonts w:hint="eastAsia"/>
        </w:rPr>
        <w:t>класу</w:t>
      </w:r>
      <w:r>
        <w:t></w:t>
      </w:r>
      <w:r>
        <w:rPr>
          <w:rFonts w:hint="eastAsia"/>
        </w:rPr>
        <w:t>пішохідної</w:t>
      </w:r>
      <w:r>
        <w:t></w:t>
      </w:r>
      <w:r>
        <w:rPr>
          <w:rFonts w:hint="eastAsia"/>
        </w:rPr>
        <w:t>доступності</w:t>
      </w:r>
      <w:r>
        <w:t></w:t>
      </w:r>
      <w:r>
        <w:t></w:t>
      </w:r>
      <w:r>
        <w:rPr>
          <w:rFonts w:hint="eastAsia"/>
        </w:rPr>
        <w:t>Усі</w:t>
      </w:r>
      <w:r>
        <w:t></w:t>
      </w:r>
      <w:r>
        <w:rPr>
          <w:rFonts w:hint="eastAsia"/>
        </w:rPr>
        <w:t>ключові</w:t>
      </w:r>
    </w:p>
    <w:p w:rsidR="00C417C4" w:rsidRDefault="00C417C4" w:rsidP="00C417C4">
      <w:r>
        <w:rPr>
          <w:rFonts w:hint="eastAsia"/>
        </w:rPr>
        <w:t>лісокультурні</w:t>
      </w:r>
      <w:r>
        <w:t></w:t>
      </w:r>
      <w:r>
        <w:rPr>
          <w:rFonts w:hint="eastAsia"/>
        </w:rPr>
        <w:t>території</w:t>
      </w:r>
      <w:r>
        <w:t></w:t>
      </w:r>
      <w:r>
        <w:rPr>
          <w:rFonts w:hint="eastAsia"/>
        </w:rPr>
        <w:t>характеризуються</w:t>
      </w:r>
      <w:r>
        <w:t></w:t>
      </w:r>
      <w:r>
        <w:rPr>
          <w:rFonts w:hint="eastAsia"/>
        </w:rPr>
        <w:t>середнім</w:t>
      </w:r>
      <w:r>
        <w:t></w:t>
      </w:r>
      <w:r>
        <w:rPr>
          <w:rFonts w:hint="eastAsia"/>
        </w:rPr>
        <w:t>рівнем</w:t>
      </w:r>
      <w:r>
        <w:t></w:t>
      </w:r>
      <w:r>
        <w:rPr>
          <w:rFonts w:hint="eastAsia"/>
        </w:rPr>
        <w:t>рекреаційного</w:t>
      </w:r>
    </w:p>
    <w:p w:rsidR="00C417C4" w:rsidRDefault="00C417C4" w:rsidP="00C417C4">
      <w:r>
        <w:rPr>
          <w:rFonts w:hint="eastAsia"/>
        </w:rPr>
        <w:t>потенціалу</w:t>
      </w:r>
      <w:r>
        <w:t></w:t>
      </w:r>
      <w:r>
        <w:t></w:t>
      </w:r>
      <w:r>
        <w:rPr>
          <w:rFonts w:hint="eastAsia"/>
        </w:rPr>
        <w:t>На</w:t>
      </w:r>
      <w:r>
        <w:t></w:t>
      </w:r>
      <w:r>
        <w:rPr>
          <w:rFonts w:hint="eastAsia"/>
        </w:rPr>
        <w:t>зниження</w:t>
      </w:r>
      <w:r>
        <w:t></w:t>
      </w:r>
      <w:r>
        <w:rPr>
          <w:rFonts w:hint="eastAsia"/>
        </w:rPr>
        <w:t>оцінок</w:t>
      </w:r>
      <w:r>
        <w:t></w:t>
      </w:r>
      <w:r>
        <w:rPr>
          <w:rFonts w:hint="eastAsia"/>
        </w:rPr>
        <w:t>вплинули</w:t>
      </w:r>
      <w:r>
        <w:t></w:t>
      </w:r>
      <w:r>
        <w:rPr>
          <w:rFonts w:hint="eastAsia"/>
        </w:rPr>
        <w:t>такі</w:t>
      </w:r>
      <w:r>
        <w:t></w:t>
      </w:r>
      <w:r>
        <w:rPr>
          <w:rFonts w:hint="eastAsia"/>
        </w:rPr>
        <w:t>екологічні</w:t>
      </w:r>
      <w:r>
        <w:t></w:t>
      </w:r>
      <w:r>
        <w:rPr>
          <w:rFonts w:hint="eastAsia"/>
        </w:rPr>
        <w:t>особливості</w:t>
      </w:r>
      <w:r>
        <w:t></w:t>
      </w:r>
      <w:r>
        <w:t></w:t>
      </w:r>
      <w:r>
        <w:rPr>
          <w:rFonts w:hint="eastAsia"/>
        </w:rPr>
        <w:t>як</w:t>
      </w:r>
    </w:p>
    <w:p w:rsidR="00C417C4" w:rsidRDefault="00C417C4" w:rsidP="00C417C4">
      <w:r>
        <w:rPr>
          <w:rFonts w:hint="eastAsia"/>
        </w:rPr>
        <w:t>домінування</w:t>
      </w:r>
      <w:r>
        <w:t></w:t>
      </w:r>
      <w:r>
        <w:rPr>
          <w:rFonts w:hint="eastAsia"/>
        </w:rPr>
        <w:t>насаджень</w:t>
      </w:r>
      <w:r>
        <w:t></w:t>
      </w:r>
      <w:r>
        <w:rPr>
          <w:rFonts w:hint="eastAsia"/>
        </w:rPr>
        <w:t>з</w:t>
      </w:r>
      <w:r>
        <w:t></w:t>
      </w:r>
      <w:r>
        <w:rPr>
          <w:rFonts w:hint="eastAsia"/>
        </w:rPr>
        <w:t>невеликим</w:t>
      </w:r>
      <w:r>
        <w:t></w:t>
      </w:r>
      <w:r>
        <w:rPr>
          <w:rFonts w:hint="eastAsia"/>
        </w:rPr>
        <w:t>видовим</w:t>
      </w:r>
      <w:r>
        <w:t></w:t>
      </w:r>
      <w:r>
        <w:rPr>
          <w:rFonts w:hint="eastAsia"/>
        </w:rPr>
        <w:t>різноманіттям</w:t>
      </w:r>
      <w:r>
        <w:t></w:t>
      </w:r>
      <w:r>
        <w:t></w:t>
      </w:r>
      <w:r>
        <w:rPr>
          <w:rFonts w:hint="eastAsia"/>
        </w:rPr>
        <w:t>високою</w:t>
      </w:r>
      <w:r>
        <w:t></w:t>
      </w:r>
      <w:r>
        <w:rPr>
          <w:rFonts w:hint="eastAsia"/>
        </w:rPr>
        <w:t>повнотою</w:t>
      </w:r>
      <w:r>
        <w:t></w:t>
      </w:r>
    </w:p>
    <w:p w:rsidR="00C417C4" w:rsidRDefault="00C417C4" w:rsidP="00C417C4">
      <w:r>
        <w:rPr>
          <w:rFonts w:hint="eastAsia"/>
        </w:rPr>
        <w:t>рівномірним</w:t>
      </w:r>
      <w:r>
        <w:t></w:t>
      </w:r>
      <w:r>
        <w:rPr>
          <w:rFonts w:hint="eastAsia"/>
        </w:rPr>
        <w:t>розміщенням</w:t>
      </w:r>
      <w:r>
        <w:t></w:t>
      </w:r>
      <w:r>
        <w:rPr>
          <w:rFonts w:hint="eastAsia"/>
        </w:rPr>
        <w:t>деревостоїв</w:t>
      </w:r>
      <w:r>
        <w:t></w:t>
      </w:r>
      <w:r>
        <w:t></w:t>
      </w:r>
      <w:r>
        <w:rPr>
          <w:rFonts w:hint="eastAsia"/>
        </w:rPr>
        <w:t>високою</w:t>
      </w:r>
      <w:r>
        <w:t></w:t>
      </w:r>
      <w:r>
        <w:rPr>
          <w:rFonts w:hint="eastAsia"/>
        </w:rPr>
        <w:t>щільністю</w:t>
      </w:r>
      <w:r>
        <w:t></w:t>
      </w:r>
      <w:r>
        <w:rPr>
          <w:rFonts w:hint="eastAsia"/>
        </w:rPr>
        <w:t>підросту</w:t>
      </w:r>
      <w:r>
        <w:t></w:t>
      </w:r>
      <w:r>
        <w:rPr>
          <w:rFonts w:hint="eastAsia"/>
        </w:rPr>
        <w:t>та</w:t>
      </w:r>
      <w:r>
        <w:t></w:t>
      </w:r>
      <w:r>
        <w:rPr>
          <w:rFonts w:hint="eastAsia"/>
        </w:rPr>
        <w:t>підліску</w:t>
      </w:r>
      <w:r>
        <w:t></w:t>
      </w:r>
    </w:p>
    <w:p w:rsidR="00C417C4" w:rsidRDefault="00C417C4" w:rsidP="00C417C4">
      <w:r>
        <w:t></w:t>
      </w:r>
      <w:r>
        <w:t></w:t>
      </w:r>
      <w:r>
        <w:t></w:t>
      </w:r>
    </w:p>
    <w:p w:rsidR="00C417C4" w:rsidRDefault="00C417C4" w:rsidP="00C417C4">
      <w:r>
        <w:rPr>
          <w:rFonts w:hint="eastAsia"/>
        </w:rPr>
        <w:t>Невисокі</w:t>
      </w:r>
      <w:r>
        <w:t></w:t>
      </w:r>
      <w:r>
        <w:rPr>
          <w:rFonts w:hint="eastAsia"/>
        </w:rPr>
        <w:t>показники</w:t>
      </w:r>
      <w:r>
        <w:t></w:t>
      </w:r>
      <w:r>
        <w:rPr>
          <w:rFonts w:hint="eastAsia"/>
        </w:rPr>
        <w:t>естетичних</w:t>
      </w:r>
      <w:r>
        <w:t></w:t>
      </w:r>
      <w:r>
        <w:rPr>
          <w:rFonts w:hint="eastAsia"/>
        </w:rPr>
        <w:t>властивостей</w:t>
      </w:r>
      <w:r>
        <w:t></w:t>
      </w:r>
      <w:r>
        <w:rPr>
          <w:rFonts w:hint="eastAsia"/>
        </w:rPr>
        <w:t>лісових</w:t>
      </w:r>
      <w:r>
        <w:t></w:t>
      </w:r>
      <w:r>
        <w:rPr>
          <w:rFonts w:hint="eastAsia"/>
        </w:rPr>
        <w:t>насаджень</w:t>
      </w:r>
      <w:r>
        <w:t></w:t>
      </w:r>
      <w:r>
        <w:rPr>
          <w:rFonts w:hint="eastAsia"/>
        </w:rPr>
        <w:t>пов’язані</w:t>
      </w:r>
      <w:r>
        <w:t></w:t>
      </w:r>
      <w:r>
        <w:rPr>
          <w:rFonts w:hint="eastAsia"/>
        </w:rPr>
        <w:t>з</w:t>
      </w:r>
      <w:r>
        <w:t></w:t>
      </w:r>
      <w:r>
        <w:rPr>
          <w:rFonts w:hint="eastAsia"/>
        </w:rPr>
        <w:t>їх</w:t>
      </w:r>
    </w:p>
    <w:p w:rsidR="00C417C4" w:rsidRDefault="00C417C4" w:rsidP="00C417C4">
      <w:r>
        <w:rPr>
          <w:rFonts w:hint="eastAsia"/>
        </w:rPr>
        <w:t>штучним</w:t>
      </w:r>
      <w:r>
        <w:t></w:t>
      </w:r>
      <w:r>
        <w:rPr>
          <w:rFonts w:hint="eastAsia"/>
        </w:rPr>
        <w:t>походженням</w:t>
      </w:r>
      <w:r>
        <w:t></w:t>
      </w:r>
      <w:r>
        <w:t></w:t>
      </w:r>
      <w:r>
        <w:rPr>
          <w:rFonts w:hint="eastAsia"/>
        </w:rPr>
        <w:t>монотонними</w:t>
      </w:r>
      <w:r>
        <w:t></w:t>
      </w:r>
      <w:r>
        <w:rPr>
          <w:rFonts w:hint="eastAsia"/>
        </w:rPr>
        <w:t>рядковими</w:t>
      </w:r>
      <w:r>
        <w:t></w:t>
      </w:r>
      <w:r>
        <w:rPr>
          <w:rFonts w:hint="eastAsia"/>
        </w:rPr>
        <w:t>посадками</w:t>
      </w:r>
      <w:r>
        <w:t></w:t>
      </w:r>
      <w:r>
        <w:rPr>
          <w:rFonts w:hint="eastAsia"/>
        </w:rPr>
        <w:t>деревостоїв</w:t>
      </w:r>
      <w:r>
        <w:t></w:t>
      </w:r>
      <w:r>
        <w:t></w:t>
      </w:r>
      <w:r>
        <w:rPr>
          <w:rFonts w:hint="eastAsia"/>
        </w:rPr>
        <w:t>одно</w:t>
      </w:r>
      <w:r>
        <w:t></w:t>
      </w:r>
      <w:r>
        <w:t></w:t>
      </w:r>
      <w:r>
        <w:rPr>
          <w:rFonts w:hint="eastAsia"/>
        </w:rPr>
        <w:t>та</w:t>
      </w:r>
    </w:p>
    <w:p w:rsidR="00C417C4" w:rsidRDefault="00C417C4" w:rsidP="00C417C4">
      <w:r>
        <w:rPr>
          <w:rFonts w:hint="eastAsia"/>
        </w:rPr>
        <w:t>двоярусних</w:t>
      </w:r>
      <w:r>
        <w:t></w:t>
      </w:r>
      <w:r>
        <w:rPr>
          <w:rFonts w:hint="eastAsia"/>
        </w:rPr>
        <w:t>з</w:t>
      </w:r>
      <w:r>
        <w:t></w:t>
      </w:r>
      <w:r>
        <w:rPr>
          <w:rFonts w:hint="eastAsia"/>
        </w:rPr>
        <w:t>незначним</w:t>
      </w:r>
      <w:r>
        <w:t></w:t>
      </w:r>
      <w:r>
        <w:rPr>
          <w:rFonts w:hint="eastAsia"/>
        </w:rPr>
        <w:t>видовим</w:t>
      </w:r>
      <w:r>
        <w:t></w:t>
      </w:r>
      <w:r>
        <w:rPr>
          <w:rFonts w:hint="eastAsia"/>
        </w:rPr>
        <w:t>різноманіттям</w:t>
      </w:r>
      <w:r>
        <w:t></w:t>
      </w:r>
    </w:p>
    <w:p w:rsidR="00C417C4" w:rsidRDefault="00C417C4" w:rsidP="00C417C4">
      <w:r>
        <w:t></w:t>
      </w:r>
      <w:r>
        <w:t></w:t>
      </w:r>
      <w:r>
        <w:t></w:t>
      </w:r>
      <w:r>
        <w:rPr>
          <w:rFonts w:hint="eastAsia"/>
        </w:rPr>
        <w:t>При</w:t>
      </w:r>
      <w:r>
        <w:t></w:t>
      </w:r>
      <w:r>
        <w:rPr>
          <w:rFonts w:hint="eastAsia"/>
        </w:rPr>
        <w:t>досліджені</w:t>
      </w:r>
      <w:r>
        <w:t></w:t>
      </w:r>
      <w:r>
        <w:rPr>
          <w:rFonts w:hint="eastAsia"/>
        </w:rPr>
        <w:t>рекреаційної</w:t>
      </w:r>
      <w:r>
        <w:t></w:t>
      </w:r>
      <w:r>
        <w:rPr>
          <w:rFonts w:hint="eastAsia"/>
        </w:rPr>
        <w:t>діяльності</w:t>
      </w:r>
      <w:r>
        <w:t></w:t>
      </w:r>
      <w:r>
        <w:rPr>
          <w:rFonts w:hint="eastAsia"/>
        </w:rPr>
        <w:t>у</w:t>
      </w:r>
      <w:r>
        <w:t></w:t>
      </w:r>
      <w:r>
        <w:rPr>
          <w:rFonts w:hint="eastAsia"/>
        </w:rPr>
        <w:t>ключових</w:t>
      </w:r>
      <w:r>
        <w:t></w:t>
      </w:r>
      <w:r>
        <w:rPr>
          <w:rFonts w:hint="eastAsia"/>
        </w:rPr>
        <w:t>лісокультурних</w:t>
      </w:r>
    </w:p>
    <w:p w:rsidR="00C417C4" w:rsidRDefault="00C417C4" w:rsidP="00C417C4">
      <w:r>
        <w:rPr>
          <w:rFonts w:hint="eastAsia"/>
        </w:rPr>
        <w:t>територіях</w:t>
      </w:r>
      <w:r>
        <w:t></w:t>
      </w:r>
      <w:r>
        <w:rPr>
          <w:rFonts w:hint="eastAsia"/>
        </w:rPr>
        <w:t>Північно</w:t>
      </w:r>
      <w:r>
        <w:t></w:t>
      </w:r>
      <w:r>
        <w:rPr>
          <w:rFonts w:hint="eastAsia"/>
        </w:rPr>
        <w:t>Західного</w:t>
      </w:r>
      <w:r>
        <w:t></w:t>
      </w:r>
      <w:r>
        <w:rPr>
          <w:rFonts w:hint="eastAsia"/>
        </w:rPr>
        <w:t>Приазов’я</w:t>
      </w:r>
      <w:r>
        <w:t></w:t>
      </w:r>
      <w:r>
        <w:rPr>
          <w:rFonts w:hint="eastAsia"/>
        </w:rPr>
        <w:t>переважають</w:t>
      </w:r>
      <w:r>
        <w:t></w:t>
      </w:r>
      <w:r>
        <w:rPr>
          <w:rFonts w:hint="eastAsia"/>
        </w:rPr>
        <w:t>наступні</w:t>
      </w:r>
      <w:r>
        <w:t></w:t>
      </w:r>
      <w:r>
        <w:rPr>
          <w:rFonts w:hint="eastAsia"/>
        </w:rPr>
        <w:t>види</w:t>
      </w:r>
    </w:p>
    <w:p w:rsidR="00C417C4" w:rsidRDefault="00C417C4" w:rsidP="00C417C4">
      <w:r>
        <w:rPr>
          <w:rFonts w:hint="eastAsia"/>
        </w:rPr>
        <w:t>рекреаційного</w:t>
      </w:r>
      <w:r>
        <w:t></w:t>
      </w:r>
      <w:r>
        <w:rPr>
          <w:rFonts w:hint="eastAsia"/>
        </w:rPr>
        <w:t>лісокористування</w:t>
      </w:r>
      <w:r>
        <w:t></w:t>
      </w:r>
      <w:r>
        <w:rPr>
          <w:rFonts w:hint="eastAsia"/>
        </w:rPr>
        <w:t>–</w:t>
      </w:r>
      <w:r>
        <w:t></w:t>
      </w:r>
      <w:r>
        <w:rPr>
          <w:rFonts w:hint="eastAsia"/>
        </w:rPr>
        <w:t>активний</w:t>
      </w:r>
      <w:r>
        <w:t></w:t>
      </w:r>
      <w:r>
        <w:rPr>
          <w:rFonts w:hint="eastAsia"/>
        </w:rPr>
        <w:t>відпочинок</w:t>
      </w:r>
      <w:r>
        <w:t></w:t>
      </w:r>
      <w:r>
        <w:t></w:t>
      </w:r>
      <w:r>
        <w:rPr>
          <w:rFonts w:hint="eastAsia"/>
        </w:rPr>
        <w:t>тихий</w:t>
      </w:r>
      <w:r>
        <w:t></w:t>
      </w:r>
      <w:r>
        <w:rPr>
          <w:rFonts w:hint="eastAsia"/>
        </w:rPr>
        <w:t>прогулянковий</w:t>
      </w:r>
    </w:p>
    <w:p w:rsidR="00C417C4" w:rsidRDefault="00C417C4" w:rsidP="00C417C4">
      <w:r>
        <w:rPr>
          <w:rFonts w:hint="eastAsia"/>
        </w:rPr>
        <w:t>відпочинок</w:t>
      </w:r>
      <w:r>
        <w:t></w:t>
      </w:r>
      <w:r>
        <w:t></w:t>
      </w:r>
      <w:r>
        <w:rPr>
          <w:rFonts w:hint="eastAsia"/>
        </w:rPr>
        <w:t>спортивно</w:t>
      </w:r>
      <w:r>
        <w:t></w:t>
      </w:r>
      <w:r>
        <w:rPr>
          <w:rFonts w:hint="eastAsia"/>
        </w:rPr>
        <w:t>оздоровчий</w:t>
      </w:r>
      <w:r>
        <w:t></w:t>
      </w:r>
      <w:r>
        <w:rPr>
          <w:rFonts w:hint="eastAsia"/>
        </w:rPr>
        <w:t>відпочинок</w:t>
      </w:r>
      <w:r>
        <w:t></w:t>
      </w:r>
      <w:r>
        <w:t></w:t>
      </w:r>
      <w:r>
        <w:rPr>
          <w:rFonts w:hint="eastAsia"/>
        </w:rPr>
        <w:t>утилітарні</w:t>
      </w:r>
      <w:r>
        <w:t></w:t>
      </w:r>
      <w:r>
        <w:rPr>
          <w:rFonts w:hint="eastAsia"/>
        </w:rPr>
        <w:t>види</w:t>
      </w:r>
      <w:r>
        <w:t></w:t>
      </w:r>
      <w:r>
        <w:rPr>
          <w:rFonts w:hint="eastAsia"/>
        </w:rPr>
        <w:t>рекреації</w:t>
      </w:r>
      <w:r>
        <w:t></w:t>
      </w:r>
      <w:r>
        <w:t></w:t>
      </w:r>
      <w:r>
        <w:rPr>
          <w:rFonts w:hint="eastAsia"/>
        </w:rPr>
        <w:t>Для</w:t>
      </w:r>
    </w:p>
    <w:p w:rsidR="00C417C4" w:rsidRDefault="00C417C4" w:rsidP="00C417C4">
      <w:r>
        <w:rPr>
          <w:rFonts w:hint="eastAsia"/>
        </w:rPr>
        <w:t>організації</w:t>
      </w:r>
      <w:r>
        <w:t></w:t>
      </w:r>
      <w:r>
        <w:rPr>
          <w:rFonts w:hint="eastAsia"/>
        </w:rPr>
        <w:t>активного</w:t>
      </w:r>
      <w:r>
        <w:t></w:t>
      </w:r>
      <w:r>
        <w:rPr>
          <w:rFonts w:hint="eastAsia"/>
        </w:rPr>
        <w:t>відпочинку</w:t>
      </w:r>
      <w:r>
        <w:t></w:t>
      </w:r>
      <w:r>
        <w:rPr>
          <w:rFonts w:hint="eastAsia"/>
        </w:rPr>
        <w:t>найбільш</w:t>
      </w:r>
      <w:r>
        <w:t></w:t>
      </w:r>
      <w:r>
        <w:rPr>
          <w:rFonts w:hint="eastAsia"/>
        </w:rPr>
        <w:t>придатними</w:t>
      </w:r>
      <w:r>
        <w:t></w:t>
      </w:r>
      <w:r>
        <w:rPr>
          <w:rFonts w:hint="eastAsia"/>
        </w:rPr>
        <w:t>є</w:t>
      </w:r>
      <w:r>
        <w:t></w:t>
      </w:r>
      <w:r>
        <w:rPr>
          <w:rFonts w:hint="eastAsia"/>
        </w:rPr>
        <w:t>ділянки</w:t>
      </w:r>
      <w:r>
        <w:t></w:t>
      </w:r>
      <w:r>
        <w:rPr>
          <w:rFonts w:hint="eastAsia"/>
        </w:rPr>
        <w:t>лісництв</w:t>
      </w:r>
      <w:r>
        <w:t></w:t>
      </w:r>
      <w:r>
        <w:t></w:t>
      </w:r>
      <w:r>
        <w:rPr>
          <w:rFonts w:hint="eastAsia"/>
        </w:rPr>
        <w:t>які</w:t>
      </w:r>
    </w:p>
    <w:p w:rsidR="00C417C4" w:rsidRDefault="00C417C4" w:rsidP="00C417C4">
      <w:r>
        <w:rPr>
          <w:rFonts w:hint="eastAsia"/>
        </w:rPr>
        <w:t>виходять</w:t>
      </w:r>
      <w:r>
        <w:t></w:t>
      </w:r>
      <w:r>
        <w:rPr>
          <w:rFonts w:hint="eastAsia"/>
        </w:rPr>
        <w:t>до</w:t>
      </w:r>
      <w:r>
        <w:t></w:t>
      </w:r>
      <w:r>
        <w:rPr>
          <w:rFonts w:hint="eastAsia"/>
        </w:rPr>
        <w:t>водних</w:t>
      </w:r>
      <w:r>
        <w:t></w:t>
      </w:r>
      <w:r>
        <w:rPr>
          <w:rFonts w:hint="eastAsia"/>
        </w:rPr>
        <w:t>об’єктів</w:t>
      </w:r>
      <w:r>
        <w:t></w:t>
      </w:r>
      <w:r>
        <w:t></w:t>
      </w:r>
      <w:r>
        <w:rPr>
          <w:rFonts w:hint="eastAsia"/>
        </w:rPr>
        <w:t>Для</w:t>
      </w:r>
      <w:r>
        <w:t></w:t>
      </w:r>
      <w:r>
        <w:rPr>
          <w:rFonts w:hint="eastAsia"/>
        </w:rPr>
        <w:t>тихого</w:t>
      </w:r>
      <w:r>
        <w:t></w:t>
      </w:r>
      <w:r>
        <w:rPr>
          <w:rFonts w:hint="eastAsia"/>
        </w:rPr>
        <w:t>прогулянкового</w:t>
      </w:r>
      <w:r>
        <w:t></w:t>
      </w:r>
      <w:r>
        <w:rPr>
          <w:rFonts w:hint="eastAsia"/>
        </w:rPr>
        <w:t>відпочинку</w:t>
      </w:r>
      <w:r>
        <w:t></w:t>
      </w:r>
      <w:r>
        <w:rPr>
          <w:rFonts w:hint="eastAsia"/>
        </w:rPr>
        <w:t>слід</w:t>
      </w:r>
    </w:p>
    <w:p w:rsidR="00C417C4" w:rsidRDefault="00C417C4" w:rsidP="00C417C4">
      <w:r>
        <w:rPr>
          <w:rFonts w:hint="eastAsia"/>
        </w:rPr>
        <w:t>використовувати</w:t>
      </w:r>
      <w:r>
        <w:t></w:t>
      </w:r>
      <w:r>
        <w:rPr>
          <w:rFonts w:hint="eastAsia"/>
        </w:rPr>
        <w:t>центральні</w:t>
      </w:r>
      <w:r>
        <w:t></w:t>
      </w:r>
      <w:r>
        <w:rPr>
          <w:rFonts w:hint="eastAsia"/>
        </w:rPr>
        <w:t>та</w:t>
      </w:r>
      <w:r>
        <w:t></w:t>
      </w:r>
      <w:r>
        <w:rPr>
          <w:rFonts w:hint="eastAsia"/>
        </w:rPr>
        <w:t>північні</w:t>
      </w:r>
      <w:r>
        <w:t></w:t>
      </w:r>
      <w:r>
        <w:rPr>
          <w:rFonts w:hint="eastAsia"/>
        </w:rPr>
        <w:t>частини</w:t>
      </w:r>
      <w:r>
        <w:t></w:t>
      </w:r>
      <w:r>
        <w:rPr>
          <w:rFonts w:hint="eastAsia"/>
        </w:rPr>
        <w:t>лісництв</w:t>
      </w:r>
      <w:r>
        <w:t></w:t>
      </w:r>
      <w:r>
        <w:rPr>
          <w:rFonts w:hint="eastAsia"/>
        </w:rPr>
        <w:t>з</w:t>
      </w:r>
      <w:r>
        <w:t></w:t>
      </w:r>
      <w:r>
        <w:rPr>
          <w:rFonts w:hint="eastAsia"/>
        </w:rPr>
        <w:t>гарною</w:t>
      </w:r>
      <w:r>
        <w:t></w:t>
      </w:r>
      <w:r>
        <w:rPr>
          <w:rFonts w:hint="eastAsia"/>
        </w:rPr>
        <w:t>пішохідною</w:t>
      </w:r>
    </w:p>
    <w:p w:rsidR="00C417C4" w:rsidRDefault="00C417C4" w:rsidP="00C417C4">
      <w:r>
        <w:rPr>
          <w:rFonts w:hint="eastAsia"/>
        </w:rPr>
        <w:t>доступністю</w:t>
      </w:r>
      <w:r>
        <w:t></w:t>
      </w:r>
      <w:r>
        <w:rPr>
          <w:rFonts w:hint="eastAsia"/>
        </w:rPr>
        <w:t>та</w:t>
      </w:r>
      <w:r>
        <w:t></w:t>
      </w:r>
      <w:r>
        <w:rPr>
          <w:rFonts w:hint="eastAsia"/>
        </w:rPr>
        <w:t>насадженнями</w:t>
      </w:r>
      <w:r>
        <w:t></w:t>
      </w:r>
      <w:r>
        <w:t></w:t>
      </w:r>
      <w:r>
        <w:rPr>
          <w:rFonts w:hint="eastAsia"/>
        </w:rPr>
        <w:t>які</w:t>
      </w:r>
      <w:r>
        <w:t></w:t>
      </w:r>
      <w:r>
        <w:rPr>
          <w:rFonts w:hint="eastAsia"/>
        </w:rPr>
        <w:t>володіють</w:t>
      </w:r>
      <w:r>
        <w:t></w:t>
      </w:r>
      <w:r>
        <w:rPr>
          <w:rFonts w:hint="eastAsia"/>
        </w:rPr>
        <w:t>високою</w:t>
      </w:r>
      <w:r>
        <w:t></w:t>
      </w:r>
      <w:r>
        <w:rPr>
          <w:rFonts w:hint="eastAsia"/>
        </w:rPr>
        <w:t>здатністю</w:t>
      </w:r>
      <w:r>
        <w:t></w:t>
      </w:r>
      <w:r>
        <w:rPr>
          <w:rFonts w:hint="eastAsia"/>
        </w:rPr>
        <w:t>виділяти</w:t>
      </w:r>
    </w:p>
    <w:p w:rsidR="00C417C4" w:rsidRDefault="00C417C4" w:rsidP="00C417C4">
      <w:r>
        <w:rPr>
          <w:rFonts w:hint="eastAsia"/>
        </w:rPr>
        <w:t>фітонциди</w:t>
      </w:r>
      <w:r>
        <w:t></w:t>
      </w:r>
      <w:r>
        <w:t></w:t>
      </w:r>
      <w:r>
        <w:rPr>
          <w:rFonts w:hint="eastAsia"/>
        </w:rPr>
        <w:t>Для</w:t>
      </w:r>
      <w:r>
        <w:t></w:t>
      </w:r>
      <w:r>
        <w:rPr>
          <w:rFonts w:hint="eastAsia"/>
        </w:rPr>
        <w:t>кожної</w:t>
      </w:r>
      <w:r>
        <w:t></w:t>
      </w:r>
      <w:r>
        <w:rPr>
          <w:rFonts w:hint="eastAsia"/>
        </w:rPr>
        <w:t>з</w:t>
      </w:r>
      <w:r>
        <w:t></w:t>
      </w:r>
      <w:r>
        <w:rPr>
          <w:rFonts w:hint="eastAsia"/>
        </w:rPr>
        <w:t>ключових</w:t>
      </w:r>
      <w:r>
        <w:t></w:t>
      </w:r>
      <w:r>
        <w:rPr>
          <w:rFonts w:hint="eastAsia"/>
        </w:rPr>
        <w:t>лісокультурних</w:t>
      </w:r>
      <w:r>
        <w:t></w:t>
      </w:r>
      <w:r>
        <w:rPr>
          <w:rFonts w:hint="eastAsia"/>
        </w:rPr>
        <w:t>територіях</w:t>
      </w:r>
      <w:r>
        <w:t></w:t>
      </w:r>
      <w:r>
        <w:rPr>
          <w:rFonts w:hint="eastAsia"/>
        </w:rPr>
        <w:t>Північно</w:t>
      </w:r>
      <w:r>
        <w:t></w:t>
      </w:r>
      <w:r>
        <w:rPr>
          <w:rFonts w:hint="eastAsia"/>
        </w:rPr>
        <w:t>Західного</w:t>
      </w:r>
    </w:p>
    <w:p w:rsidR="00C417C4" w:rsidRDefault="00C417C4" w:rsidP="00C417C4">
      <w:r>
        <w:rPr>
          <w:rFonts w:hint="eastAsia"/>
        </w:rPr>
        <w:t>Приазов’я</w:t>
      </w:r>
      <w:r>
        <w:t></w:t>
      </w:r>
      <w:r>
        <w:rPr>
          <w:rFonts w:hint="eastAsia"/>
        </w:rPr>
        <w:t>розроблено</w:t>
      </w:r>
      <w:r>
        <w:t></w:t>
      </w:r>
      <w:r>
        <w:rPr>
          <w:rFonts w:hint="eastAsia"/>
        </w:rPr>
        <w:t>по</w:t>
      </w:r>
      <w:r>
        <w:t></w:t>
      </w:r>
      <w:r>
        <w:t></w:t>
      </w:r>
      <w:r>
        <w:t></w:t>
      </w:r>
      <w:r>
        <w:rPr>
          <w:rFonts w:hint="eastAsia"/>
        </w:rPr>
        <w:t>проекти</w:t>
      </w:r>
      <w:r>
        <w:t></w:t>
      </w:r>
      <w:r>
        <w:rPr>
          <w:rFonts w:hint="eastAsia"/>
        </w:rPr>
        <w:t>спеціалізованих</w:t>
      </w:r>
      <w:r>
        <w:t></w:t>
      </w:r>
      <w:r>
        <w:rPr>
          <w:rFonts w:hint="eastAsia"/>
        </w:rPr>
        <w:t>екотуристські</w:t>
      </w:r>
      <w:r>
        <w:t></w:t>
      </w:r>
      <w:r>
        <w:rPr>
          <w:rFonts w:hint="eastAsia"/>
        </w:rPr>
        <w:t>маршрути</w:t>
      </w:r>
      <w:r>
        <w:t></w:t>
      </w:r>
      <w:r>
        <w:rPr>
          <w:rFonts w:hint="eastAsia"/>
        </w:rPr>
        <w:t>та</w:t>
      </w:r>
    </w:p>
    <w:p w:rsidR="00C417C4" w:rsidRDefault="00C417C4" w:rsidP="00C417C4">
      <w:r>
        <w:rPr>
          <w:rFonts w:hint="eastAsia"/>
        </w:rPr>
        <w:t>обґрунтовано</w:t>
      </w:r>
      <w:r>
        <w:t></w:t>
      </w:r>
      <w:r>
        <w:rPr>
          <w:rFonts w:hint="eastAsia"/>
        </w:rPr>
        <w:t>відповідні</w:t>
      </w:r>
      <w:r>
        <w:t></w:t>
      </w:r>
      <w:r>
        <w:rPr>
          <w:rFonts w:hint="eastAsia"/>
        </w:rPr>
        <w:t>рекомендації</w:t>
      </w:r>
      <w:r>
        <w:t></w:t>
      </w:r>
      <w:r>
        <w:rPr>
          <w:rFonts w:hint="eastAsia"/>
        </w:rPr>
        <w:t>щодо</w:t>
      </w:r>
      <w:r>
        <w:t></w:t>
      </w:r>
      <w:r>
        <w:rPr>
          <w:rFonts w:hint="eastAsia"/>
        </w:rPr>
        <w:t>здійснення</w:t>
      </w:r>
      <w:r>
        <w:t></w:t>
      </w:r>
      <w:r>
        <w:rPr>
          <w:rFonts w:hint="eastAsia"/>
        </w:rPr>
        <w:t>екотуризму</w:t>
      </w:r>
      <w:r>
        <w:t></w:t>
      </w:r>
      <w:r>
        <w:rPr>
          <w:rFonts w:hint="eastAsia"/>
        </w:rPr>
        <w:t>та</w:t>
      </w:r>
    </w:p>
    <w:p w:rsidR="00C417C4" w:rsidRDefault="00C417C4" w:rsidP="00C417C4">
      <w:r>
        <w:rPr>
          <w:rFonts w:hint="eastAsia"/>
        </w:rPr>
        <w:t>екорекреації</w:t>
      </w:r>
      <w:r>
        <w:t></w:t>
      </w:r>
    </w:p>
    <w:p w:rsidR="00C417C4" w:rsidRDefault="00C417C4" w:rsidP="00C417C4">
      <w:r>
        <w:t></w:t>
      </w:r>
      <w:r>
        <w:t></w:t>
      </w:r>
      <w:r>
        <w:t></w:t>
      </w:r>
      <w:r>
        <w:rPr>
          <w:rFonts w:hint="eastAsia"/>
        </w:rPr>
        <w:t>За</w:t>
      </w:r>
      <w:r>
        <w:t></w:t>
      </w:r>
      <w:r>
        <w:rPr>
          <w:rFonts w:hint="eastAsia"/>
        </w:rPr>
        <w:t>результатами</w:t>
      </w:r>
      <w:r>
        <w:t></w:t>
      </w:r>
      <w:r>
        <w:rPr>
          <w:rFonts w:hint="eastAsia"/>
        </w:rPr>
        <w:t>дослідження</w:t>
      </w:r>
      <w:r>
        <w:t></w:t>
      </w:r>
      <w:r>
        <w:rPr>
          <w:rFonts w:hint="eastAsia"/>
        </w:rPr>
        <w:t>зміни</w:t>
      </w:r>
      <w:r>
        <w:t></w:t>
      </w:r>
      <w:r>
        <w:rPr>
          <w:rFonts w:hint="eastAsia"/>
        </w:rPr>
        <w:t>трав’яного</w:t>
      </w:r>
      <w:r>
        <w:t></w:t>
      </w:r>
      <w:r>
        <w:rPr>
          <w:rFonts w:hint="eastAsia"/>
        </w:rPr>
        <w:t>покриву</w:t>
      </w:r>
      <w:r>
        <w:t></w:t>
      </w:r>
      <w:r>
        <w:rPr>
          <w:rFonts w:hint="eastAsia"/>
        </w:rPr>
        <w:t>під</w:t>
      </w:r>
      <w:r>
        <w:t></w:t>
      </w:r>
      <w:r>
        <w:rPr>
          <w:rFonts w:hint="eastAsia"/>
        </w:rPr>
        <w:t>впливом</w:t>
      </w:r>
    </w:p>
    <w:p w:rsidR="00C417C4" w:rsidRDefault="00C417C4" w:rsidP="00C417C4">
      <w:r>
        <w:rPr>
          <w:rFonts w:hint="eastAsia"/>
        </w:rPr>
        <w:t>рекреаційних</w:t>
      </w:r>
      <w:r>
        <w:t></w:t>
      </w:r>
      <w:r>
        <w:rPr>
          <w:rFonts w:hint="eastAsia"/>
        </w:rPr>
        <w:t>навантажень</w:t>
      </w:r>
      <w:r>
        <w:t></w:t>
      </w:r>
      <w:r>
        <w:rPr>
          <w:rFonts w:hint="eastAsia"/>
        </w:rPr>
        <w:t>в</w:t>
      </w:r>
      <w:r>
        <w:t></w:t>
      </w:r>
      <w:r>
        <w:rPr>
          <w:rFonts w:hint="eastAsia"/>
        </w:rPr>
        <w:t>межах</w:t>
      </w:r>
      <w:r>
        <w:t></w:t>
      </w:r>
      <w:r>
        <w:rPr>
          <w:rFonts w:hint="eastAsia"/>
        </w:rPr>
        <w:t>ключових</w:t>
      </w:r>
      <w:r>
        <w:t></w:t>
      </w:r>
      <w:r>
        <w:rPr>
          <w:rFonts w:hint="eastAsia"/>
        </w:rPr>
        <w:t>лісокультурних</w:t>
      </w:r>
      <w:r>
        <w:t></w:t>
      </w:r>
      <w:r>
        <w:rPr>
          <w:rFonts w:hint="eastAsia"/>
        </w:rPr>
        <w:t>територій</w:t>
      </w:r>
      <w:r>
        <w:t></w:t>
      </w:r>
      <w:r>
        <w:rPr>
          <w:rFonts w:hint="eastAsia"/>
        </w:rPr>
        <w:t>ПівнічноЗахідного</w:t>
      </w:r>
      <w:r>
        <w:t></w:t>
      </w:r>
      <w:r>
        <w:rPr>
          <w:rFonts w:hint="eastAsia"/>
        </w:rPr>
        <w:t>Приазов’я</w:t>
      </w:r>
      <w:r>
        <w:t></w:t>
      </w:r>
      <w:r>
        <w:t></w:t>
      </w:r>
      <w:r>
        <w:rPr>
          <w:rFonts w:hint="eastAsia"/>
        </w:rPr>
        <w:t>встановлено</w:t>
      </w:r>
      <w:r>
        <w:t></w:t>
      </w:r>
      <w:r>
        <w:t></w:t>
      </w:r>
      <w:r>
        <w:rPr>
          <w:rFonts w:hint="eastAsia"/>
        </w:rPr>
        <w:t>що</w:t>
      </w:r>
      <w:r>
        <w:t></w:t>
      </w:r>
      <w:r>
        <w:rPr>
          <w:rFonts w:hint="eastAsia"/>
        </w:rPr>
        <w:t>на</w:t>
      </w:r>
      <w:r>
        <w:t></w:t>
      </w:r>
      <w:r>
        <w:rPr>
          <w:rFonts w:hint="eastAsia"/>
        </w:rPr>
        <w:t>пробних</w:t>
      </w:r>
      <w:r>
        <w:t></w:t>
      </w:r>
      <w:r>
        <w:rPr>
          <w:rFonts w:hint="eastAsia"/>
        </w:rPr>
        <w:t>площах</w:t>
      </w:r>
      <w:r>
        <w:t></w:t>
      </w:r>
      <w:r>
        <w:rPr>
          <w:rFonts w:hint="eastAsia"/>
        </w:rPr>
        <w:t>з</w:t>
      </w:r>
      <w:r>
        <w:t></w:t>
      </w:r>
      <w:r>
        <w:rPr>
          <w:rFonts w:hint="eastAsia"/>
        </w:rPr>
        <w:t>першою</w:t>
      </w:r>
      <w:r>
        <w:t></w:t>
      </w:r>
      <w:r>
        <w:rPr>
          <w:rFonts w:hint="eastAsia"/>
        </w:rPr>
        <w:t>та</w:t>
      </w:r>
      <w:r>
        <w:t></w:t>
      </w:r>
      <w:r>
        <w:rPr>
          <w:rFonts w:hint="eastAsia"/>
        </w:rPr>
        <w:t>другою</w:t>
      </w:r>
    </w:p>
    <w:p w:rsidR="00C417C4" w:rsidRDefault="00C417C4" w:rsidP="00C417C4">
      <w:r>
        <w:rPr>
          <w:rFonts w:hint="eastAsia"/>
        </w:rPr>
        <w:t>стадіями</w:t>
      </w:r>
      <w:r>
        <w:t></w:t>
      </w:r>
      <w:r>
        <w:rPr>
          <w:rFonts w:hint="eastAsia"/>
        </w:rPr>
        <w:t>рекреаційної</w:t>
      </w:r>
      <w:r>
        <w:t></w:t>
      </w:r>
      <w:r>
        <w:rPr>
          <w:rFonts w:hint="eastAsia"/>
        </w:rPr>
        <w:t>дигресії</w:t>
      </w:r>
      <w:r>
        <w:t></w:t>
      </w:r>
      <w:r>
        <w:rPr>
          <w:rFonts w:hint="eastAsia"/>
        </w:rPr>
        <w:t>трав’яний</w:t>
      </w:r>
      <w:r>
        <w:t></w:t>
      </w:r>
      <w:r>
        <w:rPr>
          <w:rFonts w:hint="eastAsia"/>
        </w:rPr>
        <w:t>покрив</w:t>
      </w:r>
      <w:r>
        <w:t></w:t>
      </w:r>
      <w:r>
        <w:rPr>
          <w:rFonts w:hint="eastAsia"/>
        </w:rPr>
        <w:t>складається</w:t>
      </w:r>
      <w:r>
        <w:t></w:t>
      </w:r>
      <w:r>
        <w:rPr>
          <w:rFonts w:hint="eastAsia"/>
        </w:rPr>
        <w:t>переважно</w:t>
      </w:r>
      <w:r>
        <w:t></w:t>
      </w:r>
      <w:r>
        <w:rPr>
          <w:rFonts w:hint="eastAsia"/>
        </w:rPr>
        <w:t>з</w:t>
      </w:r>
      <w:r>
        <w:t></w:t>
      </w:r>
      <w:r>
        <w:rPr>
          <w:rFonts w:hint="eastAsia"/>
        </w:rPr>
        <w:t>лісових</w:t>
      </w:r>
    </w:p>
    <w:p w:rsidR="00C417C4" w:rsidRDefault="00C417C4" w:rsidP="00C417C4">
      <w:r>
        <w:rPr>
          <w:rFonts w:hint="eastAsia"/>
        </w:rPr>
        <w:t>видів</w:t>
      </w:r>
      <w:r>
        <w:t></w:t>
      </w:r>
      <w:r>
        <w:rPr>
          <w:rFonts w:hint="eastAsia"/>
        </w:rPr>
        <w:t>рослин</w:t>
      </w:r>
      <w:r>
        <w:t></w:t>
      </w:r>
      <w:r>
        <w:rPr>
          <w:rFonts w:hint="eastAsia"/>
        </w:rPr>
        <w:t>та</w:t>
      </w:r>
      <w:r>
        <w:t></w:t>
      </w:r>
      <w:r>
        <w:rPr>
          <w:rFonts w:hint="eastAsia"/>
        </w:rPr>
        <w:t>має</w:t>
      </w:r>
      <w:r>
        <w:t></w:t>
      </w:r>
      <w:r>
        <w:rPr>
          <w:rFonts w:hint="eastAsia"/>
        </w:rPr>
        <w:t>невелике</w:t>
      </w:r>
      <w:r>
        <w:t></w:t>
      </w:r>
      <w:r>
        <w:rPr>
          <w:rFonts w:hint="eastAsia"/>
        </w:rPr>
        <w:t>видове</w:t>
      </w:r>
      <w:r>
        <w:t></w:t>
      </w:r>
      <w:r>
        <w:rPr>
          <w:rFonts w:hint="eastAsia"/>
        </w:rPr>
        <w:t>різноманіття</w:t>
      </w:r>
      <w:r>
        <w:t></w:t>
      </w:r>
      <w:r>
        <w:t></w:t>
      </w:r>
      <w:r>
        <w:rPr>
          <w:rFonts w:hint="eastAsia"/>
        </w:rPr>
        <w:t>ксерофітні</w:t>
      </w:r>
      <w:r>
        <w:t></w:t>
      </w:r>
      <w:r>
        <w:rPr>
          <w:rFonts w:hint="eastAsia"/>
        </w:rPr>
        <w:t>та</w:t>
      </w:r>
      <w:r>
        <w:t></w:t>
      </w:r>
      <w:r>
        <w:rPr>
          <w:rFonts w:hint="eastAsia"/>
        </w:rPr>
        <w:t>рудеральні</w:t>
      </w:r>
      <w:r>
        <w:t></w:t>
      </w:r>
      <w:r>
        <w:rPr>
          <w:rFonts w:hint="eastAsia"/>
        </w:rPr>
        <w:t>види</w:t>
      </w:r>
    </w:p>
    <w:p w:rsidR="00C417C4" w:rsidRDefault="00C417C4" w:rsidP="00C417C4">
      <w:r>
        <w:rPr>
          <w:rFonts w:hint="eastAsia"/>
        </w:rPr>
        <w:t>складають</w:t>
      </w:r>
      <w:r>
        <w:t></w:t>
      </w:r>
      <w:r>
        <w:t></w:t>
      </w:r>
      <w:r>
        <w:t></w:t>
      </w:r>
      <w:r>
        <w:t></w:t>
      </w:r>
      <w:r>
        <w:t></w:t>
      </w:r>
      <w:r>
        <w:t></w:t>
      </w:r>
      <w:r>
        <w:t></w:t>
      </w:r>
      <w:r>
        <w:t></w:t>
      </w:r>
      <w:r>
        <w:rPr>
          <w:rFonts w:hint="eastAsia"/>
        </w:rPr>
        <w:t>Пробні</w:t>
      </w:r>
      <w:r>
        <w:t></w:t>
      </w:r>
      <w:r>
        <w:rPr>
          <w:rFonts w:hint="eastAsia"/>
        </w:rPr>
        <w:t>площі</w:t>
      </w:r>
      <w:r>
        <w:t></w:t>
      </w:r>
      <w:r>
        <w:rPr>
          <w:rFonts w:hint="eastAsia"/>
        </w:rPr>
        <w:t>з</w:t>
      </w:r>
      <w:r>
        <w:t></w:t>
      </w:r>
      <w:r>
        <w:rPr>
          <w:rFonts w:hint="eastAsia"/>
        </w:rPr>
        <w:t>третьою</w:t>
      </w:r>
      <w:r>
        <w:t></w:t>
      </w:r>
      <w:r>
        <w:rPr>
          <w:rFonts w:hint="eastAsia"/>
        </w:rPr>
        <w:t>стадією</w:t>
      </w:r>
      <w:r>
        <w:t></w:t>
      </w:r>
      <w:r>
        <w:rPr>
          <w:rFonts w:hint="eastAsia"/>
        </w:rPr>
        <w:t>рекреаційної</w:t>
      </w:r>
      <w:r>
        <w:t></w:t>
      </w:r>
      <w:r>
        <w:rPr>
          <w:rFonts w:hint="eastAsia"/>
        </w:rPr>
        <w:t>дигресії</w:t>
      </w:r>
    </w:p>
    <w:p w:rsidR="00C417C4" w:rsidRDefault="00C417C4" w:rsidP="00C417C4">
      <w:r>
        <w:rPr>
          <w:rFonts w:hint="eastAsia"/>
        </w:rPr>
        <w:t>характеризуються</w:t>
      </w:r>
      <w:r>
        <w:t></w:t>
      </w:r>
      <w:r>
        <w:rPr>
          <w:rFonts w:hint="eastAsia"/>
        </w:rPr>
        <w:t>найбільшою</w:t>
      </w:r>
      <w:r>
        <w:t></w:t>
      </w:r>
      <w:r>
        <w:rPr>
          <w:rFonts w:hint="eastAsia"/>
        </w:rPr>
        <w:t>різноманітністю</w:t>
      </w:r>
      <w:r>
        <w:t></w:t>
      </w:r>
      <w:r>
        <w:rPr>
          <w:rFonts w:hint="eastAsia"/>
        </w:rPr>
        <w:t>трав’яного</w:t>
      </w:r>
      <w:r>
        <w:t></w:t>
      </w:r>
      <w:r>
        <w:rPr>
          <w:rFonts w:hint="eastAsia"/>
        </w:rPr>
        <w:t>покриву</w:t>
      </w:r>
      <w:r>
        <w:t></w:t>
      </w:r>
      <w:r>
        <w:t></w:t>
      </w:r>
      <w:r>
        <w:rPr>
          <w:rFonts w:hint="eastAsia"/>
        </w:rPr>
        <w:t>що</w:t>
      </w:r>
    </w:p>
    <w:p w:rsidR="00C417C4" w:rsidRDefault="00C417C4" w:rsidP="00C417C4">
      <w:r>
        <w:rPr>
          <w:rFonts w:hint="eastAsia"/>
        </w:rPr>
        <w:t>зумовлено</w:t>
      </w:r>
      <w:r>
        <w:t></w:t>
      </w:r>
      <w:r>
        <w:rPr>
          <w:rFonts w:hint="eastAsia"/>
        </w:rPr>
        <w:t>наявністю</w:t>
      </w:r>
      <w:r>
        <w:t></w:t>
      </w:r>
      <w:r>
        <w:rPr>
          <w:rFonts w:hint="eastAsia"/>
        </w:rPr>
        <w:t>на</w:t>
      </w:r>
      <w:r>
        <w:t></w:t>
      </w:r>
      <w:r>
        <w:rPr>
          <w:rFonts w:hint="eastAsia"/>
        </w:rPr>
        <w:t>них</w:t>
      </w:r>
      <w:r>
        <w:t></w:t>
      </w:r>
      <w:r>
        <w:rPr>
          <w:rFonts w:hint="eastAsia"/>
        </w:rPr>
        <w:t>як</w:t>
      </w:r>
      <w:r>
        <w:t></w:t>
      </w:r>
      <w:r>
        <w:rPr>
          <w:rFonts w:hint="eastAsia"/>
        </w:rPr>
        <w:t>лісових</w:t>
      </w:r>
      <w:r>
        <w:t></w:t>
      </w:r>
      <w:r>
        <w:t></w:t>
      </w:r>
      <w:r>
        <w:rPr>
          <w:rFonts w:hint="eastAsia"/>
        </w:rPr>
        <w:t>так</w:t>
      </w:r>
      <w:r>
        <w:t></w:t>
      </w:r>
      <w:r>
        <w:rPr>
          <w:rFonts w:hint="eastAsia"/>
        </w:rPr>
        <w:t>і</w:t>
      </w:r>
      <w:r>
        <w:t></w:t>
      </w:r>
      <w:r>
        <w:rPr>
          <w:rFonts w:hint="eastAsia"/>
        </w:rPr>
        <w:t>степових</w:t>
      </w:r>
      <w:r>
        <w:t></w:t>
      </w:r>
      <w:r>
        <w:rPr>
          <w:rFonts w:hint="eastAsia"/>
        </w:rPr>
        <w:t>та</w:t>
      </w:r>
      <w:r>
        <w:t></w:t>
      </w:r>
      <w:r>
        <w:rPr>
          <w:rFonts w:hint="eastAsia"/>
        </w:rPr>
        <w:t>рудеральних</w:t>
      </w:r>
      <w:r>
        <w:t></w:t>
      </w:r>
      <w:r>
        <w:rPr>
          <w:rFonts w:hint="eastAsia"/>
        </w:rPr>
        <w:t>видів</w:t>
      </w:r>
    </w:p>
    <w:p w:rsidR="00C417C4" w:rsidRDefault="00C417C4" w:rsidP="00C417C4">
      <w:r>
        <w:rPr>
          <w:rFonts w:hint="eastAsia"/>
        </w:rPr>
        <w:t>рослин</w:t>
      </w:r>
      <w:r>
        <w:t></w:t>
      </w:r>
      <w:r>
        <w:rPr>
          <w:rFonts w:hint="eastAsia"/>
        </w:rPr>
        <w:t>та</w:t>
      </w:r>
      <w:r>
        <w:t></w:t>
      </w:r>
      <w:r>
        <w:rPr>
          <w:rFonts w:hint="eastAsia"/>
        </w:rPr>
        <w:t>збільшенням</w:t>
      </w:r>
      <w:r>
        <w:t></w:t>
      </w:r>
      <w:r>
        <w:rPr>
          <w:rFonts w:hint="eastAsia"/>
        </w:rPr>
        <w:t>освітлення</w:t>
      </w:r>
      <w:r>
        <w:t></w:t>
      </w:r>
      <w:r>
        <w:rPr>
          <w:rFonts w:hint="eastAsia"/>
        </w:rPr>
        <w:t>через</w:t>
      </w:r>
      <w:r>
        <w:t></w:t>
      </w:r>
      <w:r>
        <w:rPr>
          <w:rFonts w:hint="eastAsia"/>
        </w:rPr>
        <w:t>зрідження</w:t>
      </w:r>
      <w:r>
        <w:t></w:t>
      </w:r>
      <w:r>
        <w:rPr>
          <w:rFonts w:hint="eastAsia"/>
        </w:rPr>
        <w:t>підліску</w:t>
      </w:r>
      <w:r>
        <w:t></w:t>
      </w:r>
      <w:r>
        <w:rPr>
          <w:rFonts w:hint="eastAsia"/>
        </w:rPr>
        <w:t>та</w:t>
      </w:r>
      <w:r>
        <w:t></w:t>
      </w:r>
      <w:r>
        <w:rPr>
          <w:rFonts w:hint="eastAsia"/>
        </w:rPr>
        <w:t>підросту</w:t>
      </w:r>
      <w:r>
        <w:t></w:t>
      </w:r>
      <w:r>
        <w:t></w:t>
      </w:r>
      <w:r>
        <w:rPr>
          <w:rFonts w:hint="eastAsia"/>
        </w:rPr>
        <w:t>На</w:t>
      </w:r>
    </w:p>
    <w:p w:rsidR="00C417C4" w:rsidRDefault="00C417C4" w:rsidP="00C417C4">
      <w:r>
        <w:rPr>
          <w:rFonts w:hint="eastAsia"/>
        </w:rPr>
        <w:t>четвертій</w:t>
      </w:r>
      <w:r>
        <w:t></w:t>
      </w:r>
      <w:r>
        <w:rPr>
          <w:rFonts w:hint="eastAsia"/>
        </w:rPr>
        <w:t>стадії</w:t>
      </w:r>
      <w:r>
        <w:t></w:t>
      </w:r>
      <w:r>
        <w:rPr>
          <w:rFonts w:hint="eastAsia"/>
        </w:rPr>
        <w:t>рекреаційної</w:t>
      </w:r>
      <w:r>
        <w:t></w:t>
      </w:r>
      <w:r>
        <w:rPr>
          <w:rFonts w:hint="eastAsia"/>
        </w:rPr>
        <w:t>дигресії</w:t>
      </w:r>
      <w:r>
        <w:t></w:t>
      </w:r>
      <w:r>
        <w:rPr>
          <w:rFonts w:hint="eastAsia"/>
        </w:rPr>
        <w:t>лісові</w:t>
      </w:r>
      <w:r>
        <w:t></w:t>
      </w:r>
      <w:r>
        <w:rPr>
          <w:rFonts w:hint="eastAsia"/>
        </w:rPr>
        <w:t>види</w:t>
      </w:r>
      <w:r>
        <w:t></w:t>
      </w:r>
      <w:r>
        <w:rPr>
          <w:rFonts w:hint="eastAsia"/>
        </w:rPr>
        <w:t>майже</w:t>
      </w:r>
      <w:r>
        <w:t></w:t>
      </w:r>
      <w:r>
        <w:rPr>
          <w:rFonts w:hint="eastAsia"/>
        </w:rPr>
        <w:t>зникають</w:t>
      </w:r>
      <w:r>
        <w:t></w:t>
      </w:r>
      <w:r>
        <w:rPr>
          <w:rFonts w:hint="eastAsia"/>
        </w:rPr>
        <w:t>та</w:t>
      </w:r>
      <w:r>
        <w:t></w:t>
      </w:r>
      <w:r>
        <w:rPr>
          <w:rFonts w:hint="eastAsia"/>
        </w:rPr>
        <w:t>домінують</w:t>
      </w:r>
    </w:p>
    <w:p w:rsidR="00C417C4" w:rsidRDefault="00C417C4" w:rsidP="00C417C4">
      <w:r>
        <w:rPr>
          <w:rFonts w:hint="eastAsia"/>
        </w:rPr>
        <w:t>рудеральні</w:t>
      </w:r>
      <w:r>
        <w:t></w:t>
      </w:r>
      <w:r>
        <w:rPr>
          <w:rFonts w:hint="eastAsia"/>
        </w:rPr>
        <w:t>види</w:t>
      </w:r>
      <w:r>
        <w:t></w:t>
      </w:r>
      <w:r>
        <w:rPr>
          <w:rFonts w:hint="eastAsia"/>
        </w:rPr>
        <w:t>рослин</w:t>
      </w:r>
      <w:r>
        <w:t></w:t>
      </w:r>
      <w:r>
        <w:t></w:t>
      </w:r>
      <w:r>
        <w:t></w:t>
      </w:r>
      <w:r>
        <w:t></w:t>
      </w:r>
      <w:r>
        <w:t></w:t>
      </w:r>
      <w:r>
        <w:t></w:t>
      </w:r>
      <w:r>
        <w:t></w:t>
      </w:r>
      <w:r>
        <w:t></w:t>
      </w:r>
      <w:r>
        <w:t></w:t>
      </w:r>
      <w:r>
        <w:rPr>
          <w:rFonts w:hint="eastAsia"/>
        </w:rPr>
        <w:t>Зустрічаються</w:t>
      </w:r>
      <w:r>
        <w:t></w:t>
      </w:r>
      <w:r>
        <w:rPr>
          <w:rFonts w:hint="eastAsia"/>
        </w:rPr>
        <w:t>ділянки</w:t>
      </w:r>
      <w:r>
        <w:t></w:t>
      </w:r>
      <w:r>
        <w:rPr>
          <w:rFonts w:hint="eastAsia"/>
        </w:rPr>
        <w:t>з</w:t>
      </w:r>
      <w:r>
        <w:t></w:t>
      </w:r>
      <w:r>
        <w:rPr>
          <w:rFonts w:hint="eastAsia"/>
        </w:rPr>
        <w:t>повною</w:t>
      </w:r>
      <w:r>
        <w:t></w:t>
      </w:r>
      <w:r>
        <w:rPr>
          <w:rFonts w:hint="eastAsia"/>
        </w:rPr>
        <w:t>відсутністю</w:t>
      </w:r>
    </w:p>
    <w:p w:rsidR="00C417C4" w:rsidRDefault="00C417C4" w:rsidP="00C417C4">
      <w:r>
        <w:rPr>
          <w:rFonts w:hint="eastAsia"/>
        </w:rPr>
        <w:t>рослинності</w:t>
      </w:r>
      <w:r>
        <w:t></w:t>
      </w:r>
      <w:r>
        <w:t></w:t>
      </w:r>
      <w:r>
        <w:rPr>
          <w:rFonts w:hint="eastAsia"/>
        </w:rPr>
        <w:t>Отримані</w:t>
      </w:r>
      <w:r>
        <w:t></w:t>
      </w:r>
      <w:r>
        <w:rPr>
          <w:rFonts w:hint="eastAsia"/>
        </w:rPr>
        <w:t>результати</w:t>
      </w:r>
      <w:r>
        <w:t></w:t>
      </w:r>
      <w:r>
        <w:rPr>
          <w:rFonts w:hint="eastAsia"/>
        </w:rPr>
        <w:t>узагальнено</w:t>
      </w:r>
      <w:r>
        <w:t></w:t>
      </w:r>
      <w:r>
        <w:rPr>
          <w:rFonts w:hint="eastAsia"/>
        </w:rPr>
        <w:t>у</w:t>
      </w:r>
      <w:r>
        <w:t></w:t>
      </w:r>
      <w:r>
        <w:rPr>
          <w:rFonts w:hint="eastAsia"/>
        </w:rPr>
        <w:t>відповідних</w:t>
      </w:r>
      <w:r>
        <w:t></w:t>
      </w:r>
      <w:r>
        <w:rPr>
          <w:rFonts w:hint="eastAsia"/>
        </w:rPr>
        <w:t>таблицях</w:t>
      </w:r>
      <w:r>
        <w:t></w:t>
      </w:r>
      <w:r>
        <w:rPr>
          <w:rFonts w:hint="eastAsia"/>
        </w:rPr>
        <w:t>видового</w:t>
      </w:r>
    </w:p>
    <w:p w:rsidR="00C417C4" w:rsidRDefault="00C417C4" w:rsidP="00C417C4">
      <w:r>
        <w:rPr>
          <w:rFonts w:hint="eastAsia"/>
        </w:rPr>
        <w:t>різноманіття</w:t>
      </w:r>
      <w:r>
        <w:t></w:t>
      </w:r>
      <w:r>
        <w:rPr>
          <w:rFonts w:hint="eastAsia"/>
        </w:rPr>
        <w:t>трав’яного</w:t>
      </w:r>
      <w:r>
        <w:t></w:t>
      </w:r>
      <w:r>
        <w:rPr>
          <w:rFonts w:hint="eastAsia"/>
        </w:rPr>
        <w:t>покриву</w:t>
      </w:r>
      <w:r>
        <w:t></w:t>
      </w:r>
      <w:r>
        <w:rPr>
          <w:rFonts w:hint="eastAsia"/>
        </w:rPr>
        <w:t>на</w:t>
      </w:r>
      <w:r>
        <w:t></w:t>
      </w:r>
      <w:r>
        <w:rPr>
          <w:rFonts w:hint="eastAsia"/>
        </w:rPr>
        <w:t>пробних</w:t>
      </w:r>
      <w:r>
        <w:t></w:t>
      </w:r>
      <w:r>
        <w:rPr>
          <w:rFonts w:hint="eastAsia"/>
        </w:rPr>
        <w:t>ділянках</w:t>
      </w:r>
      <w:r>
        <w:t></w:t>
      </w:r>
      <w:r>
        <w:rPr>
          <w:rFonts w:hint="eastAsia"/>
        </w:rPr>
        <w:t>кожної</w:t>
      </w:r>
      <w:r>
        <w:t></w:t>
      </w:r>
      <w:r>
        <w:rPr>
          <w:rFonts w:hint="eastAsia"/>
        </w:rPr>
        <w:t>ключової</w:t>
      </w:r>
    </w:p>
    <w:p w:rsidR="00C417C4" w:rsidRDefault="00C417C4" w:rsidP="00C417C4">
      <w:r>
        <w:rPr>
          <w:rFonts w:hint="eastAsia"/>
        </w:rPr>
        <w:t>лісокультурної</w:t>
      </w:r>
      <w:r>
        <w:t></w:t>
      </w:r>
      <w:r>
        <w:rPr>
          <w:rFonts w:hint="eastAsia"/>
        </w:rPr>
        <w:t>території</w:t>
      </w:r>
      <w:r>
        <w:t></w:t>
      </w:r>
      <w:r>
        <w:rPr>
          <w:rFonts w:hint="eastAsia"/>
        </w:rPr>
        <w:t>та</w:t>
      </w:r>
      <w:r>
        <w:t></w:t>
      </w:r>
      <w:r>
        <w:rPr>
          <w:rFonts w:hint="eastAsia"/>
        </w:rPr>
        <w:t>обґрунтовані</w:t>
      </w:r>
      <w:r>
        <w:t></w:t>
      </w:r>
      <w:r>
        <w:rPr>
          <w:rFonts w:hint="eastAsia"/>
        </w:rPr>
        <w:t>відповідні</w:t>
      </w:r>
      <w:r>
        <w:t></w:t>
      </w:r>
      <w:r>
        <w:rPr>
          <w:rFonts w:hint="eastAsia"/>
        </w:rPr>
        <w:t>рекомендації</w:t>
      </w:r>
      <w:r>
        <w:t></w:t>
      </w:r>
      <w:r>
        <w:rPr>
          <w:rFonts w:hint="eastAsia"/>
        </w:rPr>
        <w:t>щодо</w:t>
      </w:r>
    </w:p>
    <w:p w:rsidR="00C417C4" w:rsidRDefault="00C417C4" w:rsidP="00C417C4">
      <w:r>
        <w:rPr>
          <w:rFonts w:hint="eastAsia"/>
        </w:rPr>
        <w:t>регламентування</w:t>
      </w:r>
      <w:r>
        <w:t></w:t>
      </w:r>
      <w:r>
        <w:rPr>
          <w:rFonts w:hint="eastAsia"/>
        </w:rPr>
        <w:t>рекреаційної</w:t>
      </w:r>
      <w:r>
        <w:t></w:t>
      </w:r>
      <w:r>
        <w:rPr>
          <w:rFonts w:hint="eastAsia"/>
        </w:rPr>
        <w:t>діяльності</w:t>
      </w:r>
      <w:r>
        <w:t></w:t>
      </w:r>
    </w:p>
    <w:p w:rsidR="00C417C4" w:rsidRDefault="00C417C4" w:rsidP="00C417C4">
      <w:r>
        <w:t></w:t>
      </w:r>
      <w:r>
        <w:t></w:t>
      </w:r>
      <w:r>
        <w:t></w:t>
      </w:r>
    </w:p>
    <w:p w:rsidR="00C417C4" w:rsidRDefault="00C417C4" w:rsidP="00C417C4">
      <w:r>
        <w:t></w:t>
      </w:r>
      <w:r>
        <w:t></w:t>
      </w:r>
      <w:r>
        <w:t></w:t>
      </w:r>
      <w:r>
        <w:rPr>
          <w:rFonts w:hint="eastAsia"/>
        </w:rPr>
        <w:t>На</w:t>
      </w:r>
      <w:r>
        <w:t></w:t>
      </w:r>
      <w:r>
        <w:rPr>
          <w:rFonts w:hint="eastAsia"/>
        </w:rPr>
        <w:t>основі</w:t>
      </w:r>
      <w:r>
        <w:t></w:t>
      </w:r>
      <w:r>
        <w:rPr>
          <w:rFonts w:hint="eastAsia"/>
        </w:rPr>
        <w:t>результатів</w:t>
      </w:r>
      <w:r>
        <w:t></w:t>
      </w:r>
      <w:r>
        <w:rPr>
          <w:rFonts w:hint="eastAsia"/>
        </w:rPr>
        <w:t>дослідження</w:t>
      </w:r>
      <w:r>
        <w:t></w:t>
      </w:r>
      <w:r>
        <w:rPr>
          <w:rFonts w:hint="eastAsia"/>
        </w:rPr>
        <w:t>рекреаційного</w:t>
      </w:r>
      <w:r>
        <w:t></w:t>
      </w:r>
      <w:r>
        <w:rPr>
          <w:rFonts w:hint="eastAsia"/>
        </w:rPr>
        <w:t>потенціалу</w:t>
      </w:r>
      <w:r>
        <w:t></w:t>
      </w:r>
      <w:r>
        <w:rPr>
          <w:rFonts w:hint="eastAsia"/>
        </w:rPr>
        <w:t>ключових</w:t>
      </w:r>
    </w:p>
    <w:p w:rsidR="00C417C4" w:rsidRDefault="00C417C4" w:rsidP="00C417C4">
      <w:r>
        <w:rPr>
          <w:rFonts w:hint="eastAsia"/>
        </w:rPr>
        <w:t>лісокультурних</w:t>
      </w:r>
      <w:r>
        <w:t></w:t>
      </w:r>
      <w:r>
        <w:rPr>
          <w:rFonts w:hint="eastAsia"/>
        </w:rPr>
        <w:t>територій</w:t>
      </w:r>
      <w:r>
        <w:t></w:t>
      </w:r>
      <w:r>
        <w:rPr>
          <w:rFonts w:hint="eastAsia"/>
        </w:rPr>
        <w:t>Північно</w:t>
      </w:r>
      <w:r>
        <w:t></w:t>
      </w:r>
      <w:r>
        <w:rPr>
          <w:rFonts w:hint="eastAsia"/>
        </w:rPr>
        <w:t>Західного</w:t>
      </w:r>
      <w:r>
        <w:t></w:t>
      </w:r>
      <w:r>
        <w:rPr>
          <w:rFonts w:hint="eastAsia"/>
        </w:rPr>
        <w:t>Приазов’я</w:t>
      </w:r>
      <w:r>
        <w:t></w:t>
      </w:r>
      <w:r>
        <w:rPr>
          <w:rFonts w:hint="eastAsia"/>
        </w:rPr>
        <w:t>розроблено</w:t>
      </w:r>
    </w:p>
    <w:p w:rsidR="00C417C4" w:rsidRDefault="00C417C4" w:rsidP="00C417C4">
      <w:r>
        <w:rPr>
          <w:rFonts w:hint="eastAsia"/>
        </w:rPr>
        <w:t>функціонально</w:t>
      </w:r>
      <w:r>
        <w:t></w:t>
      </w:r>
      <w:r>
        <w:rPr>
          <w:rFonts w:hint="eastAsia"/>
        </w:rPr>
        <w:t>рекреаційне</w:t>
      </w:r>
      <w:r>
        <w:t></w:t>
      </w:r>
      <w:r>
        <w:rPr>
          <w:rFonts w:hint="eastAsia"/>
        </w:rPr>
        <w:t>зонування</w:t>
      </w:r>
      <w:r>
        <w:t></w:t>
      </w:r>
      <w:r>
        <w:t></w:t>
      </w:r>
      <w:r>
        <w:rPr>
          <w:rFonts w:hint="eastAsia"/>
        </w:rPr>
        <w:t>Для</w:t>
      </w:r>
      <w:r>
        <w:t></w:t>
      </w:r>
      <w:r>
        <w:rPr>
          <w:rFonts w:hint="eastAsia"/>
        </w:rPr>
        <w:t>кожної</w:t>
      </w:r>
      <w:r>
        <w:t></w:t>
      </w:r>
      <w:r>
        <w:rPr>
          <w:rFonts w:hint="eastAsia"/>
        </w:rPr>
        <w:t>ключової</w:t>
      </w:r>
      <w:r>
        <w:t></w:t>
      </w:r>
      <w:r>
        <w:rPr>
          <w:rFonts w:hint="eastAsia"/>
        </w:rPr>
        <w:t>лісокультурної</w:t>
      </w:r>
    </w:p>
    <w:p w:rsidR="00C417C4" w:rsidRDefault="00C417C4" w:rsidP="00C417C4">
      <w:r>
        <w:rPr>
          <w:rFonts w:hint="eastAsia"/>
        </w:rPr>
        <w:t>території</w:t>
      </w:r>
      <w:r>
        <w:t></w:t>
      </w:r>
      <w:r>
        <w:rPr>
          <w:rFonts w:hint="eastAsia"/>
        </w:rPr>
        <w:t>здійснено</w:t>
      </w:r>
      <w:r>
        <w:t></w:t>
      </w:r>
      <w:r>
        <w:rPr>
          <w:rFonts w:hint="eastAsia"/>
        </w:rPr>
        <w:t>функціонально</w:t>
      </w:r>
      <w:r>
        <w:t></w:t>
      </w:r>
      <w:r>
        <w:rPr>
          <w:rFonts w:hint="eastAsia"/>
        </w:rPr>
        <w:t>рекреаційне</w:t>
      </w:r>
      <w:r>
        <w:t></w:t>
      </w:r>
      <w:r>
        <w:rPr>
          <w:rFonts w:hint="eastAsia"/>
        </w:rPr>
        <w:t>зонування</w:t>
      </w:r>
      <w:r>
        <w:t></w:t>
      </w:r>
      <w:r>
        <w:rPr>
          <w:rFonts w:hint="eastAsia"/>
        </w:rPr>
        <w:t>та</w:t>
      </w:r>
      <w:r>
        <w:t></w:t>
      </w:r>
      <w:r>
        <w:rPr>
          <w:rFonts w:hint="eastAsia"/>
        </w:rPr>
        <w:t>укладено</w:t>
      </w:r>
      <w:r>
        <w:t></w:t>
      </w:r>
      <w:r>
        <w:rPr>
          <w:rFonts w:hint="eastAsia"/>
        </w:rPr>
        <w:t>відповідні</w:t>
      </w:r>
    </w:p>
    <w:p w:rsidR="00C417C4" w:rsidRDefault="00C417C4" w:rsidP="00C417C4">
      <w:r>
        <w:rPr>
          <w:rFonts w:hint="eastAsia"/>
        </w:rPr>
        <w:t>картосхеми</w:t>
      </w:r>
      <w:r>
        <w:t></w:t>
      </w:r>
      <w:r>
        <w:t></w:t>
      </w:r>
      <w:r>
        <w:rPr>
          <w:rFonts w:hint="eastAsia"/>
        </w:rPr>
        <w:t>У</w:t>
      </w:r>
      <w:r>
        <w:t></w:t>
      </w:r>
      <w:r>
        <w:rPr>
          <w:rFonts w:hint="eastAsia"/>
        </w:rPr>
        <w:t>межах</w:t>
      </w:r>
      <w:r>
        <w:t></w:t>
      </w:r>
      <w:r>
        <w:rPr>
          <w:rFonts w:hint="eastAsia"/>
        </w:rPr>
        <w:t>ключових</w:t>
      </w:r>
      <w:r>
        <w:t></w:t>
      </w:r>
      <w:r>
        <w:rPr>
          <w:rFonts w:hint="eastAsia"/>
        </w:rPr>
        <w:t>лісокультурних</w:t>
      </w:r>
      <w:r>
        <w:t></w:t>
      </w:r>
      <w:r>
        <w:rPr>
          <w:rFonts w:hint="eastAsia"/>
        </w:rPr>
        <w:t>територій</w:t>
      </w:r>
      <w:r>
        <w:t></w:t>
      </w:r>
      <w:r>
        <w:rPr>
          <w:rFonts w:hint="eastAsia"/>
        </w:rPr>
        <w:t>Північно</w:t>
      </w:r>
      <w:r>
        <w:t></w:t>
      </w:r>
      <w:r>
        <w:rPr>
          <w:rFonts w:hint="eastAsia"/>
        </w:rPr>
        <w:t>Західного</w:t>
      </w:r>
    </w:p>
    <w:p w:rsidR="00C417C4" w:rsidRDefault="00C417C4" w:rsidP="00C417C4">
      <w:r>
        <w:rPr>
          <w:rFonts w:hint="eastAsia"/>
        </w:rPr>
        <w:t>Приазов’я</w:t>
      </w:r>
      <w:r>
        <w:t></w:t>
      </w:r>
      <w:r>
        <w:rPr>
          <w:rFonts w:hint="eastAsia"/>
        </w:rPr>
        <w:t>виокремлено</w:t>
      </w:r>
      <w:r>
        <w:t></w:t>
      </w:r>
      <w:r>
        <w:rPr>
          <w:rFonts w:hint="eastAsia"/>
        </w:rPr>
        <w:t>наступні</w:t>
      </w:r>
      <w:r>
        <w:t></w:t>
      </w:r>
      <w:r>
        <w:rPr>
          <w:rFonts w:hint="eastAsia"/>
        </w:rPr>
        <w:t>функціональні</w:t>
      </w:r>
      <w:r>
        <w:t></w:t>
      </w:r>
      <w:r>
        <w:rPr>
          <w:rFonts w:hint="eastAsia"/>
        </w:rPr>
        <w:t>зони</w:t>
      </w:r>
      <w:r>
        <w:t></w:t>
      </w:r>
      <w:r>
        <w:t></w:t>
      </w:r>
      <w:r>
        <w:rPr>
          <w:rFonts w:hint="eastAsia"/>
        </w:rPr>
        <w:t>природних</w:t>
      </w:r>
      <w:r>
        <w:t></w:t>
      </w:r>
      <w:r>
        <w:rPr>
          <w:rFonts w:hint="eastAsia"/>
        </w:rPr>
        <w:t>резерватів</w:t>
      </w:r>
      <w:r>
        <w:t></w:t>
      </w:r>
    </w:p>
    <w:p w:rsidR="00C417C4" w:rsidRDefault="00C417C4" w:rsidP="00C417C4">
      <w:r>
        <w:rPr>
          <w:rFonts w:hint="eastAsia"/>
        </w:rPr>
        <w:t>прогулянкового</w:t>
      </w:r>
      <w:r>
        <w:t></w:t>
      </w:r>
      <w:r>
        <w:rPr>
          <w:rFonts w:hint="eastAsia"/>
        </w:rPr>
        <w:t>відпочинку</w:t>
      </w:r>
      <w:r>
        <w:t></w:t>
      </w:r>
      <w:r>
        <w:t></w:t>
      </w:r>
      <w:r>
        <w:rPr>
          <w:rFonts w:hint="eastAsia"/>
        </w:rPr>
        <w:t>довготривалого</w:t>
      </w:r>
      <w:r>
        <w:t></w:t>
      </w:r>
      <w:r>
        <w:rPr>
          <w:rFonts w:hint="eastAsia"/>
        </w:rPr>
        <w:t>відпочинку</w:t>
      </w:r>
      <w:r>
        <w:t></w:t>
      </w:r>
      <w:r>
        <w:t></w:t>
      </w:r>
      <w:r>
        <w:rPr>
          <w:rFonts w:hint="eastAsia"/>
        </w:rPr>
        <w:t>короткочасного</w:t>
      </w:r>
    </w:p>
    <w:p w:rsidR="00C417C4" w:rsidRDefault="00C417C4" w:rsidP="00C417C4">
      <w:r>
        <w:rPr>
          <w:rFonts w:hint="eastAsia"/>
        </w:rPr>
        <w:t>активного</w:t>
      </w:r>
      <w:r>
        <w:t></w:t>
      </w:r>
      <w:r>
        <w:rPr>
          <w:rFonts w:hint="eastAsia"/>
        </w:rPr>
        <w:t>відпочинку</w:t>
      </w:r>
      <w:r>
        <w:t></w:t>
      </w:r>
      <w:r>
        <w:t></w:t>
      </w:r>
      <w:r>
        <w:rPr>
          <w:rFonts w:hint="eastAsia"/>
        </w:rPr>
        <w:t>господарського</w:t>
      </w:r>
      <w:r>
        <w:t></w:t>
      </w:r>
      <w:r>
        <w:rPr>
          <w:rFonts w:hint="eastAsia"/>
        </w:rPr>
        <w:t>забезпечення</w:t>
      </w:r>
      <w:r>
        <w:t></w:t>
      </w:r>
      <w:r>
        <w:rPr>
          <w:rFonts w:hint="eastAsia"/>
        </w:rPr>
        <w:t>рекреаційних</w:t>
      </w:r>
      <w:r>
        <w:t></w:t>
      </w:r>
      <w:r>
        <w:rPr>
          <w:rFonts w:hint="eastAsia"/>
        </w:rPr>
        <w:t>потреб</w:t>
      </w:r>
      <w:r>
        <w:t></w:t>
      </w:r>
      <w:r>
        <w:rPr>
          <w:rFonts w:hint="eastAsia"/>
        </w:rPr>
        <w:t>та</w:t>
      </w:r>
    </w:p>
    <w:p w:rsidR="00C417C4" w:rsidRDefault="00C417C4" w:rsidP="00C417C4">
      <w:r>
        <w:rPr>
          <w:rFonts w:hint="eastAsia"/>
        </w:rPr>
        <w:t>зеленого</w:t>
      </w:r>
      <w:r>
        <w:t></w:t>
      </w:r>
      <w:r>
        <w:rPr>
          <w:rFonts w:hint="eastAsia"/>
        </w:rPr>
        <w:t>туризму</w:t>
      </w:r>
      <w:r>
        <w:t></w:t>
      </w:r>
      <w:r>
        <w:t></w:t>
      </w:r>
      <w:r>
        <w:rPr>
          <w:rFonts w:hint="eastAsia"/>
        </w:rPr>
        <w:t>Відповідно</w:t>
      </w:r>
      <w:r>
        <w:t></w:t>
      </w:r>
      <w:r>
        <w:rPr>
          <w:rFonts w:hint="eastAsia"/>
        </w:rPr>
        <w:t>до</w:t>
      </w:r>
      <w:r>
        <w:t></w:t>
      </w:r>
      <w:r>
        <w:rPr>
          <w:rFonts w:hint="eastAsia"/>
        </w:rPr>
        <w:t>особливостей</w:t>
      </w:r>
      <w:r>
        <w:t></w:t>
      </w:r>
      <w:r>
        <w:rPr>
          <w:rFonts w:hint="eastAsia"/>
        </w:rPr>
        <w:t>умов</w:t>
      </w:r>
      <w:r>
        <w:t></w:t>
      </w:r>
      <w:r>
        <w:rPr>
          <w:rFonts w:hint="eastAsia"/>
        </w:rPr>
        <w:t>та</w:t>
      </w:r>
      <w:r>
        <w:t></w:t>
      </w:r>
      <w:r>
        <w:rPr>
          <w:rFonts w:hint="eastAsia"/>
        </w:rPr>
        <w:t>регламентів</w:t>
      </w:r>
      <w:r>
        <w:t></w:t>
      </w:r>
      <w:r>
        <w:rPr>
          <w:rFonts w:hint="eastAsia"/>
        </w:rPr>
        <w:t>рекреаційного</w:t>
      </w:r>
    </w:p>
    <w:p w:rsidR="00C417C4" w:rsidRDefault="00C417C4" w:rsidP="00C417C4">
      <w:r>
        <w:rPr>
          <w:rFonts w:hint="eastAsia"/>
        </w:rPr>
        <w:t>лісокористування</w:t>
      </w:r>
      <w:r>
        <w:t></w:t>
      </w:r>
      <w:r>
        <w:rPr>
          <w:rFonts w:hint="eastAsia"/>
        </w:rPr>
        <w:t>в</w:t>
      </w:r>
      <w:r>
        <w:t></w:t>
      </w:r>
      <w:r>
        <w:rPr>
          <w:rFonts w:hint="eastAsia"/>
        </w:rPr>
        <w:t>кожній</w:t>
      </w:r>
      <w:r>
        <w:t></w:t>
      </w:r>
      <w:r>
        <w:rPr>
          <w:rFonts w:hint="eastAsia"/>
        </w:rPr>
        <w:t>функціональній</w:t>
      </w:r>
      <w:r>
        <w:t></w:t>
      </w:r>
      <w:r>
        <w:rPr>
          <w:rFonts w:hint="eastAsia"/>
        </w:rPr>
        <w:t>зоні</w:t>
      </w:r>
      <w:r>
        <w:t></w:t>
      </w:r>
      <w:r>
        <w:rPr>
          <w:rFonts w:hint="eastAsia"/>
        </w:rPr>
        <w:t>обґрунтовані</w:t>
      </w:r>
      <w:r>
        <w:t></w:t>
      </w:r>
      <w:r>
        <w:rPr>
          <w:rFonts w:hint="eastAsia"/>
        </w:rPr>
        <w:t>практичні</w:t>
      </w:r>
    </w:p>
    <w:p w:rsidR="00C417C4" w:rsidRDefault="00C417C4" w:rsidP="00C417C4">
      <w:r>
        <w:rPr>
          <w:rFonts w:hint="eastAsia"/>
        </w:rPr>
        <w:t>рекомендації</w:t>
      </w:r>
      <w:r>
        <w:t></w:t>
      </w:r>
      <w:r>
        <w:rPr>
          <w:rFonts w:hint="eastAsia"/>
        </w:rPr>
        <w:t>щодо</w:t>
      </w:r>
      <w:r>
        <w:t></w:t>
      </w:r>
      <w:r>
        <w:rPr>
          <w:rFonts w:hint="eastAsia"/>
        </w:rPr>
        <w:t>оптимізації</w:t>
      </w:r>
      <w:r>
        <w:t></w:t>
      </w:r>
      <w:r>
        <w:rPr>
          <w:rFonts w:hint="eastAsia"/>
        </w:rPr>
        <w:t>рекреаційної</w:t>
      </w:r>
      <w:r>
        <w:t></w:t>
      </w:r>
      <w:r>
        <w:rPr>
          <w:rFonts w:hint="eastAsia"/>
        </w:rPr>
        <w:t>діяльності</w:t>
      </w:r>
      <w:r>
        <w:t></w:t>
      </w:r>
      <w:r>
        <w:rPr>
          <w:rFonts w:hint="eastAsia"/>
        </w:rPr>
        <w:t>та</w:t>
      </w:r>
      <w:r>
        <w:t></w:t>
      </w:r>
      <w:r>
        <w:rPr>
          <w:rFonts w:hint="eastAsia"/>
        </w:rPr>
        <w:t>подальшого</w:t>
      </w:r>
    </w:p>
    <w:p w:rsidR="00C417C4" w:rsidRPr="00C417C4" w:rsidRDefault="00C417C4" w:rsidP="00C417C4">
      <w:r>
        <w:rPr>
          <w:rFonts w:hint="eastAsia"/>
        </w:rPr>
        <w:t>рекреаційного</w:t>
      </w:r>
      <w:r>
        <w:t></w:t>
      </w:r>
      <w:r>
        <w:rPr>
          <w:rFonts w:hint="eastAsia"/>
        </w:rPr>
        <w:t>благоустрою</w:t>
      </w:r>
      <w:r>
        <w:t></w:t>
      </w:r>
      <w:r>
        <w:rPr>
          <w:rFonts w:hint="eastAsia"/>
        </w:rPr>
        <w:t>території</w:t>
      </w:r>
      <w:r>
        <w:t></w:t>
      </w:r>
    </w:p>
    <w:sectPr w:rsidR="00C417C4" w:rsidRPr="00C417C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C417C4" w:rsidRPr="00C417C4">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F214E-201F-46D4-83A1-589E862F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18</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2022-03-26T09:52:00Z</dcterms:created>
  <dcterms:modified xsi:type="dcterms:W3CDTF">2022-03-27T13:20:00Z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