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BBEB" w14:textId="2ED3E67A" w:rsidR="004A5F5A" w:rsidRDefault="002421D4" w:rsidP="002421D4">
      <w:r w:rsidRPr="002421D4">
        <w:rPr>
          <w:rFonts w:hint="eastAsia"/>
        </w:rPr>
        <w:t>Крипиневич</w:t>
      </w:r>
      <w:r w:rsidRPr="002421D4">
        <w:t xml:space="preserve"> </w:t>
      </w:r>
      <w:r w:rsidRPr="002421D4">
        <w:rPr>
          <w:rFonts w:hint="eastAsia"/>
        </w:rPr>
        <w:t>Светлана</w:t>
      </w:r>
      <w:r w:rsidRPr="002421D4">
        <w:t xml:space="preserve"> </w:t>
      </w:r>
      <w:r w:rsidRPr="002421D4">
        <w:rPr>
          <w:rFonts w:hint="eastAsia"/>
        </w:rPr>
        <w:t>Сергеевна</w:t>
      </w:r>
      <w:r>
        <w:t xml:space="preserve"> </w:t>
      </w:r>
      <w:r w:rsidRPr="002421D4">
        <w:rPr>
          <w:rFonts w:hint="eastAsia"/>
        </w:rPr>
        <w:t>Институт</w:t>
      </w:r>
      <w:r w:rsidRPr="002421D4">
        <w:t xml:space="preserve"> </w:t>
      </w:r>
      <w:r w:rsidRPr="002421D4">
        <w:rPr>
          <w:rFonts w:hint="eastAsia"/>
        </w:rPr>
        <w:t>подготовки</w:t>
      </w:r>
      <w:r w:rsidRPr="002421D4">
        <w:t xml:space="preserve"> </w:t>
      </w:r>
      <w:r w:rsidRPr="002421D4">
        <w:rPr>
          <w:rFonts w:hint="eastAsia"/>
        </w:rPr>
        <w:t>к</w:t>
      </w:r>
      <w:r w:rsidRPr="002421D4">
        <w:t xml:space="preserve"> </w:t>
      </w:r>
      <w:r w:rsidRPr="002421D4">
        <w:rPr>
          <w:rFonts w:hint="eastAsia"/>
        </w:rPr>
        <w:t>судебному</w:t>
      </w:r>
      <w:r w:rsidRPr="002421D4">
        <w:t xml:space="preserve"> </w:t>
      </w:r>
      <w:r w:rsidRPr="002421D4">
        <w:rPr>
          <w:rFonts w:hint="eastAsia"/>
        </w:rPr>
        <w:t>заседанию</w:t>
      </w:r>
      <w:r w:rsidRPr="002421D4">
        <w:t xml:space="preserve"> </w:t>
      </w:r>
      <w:r w:rsidRPr="002421D4">
        <w:rPr>
          <w:rFonts w:hint="eastAsia"/>
        </w:rPr>
        <w:t>и</w:t>
      </w:r>
      <w:r w:rsidRPr="002421D4">
        <w:t xml:space="preserve"> </w:t>
      </w:r>
      <w:r w:rsidRPr="002421D4">
        <w:rPr>
          <w:rFonts w:hint="eastAsia"/>
        </w:rPr>
        <w:t>формы</w:t>
      </w:r>
      <w:r w:rsidRPr="002421D4">
        <w:t xml:space="preserve"> </w:t>
      </w:r>
      <w:r w:rsidRPr="002421D4">
        <w:rPr>
          <w:rFonts w:hint="eastAsia"/>
        </w:rPr>
        <w:t>его</w:t>
      </w:r>
      <w:r w:rsidRPr="002421D4">
        <w:t xml:space="preserve"> </w:t>
      </w:r>
      <w:r w:rsidRPr="002421D4">
        <w:rPr>
          <w:rFonts w:hint="eastAsia"/>
        </w:rPr>
        <w:t>реализации</w:t>
      </w:r>
      <w:r w:rsidRPr="002421D4">
        <w:t xml:space="preserve"> </w:t>
      </w:r>
      <w:r w:rsidRPr="002421D4">
        <w:rPr>
          <w:rFonts w:hint="eastAsia"/>
        </w:rPr>
        <w:t>в</w:t>
      </w:r>
      <w:r w:rsidRPr="002421D4">
        <w:t xml:space="preserve"> </w:t>
      </w:r>
      <w:r w:rsidRPr="002421D4">
        <w:rPr>
          <w:rFonts w:hint="eastAsia"/>
        </w:rPr>
        <w:t>досудебных</w:t>
      </w:r>
      <w:r w:rsidRPr="002421D4">
        <w:t xml:space="preserve"> </w:t>
      </w:r>
      <w:r w:rsidRPr="002421D4">
        <w:rPr>
          <w:rFonts w:hint="eastAsia"/>
        </w:rPr>
        <w:t>стадиях</w:t>
      </w:r>
      <w:r w:rsidRPr="002421D4">
        <w:t xml:space="preserve"> </w:t>
      </w:r>
      <w:r w:rsidRPr="002421D4">
        <w:rPr>
          <w:rFonts w:hint="eastAsia"/>
        </w:rPr>
        <w:t>уголовного</w:t>
      </w:r>
      <w:r w:rsidRPr="002421D4">
        <w:t xml:space="preserve"> </w:t>
      </w:r>
      <w:r w:rsidRPr="002421D4">
        <w:rPr>
          <w:rFonts w:hint="eastAsia"/>
        </w:rPr>
        <w:t>судопроизводства</w:t>
      </w:r>
      <w:r w:rsidRPr="002421D4">
        <w:t xml:space="preserve"> </w:t>
      </w:r>
      <w:r w:rsidRPr="002421D4">
        <w:rPr>
          <w:rFonts w:hint="eastAsia"/>
        </w:rPr>
        <w:t>Российской</w:t>
      </w:r>
      <w:r w:rsidRPr="002421D4">
        <w:t xml:space="preserve"> </w:t>
      </w:r>
      <w:r w:rsidRPr="002421D4">
        <w:rPr>
          <w:rFonts w:hint="eastAsia"/>
        </w:rPr>
        <w:t>Федерации</w:t>
      </w:r>
    </w:p>
    <w:p w14:paraId="01852339" w14:textId="77777777" w:rsidR="002421D4" w:rsidRDefault="002421D4" w:rsidP="002421D4">
      <w:r>
        <w:rPr>
          <w:rFonts w:hint="eastAsia"/>
        </w:rPr>
        <w:t>ОГЛАВЛЕНИЕ</w:t>
      </w:r>
      <w:r>
        <w:t xml:space="preserve"> </w:t>
      </w:r>
      <w:r>
        <w:rPr>
          <w:rFonts w:hint="eastAsia"/>
        </w:rPr>
        <w:t>ДИССЕРТАЦИИ</w:t>
      </w:r>
    </w:p>
    <w:p w14:paraId="6BA4E6F2" w14:textId="77777777" w:rsidR="002421D4" w:rsidRDefault="002421D4" w:rsidP="002421D4">
      <w:r>
        <w:rPr>
          <w:rFonts w:hint="eastAsia"/>
        </w:rPr>
        <w:t>кандидат</w:t>
      </w:r>
      <w:r>
        <w:t xml:space="preserve"> </w:t>
      </w:r>
      <w:r>
        <w:rPr>
          <w:rFonts w:hint="eastAsia"/>
        </w:rPr>
        <w:t>наук</w:t>
      </w:r>
      <w:r>
        <w:t xml:space="preserve"> </w:t>
      </w:r>
      <w:r>
        <w:rPr>
          <w:rFonts w:hint="eastAsia"/>
        </w:rPr>
        <w:t>Крипиневич</w:t>
      </w:r>
      <w:r>
        <w:t xml:space="preserve"> </w:t>
      </w:r>
      <w:r>
        <w:rPr>
          <w:rFonts w:hint="eastAsia"/>
        </w:rPr>
        <w:t>Светлана</w:t>
      </w:r>
      <w:r>
        <w:t xml:space="preserve"> </w:t>
      </w:r>
      <w:r>
        <w:rPr>
          <w:rFonts w:hint="eastAsia"/>
        </w:rPr>
        <w:t>Сергеевна</w:t>
      </w:r>
    </w:p>
    <w:p w14:paraId="303CB652" w14:textId="77777777" w:rsidR="002421D4" w:rsidRDefault="002421D4" w:rsidP="002421D4">
      <w:r>
        <w:rPr>
          <w:rFonts w:hint="eastAsia"/>
        </w:rPr>
        <w:t>ВВЕДЕНИЕ</w:t>
      </w:r>
    </w:p>
    <w:p w14:paraId="242B3617" w14:textId="77777777" w:rsidR="002421D4" w:rsidRDefault="002421D4" w:rsidP="002421D4"/>
    <w:p w14:paraId="28C6E314" w14:textId="77777777" w:rsidR="002421D4" w:rsidRDefault="002421D4" w:rsidP="002421D4">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ДЛЯ</w:t>
      </w:r>
      <w:r>
        <w:t xml:space="preserve"> </w:t>
      </w:r>
      <w:r>
        <w:rPr>
          <w:rFonts w:hint="eastAsia"/>
        </w:rPr>
        <w:t>ФОРМИРОВАНИЯ</w:t>
      </w:r>
      <w:r>
        <w:t xml:space="preserve"> </w:t>
      </w:r>
      <w:r>
        <w:rPr>
          <w:rFonts w:hint="eastAsia"/>
        </w:rPr>
        <w:t>ИНСТИТУТА</w:t>
      </w:r>
      <w:r>
        <w:t xml:space="preserve"> </w:t>
      </w:r>
      <w:r>
        <w:rPr>
          <w:rFonts w:hint="eastAsia"/>
        </w:rPr>
        <w:t>ПОДГОТОВКИ</w:t>
      </w:r>
      <w:r>
        <w:t xml:space="preserve"> </w:t>
      </w:r>
      <w:r>
        <w:rPr>
          <w:rFonts w:hint="eastAsia"/>
        </w:rPr>
        <w:t>К</w:t>
      </w:r>
      <w:r>
        <w:t xml:space="preserve"> </w:t>
      </w:r>
      <w:r>
        <w:rPr>
          <w:rFonts w:hint="eastAsia"/>
        </w:rPr>
        <w:t>СУДЕБНОМУ</w:t>
      </w:r>
      <w:r>
        <w:t xml:space="preserve"> </w:t>
      </w:r>
      <w:r>
        <w:rPr>
          <w:rFonts w:hint="eastAsia"/>
        </w:rPr>
        <w:t>ЗАСЕДАНИЮ</w:t>
      </w:r>
      <w:r>
        <w:t xml:space="preserve"> </w:t>
      </w:r>
      <w:r>
        <w:rPr>
          <w:rFonts w:hint="eastAsia"/>
        </w:rPr>
        <w:t>В</w:t>
      </w:r>
      <w:r>
        <w:t xml:space="preserve"> </w:t>
      </w:r>
      <w:r>
        <w:rPr>
          <w:rFonts w:hint="eastAsia"/>
        </w:rPr>
        <w:t>ДОСУДЕБНЫХ</w:t>
      </w:r>
      <w:r>
        <w:t xml:space="preserve"> </w:t>
      </w:r>
      <w:r>
        <w:rPr>
          <w:rFonts w:hint="eastAsia"/>
        </w:rPr>
        <w:t>СТАДИЯХ</w:t>
      </w:r>
      <w:r>
        <w:t xml:space="preserve"> </w:t>
      </w:r>
      <w:r>
        <w:rPr>
          <w:rFonts w:hint="eastAsia"/>
        </w:rPr>
        <w:t>В</w:t>
      </w:r>
      <w:r>
        <w:t xml:space="preserve"> </w:t>
      </w:r>
      <w:r>
        <w:rPr>
          <w:rFonts w:hint="eastAsia"/>
        </w:rPr>
        <w:t>РОССИЙСКОМ</w:t>
      </w:r>
      <w:r>
        <w:t xml:space="preserve"> </w:t>
      </w:r>
      <w:r>
        <w:rPr>
          <w:rFonts w:hint="eastAsia"/>
        </w:rPr>
        <w:t>УГОЛОВНО</w:t>
      </w:r>
      <w:r>
        <w:t>-</w:t>
      </w:r>
      <w:r>
        <w:rPr>
          <w:rFonts w:hint="eastAsia"/>
        </w:rPr>
        <w:t>ПРОЦЕССУАЛЬНОМ</w:t>
      </w:r>
      <w:r>
        <w:t xml:space="preserve"> </w:t>
      </w:r>
      <w:r>
        <w:rPr>
          <w:rFonts w:hint="eastAsia"/>
        </w:rPr>
        <w:t>ПРАВЕ</w:t>
      </w:r>
    </w:p>
    <w:p w14:paraId="71023E1F" w14:textId="77777777" w:rsidR="002421D4" w:rsidRDefault="002421D4" w:rsidP="002421D4"/>
    <w:p w14:paraId="7E160C84" w14:textId="77777777" w:rsidR="002421D4" w:rsidRDefault="002421D4" w:rsidP="002421D4">
      <w:r>
        <w:t xml:space="preserve">1.1 </w:t>
      </w:r>
      <w:r>
        <w:rPr>
          <w:rFonts w:hint="eastAsia"/>
        </w:rPr>
        <w:t>Подготовка</w:t>
      </w:r>
      <w:r>
        <w:t xml:space="preserve"> </w:t>
      </w:r>
      <w:r>
        <w:rPr>
          <w:rFonts w:hint="eastAsia"/>
        </w:rPr>
        <w:t>к</w:t>
      </w:r>
      <w:r>
        <w:t xml:space="preserve"> </w:t>
      </w:r>
      <w:r>
        <w:rPr>
          <w:rFonts w:hint="eastAsia"/>
        </w:rPr>
        <w:t>судебному</w:t>
      </w:r>
      <w:r>
        <w:t xml:space="preserve"> </w:t>
      </w:r>
      <w:r>
        <w:rPr>
          <w:rFonts w:hint="eastAsia"/>
        </w:rPr>
        <w:t>заседанию</w:t>
      </w:r>
      <w:r>
        <w:t xml:space="preserve"> </w:t>
      </w:r>
      <w:r>
        <w:rPr>
          <w:rFonts w:hint="eastAsia"/>
        </w:rPr>
        <w:t>как</w:t>
      </w:r>
      <w:r>
        <w:t xml:space="preserve"> </w:t>
      </w:r>
      <w:r>
        <w:rPr>
          <w:rFonts w:hint="eastAsia"/>
        </w:rPr>
        <w:t>институт</w:t>
      </w:r>
      <w:r>
        <w:t xml:space="preserve"> </w:t>
      </w:r>
      <w:r>
        <w:rPr>
          <w:rFonts w:hint="eastAsia"/>
        </w:rPr>
        <w:t>российского</w:t>
      </w:r>
      <w:r>
        <w:t xml:space="preserve"> </w:t>
      </w:r>
      <w:r>
        <w:rPr>
          <w:rFonts w:hint="eastAsia"/>
        </w:rPr>
        <w:t>уголовно</w:t>
      </w:r>
      <w:r>
        <w:t>-</w:t>
      </w:r>
      <w:r>
        <w:rPr>
          <w:rFonts w:hint="eastAsia"/>
        </w:rPr>
        <w:t>процессуального</w:t>
      </w:r>
      <w:r>
        <w:t xml:space="preserve"> </w:t>
      </w:r>
      <w:r>
        <w:rPr>
          <w:rFonts w:hint="eastAsia"/>
        </w:rPr>
        <w:t>права</w:t>
      </w:r>
    </w:p>
    <w:p w14:paraId="2EEB1B77" w14:textId="77777777" w:rsidR="002421D4" w:rsidRDefault="002421D4" w:rsidP="002421D4"/>
    <w:p w14:paraId="0C897349" w14:textId="77777777" w:rsidR="002421D4" w:rsidRDefault="002421D4" w:rsidP="002421D4">
      <w:r>
        <w:t xml:space="preserve">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подготовки</w:t>
      </w:r>
      <w:r>
        <w:t xml:space="preserve"> </w:t>
      </w:r>
      <w:r>
        <w:rPr>
          <w:rFonts w:hint="eastAsia"/>
        </w:rPr>
        <w:t>к</w:t>
      </w:r>
      <w:r>
        <w:t xml:space="preserve"> </w:t>
      </w:r>
      <w:r>
        <w:rPr>
          <w:rFonts w:hint="eastAsia"/>
        </w:rPr>
        <w:t>судебному</w:t>
      </w:r>
      <w:r>
        <w:t xml:space="preserve"> </w:t>
      </w:r>
      <w:r>
        <w:rPr>
          <w:rFonts w:hint="eastAsia"/>
        </w:rPr>
        <w:t>заседанию</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10185CD6" w14:textId="77777777" w:rsidR="002421D4" w:rsidRDefault="002421D4" w:rsidP="002421D4"/>
    <w:p w14:paraId="11AE42C1" w14:textId="77777777" w:rsidR="002421D4" w:rsidRDefault="002421D4" w:rsidP="002421D4">
      <w:r>
        <w:rPr>
          <w:rFonts w:hint="eastAsia"/>
        </w:rPr>
        <w:t>ГЛАВА</w:t>
      </w:r>
      <w:r>
        <w:t xml:space="preserve"> 2. </w:t>
      </w:r>
      <w:r>
        <w:rPr>
          <w:rFonts w:hint="eastAsia"/>
        </w:rPr>
        <w:t>ОСНОВНЫЕ</w:t>
      </w:r>
      <w:r>
        <w:t xml:space="preserve"> </w:t>
      </w:r>
      <w:r>
        <w:rPr>
          <w:rFonts w:hint="eastAsia"/>
        </w:rPr>
        <w:t>ФАКТОРЫ</w:t>
      </w:r>
      <w:r>
        <w:t xml:space="preserve">, </w:t>
      </w:r>
      <w:r>
        <w:rPr>
          <w:rFonts w:hint="eastAsia"/>
        </w:rPr>
        <w:t>ОПРЕДЕЛЯЮЩИЕ</w:t>
      </w:r>
      <w:r>
        <w:t xml:space="preserve"> </w:t>
      </w:r>
      <w:r>
        <w:rPr>
          <w:rFonts w:hint="eastAsia"/>
        </w:rPr>
        <w:t>ПОДГОТОВКУ</w:t>
      </w:r>
      <w:r>
        <w:t xml:space="preserve"> </w:t>
      </w:r>
      <w:r>
        <w:rPr>
          <w:rFonts w:hint="eastAsia"/>
        </w:rPr>
        <w:t>К</w:t>
      </w:r>
      <w:r>
        <w:t xml:space="preserve"> </w:t>
      </w:r>
      <w:r>
        <w:rPr>
          <w:rFonts w:hint="eastAsia"/>
        </w:rPr>
        <w:t>СУДЕБНОМУ</w:t>
      </w:r>
      <w:r>
        <w:t xml:space="preserve"> </w:t>
      </w:r>
      <w:r>
        <w:rPr>
          <w:rFonts w:hint="eastAsia"/>
        </w:rPr>
        <w:t>ЗАСЕДАНИЮ</w:t>
      </w:r>
      <w:r>
        <w:t xml:space="preserve"> </w:t>
      </w:r>
      <w:r>
        <w:rPr>
          <w:rFonts w:hint="eastAsia"/>
        </w:rPr>
        <w:t>В</w:t>
      </w:r>
      <w:r>
        <w:t xml:space="preserve"> </w:t>
      </w:r>
      <w:r>
        <w:rPr>
          <w:rFonts w:hint="eastAsia"/>
        </w:rPr>
        <w:t>ДОСУДЕБНЫХ</w:t>
      </w:r>
      <w:r>
        <w:t xml:space="preserve"> </w:t>
      </w:r>
      <w:r>
        <w:rPr>
          <w:rFonts w:hint="eastAsia"/>
        </w:rPr>
        <w:t>СТАДИЯХ</w:t>
      </w:r>
    </w:p>
    <w:p w14:paraId="6543A4C0" w14:textId="77777777" w:rsidR="002421D4" w:rsidRDefault="002421D4" w:rsidP="002421D4"/>
    <w:p w14:paraId="6F145441" w14:textId="77777777" w:rsidR="002421D4" w:rsidRDefault="002421D4" w:rsidP="002421D4">
      <w:r>
        <w:t xml:space="preserve">2.1 </w:t>
      </w:r>
      <w:r>
        <w:rPr>
          <w:rFonts w:hint="eastAsia"/>
        </w:rPr>
        <w:t>Цель</w:t>
      </w:r>
      <w:r>
        <w:t xml:space="preserve"> </w:t>
      </w:r>
      <w:r>
        <w:rPr>
          <w:rFonts w:hint="eastAsia"/>
        </w:rPr>
        <w:t>и</w:t>
      </w:r>
      <w:r>
        <w:t xml:space="preserve"> </w:t>
      </w:r>
      <w:r>
        <w:rPr>
          <w:rFonts w:hint="eastAsia"/>
        </w:rPr>
        <w:t>основные</w:t>
      </w:r>
      <w:r>
        <w:t xml:space="preserve"> </w:t>
      </w:r>
      <w:r>
        <w:rPr>
          <w:rFonts w:hint="eastAsia"/>
        </w:rPr>
        <w:t>и</w:t>
      </w:r>
      <w:r>
        <w:t xml:space="preserve"> </w:t>
      </w:r>
      <w:r>
        <w:rPr>
          <w:rFonts w:hint="eastAsia"/>
        </w:rPr>
        <w:t>задачи</w:t>
      </w:r>
      <w:r>
        <w:t xml:space="preserve"> </w:t>
      </w:r>
      <w:r>
        <w:rPr>
          <w:rFonts w:hint="eastAsia"/>
        </w:rPr>
        <w:t>подготовки</w:t>
      </w:r>
      <w:r>
        <w:t xml:space="preserve"> </w:t>
      </w:r>
      <w:r>
        <w:rPr>
          <w:rFonts w:hint="eastAsia"/>
        </w:rPr>
        <w:t>к</w:t>
      </w:r>
      <w:r>
        <w:t xml:space="preserve"> </w:t>
      </w:r>
      <w:r>
        <w:rPr>
          <w:rFonts w:hint="eastAsia"/>
        </w:rPr>
        <w:t>судебному</w:t>
      </w:r>
      <w:r>
        <w:t xml:space="preserve"> </w:t>
      </w:r>
      <w:r>
        <w:rPr>
          <w:rFonts w:hint="eastAsia"/>
        </w:rPr>
        <w:t>заседанию</w:t>
      </w:r>
    </w:p>
    <w:p w14:paraId="79F14123" w14:textId="77777777" w:rsidR="002421D4" w:rsidRDefault="002421D4" w:rsidP="002421D4"/>
    <w:p w14:paraId="375CE1EA" w14:textId="77777777" w:rsidR="002421D4" w:rsidRDefault="002421D4" w:rsidP="002421D4">
      <w:r>
        <w:t xml:space="preserve">2.2 </w:t>
      </w:r>
      <w:r>
        <w:rPr>
          <w:rFonts w:hint="eastAsia"/>
        </w:rPr>
        <w:t>Теоретическая</w:t>
      </w:r>
      <w:r>
        <w:t xml:space="preserve"> </w:t>
      </w:r>
      <w:r>
        <w:rPr>
          <w:rFonts w:hint="eastAsia"/>
        </w:rPr>
        <w:t>модель</w:t>
      </w:r>
      <w:r>
        <w:t xml:space="preserve"> </w:t>
      </w:r>
      <w:r>
        <w:rPr>
          <w:rFonts w:hint="eastAsia"/>
        </w:rPr>
        <w:t>процессуальной</w:t>
      </w:r>
      <w:r>
        <w:t xml:space="preserve"> </w:t>
      </w:r>
      <w:r>
        <w:rPr>
          <w:rFonts w:hint="eastAsia"/>
        </w:rPr>
        <w:t>формы</w:t>
      </w:r>
      <w:r>
        <w:t xml:space="preserve"> </w:t>
      </w:r>
      <w:r>
        <w:rPr>
          <w:rFonts w:hint="eastAsia"/>
        </w:rPr>
        <w:t>подготовки</w:t>
      </w:r>
      <w:r>
        <w:t xml:space="preserve"> </w:t>
      </w:r>
      <w:r>
        <w:rPr>
          <w:rFonts w:hint="eastAsia"/>
        </w:rPr>
        <w:t>к</w:t>
      </w:r>
      <w:r>
        <w:t xml:space="preserve"> </w:t>
      </w:r>
      <w:r>
        <w:rPr>
          <w:rFonts w:hint="eastAsia"/>
        </w:rPr>
        <w:t>судебному</w:t>
      </w:r>
      <w:r>
        <w:t xml:space="preserve"> </w:t>
      </w:r>
      <w:r>
        <w:rPr>
          <w:rFonts w:hint="eastAsia"/>
        </w:rPr>
        <w:t>заседанию</w:t>
      </w:r>
    </w:p>
    <w:p w14:paraId="01538DC7" w14:textId="77777777" w:rsidR="002421D4" w:rsidRDefault="002421D4" w:rsidP="002421D4"/>
    <w:p w14:paraId="7D72AE81" w14:textId="77777777" w:rsidR="002421D4" w:rsidRDefault="002421D4" w:rsidP="002421D4">
      <w:r>
        <w:rPr>
          <w:rFonts w:hint="eastAsia"/>
        </w:rPr>
        <w:t>ГЛАВА</w:t>
      </w:r>
      <w:r>
        <w:t xml:space="preserve"> 3. </w:t>
      </w:r>
      <w:r>
        <w:rPr>
          <w:rFonts w:hint="eastAsia"/>
        </w:rPr>
        <w:t>ФОРМЫ</w:t>
      </w:r>
      <w:r>
        <w:t xml:space="preserve"> </w:t>
      </w:r>
      <w:r>
        <w:rPr>
          <w:rFonts w:hint="eastAsia"/>
        </w:rPr>
        <w:t>ПОДГОТОВКИК</w:t>
      </w:r>
      <w:r>
        <w:t xml:space="preserve"> </w:t>
      </w:r>
      <w:r>
        <w:rPr>
          <w:rFonts w:hint="eastAsia"/>
        </w:rPr>
        <w:t>СУДЕБНОМУЗАСЕДАНИЮ</w:t>
      </w:r>
      <w:r>
        <w:t xml:space="preserve"> </w:t>
      </w:r>
      <w:r>
        <w:rPr>
          <w:rFonts w:hint="eastAsia"/>
        </w:rPr>
        <w:t>В</w:t>
      </w:r>
      <w:r>
        <w:t xml:space="preserve"> </w:t>
      </w:r>
      <w:r>
        <w:rPr>
          <w:rFonts w:hint="eastAsia"/>
        </w:rPr>
        <w:t>ДОСУДЕБНЫХ</w:t>
      </w:r>
      <w:r>
        <w:t xml:space="preserve"> </w:t>
      </w:r>
      <w:r>
        <w:rPr>
          <w:rFonts w:hint="eastAsia"/>
        </w:rPr>
        <w:t>СТАДИЯХУГОЛОВНОГОСУДОПРОИЗВОДСТВА</w:t>
      </w:r>
      <w:r>
        <w:t xml:space="preserve"> </w:t>
      </w:r>
      <w:r>
        <w:rPr>
          <w:rFonts w:hint="eastAsia"/>
        </w:rPr>
        <w:t>И</w:t>
      </w:r>
      <w:r>
        <w:t xml:space="preserve"> </w:t>
      </w:r>
      <w:r>
        <w:rPr>
          <w:rFonts w:hint="eastAsia"/>
        </w:rPr>
        <w:t>ПРАКТИКАИХ</w:t>
      </w:r>
      <w:r>
        <w:t xml:space="preserve"> </w:t>
      </w:r>
      <w:r>
        <w:rPr>
          <w:rFonts w:hint="eastAsia"/>
        </w:rPr>
        <w:t>РЕАЛИЗАЦИИ</w:t>
      </w:r>
    </w:p>
    <w:p w14:paraId="339D994E" w14:textId="77777777" w:rsidR="002421D4" w:rsidRDefault="002421D4" w:rsidP="002421D4"/>
    <w:p w14:paraId="400F0FE4" w14:textId="77777777" w:rsidR="002421D4" w:rsidRDefault="002421D4" w:rsidP="002421D4">
      <w:r>
        <w:t xml:space="preserve">3.1 </w:t>
      </w:r>
      <w:r>
        <w:rPr>
          <w:rFonts w:hint="eastAsia"/>
        </w:rPr>
        <w:t>Подготовка</w:t>
      </w:r>
      <w:r>
        <w:t xml:space="preserve"> </w:t>
      </w:r>
      <w:r>
        <w:rPr>
          <w:rFonts w:hint="eastAsia"/>
        </w:rPr>
        <w:t>к</w:t>
      </w:r>
      <w:r>
        <w:t xml:space="preserve"> </w:t>
      </w:r>
      <w:r>
        <w:rPr>
          <w:rFonts w:hint="eastAsia"/>
        </w:rPr>
        <w:t>рассмотрению</w:t>
      </w:r>
      <w:r>
        <w:t xml:space="preserve"> </w:t>
      </w:r>
      <w:r>
        <w:rPr>
          <w:rFonts w:hint="eastAsia"/>
        </w:rPr>
        <w:t>ходатайств</w:t>
      </w:r>
      <w:r>
        <w:t xml:space="preserve"> </w:t>
      </w:r>
      <w:r>
        <w:rPr>
          <w:rFonts w:hint="eastAsia"/>
        </w:rPr>
        <w:t>о</w:t>
      </w:r>
      <w:r>
        <w:t xml:space="preserve"> </w:t>
      </w:r>
      <w:r>
        <w:rPr>
          <w:rFonts w:hint="eastAsia"/>
        </w:rPr>
        <w:t>производстве</w:t>
      </w:r>
      <w:r>
        <w:t xml:space="preserve"> </w:t>
      </w:r>
      <w:r>
        <w:rPr>
          <w:rFonts w:hint="eastAsia"/>
        </w:rPr>
        <w:t>следственных</w:t>
      </w:r>
      <w:r>
        <w:t xml:space="preserve"> </w:t>
      </w:r>
      <w:r>
        <w:rPr>
          <w:rFonts w:hint="eastAsia"/>
        </w:rPr>
        <w:t>действий</w:t>
      </w:r>
    </w:p>
    <w:p w14:paraId="1CE16D68" w14:textId="77777777" w:rsidR="002421D4" w:rsidRDefault="002421D4" w:rsidP="002421D4"/>
    <w:p w14:paraId="0F2EDE84" w14:textId="77777777" w:rsidR="002421D4" w:rsidRDefault="002421D4" w:rsidP="002421D4">
      <w:r>
        <w:t xml:space="preserve">3.2 </w:t>
      </w:r>
      <w:r>
        <w:rPr>
          <w:rFonts w:hint="eastAsia"/>
        </w:rPr>
        <w:t>Подготовка</w:t>
      </w:r>
      <w:r>
        <w:t xml:space="preserve"> </w:t>
      </w:r>
      <w:r>
        <w:rPr>
          <w:rFonts w:hint="eastAsia"/>
        </w:rPr>
        <w:t>к</w:t>
      </w:r>
      <w:r>
        <w:t xml:space="preserve"> </w:t>
      </w:r>
      <w:r>
        <w:rPr>
          <w:rFonts w:hint="eastAsia"/>
        </w:rPr>
        <w:t>рассмотрению</w:t>
      </w:r>
      <w:r>
        <w:t xml:space="preserve"> </w:t>
      </w:r>
      <w:r>
        <w:rPr>
          <w:rFonts w:hint="eastAsia"/>
        </w:rPr>
        <w:t>ходатайств</w:t>
      </w:r>
      <w:r>
        <w:t xml:space="preserve"> </w:t>
      </w:r>
      <w:r>
        <w:rPr>
          <w:rFonts w:hint="eastAsia"/>
        </w:rPr>
        <w:t>о</w:t>
      </w:r>
      <w:r>
        <w:t xml:space="preserve"> </w:t>
      </w:r>
      <w:r>
        <w:rPr>
          <w:rFonts w:hint="eastAsia"/>
        </w:rPr>
        <w:t>примен</w:t>
      </w:r>
      <w:r>
        <w:rPr>
          <w:rFonts w:hint="eastAsia"/>
        </w:rPr>
        <w:lastRenderedPageBreak/>
        <w:t>ении</w:t>
      </w:r>
      <w:r>
        <w:t xml:space="preserve"> </w:t>
      </w:r>
      <w:r>
        <w:rPr>
          <w:rFonts w:hint="eastAsia"/>
        </w:rPr>
        <w:t>мер</w:t>
      </w:r>
      <w:r>
        <w:t xml:space="preserve"> </w:t>
      </w:r>
      <w:r>
        <w:rPr>
          <w:rFonts w:hint="eastAsia"/>
        </w:rPr>
        <w:t>пресечения</w:t>
      </w:r>
    </w:p>
    <w:p w14:paraId="141B161E" w14:textId="77777777" w:rsidR="002421D4" w:rsidRDefault="002421D4" w:rsidP="002421D4"/>
    <w:p w14:paraId="6E2C3E29" w14:textId="77777777" w:rsidR="002421D4" w:rsidRDefault="002421D4" w:rsidP="002421D4">
      <w:r>
        <w:t xml:space="preserve">3.3 </w:t>
      </w:r>
      <w:r>
        <w:rPr>
          <w:rFonts w:hint="eastAsia"/>
        </w:rPr>
        <w:t>Подготовка</w:t>
      </w:r>
      <w:r>
        <w:t xml:space="preserve"> </w:t>
      </w:r>
      <w:r>
        <w:rPr>
          <w:rFonts w:hint="eastAsia"/>
        </w:rPr>
        <w:t>к</w:t>
      </w:r>
      <w:r>
        <w:t xml:space="preserve"> </w:t>
      </w:r>
      <w:r>
        <w:rPr>
          <w:rFonts w:hint="eastAsia"/>
        </w:rPr>
        <w:t>рассмотрению</w:t>
      </w:r>
      <w:r>
        <w:t xml:space="preserve"> </w:t>
      </w:r>
      <w:r>
        <w:rPr>
          <w:rFonts w:hint="eastAsia"/>
        </w:rPr>
        <w:t>жалоб</w:t>
      </w:r>
      <w:r>
        <w:t xml:space="preserve">, </w:t>
      </w:r>
      <w:r>
        <w:rPr>
          <w:rFonts w:hint="eastAsia"/>
        </w:rPr>
        <w:t>поданных</w:t>
      </w:r>
      <w:r>
        <w:t xml:space="preserve"> </w:t>
      </w:r>
      <w:r>
        <w:rPr>
          <w:rFonts w:hint="eastAsia"/>
        </w:rPr>
        <w:t>в</w:t>
      </w:r>
      <w:r>
        <w:t xml:space="preserve"> </w:t>
      </w:r>
      <w:r>
        <w:rPr>
          <w:rFonts w:hint="eastAsia"/>
        </w:rPr>
        <w:t>порядке</w:t>
      </w:r>
      <w:r>
        <w:t xml:space="preserve"> </w:t>
      </w:r>
      <w:r>
        <w:rPr>
          <w:rFonts w:hint="eastAsia"/>
        </w:rPr>
        <w:t>ст</w:t>
      </w:r>
      <w:r>
        <w:t xml:space="preserve">. 125, 125.1 </w:t>
      </w:r>
      <w:r>
        <w:rPr>
          <w:rFonts w:hint="eastAsia"/>
        </w:rPr>
        <w:t>УПК</w:t>
      </w:r>
      <w:r>
        <w:t xml:space="preserve"> </w:t>
      </w:r>
      <w:r>
        <w:rPr>
          <w:rFonts w:hint="eastAsia"/>
        </w:rPr>
        <w:t>РФ</w:t>
      </w:r>
    </w:p>
    <w:p w14:paraId="32598CC1" w14:textId="77777777" w:rsidR="002421D4" w:rsidRDefault="002421D4" w:rsidP="002421D4"/>
    <w:p w14:paraId="30798448" w14:textId="77777777" w:rsidR="002421D4" w:rsidRDefault="002421D4" w:rsidP="002421D4">
      <w:r>
        <w:rPr>
          <w:rFonts w:hint="eastAsia"/>
        </w:rPr>
        <w:t>ЗАКЛЮЧЕНИЕ</w:t>
      </w:r>
    </w:p>
    <w:p w14:paraId="40D49287" w14:textId="77777777" w:rsidR="002421D4" w:rsidRDefault="002421D4" w:rsidP="002421D4"/>
    <w:p w14:paraId="36060CC0" w14:textId="77777777" w:rsidR="002421D4" w:rsidRDefault="002421D4" w:rsidP="002421D4">
      <w:r>
        <w:rPr>
          <w:rFonts w:hint="eastAsia"/>
        </w:rPr>
        <w:t>СПИСОК</w:t>
      </w:r>
      <w:r>
        <w:t xml:space="preserve"> </w:t>
      </w:r>
      <w:r>
        <w:rPr>
          <w:rFonts w:hint="eastAsia"/>
        </w:rPr>
        <w:t>ИСПОЛЬЗОВАННОЙ</w:t>
      </w:r>
      <w:r>
        <w:t xml:space="preserve"> </w:t>
      </w:r>
      <w:r>
        <w:rPr>
          <w:rFonts w:hint="eastAsia"/>
        </w:rPr>
        <w:t>ЛИТЕРАТУРЫ</w:t>
      </w:r>
    </w:p>
    <w:p w14:paraId="2123F513" w14:textId="77777777" w:rsidR="002421D4" w:rsidRDefault="002421D4" w:rsidP="002421D4"/>
    <w:p w14:paraId="7B7D8CC6" w14:textId="77777777" w:rsidR="002421D4" w:rsidRDefault="002421D4" w:rsidP="002421D4">
      <w:r>
        <w:rPr>
          <w:rFonts w:hint="eastAsia"/>
        </w:rPr>
        <w:t>ПРИЛОЖЕНИЕ</w:t>
      </w:r>
      <w:r>
        <w:t xml:space="preserve"> 1.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и</w:t>
      </w:r>
      <w:r>
        <w:t xml:space="preserve"> </w:t>
      </w:r>
      <w:r>
        <w:rPr>
          <w:rFonts w:hint="eastAsia"/>
        </w:rPr>
        <w:t>дополнений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p>
    <w:p w14:paraId="1A8E94F3" w14:textId="77777777" w:rsidR="002421D4" w:rsidRDefault="002421D4" w:rsidP="002421D4"/>
    <w:p w14:paraId="6AF4DC0E" w14:textId="77777777" w:rsidR="002421D4" w:rsidRDefault="002421D4" w:rsidP="002421D4">
      <w:r>
        <w:rPr>
          <w:rFonts w:hint="eastAsia"/>
        </w:rPr>
        <w:t>Российской</w:t>
      </w:r>
      <w:r>
        <w:t xml:space="preserve"> </w:t>
      </w:r>
      <w:r>
        <w:rPr>
          <w:rFonts w:hint="eastAsia"/>
        </w:rPr>
        <w:t>Федерации</w:t>
      </w:r>
      <w:r>
        <w:rPr>
          <w:rFonts w:hint="eastAsia"/>
        </w:rPr>
        <w:t>»</w:t>
      </w:r>
    </w:p>
    <w:p w14:paraId="4EAB049D" w14:textId="77777777" w:rsidR="002421D4" w:rsidRDefault="002421D4" w:rsidP="002421D4"/>
    <w:p w14:paraId="11DCDADF" w14:textId="77777777" w:rsidR="002421D4" w:rsidRDefault="002421D4" w:rsidP="002421D4">
      <w:r>
        <w:rPr>
          <w:rFonts w:hint="eastAsia"/>
        </w:rPr>
        <w:t>ПРИЛОЖЕНИЕ</w:t>
      </w:r>
      <w:r>
        <w:t xml:space="preserve"> 2. </w:t>
      </w:r>
      <w:r>
        <w:rPr>
          <w:rFonts w:hint="eastAsia"/>
        </w:rPr>
        <w:t>Анкета</w:t>
      </w:r>
      <w:r>
        <w:t xml:space="preserve"> </w:t>
      </w:r>
      <w:r>
        <w:rPr>
          <w:rFonts w:hint="eastAsia"/>
        </w:rPr>
        <w:t>для</w:t>
      </w:r>
      <w:r>
        <w:t xml:space="preserve"> </w:t>
      </w:r>
      <w:r>
        <w:rPr>
          <w:rFonts w:hint="eastAsia"/>
        </w:rPr>
        <w:t>опроса</w:t>
      </w:r>
      <w:r>
        <w:t xml:space="preserve"> </w:t>
      </w:r>
      <w:r>
        <w:rPr>
          <w:rFonts w:hint="eastAsia"/>
        </w:rPr>
        <w:t>судей</w:t>
      </w:r>
      <w:r>
        <w:t xml:space="preserve">, </w:t>
      </w:r>
      <w:r>
        <w:rPr>
          <w:rFonts w:hint="eastAsia"/>
        </w:rPr>
        <w:t>прокуроров</w:t>
      </w:r>
      <w:r>
        <w:t>,</w:t>
      </w:r>
    </w:p>
    <w:p w14:paraId="60C55CB3" w14:textId="77777777" w:rsidR="002421D4" w:rsidRDefault="002421D4" w:rsidP="002421D4"/>
    <w:p w14:paraId="0E822801" w14:textId="77777777" w:rsidR="002421D4" w:rsidRDefault="002421D4" w:rsidP="002421D4">
      <w:r>
        <w:rPr>
          <w:rFonts w:hint="eastAsia"/>
        </w:rPr>
        <w:t>следователей</w:t>
      </w:r>
      <w:r>
        <w:t xml:space="preserve">, </w:t>
      </w:r>
      <w:r>
        <w:rPr>
          <w:rFonts w:hint="eastAsia"/>
        </w:rPr>
        <w:t>дознавателей</w:t>
      </w:r>
      <w:r>
        <w:t xml:space="preserve"> </w:t>
      </w:r>
      <w:r>
        <w:rPr>
          <w:rFonts w:hint="eastAsia"/>
        </w:rPr>
        <w:t>и</w:t>
      </w:r>
      <w:r>
        <w:t xml:space="preserve"> </w:t>
      </w:r>
      <w:r>
        <w:rPr>
          <w:rFonts w:hint="eastAsia"/>
        </w:rPr>
        <w:t>адвокатов</w:t>
      </w:r>
    </w:p>
    <w:p w14:paraId="32457433" w14:textId="77777777" w:rsidR="002421D4" w:rsidRDefault="002421D4" w:rsidP="002421D4"/>
    <w:p w14:paraId="2D878718" w14:textId="77777777" w:rsidR="002421D4" w:rsidRDefault="002421D4" w:rsidP="002421D4">
      <w:r>
        <w:rPr>
          <w:rFonts w:hint="eastAsia"/>
        </w:rPr>
        <w:t>ПРИЛОЖЕНИЕ</w:t>
      </w:r>
      <w:r>
        <w:t xml:space="preserve"> 3. </w:t>
      </w:r>
      <w:r>
        <w:rPr>
          <w:rFonts w:hint="eastAsia"/>
        </w:rPr>
        <w:t>Общие</w:t>
      </w:r>
      <w:r>
        <w:t xml:space="preserve"> </w:t>
      </w:r>
      <w:r>
        <w:rPr>
          <w:rFonts w:hint="eastAsia"/>
        </w:rPr>
        <w:t>данные</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268 </w:t>
      </w:r>
      <w:r>
        <w:rPr>
          <w:rFonts w:hint="eastAsia"/>
        </w:rPr>
        <w:t>респондентов</w:t>
      </w:r>
      <w:r>
        <w:t xml:space="preserve"> (77 </w:t>
      </w:r>
      <w:r>
        <w:rPr>
          <w:rFonts w:hint="eastAsia"/>
        </w:rPr>
        <w:t>судей</w:t>
      </w:r>
      <w:r>
        <w:t xml:space="preserve">, 52 </w:t>
      </w:r>
      <w:r>
        <w:rPr>
          <w:rFonts w:hint="eastAsia"/>
        </w:rPr>
        <w:t>прокурора</w:t>
      </w:r>
      <w:r>
        <w:t xml:space="preserve">, 49 </w:t>
      </w:r>
      <w:r>
        <w:rPr>
          <w:rFonts w:hint="eastAsia"/>
        </w:rPr>
        <w:t>следователей</w:t>
      </w:r>
      <w:r>
        <w:t xml:space="preserve">, 40 </w:t>
      </w:r>
      <w:r>
        <w:rPr>
          <w:rFonts w:hint="eastAsia"/>
        </w:rPr>
        <w:t>дознавателей</w:t>
      </w:r>
    </w:p>
    <w:p w14:paraId="435670E5" w14:textId="77777777" w:rsidR="002421D4" w:rsidRDefault="002421D4" w:rsidP="002421D4"/>
    <w:p w14:paraId="6635DE7A" w14:textId="77777777" w:rsidR="002421D4" w:rsidRDefault="002421D4" w:rsidP="002421D4">
      <w:r>
        <w:rPr>
          <w:rFonts w:hint="eastAsia"/>
        </w:rPr>
        <w:t>и</w:t>
      </w:r>
      <w:r>
        <w:t xml:space="preserve"> 50 </w:t>
      </w:r>
      <w:r>
        <w:rPr>
          <w:rFonts w:hint="eastAsia"/>
        </w:rPr>
        <w:t>адвокатов</w:t>
      </w:r>
      <w:r>
        <w:t>) (</w:t>
      </w:r>
      <w:r>
        <w:rPr>
          <w:rFonts w:hint="eastAsia"/>
        </w:rPr>
        <w:t>в</w:t>
      </w:r>
      <w:r>
        <w:t xml:space="preserve"> </w:t>
      </w:r>
      <w:r>
        <w:rPr>
          <w:rFonts w:hint="eastAsia"/>
        </w:rPr>
        <w:t>абсолютных</w:t>
      </w:r>
      <w:r>
        <w:t xml:space="preserve"> </w:t>
      </w:r>
      <w:r>
        <w:rPr>
          <w:rFonts w:hint="eastAsia"/>
        </w:rPr>
        <w:t>цифрах</w:t>
      </w:r>
      <w:r>
        <w:t xml:space="preserve"> </w:t>
      </w:r>
      <w:r>
        <w:rPr>
          <w:rFonts w:hint="eastAsia"/>
        </w:rPr>
        <w:t>и</w:t>
      </w:r>
      <w:r>
        <w:t xml:space="preserve"> </w:t>
      </w:r>
      <w:r>
        <w:rPr>
          <w:rFonts w:hint="eastAsia"/>
        </w:rPr>
        <w:t>в</w:t>
      </w:r>
      <w:r>
        <w:t xml:space="preserve"> </w:t>
      </w:r>
      <w:r>
        <w:rPr>
          <w:rFonts w:hint="eastAsia"/>
        </w:rPr>
        <w:t>процентах</w:t>
      </w:r>
      <w:r>
        <w:t>)</w:t>
      </w:r>
    </w:p>
    <w:p w14:paraId="3BA4CDA1" w14:textId="77777777" w:rsidR="002421D4" w:rsidRDefault="002421D4" w:rsidP="002421D4"/>
    <w:p w14:paraId="5F045276" w14:textId="3C717520" w:rsidR="002421D4" w:rsidRPr="002421D4" w:rsidRDefault="002421D4" w:rsidP="002421D4">
      <w:r>
        <w:rPr>
          <w:rFonts w:hint="eastAsia"/>
        </w:rPr>
        <w:t>ПРИЛОЖЕНИЕ</w:t>
      </w:r>
      <w:r>
        <w:t xml:space="preserve"> 4. </w:t>
      </w:r>
      <w:r>
        <w:rPr>
          <w:rFonts w:hint="eastAsia"/>
        </w:rPr>
        <w:t>Результаты</w:t>
      </w:r>
      <w:r>
        <w:t xml:space="preserve"> </w:t>
      </w:r>
      <w:r>
        <w:rPr>
          <w:rFonts w:hint="eastAsia"/>
        </w:rPr>
        <w:t>изучения</w:t>
      </w:r>
      <w:r>
        <w:t xml:space="preserve"> </w:t>
      </w:r>
      <w:r>
        <w:rPr>
          <w:rFonts w:hint="eastAsia"/>
        </w:rPr>
        <w:t>материалов</w:t>
      </w:r>
      <w:r>
        <w:t xml:space="preserve"> 271 </w:t>
      </w:r>
      <w:r>
        <w:rPr>
          <w:rFonts w:hint="eastAsia"/>
        </w:rPr>
        <w:t>уголовного</w:t>
      </w:r>
      <w:r>
        <w:t xml:space="preserve"> </w:t>
      </w:r>
      <w:r>
        <w:rPr>
          <w:rFonts w:hint="eastAsia"/>
        </w:rPr>
        <w:t>дела</w:t>
      </w:r>
    </w:p>
    <w:sectPr w:rsidR="002421D4" w:rsidRPr="002421D4" w:rsidSect="00636C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43F5" w14:textId="77777777" w:rsidR="00636CC8" w:rsidRDefault="00636CC8">
      <w:pPr>
        <w:spacing w:after="0" w:line="240" w:lineRule="auto"/>
      </w:pPr>
      <w:r>
        <w:separator/>
      </w:r>
    </w:p>
  </w:endnote>
  <w:endnote w:type="continuationSeparator" w:id="0">
    <w:p w14:paraId="0A6B7748" w14:textId="77777777" w:rsidR="00636CC8" w:rsidRDefault="0063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AD65" w14:textId="77777777" w:rsidR="00636CC8" w:rsidRDefault="00636CC8"/>
    <w:p w14:paraId="1C99E6D7" w14:textId="77777777" w:rsidR="00636CC8" w:rsidRDefault="00636CC8"/>
    <w:p w14:paraId="57399634" w14:textId="77777777" w:rsidR="00636CC8" w:rsidRDefault="00636CC8"/>
    <w:p w14:paraId="57442966" w14:textId="77777777" w:rsidR="00636CC8" w:rsidRDefault="00636CC8"/>
    <w:p w14:paraId="6CF50618" w14:textId="77777777" w:rsidR="00636CC8" w:rsidRDefault="00636CC8"/>
    <w:p w14:paraId="0EF7B0F8" w14:textId="77777777" w:rsidR="00636CC8" w:rsidRDefault="00636CC8"/>
    <w:p w14:paraId="4F4CE373" w14:textId="77777777" w:rsidR="00636CC8" w:rsidRDefault="00636C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16144D" wp14:editId="7615C7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B032" w14:textId="77777777" w:rsidR="00636CC8" w:rsidRDefault="00636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614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B6B032" w14:textId="77777777" w:rsidR="00636CC8" w:rsidRDefault="00636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E85F2" w14:textId="77777777" w:rsidR="00636CC8" w:rsidRDefault="00636CC8"/>
    <w:p w14:paraId="4F258694" w14:textId="77777777" w:rsidR="00636CC8" w:rsidRDefault="00636CC8"/>
    <w:p w14:paraId="6DA8CAA8" w14:textId="77777777" w:rsidR="00636CC8" w:rsidRDefault="00636C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DD1CA" wp14:editId="27B603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5E1D" w14:textId="77777777" w:rsidR="00636CC8" w:rsidRDefault="00636CC8"/>
                          <w:p w14:paraId="06904725" w14:textId="77777777" w:rsidR="00636CC8" w:rsidRDefault="00636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DD1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7D5E1D" w14:textId="77777777" w:rsidR="00636CC8" w:rsidRDefault="00636CC8"/>
                    <w:p w14:paraId="06904725" w14:textId="77777777" w:rsidR="00636CC8" w:rsidRDefault="00636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388A3" w14:textId="77777777" w:rsidR="00636CC8" w:rsidRDefault="00636CC8"/>
    <w:p w14:paraId="0E4DCDED" w14:textId="77777777" w:rsidR="00636CC8" w:rsidRDefault="00636CC8">
      <w:pPr>
        <w:rPr>
          <w:sz w:val="2"/>
          <w:szCs w:val="2"/>
        </w:rPr>
      </w:pPr>
    </w:p>
    <w:p w14:paraId="59E1C88D" w14:textId="77777777" w:rsidR="00636CC8" w:rsidRDefault="00636CC8"/>
    <w:p w14:paraId="45D79FB1" w14:textId="77777777" w:rsidR="00636CC8" w:rsidRDefault="00636CC8">
      <w:pPr>
        <w:spacing w:after="0" w:line="240" w:lineRule="auto"/>
      </w:pPr>
    </w:p>
  </w:footnote>
  <w:footnote w:type="continuationSeparator" w:id="0">
    <w:p w14:paraId="754F97BF" w14:textId="77777777" w:rsidR="00636CC8" w:rsidRDefault="0063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C8"/>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2</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376</cp:revision>
  <cp:lastPrinted>2009-02-06T05:36:00Z</cp:lastPrinted>
  <dcterms:created xsi:type="dcterms:W3CDTF">2024-04-09T10:20:00Z</dcterms:created>
  <dcterms:modified xsi:type="dcterms:W3CDTF">2024-04-12T21:08:00Z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