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F1C74" w14:textId="2D61EE62" w:rsidR="0018709C" w:rsidRDefault="001C334F" w:rsidP="001C334F">
      <w:r w:rsidRPr="001C334F">
        <w:rPr>
          <w:rFonts w:hint="eastAsia"/>
        </w:rPr>
        <w:t>Влияние</w:t>
      </w:r>
      <w:r w:rsidRPr="001C334F">
        <w:t xml:space="preserve"> </w:t>
      </w:r>
      <w:r w:rsidRPr="001C334F">
        <w:rPr>
          <w:rFonts w:hint="eastAsia"/>
        </w:rPr>
        <w:t>премикса</w:t>
      </w:r>
      <w:r w:rsidRPr="001C334F">
        <w:t xml:space="preserve"> </w:t>
      </w:r>
      <w:r w:rsidRPr="001C334F">
        <w:rPr>
          <w:rFonts w:hint="eastAsia"/>
        </w:rPr>
        <w:t>ЛМХ</w:t>
      </w:r>
      <w:r w:rsidRPr="001C334F">
        <w:t xml:space="preserve"> </w:t>
      </w:r>
      <w:r w:rsidRPr="001C334F">
        <w:rPr>
          <w:rFonts w:hint="eastAsia"/>
        </w:rPr>
        <w:t>на</w:t>
      </w:r>
      <w:r w:rsidRPr="001C334F">
        <w:t xml:space="preserve"> </w:t>
      </w:r>
      <w:r w:rsidRPr="001C334F">
        <w:rPr>
          <w:rFonts w:hint="eastAsia"/>
        </w:rPr>
        <w:t>рост</w:t>
      </w:r>
      <w:r w:rsidRPr="001C334F">
        <w:t xml:space="preserve"> </w:t>
      </w:r>
      <w:r w:rsidRPr="001C334F">
        <w:rPr>
          <w:rFonts w:hint="eastAsia"/>
        </w:rPr>
        <w:t>и</w:t>
      </w:r>
      <w:r w:rsidRPr="001C334F">
        <w:t xml:space="preserve"> </w:t>
      </w:r>
      <w:r w:rsidRPr="001C334F">
        <w:rPr>
          <w:rFonts w:hint="eastAsia"/>
        </w:rPr>
        <w:t>развитие</w:t>
      </w:r>
      <w:r w:rsidRPr="001C334F">
        <w:t xml:space="preserve"> </w:t>
      </w:r>
      <w:r w:rsidRPr="001C334F">
        <w:rPr>
          <w:rFonts w:hint="eastAsia"/>
        </w:rPr>
        <w:t>ягнят</w:t>
      </w:r>
      <w:r w:rsidRPr="001C334F">
        <w:t xml:space="preserve"> </w:t>
      </w:r>
      <w:r w:rsidRPr="001C334F">
        <w:rPr>
          <w:rFonts w:hint="eastAsia"/>
        </w:rPr>
        <w:t>мясошерстной</w:t>
      </w:r>
      <w:r w:rsidRPr="001C334F">
        <w:t xml:space="preserve"> </w:t>
      </w:r>
      <w:r w:rsidRPr="001C334F">
        <w:rPr>
          <w:rFonts w:hint="eastAsia"/>
        </w:rPr>
        <w:t>породы</w:t>
      </w:r>
      <w:r>
        <w:t xml:space="preserve"> </w:t>
      </w:r>
      <w:r w:rsidRPr="001C334F">
        <w:rPr>
          <w:rFonts w:hint="eastAsia"/>
        </w:rPr>
        <w:t>Кулешова</w:t>
      </w:r>
      <w:r w:rsidRPr="001C334F">
        <w:t xml:space="preserve">, </w:t>
      </w:r>
      <w:r w:rsidRPr="001C334F">
        <w:rPr>
          <w:rFonts w:hint="eastAsia"/>
        </w:rPr>
        <w:t>Елена</w:t>
      </w:r>
      <w:r w:rsidRPr="001C334F">
        <w:t xml:space="preserve"> </w:t>
      </w:r>
      <w:r w:rsidRPr="001C334F">
        <w:rPr>
          <w:rFonts w:hint="eastAsia"/>
        </w:rPr>
        <w:t>Алексеевна</w:t>
      </w:r>
    </w:p>
    <w:p w14:paraId="272261DF" w14:textId="77777777" w:rsidR="001C334F" w:rsidRDefault="001C334F" w:rsidP="001C334F">
      <w:r>
        <w:rPr>
          <w:rFonts w:hint="eastAsia"/>
        </w:rPr>
        <w:t>ОГЛАВЛЕНИЕ</w:t>
      </w:r>
      <w:r>
        <w:t xml:space="preserve"> </w:t>
      </w:r>
      <w:r>
        <w:rPr>
          <w:rFonts w:hint="eastAsia"/>
        </w:rPr>
        <w:t>ДИССЕРТАЦИИ</w:t>
      </w:r>
    </w:p>
    <w:p w14:paraId="6D116706" w14:textId="77777777" w:rsidR="001C334F" w:rsidRDefault="001C334F" w:rsidP="001C334F">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Кулешова</w:t>
      </w:r>
      <w:r>
        <w:t xml:space="preserve">, </w:t>
      </w:r>
      <w:r>
        <w:rPr>
          <w:rFonts w:hint="eastAsia"/>
        </w:rPr>
        <w:t>Елена</w:t>
      </w:r>
      <w:r>
        <w:t xml:space="preserve"> </w:t>
      </w:r>
      <w:r>
        <w:rPr>
          <w:rFonts w:hint="eastAsia"/>
        </w:rPr>
        <w:t>Алексеевна</w:t>
      </w:r>
    </w:p>
    <w:p w14:paraId="4FAA482A" w14:textId="77777777" w:rsidR="001C334F" w:rsidRDefault="001C334F" w:rsidP="001C334F">
      <w:r>
        <w:rPr>
          <w:rFonts w:hint="eastAsia"/>
        </w:rPr>
        <w:t>ВВЕДЕНИЕ</w:t>
      </w:r>
      <w:r>
        <w:t>.</w:t>
      </w:r>
    </w:p>
    <w:p w14:paraId="529F5E2E" w14:textId="77777777" w:rsidR="001C334F" w:rsidRDefault="001C334F" w:rsidP="001C334F"/>
    <w:p w14:paraId="46ECEC44" w14:textId="77777777" w:rsidR="001C334F" w:rsidRDefault="001C334F" w:rsidP="001C334F">
      <w:r>
        <w:t xml:space="preserve">1. </w:t>
      </w:r>
      <w:r>
        <w:rPr>
          <w:rFonts w:hint="eastAsia"/>
        </w:rPr>
        <w:t>ОБЗОР</w:t>
      </w:r>
      <w:r>
        <w:t xml:space="preserve"> </w:t>
      </w:r>
      <w:r>
        <w:rPr>
          <w:rFonts w:hint="eastAsia"/>
        </w:rPr>
        <w:t>ЛИТЕРАТУРЫ</w:t>
      </w:r>
      <w:r>
        <w:t>.</w:t>
      </w:r>
    </w:p>
    <w:p w14:paraId="0A30D994" w14:textId="77777777" w:rsidR="001C334F" w:rsidRDefault="001C334F" w:rsidP="001C334F"/>
    <w:p w14:paraId="0F17B353" w14:textId="77777777" w:rsidR="001C334F" w:rsidRDefault="001C334F" w:rsidP="001C334F">
      <w:r>
        <w:t xml:space="preserve">1.1. </w:t>
      </w:r>
      <w:r>
        <w:rPr>
          <w:rFonts w:hint="eastAsia"/>
        </w:rPr>
        <w:t>Рост</w:t>
      </w:r>
      <w:r>
        <w:t xml:space="preserve"> </w:t>
      </w:r>
      <w:r>
        <w:rPr>
          <w:rFonts w:hint="eastAsia"/>
        </w:rPr>
        <w:t>и</w:t>
      </w:r>
      <w:r>
        <w:t xml:space="preserve"> </w:t>
      </w:r>
      <w:r>
        <w:rPr>
          <w:rFonts w:hint="eastAsia"/>
        </w:rPr>
        <w:t>развитие</w:t>
      </w:r>
      <w:r>
        <w:t xml:space="preserve"> </w:t>
      </w:r>
      <w:r>
        <w:rPr>
          <w:rFonts w:hint="eastAsia"/>
        </w:rPr>
        <w:t>ягнят</w:t>
      </w:r>
      <w:r>
        <w:t xml:space="preserve"> </w:t>
      </w:r>
      <w:r>
        <w:rPr>
          <w:rFonts w:hint="eastAsia"/>
        </w:rPr>
        <w:t>в</w:t>
      </w:r>
      <w:r>
        <w:t xml:space="preserve"> </w:t>
      </w:r>
      <w:r>
        <w:rPr>
          <w:rFonts w:hint="eastAsia"/>
        </w:rPr>
        <w:t>раннем</w:t>
      </w:r>
      <w:r>
        <w:t xml:space="preserve"> </w:t>
      </w:r>
      <w:r>
        <w:rPr>
          <w:rFonts w:hint="eastAsia"/>
        </w:rPr>
        <w:t>возрасте</w:t>
      </w:r>
      <w:r>
        <w:t>.</w:t>
      </w:r>
    </w:p>
    <w:p w14:paraId="1B471F3E" w14:textId="77777777" w:rsidR="001C334F" w:rsidRDefault="001C334F" w:rsidP="001C334F"/>
    <w:p w14:paraId="128647D2" w14:textId="77777777" w:rsidR="001C334F" w:rsidRDefault="001C334F" w:rsidP="001C334F">
      <w:r>
        <w:rPr>
          <w:rFonts w:hint="eastAsia"/>
        </w:rPr>
        <w:t>•</w:t>
      </w:r>
      <w:r>
        <w:t xml:space="preserve"> 1.2. </w:t>
      </w:r>
      <w:r>
        <w:rPr>
          <w:rFonts w:hint="eastAsia"/>
        </w:rPr>
        <w:t>Витамины</w:t>
      </w:r>
      <w:r>
        <w:t xml:space="preserve">, </w:t>
      </w:r>
      <w:r>
        <w:rPr>
          <w:rFonts w:hint="eastAsia"/>
        </w:rPr>
        <w:t>аминокислоты</w:t>
      </w:r>
      <w:r>
        <w:t xml:space="preserve"> </w:t>
      </w:r>
      <w:r>
        <w:rPr>
          <w:rFonts w:hint="eastAsia"/>
        </w:rPr>
        <w:t>и</w:t>
      </w:r>
      <w:r>
        <w:t xml:space="preserve"> </w:t>
      </w:r>
      <w:r>
        <w:rPr>
          <w:rFonts w:hint="eastAsia"/>
        </w:rPr>
        <w:t>минеральные</w:t>
      </w:r>
      <w:r>
        <w:t xml:space="preserve"> </w:t>
      </w:r>
      <w:r>
        <w:rPr>
          <w:rFonts w:hint="eastAsia"/>
        </w:rPr>
        <w:t>вещества</w:t>
      </w:r>
      <w:r>
        <w:t xml:space="preserve"> </w:t>
      </w:r>
      <w:r>
        <w:rPr>
          <w:rFonts w:hint="eastAsia"/>
        </w:rPr>
        <w:t>в</w:t>
      </w:r>
      <w:r>
        <w:t xml:space="preserve"> </w:t>
      </w:r>
      <w:r>
        <w:rPr>
          <w:rFonts w:hint="eastAsia"/>
        </w:rPr>
        <w:t>кормлении</w:t>
      </w:r>
      <w:r>
        <w:t xml:space="preserve"> </w:t>
      </w:r>
      <w:r>
        <w:rPr>
          <w:rFonts w:hint="eastAsia"/>
        </w:rPr>
        <w:t>овец</w:t>
      </w:r>
      <w:r>
        <w:t>.</w:t>
      </w:r>
    </w:p>
    <w:p w14:paraId="447E02E7" w14:textId="77777777" w:rsidR="001C334F" w:rsidRDefault="001C334F" w:rsidP="001C334F"/>
    <w:p w14:paraId="314239ED" w14:textId="77777777" w:rsidR="001C334F" w:rsidRDefault="001C334F" w:rsidP="001C334F">
      <w:r>
        <w:t xml:space="preserve">1.3. </w:t>
      </w:r>
      <w:r>
        <w:rPr>
          <w:rFonts w:hint="eastAsia"/>
        </w:rPr>
        <w:t>Морфоиммунобиохимические</w:t>
      </w:r>
      <w:r>
        <w:t xml:space="preserve"> </w:t>
      </w:r>
      <w:r>
        <w:rPr>
          <w:rFonts w:hint="eastAsia"/>
        </w:rPr>
        <w:t>характеристики</w:t>
      </w:r>
      <w:r>
        <w:t xml:space="preserve"> </w:t>
      </w:r>
      <w:r>
        <w:rPr>
          <w:rFonts w:hint="eastAsia"/>
        </w:rPr>
        <w:t>крови</w:t>
      </w:r>
      <w:r>
        <w:t xml:space="preserve"> </w:t>
      </w:r>
      <w:r>
        <w:rPr>
          <w:rFonts w:hint="eastAsia"/>
        </w:rPr>
        <w:t>овец</w:t>
      </w:r>
      <w:r>
        <w:t>.</w:t>
      </w:r>
    </w:p>
    <w:p w14:paraId="54B5030D" w14:textId="77777777" w:rsidR="001C334F" w:rsidRDefault="001C334F" w:rsidP="001C334F"/>
    <w:p w14:paraId="3F42EE47" w14:textId="77777777" w:rsidR="001C334F" w:rsidRDefault="001C334F" w:rsidP="001C334F">
      <w:r>
        <w:rPr>
          <w:rFonts w:hint="eastAsia"/>
        </w:rPr>
        <w:t>•</w:t>
      </w:r>
      <w:r>
        <w:t xml:space="preserve"> 2.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ИССЛЕДОВАНИЙ</w:t>
      </w:r>
      <w:r>
        <w:t>.</w:t>
      </w:r>
    </w:p>
    <w:p w14:paraId="05BBEA7F" w14:textId="77777777" w:rsidR="001C334F" w:rsidRDefault="001C334F" w:rsidP="001C334F"/>
    <w:p w14:paraId="151FAF4E" w14:textId="77777777" w:rsidR="001C334F" w:rsidRDefault="001C334F" w:rsidP="001C334F">
      <w:r>
        <w:t xml:space="preserve">2.1. </w:t>
      </w:r>
      <w:r>
        <w:rPr>
          <w:rFonts w:hint="eastAsia"/>
        </w:rPr>
        <w:t>Место</w:t>
      </w:r>
      <w:r>
        <w:t xml:space="preserve"> </w:t>
      </w:r>
      <w:r>
        <w:rPr>
          <w:rFonts w:hint="eastAsia"/>
        </w:rPr>
        <w:t>и</w:t>
      </w:r>
      <w:r>
        <w:t xml:space="preserve"> </w:t>
      </w:r>
      <w:r>
        <w:rPr>
          <w:rFonts w:hint="eastAsia"/>
        </w:rPr>
        <w:t>схема</w:t>
      </w:r>
      <w:r>
        <w:t xml:space="preserve"> </w:t>
      </w:r>
      <w:r>
        <w:rPr>
          <w:rFonts w:hint="eastAsia"/>
        </w:rPr>
        <w:t>исследований</w:t>
      </w:r>
      <w:r>
        <w:t>.</w:t>
      </w:r>
    </w:p>
    <w:p w14:paraId="7B94FA68" w14:textId="77777777" w:rsidR="001C334F" w:rsidRDefault="001C334F" w:rsidP="001C334F"/>
    <w:p w14:paraId="1D575507" w14:textId="77777777" w:rsidR="001C334F" w:rsidRDefault="001C334F" w:rsidP="001C334F">
      <w:r>
        <w:t xml:space="preserve">2.2. </w:t>
      </w:r>
      <w:r>
        <w:rPr>
          <w:rFonts w:hint="eastAsia"/>
        </w:rPr>
        <w:t>Методики</w:t>
      </w:r>
      <w:r>
        <w:t xml:space="preserve"> </w:t>
      </w:r>
      <w:r>
        <w:rPr>
          <w:rFonts w:hint="eastAsia"/>
        </w:rPr>
        <w:t>исследования</w:t>
      </w:r>
      <w:r>
        <w:t xml:space="preserve"> </w:t>
      </w:r>
      <w:r>
        <w:rPr>
          <w:rFonts w:hint="eastAsia"/>
        </w:rPr>
        <w:t>отдельных</w:t>
      </w:r>
      <w:r>
        <w:t xml:space="preserve"> </w:t>
      </w:r>
      <w:r>
        <w:rPr>
          <w:rFonts w:hint="eastAsia"/>
        </w:rPr>
        <w:t>признаков</w:t>
      </w:r>
      <w:r>
        <w:t>.</w:t>
      </w:r>
    </w:p>
    <w:p w14:paraId="3A65C117" w14:textId="77777777" w:rsidR="001C334F" w:rsidRDefault="001C334F" w:rsidP="001C334F"/>
    <w:p w14:paraId="6CAD5722" w14:textId="77777777" w:rsidR="001C334F" w:rsidRDefault="001C334F" w:rsidP="001C334F">
      <w:r>
        <w:t xml:space="preserve">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r>
        <w:t>.</w:t>
      </w:r>
    </w:p>
    <w:p w14:paraId="50F4B401" w14:textId="77777777" w:rsidR="001C334F" w:rsidRDefault="001C334F" w:rsidP="001C334F"/>
    <w:p w14:paraId="56AA5F8E" w14:textId="77777777" w:rsidR="001C334F" w:rsidRDefault="001C334F" w:rsidP="001C334F">
      <w:r>
        <w:rPr>
          <w:rFonts w:hint="eastAsia"/>
        </w:rPr>
        <w:t>•</w:t>
      </w:r>
      <w:r>
        <w:t xml:space="preserve"> 3.1. </w:t>
      </w:r>
      <w:r>
        <w:rPr>
          <w:rFonts w:hint="eastAsia"/>
        </w:rPr>
        <w:t>Характеристика</w:t>
      </w:r>
      <w:r>
        <w:t xml:space="preserve"> </w:t>
      </w:r>
      <w:r>
        <w:rPr>
          <w:rFonts w:hint="eastAsia"/>
        </w:rPr>
        <w:t>овец</w:t>
      </w:r>
      <w:r>
        <w:t xml:space="preserve"> </w:t>
      </w:r>
      <w:r>
        <w:rPr>
          <w:rFonts w:hint="eastAsia"/>
        </w:rPr>
        <w:t>кубанского</w:t>
      </w:r>
      <w:r>
        <w:t xml:space="preserve"> </w:t>
      </w:r>
      <w:r>
        <w:rPr>
          <w:rFonts w:hint="eastAsia"/>
        </w:rPr>
        <w:t>заводского</w:t>
      </w:r>
      <w:r>
        <w:t xml:space="preserve"> </w:t>
      </w:r>
      <w:r>
        <w:rPr>
          <w:rFonts w:hint="eastAsia"/>
        </w:rPr>
        <w:t>типа</w:t>
      </w:r>
      <w:r>
        <w:t xml:space="preserve"> </w:t>
      </w:r>
      <w:r>
        <w:rPr>
          <w:rFonts w:hint="eastAsia"/>
        </w:rPr>
        <w:t>породы</w:t>
      </w:r>
      <w:r>
        <w:t xml:space="preserve"> </w:t>
      </w:r>
      <w:r>
        <w:rPr>
          <w:rFonts w:hint="eastAsia"/>
        </w:rPr>
        <w:t>лин</w:t>
      </w:r>
      <w:r>
        <w:t xml:space="preserve">- 54 </w:t>
      </w:r>
      <w:r>
        <w:rPr>
          <w:rFonts w:hint="eastAsia"/>
        </w:rPr>
        <w:t>кольн</w:t>
      </w:r>
      <w:r>
        <w:t>.</w:t>
      </w:r>
    </w:p>
    <w:p w14:paraId="6120B894" w14:textId="77777777" w:rsidR="001C334F" w:rsidRDefault="001C334F" w:rsidP="001C334F"/>
    <w:p w14:paraId="3F55F87B" w14:textId="77777777" w:rsidR="001C334F" w:rsidRDefault="001C334F" w:rsidP="001C334F">
      <w:r>
        <w:t xml:space="preserve">3.2. </w:t>
      </w:r>
      <w:r>
        <w:rPr>
          <w:rFonts w:hint="eastAsia"/>
        </w:rPr>
        <w:t>Возрастная</w:t>
      </w:r>
      <w:r>
        <w:t xml:space="preserve"> </w:t>
      </w:r>
      <w:r>
        <w:rPr>
          <w:rFonts w:hint="eastAsia"/>
        </w:rPr>
        <w:t>динамика</w:t>
      </w:r>
      <w:r>
        <w:t xml:space="preserve"> </w:t>
      </w:r>
      <w:r>
        <w:rPr>
          <w:rFonts w:hint="eastAsia"/>
        </w:rPr>
        <w:t>гематологических</w:t>
      </w:r>
      <w:r>
        <w:t xml:space="preserve"> </w:t>
      </w:r>
      <w:r>
        <w:rPr>
          <w:rFonts w:hint="eastAsia"/>
        </w:rPr>
        <w:t>показателей</w:t>
      </w:r>
      <w:r>
        <w:t xml:space="preserve"> </w:t>
      </w:r>
      <w:r>
        <w:rPr>
          <w:rFonts w:hint="eastAsia"/>
        </w:rPr>
        <w:t>у</w:t>
      </w:r>
      <w:r>
        <w:t xml:space="preserve"> </w:t>
      </w:r>
      <w:r>
        <w:rPr>
          <w:rFonts w:hint="eastAsia"/>
        </w:rPr>
        <w:t>ягнят</w:t>
      </w:r>
      <w:r>
        <w:t>.</w:t>
      </w:r>
    </w:p>
    <w:p w14:paraId="602A640B" w14:textId="77777777" w:rsidR="001C334F" w:rsidRDefault="001C334F" w:rsidP="001C334F"/>
    <w:p w14:paraId="554CE046" w14:textId="77777777" w:rsidR="001C334F" w:rsidRDefault="001C334F" w:rsidP="001C334F">
      <w:r>
        <w:t xml:space="preserve">3.3. </w:t>
      </w:r>
      <w:r>
        <w:rPr>
          <w:rFonts w:hint="eastAsia"/>
        </w:rPr>
        <w:t>Изменения</w:t>
      </w:r>
      <w:r>
        <w:t xml:space="preserve"> </w:t>
      </w:r>
      <w:r>
        <w:rPr>
          <w:rFonts w:hint="eastAsia"/>
        </w:rPr>
        <w:t>белкового</w:t>
      </w:r>
      <w:r>
        <w:t xml:space="preserve"> </w:t>
      </w:r>
      <w:r>
        <w:rPr>
          <w:rFonts w:hint="eastAsia"/>
        </w:rPr>
        <w:t>состава</w:t>
      </w:r>
      <w:r>
        <w:t xml:space="preserve"> </w:t>
      </w:r>
      <w:r>
        <w:rPr>
          <w:rFonts w:hint="eastAsia"/>
        </w:rPr>
        <w:t>крови</w:t>
      </w:r>
      <w:r>
        <w:t xml:space="preserve"> </w:t>
      </w:r>
      <w:r>
        <w:rPr>
          <w:rFonts w:hint="eastAsia"/>
        </w:rPr>
        <w:t>ягнят</w:t>
      </w:r>
      <w:r>
        <w:t xml:space="preserve"> </w:t>
      </w:r>
      <w:r>
        <w:rPr>
          <w:rFonts w:hint="eastAsia"/>
        </w:rPr>
        <w:t>с</w:t>
      </w:r>
      <w:r>
        <w:t xml:space="preserve"> </w:t>
      </w:r>
      <w:r>
        <w:rPr>
          <w:rFonts w:hint="eastAsia"/>
        </w:rPr>
        <w:t>возрастом</w:t>
      </w:r>
      <w:r>
        <w:t>.</w:t>
      </w:r>
    </w:p>
    <w:p w14:paraId="0144B4F3" w14:textId="77777777" w:rsidR="001C334F" w:rsidRDefault="001C334F" w:rsidP="001C334F"/>
    <w:p w14:paraId="43DE87BF" w14:textId="77777777" w:rsidR="001C334F" w:rsidRDefault="001C334F" w:rsidP="001C334F">
      <w:r>
        <w:rPr>
          <w:rFonts w:hint="eastAsia"/>
        </w:rPr>
        <w:t>•</w:t>
      </w:r>
      <w:r>
        <w:t xml:space="preserve"> 3.4. </w:t>
      </w:r>
      <w:r>
        <w:rPr>
          <w:rFonts w:hint="eastAsia"/>
        </w:rPr>
        <w:t>Содержание</w:t>
      </w:r>
      <w:r>
        <w:t xml:space="preserve"> </w:t>
      </w:r>
      <w:r>
        <w:rPr>
          <w:rFonts w:hint="eastAsia"/>
        </w:rPr>
        <w:t>минеральных</w:t>
      </w:r>
      <w:r>
        <w:t xml:space="preserve"> </w:t>
      </w:r>
      <w:r>
        <w:rPr>
          <w:rFonts w:hint="eastAsia"/>
        </w:rPr>
        <w:t>веществ</w:t>
      </w:r>
      <w:r>
        <w:t xml:space="preserve"> </w:t>
      </w:r>
      <w:r>
        <w:rPr>
          <w:rFonts w:hint="eastAsia"/>
        </w:rPr>
        <w:t>в</w:t>
      </w:r>
      <w:r>
        <w:t xml:space="preserve"> </w:t>
      </w:r>
      <w:r>
        <w:rPr>
          <w:rFonts w:hint="eastAsia"/>
        </w:rPr>
        <w:t>крови</w:t>
      </w:r>
      <w:r>
        <w:t xml:space="preserve"> </w:t>
      </w:r>
      <w:r>
        <w:rPr>
          <w:rFonts w:hint="eastAsia"/>
        </w:rPr>
        <w:t>ягнят</w:t>
      </w:r>
      <w:r>
        <w:t>.</w:t>
      </w:r>
    </w:p>
    <w:p w14:paraId="4B0A9071" w14:textId="77777777" w:rsidR="001C334F" w:rsidRDefault="001C334F" w:rsidP="001C334F"/>
    <w:p w14:paraId="6F540D20" w14:textId="77777777" w:rsidR="001C334F" w:rsidRDefault="001C334F" w:rsidP="001C334F">
      <w:r>
        <w:t xml:space="preserve">3.4.1. </w:t>
      </w:r>
      <w:r>
        <w:rPr>
          <w:rFonts w:hint="eastAsia"/>
        </w:rPr>
        <w:t>Динамика</w:t>
      </w:r>
      <w:r>
        <w:t xml:space="preserve"> </w:t>
      </w:r>
      <w:r>
        <w:rPr>
          <w:rFonts w:hint="eastAsia"/>
        </w:rPr>
        <w:t>содержания</w:t>
      </w:r>
      <w:r>
        <w:t xml:space="preserve"> </w:t>
      </w:r>
      <w:r>
        <w:rPr>
          <w:rFonts w:hint="eastAsia"/>
        </w:rPr>
        <w:t>макроэлементов</w:t>
      </w:r>
      <w:r>
        <w:t>.</w:t>
      </w:r>
    </w:p>
    <w:p w14:paraId="068868CF" w14:textId="77777777" w:rsidR="001C334F" w:rsidRDefault="001C334F" w:rsidP="001C334F"/>
    <w:p w14:paraId="3A297B22" w14:textId="77777777" w:rsidR="001C334F" w:rsidRDefault="001C334F" w:rsidP="001C334F">
      <w:r>
        <w:t xml:space="preserve">3.4.2. </w:t>
      </w:r>
      <w:r>
        <w:rPr>
          <w:rFonts w:hint="eastAsia"/>
        </w:rPr>
        <w:t>Динамика</w:t>
      </w:r>
      <w:r>
        <w:t xml:space="preserve"> </w:t>
      </w:r>
      <w:r>
        <w:rPr>
          <w:rFonts w:hint="eastAsia"/>
        </w:rPr>
        <w:t>содержания</w:t>
      </w:r>
      <w:r>
        <w:t xml:space="preserve"> </w:t>
      </w:r>
      <w:r>
        <w:rPr>
          <w:rFonts w:hint="eastAsia"/>
        </w:rPr>
        <w:t>микроэлементов</w:t>
      </w:r>
      <w:r>
        <w:t>.</w:t>
      </w:r>
    </w:p>
    <w:p w14:paraId="64658816" w14:textId="77777777" w:rsidR="001C334F" w:rsidRDefault="001C334F" w:rsidP="001C334F"/>
    <w:p w14:paraId="2622B1CC" w14:textId="77777777" w:rsidR="001C334F" w:rsidRDefault="001C334F" w:rsidP="001C334F">
      <w:r>
        <w:t xml:space="preserve">3.5. </w:t>
      </w:r>
      <w:r>
        <w:rPr>
          <w:rFonts w:hint="eastAsia"/>
        </w:rPr>
        <w:t>Буферные</w:t>
      </w:r>
      <w:r>
        <w:t xml:space="preserve"> </w:t>
      </w:r>
      <w:r>
        <w:rPr>
          <w:rFonts w:hint="eastAsia"/>
        </w:rPr>
        <w:t>свойства</w:t>
      </w:r>
      <w:r>
        <w:t xml:space="preserve"> </w:t>
      </w:r>
      <w:r>
        <w:rPr>
          <w:rFonts w:hint="eastAsia"/>
        </w:rPr>
        <w:t>крови</w:t>
      </w:r>
      <w:r>
        <w:t xml:space="preserve"> </w:t>
      </w:r>
      <w:r>
        <w:rPr>
          <w:rFonts w:hint="eastAsia"/>
        </w:rPr>
        <w:t>ягнят</w:t>
      </w:r>
      <w:r>
        <w:t>.</w:t>
      </w:r>
    </w:p>
    <w:p w14:paraId="1C0BB7FA" w14:textId="77777777" w:rsidR="001C334F" w:rsidRDefault="001C334F" w:rsidP="001C334F"/>
    <w:p w14:paraId="089DB5A2" w14:textId="77777777" w:rsidR="001C334F" w:rsidRDefault="001C334F" w:rsidP="001C334F">
      <w:r>
        <w:t xml:space="preserve">3.6. </w:t>
      </w:r>
      <w:r>
        <w:rPr>
          <w:rFonts w:hint="eastAsia"/>
        </w:rPr>
        <w:t>Бактерицидная</w:t>
      </w:r>
      <w:r>
        <w:t xml:space="preserve"> </w:t>
      </w:r>
      <w:r>
        <w:rPr>
          <w:rFonts w:hint="eastAsia"/>
        </w:rPr>
        <w:t>активность</w:t>
      </w:r>
      <w:r>
        <w:t xml:space="preserve"> </w:t>
      </w:r>
      <w:r>
        <w:rPr>
          <w:rFonts w:hint="eastAsia"/>
        </w:rPr>
        <w:t>сыворотки</w:t>
      </w:r>
      <w:r>
        <w:t xml:space="preserve"> </w:t>
      </w:r>
      <w:r>
        <w:rPr>
          <w:rFonts w:hint="eastAsia"/>
        </w:rPr>
        <w:t>крови</w:t>
      </w:r>
      <w:r>
        <w:t>.</w:t>
      </w:r>
    </w:p>
    <w:p w14:paraId="254DCA17" w14:textId="77777777" w:rsidR="001C334F" w:rsidRDefault="001C334F" w:rsidP="001C334F"/>
    <w:p w14:paraId="344E9DB6" w14:textId="77777777" w:rsidR="001C334F" w:rsidRDefault="001C334F" w:rsidP="001C334F">
      <w:r>
        <w:t xml:space="preserve">3.7. </w:t>
      </w:r>
      <w:r>
        <w:rPr>
          <w:rFonts w:hint="eastAsia"/>
        </w:rPr>
        <w:t>Иммунобиологические</w:t>
      </w:r>
      <w:r>
        <w:t xml:space="preserve"> </w:t>
      </w:r>
      <w:r>
        <w:rPr>
          <w:rFonts w:hint="eastAsia"/>
        </w:rPr>
        <w:t>свойства</w:t>
      </w:r>
      <w:r>
        <w:t xml:space="preserve"> </w:t>
      </w:r>
      <w:r>
        <w:rPr>
          <w:rFonts w:hint="eastAsia"/>
        </w:rPr>
        <w:t>крови</w:t>
      </w:r>
      <w:r>
        <w:t xml:space="preserve"> </w:t>
      </w:r>
      <w:r>
        <w:rPr>
          <w:rFonts w:hint="eastAsia"/>
        </w:rPr>
        <w:t>ягнят</w:t>
      </w:r>
      <w:r>
        <w:t>.</w:t>
      </w:r>
    </w:p>
    <w:p w14:paraId="4705224A" w14:textId="77777777" w:rsidR="001C334F" w:rsidRDefault="001C334F" w:rsidP="001C334F"/>
    <w:p w14:paraId="2B013C30" w14:textId="77777777" w:rsidR="001C334F" w:rsidRDefault="001C334F" w:rsidP="001C334F">
      <w:r>
        <w:t xml:space="preserve">3.8. </w:t>
      </w:r>
      <w:r>
        <w:rPr>
          <w:rFonts w:hint="eastAsia"/>
        </w:rPr>
        <w:t>Рост</w:t>
      </w:r>
      <w:r>
        <w:t xml:space="preserve"> </w:t>
      </w:r>
      <w:r>
        <w:rPr>
          <w:rFonts w:hint="eastAsia"/>
        </w:rPr>
        <w:t>и</w:t>
      </w:r>
      <w:r>
        <w:t xml:space="preserve"> </w:t>
      </w:r>
      <w:r>
        <w:rPr>
          <w:rFonts w:hint="eastAsia"/>
        </w:rPr>
        <w:t>развитие</w:t>
      </w:r>
      <w:r>
        <w:t xml:space="preserve"> </w:t>
      </w:r>
      <w:r>
        <w:rPr>
          <w:rFonts w:hint="eastAsia"/>
        </w:rPr>
        <w:t>ягнят</w:t>
      </w:r>
      <w:r>
        <w:t>.</w:t>
      </w:r>
    </w:p>
    <w:p w14:paraId="696EC5F7" w14:textId="77777777" w:rsidR="001C334F" w:rsidRDefault="001C334F" w:rsidP="001C334F"/>
    <w:p w14:paraId="59AD8E56" w14:textId="77777777" w:rsidR="001C334F" w:rsidRDefault="001C334F" w:rsidP="001C334F">
      <w:r>
        <w:rPr>
          <w:rFonts w:hint="eastAsia"/>
        </w:rPr>
        <w:t>•</w:t>
      </w:r>
      <w:r>
        <w:t xml:space="preserve"> 3.9. </w:t>
      </w:r>
      <w:r>
        <w:rPr>
          <w:rFonts w:hint="eastAsia"/>
        </w:rPr>
        <w:t>Сохранность</w:t>
      </w:r>
      <w:r>
        <w:t xml:space="preserve"> </w:t>
      </w:r>
      <w:r>
        <w:rPr>
          <w:rFonts w:hint="eastAsia"/>
        </w:rPr>
        <w:t>и</w:t>
      </w:r>
      <w:r>
        <w:t xml:space="preserve"> </w:t>
      </w:r>
      <w:r>
        <w:rPr>
          <w:rFonts w:hint="eastAsia"/>
        </w:rPr>
        <w:t>жизнеспособность</w:t>
      </w:r>
      <w:r>
        <w:t xml:space="preserve"> </w:t>
      </w:r>
      <w:r>
        <w:rPr>
          <w:rFonts w:hint="eastAsia"/>
        </w:rPr>
        <w:t>ягнят</w:t>
      </w:r>
      <w:r>
        <w:t>.</w:t>
      </w:r>
    </w:p>
    <w:p w14:paraId="723A71E0" w14:textId="77777777" w:rsidR="001C334F" w:rsidRDefault="001C334F" w:rsidP="001C334F"/>
    <w:p w14:paraId="472F8926" w14:textId="77777777" w:rsidR="001C334F" w:rsidRDefault="001C334F" w:rsidP="001C334F">
      <w:r>
        <w:t xml:space="preserve">3.10. </w:t>
      </w:r>
      <w:r>
        <w:rPr>
          <w:rFonts w:hint="eastAsia"/>
        </w:rPr>
        <w:t>Экономическая</w:t>
      </w:r>
      <w:r>
        <w:t xml:space="preserve"> </w:t>
      </w:r>
      <w:r>
        <w:rPr>
          <w:rFonts w:hint="eastAsia"/>
        </w:rPr>
        <w:t>эффективность</w:t>
      </w:r>
      <w:r>
        <w:t xml:space="preserve"> </w:t>
      </w:r>
      <w:r>
        <w:rPr>
          <w:rFonts w:hint="eastAsia"/>
        </w:rPr>
        <w:t>скармливания</w:t>
      </w:r>
      <w:r>
        <w:t xml:space="preserve"> </w:t>
      </w:r>
      <w:r>
        <w:rPr>
          <w:rFonts w:hint="eastAsia"/>
        </w:rPr>
        <w:t>премиксов</w:t>
      </w:r>
      <w:r>
        <w:t xml:space="preserve"> </w:t>
      </w:r>
      <w:r>
        <w:rPr>
          <w:rFonts w:hint="eastAsia"/>
        </w:rPr>
        <w:t>с</w:t>
      </w:r>
      <w:r>
        <w:t xml:space="preserve"> </w:t>
      </w:r>
      <w:r>
        <w:rPr>
          <w:rFonts w:hint="eastAsia"/>
        </w:rPr>
        <w:t>витамином</w:t>
      </w:r>
      <w:r>
        <w:t xml:space="preserve"> </w:t>
      </w:r>
      <w:r>
        <w:rPr>
          <w:rFonts w:hint="eastAsia"/>
        </w:rPr>
        <w:t>Дз</w:t>
      </w:r>
      <w:r>
        <w:t xml:space="preserve"> </w:t>
      </w:r>
      <w:r>
        <w:rPr>
          <w:rFonts w:hint="eastAsia"/>
        </w:rPr>
        <w:t>и</w:t>
      </w:r>
      <w:r>
        <w:t xml:space="preserve"> </w:t>
      </w:r>
      <w:r>
        <w:rPr>
          <w:rFonts w:hint="eastAsia"/>
        </w:rPr>
        <w:t>ЛМХ</w:t>
      </w:r>
      <w:r>
        <w:t>.</w:t>
      </w:r>
    </w:p>
    <w:p w14:paraId="05AD4A81" w14:textId="77777777" w:rsidR="001C334F" w:rsidRDefault="001C334F" w:rsidP="001C334F"/>
    <w:p w14:paraId="640FE637" w14:textId="77777777" w:rsidR="001C334F" w:rsidRDefault="001C334F" w:rsidP="001C334F">
      <w:r>
        <w:t xml:space="preserve">4.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50FFC464" w14:textId="77777777" w:rsidR="001C334F" w:rsidRDefault="001C334F" w:rsidP="001C334F"/>
    <w:p w14:paraId="7F1E0631" w14:textId="77777777" w:rsidR="001C334F" w:rsidRDefault="001C334F" w:rsidP="001C334F">
      <w:r>
        <w:t xml:space="preserve">5. </w:t>
      </w:r>
      <w:r>
        <w:rPr>
          <w:rFonts w:hint="eastAsia"/>
        </w:rPr>
        <w:t>ВЫВОДЫ</w:t>
      </w:r>
      <w:r>
        <w:t>.</w:t>
      </w:r>
    </w:p>
    <w:p w14:paraId="3DE08C26" w14:textId="77777777" w:rsidR="001C334F" w:rsidRDefault="001C334F" w:rsidP="001C334F"/>
    <w:p w14:paraId="09E930EB" w14:textId="6A6D5B81" w:rsidR="001C334F" w:rsidRPr="001C334F" w:rsidRDefault="001C334F" w:rsidP="001C334F">
      <w:r>
        <w:t xml:space="preserve">6. </w:t>
      </w:r>
      <w:r>
        <w:rPr>
          <w:rFonts w:hint="eastAsia"/>
        </w:rPr>
        <w:t>ПРЕДЛОЖЕНИЯ</w:t>
      </w:r>
      <w:r>
        <w:t xml:space="preserve"> </w:t>
      </w:r>
      <w:r>
        <w:rPr>
          <w:rFonts w:hint="eastAsia"/>
        </w:rPr>
        <w:t>ПРОИЗВОДСТВУ</w:t>
      </w:r>
      <w:r>
        <w:t>.</w:t>
      </w:r>
    </w:p>
    <w:sectPr w:rsidR="001C334F" w:rsidRPr="001C334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7985C" w14:textId="77777777" w:rsidR="009854E0" w:rsidRPr="008D1934" w:rsidRDefault="009854E0">
      <w:pPr>
        <w:spacing w:after="0" w:line="240" w:lineRule="auto"/>
      </w:pPr>
      <w:r w:rsidRPr="008D1934">
        <w:separator/>
      </w:r>
    </w:p>
  </w:endnote>
  <w:endnote w:type="continuationSeparator" w:id="0">
    <w:p w14:paraId="06E75B71" w14:textId="77777777" w:rsidR="009854E0" w:rsidRPr="008D1934" w:rsidRDefault="009854E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2B7C9" w14:textId="77777777" w:rsidR="009854E0" w:rsidRPr="008D1934" w:rsidRDefault="009854E0"/>
    <w:p w14:paraId="4D116DCA" w14:textId="77777777" w:rsidR="009854E0" w:rsidRPr="008D1934" w:rsidRDefault="009854E0"/>
    <w:p w14:paraId="30ADBB12" w14:textId="77777777" w:rsidR="009854E0" w:rsidRPr="008D1934" w:rsidRDefault="009854E0"/>
    <w:p w14:paraId="13EE6F78" w14:textId="77777777" w:rsidR="009854E0" w:rsidRPr="008D1934" w:rsidRDefault="009854E0"/>
    <w:p w14:paraId="3D36FE79" w14:textId="77777777" w:rsidR="009854E0" w:rsidRPr="008D1934" w:rsidRDefault="009854E0"/>
    <w:p w14:paraId="01CD446C" w14:textId="77777777" w:rsidR="009854E0" w:rsidRPr="008D1934" w:rsidRDefault="009854E0"/>
    <w:p w14:paraId="3AC69C41" w14:textId="77777777" w:rsidR="009854E0" w:rsidRPr="008D1934" w:rsidRDefault="009854E0">
      <w:pPr>
        <w:rPr>
          <w:sz w:val="2"/>
          <w:szCs w:val="2"/>
        </w:rPr>
      </w:pPr>
      <w:r>
        <w:rPr>
          <w:noProof/>
        </w:rPr>
        <mc:AlternateContent>
          <mc:Choice Requires="wps">
            <w:drawing>
              <wp:anchor distT="0" distB="0" distL="63500" distR="63500" simplePos="0" relativeHeight="251660288" behindDoc="1" locked="0" layoutInCell="1" allowOverlap="1" wp14:anchorId="7C16414E" wp14:editId="7CD4520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D8BFB3" w14:textId="77777777" w:rsidR="009854E0" w:rsidRPr="008D1934" w:rsidRDefault="009854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6414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D8BFB3" w14:textId="77777777" w:rsidR="009854E0" w:rsidRPr="008D1934" w:rsidRDefault="009854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654C38" w14:textId="77777777" w:rsidR="009854E0" w:rsidRPr="008D1934" w:rsidRDefault="009854E0"/>
    <w:p w14:paraId="7929F2AE" w14:textId="77777777" w:rsidR="009854E0" w:rsidRPr="008D1934" w:rsidRDefault="009854E0"/>
    <w:p w14:paraId="5950049B" w14:textId="77777777" w:rsidR="009854E0" w:rsidRPr="008D1934" w:rsidRDefault="009854E0">
      <w:pPr>
        <w:rPr>
          <w:sz w:val="2"/>
          <w:szCs w:val="2"/>
        </w:rPr>
      </w:pPr>
      <w:r>
        <w:rPr>
          <w:noProof/>
        </w:rPr>
        <mc:AlternateContent>
          <mc:Choice Requires="wps">
            <w:drawing>
              <wp:anchor distT="0" distB="0" distL="63500" distR="63500" simplePos="0" relativeHeight="251659264" behindDoc="1" locked="0" layoutInCell="1" allowOverlap="1" wp14:anchorId="785BF11E" wp14:editId="7A3E019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91F84F" w14:textId="77777777" w:rsidR="009854E0" w:rsidRPr="008D1934" w:rsidRDefault="009854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5BF11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91F84F" w14:textId="77777777" w:rsidR="009854E0" w:rsidRPr="008D1934" w:rsidRDefault="009854E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DCD90D6" w14:textId="77777777" w:rsidR="009854E0" w:rsidRPr="008D1934" w:rsidRDefault="009854E0"/>
    <w:p w14:paraId="023A5C7B" w14:textId="77777777" w:rsidR="009854E0" w:rsidRPr="008D1934" w:rsidRDefault="009854E0">
      <w:pPr>
        <w:rPr>
          <w:sz w:val="2"/>
          <w:szCs w:val="2"/>
        </w:rPr>
      </w:pPr>
    </w:p>
    <w:p w14:paraId="13FA7C2E" w14:textId="77777777" w:rsidR="009854E0" w:rsidRPr="008D1934" w:rsidRDefault="009854E0"/>
    <w:p w14:paraId="0B7AAB9C" w14:textId="77777777" w:rsidR="009854E0" w:rsidRPr="008D1934" w:rsidRDefault="009854E0">
      <w:pPr>
        <w:spacing w:after="0" w:line="240" w:lineRule="auto"/>
      </w:pPr>
    </w:p>
  </w:footnote>
  <w:footnote w:type="continuationSeparator" w:id="0">
    <w:p w14:paraId="5A62368A" w14:textId="77777777" w:rsidR="009854E0" w:rsidRPr="008D1934" w:rsidRDefault="009854E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A9B"/>
    <w:rsid w:val="000A2B6E"/>
    <w:rsid w:val="000A2BCA"/>
    <w:rsid w:val="000A2BEB"/>
    <w:rsid w:val="000A2C3C"/>
    <w:rsid w:val="000A2C82"/>
    <w:rsid w:val="000A2C9E"/>
    <w:rsid w:val="000A2D27"/>
    <w:rsid w:val="000A2D44"/>
    <w:rsid w:val="000A2DFC"/>
    <w:rsid w:val="000A2E9E"/>
    <w:rsid w:val="000A2ECD"/>
    <w:rsid w:val="000A2F7A"/>
    <w:rsid w:val="000A3006"/>
    <w:rsid w:val="000A3121"/>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9C"/>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4F"/>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86"/>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5F"/>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38"/>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B5"/>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14"/>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B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068"/>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3A"/>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E0"/>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0D9"/>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8E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A3"/>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4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47"/>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C0"/>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71"/>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33861">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08653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197318">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1940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0988699">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059247">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386356">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499">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93117">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195632">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181397">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7397">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764943">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2963916">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37203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1868">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5596">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6784">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580713">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392265">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0996">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134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0028">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59067">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372246">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69792">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119962">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2</Pages>
  <Words>188</Words>
  <Characters>1076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253</cp:revision>
  <cp:lastPrinted>2024-05-12T14:21:00Z</cp:lastPrinted>
  <dcterms:created xsi:type="dcterms:W3CDTF">2024-06-09T18:55:00Z</dcterms:created>
  <dcterms:modified xsi:type="dcterms:W3CDTF">2024-06-12T19:51:00Z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