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D5AC" w14:textId="77777777" w:rsidR="00C61232" w:rsidRDefault="00C61232" w:rsidP="00C61232">
      <w:r>
        <w:rPr>
          <w:rFonts w:hint="eastAsia"/>
        </w:rPr>
        <w:t>ОАО</w:t>
      </w:r>
      <w:r>
        <w:t xml:space="preserve"> </w:t>
      </w:r>
      <w:r>
        <w:rPr>
          <w:rFonts w:hint="eastAsia"/>
        </w:rPr>
        <w:t>«</w:t>
      </w:r>
      <w:r>
        <w:rPr>
          <w:rFonts w:hint="eastAsia"/>
        </w:rPr>
        <w:t>Всероссийский</w:t>
      </w:r>
      <w:r>
        <w:t xml:space="preserve"> </w:t>
      </w:r>
      <w:r>
        <w:rPr>
          <w:rFonts w:hint="eastAsia"/>
        </w:rPr>
        <w:t>научно</w:t>
      </w:r>
      <w:r>
        <w:t>-</w:t>
      </w:r>
      <w:r>
        <w:rPr>
          <w:rFonts w:hint="eastAsia"/>
        </w:rPr>
        <w:t>исследовательский</w:t>
      </w:r>
      <w:r>
        <w:t xml:space="preserve"> </w:t>
      </w:r>
      <w:r>
        <w:rPr>
          <w:rFonts w:hint="eastAsia"/>
        </w:rPr>
        <w:t>институт</w:t>
      </w:r>
      <w:r>
        <w:t xml:space="preserve"> </w:t>
      </w:r>
      <w:r>
        <w:rPr>
          <w:rFonts w:hint="eastAsia"/>
        </w:rPr>
        <w:t>по</w:t>
      </w:r>
      <w:r>
        <w:t xml:space="preserve"> </w:t>
      </w:r>
      <w:r>
        <w:rPr>
          <w:rFonts w:hint="eastAsia"/>
        </w:rPr>
        <w:t>переработке</w:t>
      </w:r>
      <w:r>
        <w:t xml:space="preserve"> </w:t>
      </w:r>
      <w:r>
        <w:rPr>
          <w:rFonts w:hint="eastAsia"/>
        </w:rPr>
        <w:t>нефти</w:t>
      </w:r>
      <w:r>
        <w:rPr>
          <w:rFonts w:hint="eastAsia"/>
        </w:rPr>
        <w:t>»</w:t>
      </w:r>
    </w:p>
    <w:p w14:paraId="33960D63" w14:textId="77777777" w:rsidR="00C61232" w:rsidRDefault="00C61232" w:rsidP="00C61232">
      <w:r>
        <w:rPr>
          <w:rFonts w:hint="eastAsia"/>
        </w:rPr>
        <w:t>На</w:t>
      </w:r>
      <w:r>
        <w:t xml:space="preserve"> </w:t>
      </w:r>
      <w:r>
        <w:rPr>
          <w:rFonts w:hint="eastAsia"/>
        </w:rPr>
        <w:t>правах</w:t>
      </w:r>
      <w:r>
        <w:t xml:space="preserve"> </w:t>
      </w:r>
      <w:r>
        <w:rPr>
          <w:rFonts w:hint="eastAsia"/>
        </w:rPr>
        <w:t>рукописи</w:t>
      </w:r>
    </w:p>
    <w:p w14:paraId="1E8C6A01" w14:textId="77777777" w:rsidR="00C61232" w:rsidRDefault="00C61232" w:rsidP="00C61232">
      <w:r>
        <w:t xml:space="preserve"> </w:t>
      </w:r>
    </w:p>
    <w:p w14:paraId="0BCB7671" w14:textId="77777777" w:rsidR="00C61232" w:rsidRDefault="00C61232" w:rsidP="00C61232"/>
    <w:p w14:paraId="178B8ADF" w14:textId="77777777" w:rsidR="00C61232" w:rsidRDefault="00C61232" w:rsidP="00C61232">
      <w:r>
        <w:rPr>
          <w:rFonts w:hint="eastAsia"/>
        </w:rPr>
        <w:t>Лобашова</w:t>
      </w:r>
      <w:r>
        <w:t xml:space="preserve"> </w:t>
      </w:r>
      <w:r>
        <w:rPr>
          <w:rFonts w:hint="eastAsia"/>
        </w:rPr>
        <w:t>Марина</w:t>
      </w:r>
      <w:r>
        <w:t xml:space="preserve"> </w:t>
      </w:r>
      <w:r>
        <w:rPr>
          <w:rFonts w:hint="eastAsia"/>
        </w:rPr>
        <w:t>Михайловна</w:t>
      </w:r>
    </w:p>
    <w:p w14:paraId="5F5B3ADE" w14:textId="77777777" w:rsidR="00C61232" w:rsidRDefault="00C61232" w:rsidP="00C61232">
      <w:r>
        <w:rPr>
          <w:rFonts w:hint="eastAsia"/>
        </w:rPr>
        <w:t>Улучшение</w:t>
      </w:r>
      <w:r>
        <w:t xml:space="preserve"> </w:t>
      </w:r>
      <w:r>
        <w:rPr>
          <w:rFonts w:hint="eastAsia"/>
        </w:rPr>
        <w:t>качества</w:t>
      </w:r>
      <w:r>
        <w:t xml:space="preserve"> </w:t>
      </w:r>
      <w:r>
        <w:rPr>
          <w:rFonts w:hint="eastAsia"/>
        </w:rPr>
        <w:t>дизельных</w:t>
      </w:r>
      <w:r>
        <w:t xml:space="preserve"> </w:t>
      </w:r>
      <w:r>
        <w:rPr>
          <w:rFonts w:hint="eastAsia"/>
        </w:rPr>
        <w:t>и</w:t>
      </w:r>
      <w:r>
        <w:t xml:space="preserve"> </w:t>
      </w:r>
      <w:r>
        <w:rPr>
          <w:rFonts w:hint="eastAsia"/>
        </w:rPr>
        <w:t>котельных</w:t>
      </w:r>
      <w:r>
        <w:t xml:space="preserve"> </w:t>
      </w:r>
      <w:r>
        <w:rPr>
          <w:rFonts w:hint="eastAsia"/>
        </w:rPr>
        <w:t>топлив</w:t>
      </w:r>
      <w:r>
        <w:t xml:space="preserve"> </w:t>
      </w:r>
      <w:r>
        <w:rPr>
          <w:rFonts w:hint="eastAsia"/>
        </w:rPr>
        <w:t>присадками</w:t>
      </w:r>
    </w:p>
    <w:p w14:paraId="49EE36C8" w14:textId="77777777" w:rsidR="00C61232" w:rsidRDefault="00C61232" w:rsidP="00C61232">
      <w:r>
        <w:t xml:space="preserve">05.17.07 - </w:t>
      </w:r>
      <w:r>
        <w:rPr>
          <w:rFonts w:hint="eastAsia"/>
        </w:rPr>
        <w:t>Химическая</w:t>
      </w:r>
      <w:r>
        <w:t xml:space="preserve"> </w:t>
      </w:r>
      <w:r>
        <w:rPr>
          <w:rFonts w:hint="eastAsia"/>
        </w:rPr>
        <w:t>технология</w:t>
      </w:r>
      <w:r>
        <w:t xml:space="preserve"> </w:t>
      </w:r>
      <w:r>
        <w:rPr>
          <w:rFonts w:hint="eastAsia"/>
        </w:rPr>
        <w:t>топлива</w:t>
      </w:r>
      <w:r>
        <w:t xml:space="preserve"> </w:t>
      </w:r>
      <w:r>
        <w:rPr>
          <w:rFonts w:hint="eastAsia"/>
        </w:rPr>
        <w:t>и</w:t>
      </w:r>
      <w:r>
        <w:t xml:space="preserve"> </w:t>
      </w:r>
      <w:r>
        <w:rPr>
          <w:rFonts w:hint="eastAsia"/>
        </w:rPr>
        <w:t>высокоэнергетических</w:t>
      </w:r>
      <w:r>
        <w:t xml:space="preserve"> </w:t>
      </w:r>
      <w:r>
        <w:rPr>
          <w:rFonts w:hint="eastAsia"/>
        </w:rPr>
        <w:t>веществ</w:t>
      </w:r>
    </w:p>
    <w:p w14:paraId="52B87238" w14:textId="77777777" w:rsidR="00C61232" w:rsidRDefault="00C61232" w:rsidP="00C61232">
      <w:r>
        <w:rPr>
          <w:rFonts w:hint="eastAsia"/>
        </w:rPr>
        <w:t>Диссертация</w:t>
      </w:r>
    </w:p>
    <w:p w14:paraId="0902A6D6" w14:textId="77777777" w:rsidR="00C61232" w:rsidRDefault="00C61232" w:rsidP="00C61232">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45C72713" w14:textId="77777777" w:rsidR="00C61232" w:rsidRDefault="00C61232" w:rsidP="00C61232">
      <w:r>
        <w:rPr>
          <w:rFonts w:hint="eastAsia"/>
        </w:rPr>
        <w:t>Научный</w:t>
      </w:r>
      <w:r>
        <w:t xml:space="preserve"> </w:t>
      </w:r>
      <w:r>
        <w:rPr>
          <w:rFonts w:hint="eastAsia"/>
        </w:rPr>
        <w:t>руководитель</w:t>
      </w:r>
      <w:r>
        <w:t>:</w:t>
      </w:r>
    </w:p>
    <w:p w14:paraId="0432DAC0" w14:textId="77777777" w:rsidR="00C61232" w:rsidRDefault="00C61232" w:rsidP="00C61232">
      <w:r>
        <w:rPr>
          <w:rFonts w:hint="eastAsia"/>
        </w:rPr>
        <w:t>Митусова</w:t>
      </w:r>
      <w:r>
        <w:t xml:space="preserve"> </w:t>
      </w:r>
      <w:r>
        <w:rPr>
          <w:rFonts w:hint="eastAsia"/>
        </w:rPr>
        <w:t>Тамара</w:t>
      </w:r>
      <w:r>
        <w:t xml:space="preserve"> </w:t>
      </w:r>
      <w:r>
        <w:rPr>
          <w:rFonts w:hint="eastAsia"/>
        </w:rPr>
        <w:t>Никитовна</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p>
    <w:p w14:paraId="2DFE98DF" w14:textId="77777777" w:rsidR="00C61232" w:rsidRDefault="00C61232" w:rsidP="00C61232">
      <w:r>
        <w:rPr>
          <w:rFonts w:hint="eastAsia"/>
        </w:rPr>
        <w:t>Москва</w:t>
      </w:r>
      <w:r>
        <w:t xml:space="preserve"> - 2014 </w:t>
      </w:r>
    </w:p>
    <w:p w14:paraId="1B3B616E" w14:textId="77777777" w:rsidR="00C61232" w:rsidRDefault="00C61232" w:rsidP="00C61232">
      <w:r>
        <w:rPr>
          <w:rFonts w:hint="eastAsia"/>
        </w:rPr>
        <w:t>Оглавление</w:t>
      </w:r>
    </w:p>
    <w:p w14:paraId="50157833" w14:textId="77777777" w:rsidR="00C61232" w:rsidRDefault="00C61232" w:rsidP="00C61232">
      <w:r>
        <w:rPr>
          <w:rFonts w:hint="eastAsia"/>
        </w:rPr>
        <w:t>Введение</w:t>
      </w:r>
      <w:r>
        <w:tab/>
        <w:t xml:space="preserve"> 4</w:t>
      </w:r>
    </w:p>
    <w:p w14:paraId="62B1220E" w14:textId="77777777" w:rsidR="00C61232" w:rsidRDefault="00C61232" w:rsidP="00C61232">
      <w:r>
        <w:t>1</w:t>
      </w:r>
      <w:r>
        <w:tab/>
      </w:r>
      <w:r>
        <w:rPr>
          <w:rFonts w:hint="eastAsia"/>
        </w:rPr>
        <w:t>Литературный</w:t>
      </w:r>
      <w:r>
        <w:t xml:space="preserve"> </w:t>
      </w:r>
      <w:r>
        <w:rPr>
          <w:rFonts w:hint="eastAsia"/>
        </w:rPr>
        <w:t>обзор</w:t>
      </w:r>
      <w:r>
        <w:tab/>
        <w:t xml:space="preserve"> 9</w:t>
      </w:r>
    </w:p>
    <w:p w14:paraId="407451A5" w14:textId="77777777" w:rsidR="00C61232" w:rsidRDefault="00C61232" w:rsidP="00C61232">
      <w:r>
        <w:t>1.1</w:t>
      </w:r>
      <w:r>
        <w:tab/>
      </w:r>
      <w:r>
        <w:rPr>
          <w:rFonts w:hint="eastAsia"/>
        </w:rPr>
        <w:t>Современные</w:t>
      </w:r>
      <w:r>
        <w:t xml:space="preserve"> </w:t>
      </w:r>
      <w:r>
        <w:rPr>
          <w:rFonts w:hint="eastAsia"/>
        </w:rPr>
        <w:t>аспекты</w:t>
      </w:r>
      <w:r>
        <w:t xml:space="preserve"> </w:t>
      </w:r>
      <w:r>
        <w:rPr>
          <w:rFonts w:hint="eastAsia"/>
        </w:rPr>
        <w:t>и</w:t>
      </w:r>
      <w:r>
        <w:t xml:space="preserve"> </w:t>
      </w:r>
      <w:r>
        <w:rPr>
          <w:rFonts w:hint="eastAsia"/>
        </w:rPr>
        <w:t>перспективные</w:t>
      </w:r>
      <w:r>
        <w:t xml:space="preserve"> </w:t>
      </w:r>
      <w:r>
        <w:rPr>
          <w:rFonts w:hint="eastAsia"/>
        </w:rPr>
        <w:t>направления</w:t>
      </w:r>
      <w:r>
        <w:t xml:space="preserve"> </w:t>
      </w:r>
      <w:r>
        <w:rPr>
          <w:rFonts w:hint="eastAsia"/>
        </w:rPr>
        <w:t>производства</w:t>
      </w:r>
      <w:r>
        <w:t xml:space="preserve"> </w:t>
      </w:r>
      <w:r>
        <w:rPr>
          <w:rFonts w:hint="eastAsia"/>
        </w:rPr>
        <w:t>современных</w:t>
      </w:r>
      <w:r>
        <w:t xml:space="preserve"> </w:t>
      </w:r>
      <w:r>
        <w:rPr>
          <w:rFonts w:hint="eastAsia"/>
        </w:rPr>
        <w:t>дизельных</w:t>
      </w:r>
      <w:r>
        <w:t xml:space="preserve"> </w:t>
      </w:r>
      <w:r>
        <w:rPr>
          <w:rFonts w:hint="eastAsia"/>
        </w:rPr>
        <w:t>топлив</w:t>
      </w:r>
      <w:r>
        <w:t xml:space="preserve">, </w:t>
      </w:r>
      <w:r>
        <w:rPr>
          <w:rFonts w:hint="eastAsia"/>
        </w:rPr>
        <w:t>требования</w:t>
      </w:r>
      <w:r>
        <w:t xml:space="preserve"> </w:t>
      </w:r>
      <w:r>
        <w:rPr>
          <w:rFonts w:hint="eastAsia"/>
        </w:rPr>
        <w:t>к</w:t>
      </w:r>
      <w:r>
        <w:t xml:space="preserve"> </w:t>
      </w:r>
      <w:r>
        <w:rPr>
          <w:rFonts w:hint="eastAsia"/>
        </w:rPr>
        <w:t>качеству</w:t>
      </w:r>
      <w:r>
        <w:tab/>
        <w:t xml:space="preserve"> 9</w:t>
      </w:r>
    </w:p>
    <w:p w14:paraId="496D099F" w14:textId="77777777" w:rsidR="00C61232" w:rsidRDefault="00C61232" w:rsidP="00C61232">
      <w:r>
        <w:t>1.2</w:t>
      </w:r>
      <w:r>
        <w:tab/>
      </w:r>
      <w:r>
        <w:rPr>
          <w:rFonts w:hint="eastAsia"/>
        </w:rPr>
        <w:t>Присадки</w:t>
      </w:r>
      <w:r>
        <w:t xml:space="preserve"> </w:t>
      </w:r>
      <w:r>
        <w:rPr>
          <w:rFonts w:hint="eastAsia"/>
        </w:rPr>
        <w:t>различного</w:t>
      </w:r>
      <w:r>
        <w:t xml:space="preserve"> </w:t>
      </w:r>
      <w:r>
        <w:rPr>
          <w:rFonts w:hint="eastAsia"/>
        </w:rPr>
        <w:t>функционального</w:t>
      </w:r>
      <w:r>
        <w:t xml:space="preserve"> </w:t>
      </w:r>
      <w:r>
        <w:rPr>
          <w:rFonts w:hint="eastAsia"/>
        </w:rPr>
        <w:t>назначения</w:t>
      </w:r>
      <w:r>
        <w:t xml:space="preserve"> </w:t>
      </w:r>
      <w:r>
        <w:rPr>
          <w:rFonts w:hint="eastAsia"/>
        </w:rPr>
        <w:t>для</w:t>
      </w:r>
      <w:r>
        <w:t xml:space="preserve"> </w:t>
      </w:r>
      <w:r>
        <w:rPr>
          <w:rFonts w:hint="eastAsia"/>
        </w:rPr>
        <w:t>производства</w:t>
      </w:r>
      <w:r>
        <w:t xml:space="preserve"> </w:t>
      </w:r>
      <w:r>
        <w:rPr>
          <w:rFonts w:hint="eastAsia"/>
        </w:rPr>
        <w:t>дизельных</w:t>
      </w:r>
      <w:r>
        <w:t xml:space="preserve"> </w:t>
      </w:r>
      <w:r>
        <w:rPr>
          <w:rFonts w:hint="eastAsia"/>
        </w:rPr>
        <w:t>топлив</w:t>
      </w:r>
      <w:r>
        <w:t xml:space="preserve"> </w:t>
      </w:r>
      <w:r>
        <w:rPr>
          <w:rFonts w:hint="eastAsia"/>
        </w:rPr>
        <w:t>ЕВРО</w:t>
      </w:r>
      <w:r>
        <w:tab/>
        <w:t xml:space="preserve"> 24</w:t>
      </w:r>
    </w:p>
    <w:p w14:paraId="7716FB11" w14:textId="77777777" w:rsidR="00C61232" w:rsidRDefault="00C61232" w:rsidP="00C61232">
      <w:r>
        <w:t>1.3</w:t>
      </w:r>
      <w:r>
        <w:tab/>
      </w:r>
      <w:r>
        <w:rPr>
          <w:rFonts w:hint="eastAsia"/>
        </w:rPr>
        <w:t>Присадки</w:t>
      </w:r>
      <w:r>
        <w:t xml:space="preserve">, </w:t>
      </w:r>
      <w:r>
        <w:rPr>
          <w:rFonts w:hint="eastAsia"/>
        </w:rPr>
        <w:t>снижающие</w:t>
      </w:r>
      <w:r>
        <w:t xml:space="preserve"> </w:t>
      </w:r>
      <w:r>
        <w:rPr>
          <w:rFonts w:hint="eastAsia"/>
        </w:rPr>
        <w:t>содержание</w:t>
      </w:r>
      <w:r>
        <w:t xml:space="preserve"> </w:t>
      </w:r>
      <w:r>
        <w:rPr>
          <w:rFonts w:hint="eastAsia"/>
        </w:rPr>
        <w:t>сероводорода</w:t>
      </w:r>
      <w:r>
        <w:t xml:space="preserve"> </w:t>
      </w:r>
      <w:r>
        <w:rPr>
          <w:rFonts w:hint="eastAsia"/>
        </w:rPr>
        <w:t>в</w:t>
      </w:r>
      <w:r>
        <w:t xml:space="preserve"> </w:t>
      </w:r>
      <w:r>
        <w:rPr>
          <w:rFonts w:hint="eastAsia"/>
        </w:rPr>
        <w:t>котельных</w:t>
      </w:r>
      <w:r>
        <w:t xml:space="preserve"> </w:t>
      </w:r>
      <w:r>
        <w:rPr>
          <w:rFonts w:hint="eastAsia"/>
        </w:rPr>
        <w:t>топливах</w:t>
      </w:r>
      <w:r>
        <w:t xml:space="preserve">. </w:t>
      </w:r>
      <w:r>
        <w:rPr>
          <w:rFonts w:hint="eastAsia"/>
        </w:rPr>
        <w:t>Причины</w:t>
      </w:r>
      <w:r>
        <w:t xml:space="preserve"> </w:t>
      </w:r>
      <w:r>
        <w:rPr>
          <w:rFonts w:hint="eastAsia"/>
        </w:rPr>
        <w:t>возникновения</w:t>
      </w:r>
      <w:r>
        <w:t xml:space="preserve"> </w:t>
      </w:r>
      <w:r>
        <w:rPr>
          <w:rFonts w:hint="eastAsia"/>
        </w:rPr>
        <w:t>и</w:t>
      </w:r>
      <w:r>
        <w:t xml:space="preserve"> </w:t>
      </w:r>
      <w:r>
        <w:rPr>
          <w:rFonts w:hint="eastAsia"/>
        </w:rPr>
        <w:t>способы</w:t>
      </w:r>
      <w:r>
        <w:t xml:space="preserve"> </w:t>
      </w:r>
      <w:r>
        <w:rPr>
          <w:rFonts w:hint="eastAsia"/>
        </w:rPr>
        <w:t>удаления</w:t>
      </w:r>
      <w:r>
        <w:t xml:space="preserve"> </w:t>
      </w:r>
      <w:r>
        <w:rPr>
          <w:rFonts w:hint="eastAsia"/>
        </w:rPr>
        <w:t>его</w:t>
      </w:r>
      <w:r>
        <w:t xml:space="preserve"> </w:t>
      </w:r>
      <w:r>
        <w:rPr>
          <w:rFonts w:hint="eastAsia"/>
        </w:rPr>
        <w:t>из</w:t>
      </w:r>
      <w:r>
        <w:t xml:space="preserve"> </w:t>
      </w:r>
      <w:r>
        <w:rPr>
          <w:rFonts w:hint="eastAsia"/>
        </w:rPr>
        <w:t>котельных</w:t>
      </w:r>
      <w:r>
        <w:t xml:space="preserve"> </w:t>
      </w:r>
      <w:r>
        <w:rPr>
          <w:rFonts w:hint="eastAsia"/>
        </w:rPr>
        <w:t>топлив</w:t>
      </w:r>
      <w:r>
        <w:t xml:space="preserve"> </w:t>
      </w:r>
      <w:r>
        <w:rPr>
          <w:rFonts w:hint="eastAsia"/>
        </w:rPr>
        <w:t>в</w:t>
      </w:r>
      <w:r>
        <w:t xml:space="preserve"> </w:t>
      </w:r>
      <w:r>
        <w:rPr>
          <w:rFonts w:hint="eastAsia"/>
        </w:rPr>
        <w:t>технологическом</w:t>
      </w:r>
      <w:r>
        <w:tab/>
      </w:r>
      <w:r>
        <w:rPr>
          <w:rFonts w:hint="eastAsia"/>
        </w:rPr>
        <w:t>процессе</w:t>
      </w:r>
      <w:r>
        <w:tab/>
      </w:r>
      <w:r>
        <w:rPr>
          <w:rFonts w:hint="eastAsia"/>
        </w:rPr>
        <w:t>и</w:t>
      </w:r>
      <w:r>
        <w:tab/>
      </w:r>
      <w:r>
        <w:rPr>
          <w:rFonts w:hint="eastAsia"/>
        </w:rPr>
        <w:t>в</w:t>
      </w:r>
      <w:r>
        <w:tab/>
      </w:r>
      <w:r>
        <w:rPr>
          <w:rFonts w:hint="eastAsia"/>
        </w:rPr>
        <w:t>товарном</w:t>
      </w:r>
    </w:p>
    <w:p w14:paraId="47AAA101" w14:textId="77777777" w:rsidR="00C61232" w:rsidRDefault="00C61232" w:rsidP="00C61232">
      <w:r>
        <w:rPr>
          <w:rFonts w:hint="eastAsia"/>
        </w:rPr>
        <w:t>топливе</w:t>
      </w:r>
      <w:r>
        <w:tab/>
        <w:t xml:space="preserve"> 27</w:t>
      </w:r>
    </w:p>
    <w:p w14:paraId="77EF7781" w14:textId="77777777" w:rsidR="00C61232" w:rsidRDefault="00C61232" w:rsidP="00C61232">
      <w:r>
        <w:t>2</w:t>
      </w:r>
      <w:r>
        <w:tab/>
      </w:r>
      <w:r>
        <w:rPr>
          <w:rFonts w:hint="eastAsia"/>
        </w:rPr>
        <w:t>Методические</w:t>
      </w:r>
      <w:r>
        <w:t xml:space="preserve"> </w:t>
      </w:r>
      <w:r>
        <w:rPr>
          <w:rFonts w:hint="eastAsia"/>
        </w:rPr>
        <w:t>основы</w:t>
      </w:r>
      <w:r>
        <w:t xml:space="preserve"> </w:t>
      </w:r>
      <w:r>
        <w:rPr>
          <w:rFonts w:hint="eastAsia"/>
        </w:rPr>
        <w:t>исследования</w:t>
      </w:r>
      <w:r>
        <w:t xml:space="preserve"> </w:t>
      </w:r>
      <w:r>
        <w:rPr>
          <w:rFonts w:hint="eastAsia"/>
        </w:rPr>
        <w:t>дизельных</w:t>
      </w:r>
      <w:r>
        <w:t xml:space="preserve"> </w:t>
      </w:r>
      <w:r>
        <w:rPr>
          <w:rFonts w:hint="eastAsia"/>
        </w:rPr>
        <w:t>и</w:t>
      </w:r>
      <w:r>
        <w:t xml:space="preserve"> </w:t>
      </w:r>
      <w:r>
        <w:rPr>
          <w:rFonts w:hint="eastAsia"/>
        </w:rPr>
        <w:t>котельных</w:t>
      </w:r>
      <w:r>
        <w:t xml:space="preserve"> </w:t>
      </w:r>
      <w:r>
        <w:rPr>
          <w:rFonts w:hint="eastAsia"/>
        </w:rPr>
        <w:t>топлив</w:t>
      </w:r>
      <w:r>
        <w:t xml:space="preserve"> </w:t>
      </w:r>
      <w:r>
        <w:rPr>
          <w:rFonts w:hint="eastAsia"/>
        </w:rPr>
        <w:t>с</w:t>
      </w:r>
      <w:r>
        <w:t xml:space="preserve"> </w:t>
      </w:r>
      <w:r>
        <w:rPr>
          <w:rFonts w:hint="eastAsia"/>
        </w:rPr>
        <w:t>присадками</w:t>
      </w:r>
      <w:r>
        <w:tab/>
        <w:t xml:space="preserve"> 40</w:t>
      </w:r>
    </w:p>
    <w:p w14:paraId="38C88F64" w14:textId="77777777" w:rsidR="00C61232" w:rsidRDefault="00C61232" w:rsidP="00C61232">
      <w:r>
        <w:t>2.1</w:t>
      </w:r>
      <w:r>
        <w:tab/>
      </w:r>
      <w:r>
        <w:rPr>
          <w:rFonts w:hint="eastAsia"/>
        </w:rPr>
        <w:t>Молекулярно</w:t>
      </w:r>
      <w:r>
        <w:t>-</w:t>
      </w:r>
      <w:r>
        <w:rPr>
          <w:rFonts w:hint="eastAsia"/>
        </w:rPr>
        <w:t>массовое</w:t>
      </w:r>
      <w:r>
        <w:t xml:space="preserve"> </w:t>
      </w:r>
      <w:r>
        <w:rPr>
          <w:rFonts w:hint="eastAsia"/>
        </w:rPr>
        <w:t>распределение</w:t>
      </w:r>
      <w:r>
        <w:t xml:space="preserve"> </w:t>
      </w:r>
      <w:r>
        <w:rPr>
          <w:rFonts w:hint="eastAsia"/>
        </w:rPr>
        <w:t>н</w:t>
      </w:r>
      <w:r>
        <w:t>-</w:t>
      </w:r>
      <w:r>
        <w:rPr>
          <w:rFonts w:hint="eastAsia"/>
        </w:rPr>
        <w:t>парафиновых</w:t>
      </w:r>
      <w:r>
        <w:t xml:space="preserve"> </w:t>
      </w:r>
      <w:r>
        <w:rPr>
          <w:rFonts w:hint="eastAsia"/>
        </w:rPr>
        <w:t>углеводородов</w:t>
      </w:r>
      <w:r>
        <w:t xml:space="preserve"> </w:t>
      </w:r>
      <w:r>
        <w:rPr>
          <w:rFonts w:hint="eastAsia"/>
        </w:rPr>
        <w:t>дизельных</w:t>
      </w:r>
      <w:r>
        <w:t xml:space="preserve"> </w:t>
      </w:r>
      <w:r>
        <w:rPr>
          <w:rFonts w:hint="eastAsia"/>
        </w:rPr>
        <w:t>топлив</w:t>
      </w:r>
      <w:r>
        <w:tab/>
        <w:t xml:space="preserve"> 40</w:t>
      </w:r>
    </w:p>
    <w:p w14:paraId="0131CF2A" w14:textId="77777777" w:rsidR="00C61232" w:rsidRDefault="00C61232" w:rsidP="00C61232">
      <w:r>
        <w:t>2.2</w:t>
      </w:r>
      <w:r>
        <w:tab/>
      </w:r>
      <w:r>
        <w:rPr>
          <w:rFonts w:hint="eastAsia"/>
        </w:rPr>
        <w:t>Методы</w:t>
      </w:r>
      <w:r>
        <w:t xml:space="preserve"> </w:t>
      </w:r>
      <w:r>
        <w:rPr>
          <w:rFonts w:hint="eastAsia"/>
        </w:rPr>
        <w:t>холодного</w:t>
      </w:r>
      <w:r>
        <w:t xml:space="preserve"> </w:t>
      </w:r>
      <w:r>
        <w:rPr>
          <w:rFonts w:hint="eastAsia"/>
        </w:rPr>
        <w:t>хранения</w:t>
      </w:r>
      <w:r>
        <w:t xml:space="preserve"> </w:t>
      </w:r>
      <w:r>
        <w:rPr>
          <w:rFonts w:hint="eastAsia"/>
        </w:rPr>
        <w:t>дизельных</w:t>
      </w:r>
      <w:r>
        <w:t xml:space="preserve"> </w:t>
      </w:r>
      <w:r>
        <w:rPr>
          <w:rFonts w:hint="eastAsia"/>
        </w:rPr>
        <w:t>топлив</w:t>
      </w:r>
      <w:r>
        <w:t xml:space="preserve"> </w:t>
      </w:r>
      <w:r>
        <w:rPr>
          <w:rFonts w:hint="eastAsia"/>
        </w:rPr>
        <w:t>с</w:t>
      </w:r>
      <w:r>
        <w:t xml:space="preserve"> </w:t>
      </w:r>
      <w:r>
        <w:rPr>
          <w:rFonts w:hint="eastAsia"/>
        </w:rPr>
        <w:t>депрессорно</w:t>
      </w:r>
      <w:r>
        <w:t xml:space="preserve">- </w:t>
      </w:r>
      <w:r>
        <w:rPr>
          <w:rFonts w:hint="eastAsia"/>
        </w:rPr>
        <w:t>диспергирующими</w:t>
      </w:r>
      <w:r>
        <w:t xml:space="preserve"> </w:t>
      </w:r>
      <w:r>
        <w:rPr>
          <w:rFonts w:hint="eastAsia"/>
        </w:rPr>
        <w:t>присадками</w:t>
      </w:r>
      <w:r>
        <w:tab/>
        <w:t xml:space="preserve"> 41</w:t>
      </w:r>
    </w:p>
    <w:p w14:paraId="6EE53DF2" w14:textId="77777777" w:rsidR="00C61232" w:rsidRDefault="00C61232" w:rsidP="00C61232">
      <w:r>
        <w:lastRenderedPageBreak/>
        <w:t>2.3</w:t>
      </w:r>
      <w:r>
        <w:tab/>
      </w:r>
      <w:r>
        <w:rPr>
          <w:rFonts w:hint="eastAsia"/>
        </w:rPr>
        <w:t>Методики</w:t>
      </w:r>
      <w:r>
        <w:t xml:space="preserve"> </w:t>
      </w:r>
      <w:r>
        <w:rPr>
          <w:rFonts w:hint="eastAsia"/>
        </w:rPr>
        <w:t>определения</w:t>
      </w:r>
      <w:r>
        <w:t xml:space="preserve"> </w:t>
      </w:r>
      <w:r>
        <w:rPr>
          <w:rFonts w:hint="eastAsia"/>
        </w:rPr>
        <w:t>содержания</w:t>
      </w:r>
      <w:r>
        <w:t xml:space="preserve"> </w:t>
      </w:r>
      <w:r>
        <w:rPr>
          <w:rFonts w:hint="eastAsia"/>
        </w:rPr>
        <w:t>сероводорода</w:t>
      </w:r>
      <w:r>
        <w:t xml:space="preserve"> </w:t>
      </w:r>
      <w:r>
        <w:rPr>
          <w:rFonts w:hint="eastAsia"/>
        </w:rPr>
        <w:t>в</w:t>
      </w:r>
      <w:r>
        <w:t xml:space="preserve"> </w:t>
      </w:r>
      <w:r>
        <w:rPr>
          <w:rFonts w:hint="eastAsia"/>
        </w:rPr>
        <w:t>котельных</w:t>
      </w:r>
      <w:r>
        <w:t xml:space="preserve"> </w:t>
      </w:r>
      <w:r>
        <w:rPr>
          <w:rFonts w:hint="eastAsia"/>
        </w:rPr>
        <w:t>топливах</w:t>
      </w:r>
      <w:r>
        <w:tab/>
        <w:t xml:space="preserve"> 48</w:t>
      </w:r>
    </w:p>
    <w:p w14:paraId="6B8655E3" w14:textId="77777777" w:rsidR="00C61232" w:rsidRDefault="00C61232" w:rsidP="00C61232">
      <w:r>
        <w:t>3</w:t>
      </w:r>
      <w:r>
        <w:tab/>
      </w:r>
      <w:r>
        <w:rPr>
          <w:rFonts w:hint="eastAsia"/>
        </w:rPr>
        <w:t>Особенности</w:t>
      </w:r>
      <w:r>
        <w:t xml:space="preserve"> </w:t>
      </w:r>
      <w:r>
        <w:rPr>
          <w:rFonts w:hint="eastAsia"/>
        </w:rPr>
        <w:t>получения</w:t>
      </w:r>
      <w:r>
        <w:t xml:space="preserve"> </w:t>
      </w:r>
      <w:r>
        <w:rPr>
          <w:rFonts w:hint="eastAsia"/>
        </w:rPr>
        <w:t>топлива</w:t>
      </w:r>
      <w:r>
        <w:t xml:space="preserve"> </w:t>
      </w:r>
      <w:r>
        <w:rPr>
          <w:rFonts w:hint="eastAsia"/>
        </w:rPr>
        <w:t>дизельного</w:t>
      </w:r>
      <w:r>
        <w:t xml:space="preserve"> </w:t>
      </w:r>
      <w:r>
        <w:rPr>
          <w:rFonts w:hint="eastAsia"/>
        </w:rPr>
        <w:t>для</w:t>
      </w:r>
      <w:r>
        <w:t xml:space="preserve"> </w:t>
      </w:r>
      <w:r>
        <w:rPr>
          <w:rFonts w:hint="eastAsia"/>
        </w:rPr>
        <w:t>умеренных</w:t>
      </w:r>
      <w:r>
        <w:t xml:space="preserve"> </w:t>
      </w:r>
      <w:r>
        <w:rPr>
          <w:rFonts w:hint="eastAsia"/>
        </w:rPr>
        <w:t>климатических</w:t>
      </w:r>
      <w:r>
        <w:t xml:space="preserve"> </w:t>
      </w:r>
      <w:r>
        <w:rPr>
          <w:rFonts w:hint="eastAsia"/>
        </w:rPr>
        <w:t>условий</w:t>
      </w:r>
      <w:r>
        <w:t xml:space="preserve"> </w:t>
      </w:r>
      <w:r>
        <w:rPr>
          <w:rFonts w:hint="eastAsia"/>
        </w:rPr>
        <w:t>и</w:t>
      </w:r>
      <w:r>
        <w:t xml:space="preserve"> </w:t>
      </w:r>
      <w:r>
        <w:rPr>
          <w:rFonts w:hint="eastAsia"/>
        </w:rPr>
        <w:t>для</w:t>
      </w:r>
      <w:r>
        <w:t xml:space="preserve"> </w:t>
      </w:r>
      <w:r>
        <w:rPr>
          <w:rFonts w:hint="eastAsia"/>
        </w:rPr>
        <w:t>холодного</w:t>
      </w:r>
      <w:r>
        <w:t xml:space="preserve"> </w:t>
      </w:r>
      <w:r>
        <w:rPr>
          <w:rFonts w:hint="eastAsia"/>
        </w:rPr>
        <w:t>и</w:t>
      </w:r>
      <w:r>
        <w:t xml:space="preserve"> </w:t>
      </w:r>
      <w:r>
        <w:rPr>
          <w:rFonts w:hint="eastAsia"/>
        </w:rPr>
        <w:t>арктического</w:t>
      </w:r>
      <w:r>
        <w:t xml:space="preserve"> </w:t>
      </w:r>
      <w:r>
        <w:rPr>
          <w:rFonts w:hint="eastAsia"/>
        </w:rPr>
        <w:t>климата</w:t>
      </w:r>
      <w:r>
        <w:tab/>
        <w:t xml:space="preserve"> 51</w:t>
      </w:r>
    </w:p>
    <w:p w14:paraId="1B99DD47" w14:textId="77777777" w:rsidR="00C61232" w:rsidRDefault="00C61232" w:rsidP="00C61232">
      <w:r>
        <w:t>3.1</w:t>
      </w:r>
      <w:r>
        <w:tab/>
      </w:r>
      <w:r>
        <w:rPr>
          <w:rFonts w:hint="eastAsia"/>
        </w:rPr>
        <w:t>Получение</w:t>
      </w:r>
      <w:r>
        <w:t xml:space="preserve"> </w:t>
      </w:r>
      <w:r>
        <w:rPr>
          <w:rFonts w:hint="eastAsia"/>
        </w:rPr>
        <w:t>топлива</w:t>
      </w:r>
      <w:r>
        <w:t xml:space="preserve"> </w:t>
      </w:r>
      <w:r>
        <w:rPr>
          <w:rFonts w:hint="eastAsia"/>
        </w:rPr>
        <w:t>дизельного</w:t>
      </w:r>
      <w:r>
        <w:t xml:space="preserve"> </w:t>
      </w:r>
      <w:r>
        <w:rPr>
          <w:rFonts w:hint="eastAsia"/>
        </w:rPr>
        <w:t>для</w:t>
      </w:r>
      <w:r>
        <w:t xml:space="preserve"> </w:t>
      </w:r>
      <w:r>
        <w:rPr>
          <w:rFonts w:hint="eastAsia"/>
        </w:rPr>
        <w:t>умеренных</w:t>
      </w:r>
      <w:r>
        <w:t xml:space="preserve"> </w:t>
      </w:r>
      <w:r>
        <w:rPr>
          <w:rFonts w:hint="eastAsia"/>
        </w:rPr>
        <w:t>климатических</w:t>
      </w:r>
      <w:r>
        <w:t xml:space="preserve"> </w:t>
      </w:r>
      <w:r>
        <w:rPr>
          <w:rFonts w:hint="eastAsia"/>
        </w:rPr>
        <w:t>условий</w:t>
      </w:r>
      <w:r>
        <w:tab/>
        <w:t xml:space="preserve"> 51</w:t>
      </w:r>
    </w:p>
    <w:p w14:paraId="78CAB159" w14:textId="77777777" w:rsidR="00C61232" w:rsidRDefault="00C61232" w:rsidP="00C61232">
      <w:r>
        <w:t>3.2</w:t>
      </w:r>
      <w:r>
        <w:tab/>
      </w:r>
      <w:r>
        <w:rPr>
          <w:rFonts w:hint="eastAsia"/>
        </w:rPr>
        <w:t>Получение</w:t>
      </w:r>
      <w:r>
        <w:t xml:space="preserve"> </w:t>
      </w:r>
      <w:r>
        <w:rPr>
          <w:rFonts w:hint="eastAsia"/>
        </w:rPr>
        <w:t>топлива</w:t>
      </w:r>
      <w:r>
        <w:t xml:space="preserve"> </w:t>
      </w:r>
      <w:r>
        <w:rPr>
          <w:rFonts w:hint="eastAsia"/>
        </w:rPr>
        <w:t>дизельного</w:t>
      </w:r>
      <w:r>
        <w:t xml:space="preserve"> </w:t>
      </w:r>
      <w:r>
        <w:rPr>
          <w:rFonts w:hint="eastAsia"/>
        </w:rPr>
        <w:t>для</w:t>
      </w:r>
      <w:r>
        <w:t xml:space="preserve"> </w:t>
      </w:r>
      <w:r>
        <w:rPr>
          <w:rFonts w:hint="eastAsia"/>
        </w:rPr>
        <w:t>холодного</w:t>
      </w:r>
      <w:r>
        <w:t xml:space="preserve"> </w:t>
      </w:r>
      <w:r>
        <w:rPr>
          <w:rFonts w:hint="eastAsia"/>
        </w:rPr>
        <w:t>климата</w:t>
      </w:r>
      <w:r>
        <w:tab/>
        <w:t xml:space="preserve"> 61</w:t>
      </w:r>
    </w:p>
    <w:p w14:paraId="1302AB41" w14:textId="77777777" w:rsidR="00C61232" w:rsidRDefault="00C61232" w:rsidP="00C61232">
      <w:r>
        <w:t>3.3</w:t>
      </w:r>
      <w:r>
        <w:tab/>
      </w:r>
      <w:r>
        <w:rPr>
          <w:rFonts w:hint="eastAsia"/>
        </w:rPr>
        <w:t>Получение</w:t>
      </w:r>
      <w:r>
        <w:t xml:space="preserve"> </w:t>
      </w:r>
      <w:r>
        <w:rPr>
          <w:rFonts w:hint="eastAsia"/>
        </w:rPr>
        <w:t>топлива</w:t>
      </w:r>
      <w:r>
        <w:t xml:space="preserve"> </w:t>
      </w:r>
      <w:r>
        <w:rPr>
          <w:rFonts w:hint="eastAsia"/>
        </w:rPr>
        <w:t>дизельного</w:t>
      </w:r>
      <w:r>
        <w:t xml:space="preserve"> </w:t>
      </w:r>
      <w:r>
        <w:rPr>
          <w:rFonts w:hint="eastAsia"/>
        </w:rPr>
        <w:t>для</w:t>
      </w:r>
      <w:r>
        <w:t xml:space="preserve"> </w:t>
      </w:r>
      <w:r>
        <w:rPr>
          <w:rFonts w:hint="eastAsia"/>
        </w:rPr>
        <w:t>арктического</w:t>
      </w:r>
      <w:r>
        <w:t xml:space="preserve"> </w:t>
      </w:r>
      <w:r>
        <w:rPr>
          <w:rFonts w:hint="eastAsia"/>
        </w:rPr>
        <w:t>климата</w:t>
      </w:r>
      <w:r>
        <w:tab/>
        <w:t xml:space="preserve"> 82</w:t>
      </w:r>
    </w:p>
    <w:p w14:paraId="6870A345" w14:textId="77777777" w:rsidR="00C61232" w:rsidRDefault="00C61232" w:rsidP="00C61232">
      <w:r>
        <w:rPr>
          <w:rFonts w:hint="eastAsia"/>
        </w:rPr>
        <w:t>Выводы</w:t>
      </w:r>
      <w:r>
        <w:t xml:space="preserve"> </w:t>
      </w:r>
      <w:r>
        <w:rPr>
          <w:rFonts w:hint="eastAsia"/>
        </w:rPr>
        <w:t>по</w:t>
      </w:r>
      <w:r>
        <w:t xml:space="preserve"> </w:t>
      </w:r>
      <w:r>
        <w:rPr>
          <w:rFonts w:hint="eastAsia"/>
        </w:rPr>
        <w:t>главе</w:t>
      </w:r>
      <w:r>
        <w:t xml:space="preserve"> 3</w:t>
      </w:r>
      <w:r>
        <w:tab/>
        <w:t xml:space="preserve"> 94</w:t>
      </w:r>
    </w:p>
    <w:p w14:paraId="443472EC" w14:textId="77777777" w:rsidR="00C61232" w:rsidRDefault="00C61232" w:rsidP="00C61232">
      <w:r>
        <w:t>4</w:t>
      </w:r>
      <w:r>
        <w:tab/>
      </w:r>
      <w:r>
        <w:rPr>
          <w:rFonts w:hint="eastAsia"/>
        </w:rPr>
        <w:t>Исследование</w:t>
      </w:r>
      <w:r>
        <w:t xml:space="preserve"> </w:t>
      </w:r>
      <w:r>
        <w:rPr>
          <w:rFonts w:hint="eastAsia"/>
        </w:rPr>
        <w:t>присадок</w:t>
      </w:r>
      <w:r>
        <w:t xml:space="preserve">, </w:t>
      </w:r>
      <w:r>
        <w:rPr>
          <w:rFonts w:hint="eastAsia"/>
        </w:rPr>
        <w:t>снижающих</w:t>
      </w:r>
      <w:r>
        <w:t xml:space="preserve"> </w:t>
      </w:r>
      <w:r>
        <w:rPr>
          <w:rFonts w:hint="eastAsia"/>
        </w:rPr>
        <w:t>содержание</w:t>
      </w:r>
      <w:r>
        <w:t xml:space="preserve"> </w:t>
      </w:r>
      <w:r>
        <w:rPr>
          <w:rFonts w:hint="eastAsia"/>
        </w:rPr>
        <w:t>сероводорода</w:t>
      </w:r>
      <w:r>
        <w:t xml:space="preserve"> </w:t>
      </w:r>
      <w:r>
        <w:rPr>
          <w:rFonts w:hint="eastAsia"/>
        </w:rPr>
        <w:t>в</w:t>
      </w:r>
      <w:r>
        <w:t xml:space="preserve"> </w:t>
      </w:r>
      <w:r>
        <w:rPr>
          <w:rFonts w:hint="eastAsia"/>
        </w:rPr>
        <w:t>котельных</w:t>
      </w:r>
      <w:r>
        <w:t xml:space="preserve"> </w:t>
      </w:r>
      <w:r>
        <w:rPr>
          <w:rFonts w:hint="eastAsia"/>
        </w:rPr>
        <w:t>топливах</w:t>
      </w:r>
      <w:r>
        <w:tab/>
        <w:t xml:space="preserve"> 96</w:t>
      </w:r>
    </w:p>
    <w:p w14:paraId="2B298DF2" w14:textId="77777777" w:rsidR="00C61232" w:rsidRDefault="00C61232" w:rsidP="00C61232">
      <w:r>
        <w:rPr>
          <w:rFonts w:hint="eastAsia"/>
        </w:rPr>
        <w:t>Выводы</w:t>
      </w:r>
      <w:r>
        <w:t xml:space="preserve"> </w:t>
      </w:r>
      <w:r>
        <w:rPr>
          <w:rFonts w:hint="eastAsia"/>
        </w:rPr>
        <w:t>по</w:t>
      </w:r>
      <w:r>
        <w:t xml:space="preserve"> </w:t>
      </w:r>
      <w:r>
        <w:rPr>
          <w:rFonts w:hint="eastAsia"/>
        </w:rPr>
        <w:t>главе</w:t>
      </w:r>
      <w:r>
        <w:t xml:space="preserve"> 4</w:t>
      </w:r>
      <w:r>
        <w:tab/>
        <w:t xml:space="preserve"> 101</w:t>
      </w:r>
    </w:p>
    <w:p w14:paraId="743737F4" w14:textId="77777777" w:rsidR="00C61232" w:rsidRDefault="00C61232" w:rsidP="00C61232">
      <w:r>
        <w:rPr>
          <w:rFonts w:hint="eastAsia"/>
        </w:rPr>
        <w:t>Заключение</w:t>
      </w:r>
      <w:r>
        <w:tab/>
        <w:t xml:space="preserve"> 102</w:t>
      </w:r>
    </w:p>
    <w:p w14:paraId="056A90F1" w14:textId="77777777" w:rsidR="00C61232" w:rsidRDefault="00C61232" w:rsidP="00C61232">
      <w:r>
        <w:rPr>
          <w:rFonts w:hint="eastAsia"/>
        </w:rPr>
        <w:t>Список</w:t>
      </w:r>
      <w:r>
        <w:t xml:space="preserve"> </w:t>
      </w:r>
      <w:r>
        <w:rPr>
          <w:rFonts w:hint="eastAsia"/>
        </w:rPr>
        <w:t>сокращений</w:t>
      </w:r>
      <w:r>
        <w:tab/>
        <w:t xml:space="preserve"> 105</w:t>
      </w:r>
    </w:p>
    <w:p w14:paraId="6447266B" w14:textId="77777777" w:rsidR="00C61232" w:rsidRDefault="00C61232" w:rsidP="00C61232">
      <w:r>
        <w:rPr>
          <w:rFonts w:hint="eastAsia"/>
        </w:rPr>
        <w:t>Список</w:t>
      </w:r>
      <w:r>
        <w:t xml:space="preserve"> </w:t>
      </w:r>
      <w:r>
        <w:rPr>
          <w:rFonts w:hint="eastAsia"/>
        </w:rPr>
        <w:t>литературы</w:t>
      </w:r>
      <w:r>
        <w:tab/>
        <w:t xml:space="preserve"> 106</w:t>
      </w:r>
    </w:p>
    <w:p w14:paraId="1899D1E8" w14:textId="77777777" w:rsidR="00C61232" w:rsidRDefault="00C61232" w:rsidP="00C61232">
      <w:r>
        <w:rPr>
          <w:rFonts w:hint="eastAsia"/>
        </w:rPr>
        <w:t>Приложения</w:t>
      </w:r>
      <w:r>
        <w:tab/>
        <w:t xml:space="preserve"> 119</w:t>
      </w:r>
    </w:p>
    <w:p w14:paraId="60166E7F" w14:textId="77777777" w:rsidR="00C61232" w:rsidRDefault="00C61232" w:rsidP="00C61232">
      <w:r>
        <w:rPr>
          <w:rFonts w:hint="eastAsia"/>
        </w:rPr>
        <w:t>Приложение</w:t>
      </w:r>
      <w:r>
        <w:t xml:space="preserve"> </w:t>
      </w:r>
      <w:r>
        <w:rPr>
          <w:rFonts w:hint="eastAsia"/>
        </w:rPr>
        <w:t>А</w:t>
      </w:r>
      <w:r>
        <w:t xml:space="preserve"> - </w:t>
      </w:r>
      <w:r>
        <w:rPr>
          <w:rFonts w:hint="eastAsia"/>
        </w:rPr>
        <w:t>Патент</w:t>
      </w:r>
      <w:r>
        <w:t xml:space="preserve"> </w:t>
      </w:r>
      <w:r>
        <w:rPr>
          <w:rFonts w:hint="eastAsia"/>
        </w:rPr>
        <w:t>РФ</w:t>
      </w:r>
      <w:r>
        <w:t xml:space="preserve"> </w:t>
      </w:r>
      <w:r>
        <w:rPr>
          <w:rFonts w:hint="eastAsia"/>
        </w:rPr>
        <w:t>№</w:t>
      </w:r>
      <w:r>
        <w:t xml:space="preserve">2455342 </w:t>
      </w:r>
      <w:r>
        <w:rPr>
          <w:rFonts w:hint="eastAsia"/>
        </w:rPr>
        <w:t>«</w:t>
      </w:r>
      <w:r>
        <w:rPr>
          <w:rFonts w:hint="eastAsia"/>
        </w:rPr>
        <w:t>Способ</w:t>
      </w:r>
      <w:r>
        <w:t xml:space="preserve"> </w:t>
      </w:r>
      <w:r>
        <w:rPr>
          <w:rFonts w:hint="eastAsia"/>
        </w:rPr>
        <w:t>получения</w:t>
      </w:r>
      <w:r>
        <w:t xml:space="preserve"> </w:t>
      </w:r>
      <w:r>
        <w:rPr>
          <w:rFonts w:hint="eastAsia"/>
        </w:rPr>
        <w:t>зимнего</w:t>
      </w:r>
      <w:r>
        <w:t xml:space="preserve"> </w:t>
      </w:r>
      <w:r>
        <w:rPr>
          <w:rFonts w:hint="eastAsia"/>
        </w:rPr>
        <w:t>дизельного</w:t>
      </w:r>
      <w:r>
        <w:t xml:space="preserve"> </w:t>
      </w:r>
      <w:r>
        <w:rPr>
          <w:rFonts w:hint="eastAsia"/>
        </w:rPr>
        <w:t>топлива</w:t>
      </w:r>
      <w:r>
        <w:rPr>
          <w:rFonts w:hint="eastAsia"/>
        </w:rPr>
        <w:t>»</w:t>
      </w:r>
      <w:r>
        <w:tab/>
        <w:t xml:space="preserve"> 120</w:t>
      </w:r>
    </w:p>
    <w:p w14:paraId="5799E756" w14:textId="77777777" w:rsidR="00C61232" w:rsidRDefault="00C61232" w:rsidP="00C61232">
      <w:r>
        <w:rPr>
          <w:rFonts w:hint="eastAsia"/>
        </w:rPr>
        <w:t>Приложение</w:t>
      </w:r>
      <w:r>
        <w:t xml:space="preserve"> </w:t>
      </w:r>
      <w:r>
        <w:rPr>
          <w:rFonts w:hint="eastAsia"/>
        </w:rPr>
        <w:t>Б</w:t>
      </w:r>
      <w:r>
        <w:t xml:space="preserve"> -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результата</w:t>
      </w:r>
      <w:r>
        <w:t xml:space="preserve"> </w:t>
      </w:r>
      <w:r>
        <w:rPr>
          <w:rFonts w:hint="eastAsia"/>
        </w:rPr>
        <w:t>интеллектуальной</w:t>
      </w:r>
      <w:r>
        <w:t xml:space="preserve"> </w:t>
      </w:r>
      <w:r>
        <w:rPr>
          <w:rFonts w:hint="eastAsia"/>
        </w:rPr>
        <w:t>деятельности</w:t>
      </w:r>
      <w:r>
        <w:tab/>
        <w:t xml:space="preserve"> 122</w:t>
      </w:r>
    </w:p>
    <w:p w14:paraId="464CA8FB" w14:textId="77777777" w:rsidR="00C61232" w:rsidRDefault="00C61232" w:rsidP="00C61232">
      <w:r>
        <w:rPr>
          <w:rFonts w:hint="eastAsia"/>
        </w:rPr>
        <w:t>Приложение</w:t>
      </w:r>
      <w:r>
        <w:t xml:space="preserve"> </w:t>
      </w:r>
      <w:r>
        <w:rPr>
          <w:rFonts w:hint="eastAsia"/>
        </w:rPr>
        <w:t>В</w:t>
      </w:r>
      <w:r>
        <w:t xml:space="preserve"> -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результата</w:t>
      </w:r>
      <w:r>
        <w:t xml:space="preserve"> </w:t>
      </w:r>
      <w:r>
        <w:rPr>
          <w:rFonts w:hint="eastAsia"/>
        </w:rPr>
        <w:t>интеллектуальной</w:t>
      </w:r>
      <w:r>
        <w:t xml:space="preserve"> </w:t>
      </w:r>
      <w:r>
        <w:rPr>
          <w:rFonts w:hint="eastAsia"/>
        </w:rPr>
        <w:t>деятельности</w:t>
      </w:r>
      <w:r>
        <w:t xml:space="preserve"> </w:t>
      </w:r>
      <w:r>
        <w:rPr>
          <w:rFonts w:hint="eastAsia"/>
        </w:rPr>
        <w:t>за</w:t>
      </w:r>
      <w:r>
        <w:t xml:space="preserve"> 2012-2013 </w:t>
      </w:r>
      <w:r>
        <w:rPr>
          <w:rFonts w:hint="eastAsia"/>
        </w:rPr>
        <w:t>годы</w:t>
      </w:r>
      <w:r>
        <w:tab/>
        <w:t xml:space="preserve"> 123</w:t>
      </w:r>
    </w:p>
    <w:p w14:paraId="05FB7DC1" w14:textId="77777777" w:rsidR="00C61232" w:rsidRDefault="00C61232" w:rsidP="00C61232">
      <w:r>
        <w:rPr>
          <w:rFonts w:hint="eastAsia"/>
        </w:rPr>
        <w:t>Приложение</w:t>
      </w:r>
      <w:r>
        <w:t xml:space="preserve"> </w:t>
      </w:r>
      <w:r>
        <w:rPr>
          <w:rFonts w:hint="eastAsia"/>
        </w:rPr>
        <w:t>Г</w:t>
      </w:r>
      <w:r>
        <w:t xml:space="preserve"> - </w:t>
      </w:r>
      <w:r>
        <w:rPr>
          <w:rFonts w:hint="eastAsia"/>
        </w:rPr>
        <w:t>Диплом</w:t>
      </w:r>
      <w:r>
        <w:t xml:space="preserve"> </w:t>
      </w:r>
      <w:r>
        <w:rPr>
          <w:rFonts w:hint="eastAsia"/>
        </w:rPr>
        <w:t>УП</w:t>
      </w:r>
      <w:r>
        <w:t>-</w:t>
      </w:r>
      <w:r>
        <w:rPr>
          <w:rFonts w:hint="eastAsia"/>
        </w:rPr>
        <w:t>го</w:t>
      </w:r>
      <w:r>
        <w:t xml:space="preserve"> </w:t>
      </w:r>
      <w:r>
        <w:rPr>
          <w:rFonts w:hint="eastAsia"/>
        </w:rPr>
        <w:t>конкурса</w:t>
      </w:r>
      <w:r>
        <w:t xml:space="preserve"> </w:t>
      </w:r>
      <w:r>
        <w:rPr>
          <w:rFonts w:hint="eastAsia"/>
        </w:rPr>
        <w:t>объектов</w:t>
      </w:r>
      <w:r>
        <w:t xml:space="preserve"> </w:t>
      </w:r>
      <w:r>
        <w:rPr>
          <w:rFonts w:hint="eastAsia"/>
        </w:rPr>
        <w:t>интеллектуальной</w:t>
      </w:r>
      <w:r>
        <w:t xml:space="preserve"> </w:t>
      </w:r>
      <w:r>
        <w:rPr>
          <w:rFonts w:hint="eastAsia"/>
        </w:rPr>
        <w:t>собственности</w:t>
      </w:r>
      <w:r>
        <w:t xml:space="preserve"> </w:t>
      </w:r>
      <w:r>
        <w:rPr>
          <w:rFonts w:hint="eastAsia"/>
        </w:rPr>
        <w:t>на</w:t>
      </w:r>
      <w:r>
        <w:t xml:space="preserve"> </w:t>
      </w:r>
      <w:r>
        <w:rPr>
          <w:rFonts w:hint="eastAsia"/>
        </w:rPr>
        <w:t>соискание</w:t>
      </w:r>
      <w:r>
        <w:t xml:space="preserve"> </w:t>
      </w:r>
      <w:r>
        <w:rPr>
          <w:rFonts w:hint="eastAsia"/>
        </w:rPr>
        <w:t>премии</w:t>
      </w:r>
      <w:r>
        <w:t xml:space="preserve"> </w:t>
      </w:r>
      <w:r>
        <w:rPr>
          <w:rFonts w:hint="eastAsia"/>
        </w:rPr>
        <w:t>Нижегородской</w:t>
      </w:r>
      <w:r>
        <w:t xml:space="preserve"> </w:t>
      </w:r>
      <w:r>
        <w:rPr>
          <w:rFonts w:hint="eastAsia"/>
        </w:rPr>
        <w:t>области</w:t>
      </w:r>
      <w:r>
        <w:t xml:space="preserve"> </w:t>
      </w:r>
      <w:r>
        <w:rPr>
          <w:rFonts w:hint="eastAsia"/>
        </w:rPr>
        <w:t>им</w:t>
      </w:r>
      <w:r>
        <w:t xml:space="preserve">. </w:t>
      </w:r>
      <w:r>
        <w:rPr>
          <w:rFonts w:hint="eastAsia"/>
        </w:rPr>
        <w:t>И</w:t>
      </w:r>
      <w:r>
        <w:t>.</w:t>
      </w:r>
      <w:r>
        <w:rPr>
          <w:rFonts w:hint="eastAsia"/>
        </w:rPr>
        <w:t>П</w:t>
      </w:r>
      <w:r>
        <w:t>.</w:t>
      </w:r>
    </w:p>
    <w:p w14:paraId="76428476" w14:textId="1C13FD0D" w:rsidR="00D37FA8" w:rsidRDefault="00C61232" w:rsidP="00C61232">
      <w:r>
        <w:rPr>
          <w:rFonts w:hint="eastAsia"/>
        </w:rPr>
        <w:t>Кулибина</w:t>
      </w:r>
      <w:r>
        <w:tab/>
        <w:t xml:space="preserve"> 125</w:t>
      </w:r>
    </w:p>
    <w:p w14:paraId="6E4CB772" w14:textId="77777777" w:rsidR="00C61232" w:rsidRDefault="00C61232" w:rsidP="00C61232"/>
    <w:p w14:paraId="308FC5B4" w14:textId="77777777" w:rsidR="00C61232" w:rsidRDefault="00C61232" w:rsidP="00C61232"/>
    <w:p w14:paraId="41717360" w14:textId="77777777" w:rsidR="00C61232" w:rsidRDefault="00C61232" w:rsidP="00C61232">
      <w:r>
        <w:rPr>
          <w:rFonts w:hint="eastAsia"/>
        </w:rPr>
        <w:t>ЗАКЛЮЧЕНИЕ</w:t>
      </w:r>
    </w:p>
    <w:p w14:paraId="3863FB19" w14:textId="77777777" w:rsidR="00C61232" w:rsidRDefault="00C61232" w:rsidP="00C61232">
      <w:r>
        <w:t>1.</w:t>
      </w:r>
      <w:r>
        <w:tab/>
      </w:r>
      <w:r>
        <w:rPr>
          <w:rFonts w:hint="eastAsia"/>
        </w:rPr>
        <w:t>На</w:t>
      </w:r>
      <w:r>
        <w:t xml:space="preserve"> </w:t>
      </w:r>
      <w:r>
        <w:rPr>
          <w:rFonts w:hint="eastAsia"/>
        </w:rPr>
        <w:t>основе</w:t>
      </w:r>
      <w:r>
        <w:t xml:space="preserve"> </w:t>
      </w:r>
      <w:r>
        <w:rPr>
          <w:rFonts w:hint="eastAsia"/>
        </w:rPr>
        <w:t>проведённых</w:t>
      </w:r>
      <w:r>
        <w:t xml:space="preserve"> </w:t>
      </w:r>
      <w:r>
        <w:rPr>
          <w:rFonts w:hint="eastAsia"/>
        </w:rPr>
        <w:t>исследований</w:t>
      </w:r>
      <w:r>
        <w:t xml:space="preserve"> </w:t>
      </w:r>
      <w:r>
        <w:rPr>
          <w:rFonts w:hint="eastAsia"/>
        </w:rPr>
        <w:t>предложен</w:t>
      </w:r>
      <w:r>
        <w:t xml:space="preserve"> </w:t>
      </w:r>
      <w:r>
        <w:rPr>
          <w:rFonts w:hint="eastAsia"/>
        </w:rPr>
        <w:t>способ</w:t>
      </w:r>
      <w:r>
        <w:t xml:space="preserve"> </w:t>
      </w:r>
      <w:r>
        <w:rPr>
          <w:rFonts w:hint="eastAsia"/>
        </w:rPr>
        <w:t>решения</w:t>
      </w:r>
      <w:r>
        <w:t xml:space="preserve"> </w:t>
      </w:r>
      <w:r>
        <w:rPr>
          <w:rFonts w:hint="eastAsia"/>
        </w:rPr>
        <w:t>важной</w:t>
      </w:r>
      <w:r>
        <w:t xml:space="preserve"> </w:t>
      </w:r>
      <w:r>
        <w:rPr>
          <w:rFonts w:hint="eastAsia"/>
        </w:rPr>
        <w:t>научно</w:t>
      </w:r>
      <w:r>
        <w:t>-</w:t>
      </w:r>
      <w:r>
        <w:rPr>
          <w:rFonts w:hint="eastAsia"/>
        </w:rPr>
        <w:t>технической</w:t>
      </w:r>
      <w:r>
        <w:t xml:space="preserve"> </w:t>
      </w:r>
      <w:r>
        <w:rPr>
          <w:rFonts w:hint="eastAsia"/>
        </w:rPr>
        <w:t>задачи</w:t>
      </w:r>
      <w:r>
        <w:t xml:space="preserve"> </w:t>
      </w:r>
      <w:r>
        <w:rPr>
          <w:rFonts w:hint="eastAsia"/>
        </w:rPr>
        <w:t>увеличения</w:t>
      </w:r>
      <w:r>
        <w:t xml:space="preserve"> </w:t>
      </w:r>
      <w:r>
        <w:rPr>
          <w:rFonts w:hint="eastAsia"/>
        </w:rPr>
        <w:t>выхода</w:t>
      </w:r>
      <w:r>
        <w:t xml:space="preserve"> </w:t>
      </w:r>
      <w:r>
        <w:rPr>
          <w:rFonts w:hint="eastAsia"/>
        </w:rPr>
        <w:t>зимних</w:t>
      </w:r>
      <w:r>
        <w:t xml:space="preserve"> </w:t>
      </w:r>
      <w:r>
        <w:rPr>
          <w:rFonts w:hint="eastAsia"/>
        </w:rPr>
        <w:t>и</w:t>
      </w:r>
      <w:r>
        <w:t xml:space="preserve"> </w:t>
      </w:r>
      <w:r>
        <w:rPr>
          <w:rFonts w:hint="eastAsia"/>
        </w:rPr>
        <w:t>арктических</w:t>
      </w:r>
      <w:r>
        <w:t xml:space="preserve"> </w:t>
      </w:r>
      <w:r>
        <w:rPr>
          <w:rFonts w:hint="eastAsia"/>
        </w:rPr>
        <w:t>дизельных</w:t>
      </w:r>
      <w:r>
        <w:t xml:space="preserve"> </w:t>
      </w:r>
      <w:r>
        <w:rPr>
          <w:rFonts w:hint="eastAsia"/>
        </w:rPr>
        <w:t>топлив</w:t>
      </w:r>
      <w:r>
        <w:t xml:space="preserve"> </w:t>
      </w:r>
      <w:r>
        <w:rPr>
          <w:rFonts w:hint="eastAsia"/>
        </w:rPr>
        <w:t>на</w:t>
      </w:r>
      <w:r>
        <w:t xml:space="preserve"> </w:t>
      </w:r>
      <w:r>
        <w:rPr>
          <w:rFonts w:hint="eastAsia"/>
        </w:rPr>
        <w:t>заводах</w:t>
      </w:r>
      <w:r>
        <w:t xml:space="preserve"> </w:t>
      </w:r>
      <w:r>
        <w:rPr>
          <w:rFonts w:hint="eastAsia"/>
        </w:rPr>
        <w:t>ООО</w:t>
      </w:r>
      <w:r>
        <w:t xml:space="preserve"> </w:t>
      </w:r>
      <w:r>
        <w:rPr>
          <w:rFonts w:hint="eastAsia"/>
        </w:rPr>
        <w:t>«</w:t>
      </w:r>
      <w:r>
        <w:rPr>
          <w:rFonts w:hint="eastAsia"/>
        </w:rPr>
        <w:t>ЛУКОЙЛ</w:t>
      </w:r>
      <w:r>
        <w:t>-</w:t>
      </w:r>
      <w:r>
        <w:rPr>
          <w:rFonts w:hint="eastAsia"/>
        </w:rPr>
        <w:t>Нижегороднефтеоргсинтез</w:t>
      </w:r>
      <w:r>
        <w:rPr>
          <w:rFonts w:hint="eastAsia"/>
        </w:rPr>
        <w:t>»</w:t>
      </w:r>
      <w:r>
        <w:t xml:space="preserve">, </w:t>
      </w:r>
      <w:r>
        <w:rPr>
          <w:rFonts w:hint="eastAsia"/>
        </w:rPr>
        <w:t>ОАО</w:t>
      </w:r>
      <w:r>
        <w:t xml:space="preserve"> </w:t>
      </w:r>
      <w:r>
        <w:rPr>
          <w:rFonts w:hint="eastAsia"/>
        </w:rPr>
        <w:t>«</w:t>
      </w:r>
      <w:r>
        <w:rPr>
          <w:rFonts w:hint="eastAsia"/>
        </w:rPr>
        <w:t>Ангарская</w:t>
      </w:r>
      <w:r>
        <w:t xml:space="preserve"> </w:t>
      </w:r>
      <w:r>
        <w:rPr>
          <w:rFonts w:hint="eastAsia"/>
        </w:rPr>
        <w:t>НХК</w:t>
      </w:r>
      <w:r>
        <w:rPr>
          <w:rFonts w:hint="eastAsia"/>
        </w:rPr>
        <w:t>»</w:t>
      </w:r>
      <w:r>
        <w:t xml:space="preserve"> </w:t>
      </w:r>
      <w:r>
        <w:rPr>
          <w:rFonts w:hint="eastAsia"/>
        </w:rPr>
        <w:t>и</w:t>
      </w:r>
      <w:r>
        <w:t xml:space="preserve"> </w:t>
      </w:r>
      <w:r>
        <w:rPr>
          <w:rFonts w:hint="eastAsia"/>
        </w:rPr>
        <w:t>ООО</w:t>
      </w:r>
      <w:r>
        <w:t xml:space="preserve"> </w:t>
      </w:r>
      <w:r>
        <w:rPr>
          <w:rFonts w:hint="eastAsia"/>
        </w:rPr>
        <w:t>«</w:t>
      </w:r>
      <w:r>
        <w:rPr>
          <w:rFonts w:hint="eastAsia"/>
        </w:rPr>
        <w:t>РН</w:t>
      </w:r>
      <w:r>
        <w:t>-</w:t>
      </w:r>
      <w:r>
        <w:rPr>
          <w:rFonts w:hint="eastAsia"/>
        </w:rPr>
        <w:t>Комсомольский</w:t>
      </w:r>
      <w:r>
        <w:t xml:space="preserve"> </w:t>
      </w:r>
      <w:r>
        <w:rPr>
          <w:rFonts w:hint="eastAsia"/>
        </w:rPr>
        <w:t>Н</w:t>
      </w:r>
      <w:r>
        <w:rPr>
          <w:rFonts w:hint="eastAsia"/>
        </w:rPr>
        <w:lastRenderedPageBreak/>
        <w:t>ПЗ</w:t>
      </w:r>
      <w:r>
        <w:rPr>
          <w:rFonts w:hint="eastAsia"/>
        </w:rPr>
        <w:t>»</w:t>
      </w:r>
      <w:r>
        <w:t xml:space="preserve"> </w:t>
      </w:r>
      <w:r>
        <w:rPr>
          <w:rFonts w:hint="eastAsia"/>
        </w:rPr>
        <w:t>с</w:t>
      </w:r>
      <w:r>
        <w:t xml:space="preserve"> </w:t>
      </w:r>
      <w:r>
        <w:rPr>
          <w:rFonts w:hint="eastAsia"/>
        </w:rPr>
        <w:t>помощью</w:t>
      </w:r>
      <w:r>
        <w:t xml:space="preserve"> </w:t>
      </w:r>
      <w:r>
        <w:rPr>
          <w:rFonts w:hint="eastAsia"/>
        </w:rPr>
        <w:t>депрессорно</w:t>
      </w:r>
      <w:r>
        <w:t>-</w:t>
      </w:r>
      <w:r>
        <w:rPr>
          <w:rFonts w:hint="eastAsia"/>
        </w:rPr>
        <w:t>диспергирующих</w:t>
      </w:r>
      <w:r>
        <w:t xml:space="preserve"> </w:t>
      </w:r>
      <w:r>
        <w:rPr>
          <w:rFonts w:hint="eastAsia"/>
        </w:rPr>
        <w:t>присадок</w:t>
      </w:r>
      <w:r>
        <w:t xml:space="preserve"> </w:t>
      </w:r>
      <w:r>
        <w:rPr>
          <w:rFonts w:hint="eastAsia"/>
        </w:rPr>
        <w:t>за</w:t>
      </w:r>
      <w:r>
        <w:t xml:space="preserve"> </w:t>
      </w:r>
      <w:r>
        <w:rPr>
          <w:rFonts w:hint="eastAsia"/>
        </w:rPr>
        <w:t>счёт</w:t>
      </w:r>
      <w:r>
        <w:t xml:space="preserve"> </w:t>
      </w:r>
      <w:r>
        <w:rPr>
          <w:rFonts w:hint="eastAsia"/>
        </w:rPr>
        <w:t>добавки</w:t>
      </w:r>
      <w:r>
        <w:t xml:space="preserve"> </w:t>
      </w:r>
      <w:r>
        <w:rPr>
          <w:rFonts w:hint="eastAsia"/>
        </w:rPr>
        <w:t>высокоплавких</w:t>
      </w:r>
      <w:r>
        <w:t xml:space="preserve"> </w:t>
      </w:r>
      <w:r>
        <w:rPr>
          <w:rFonts w:hint="eastAsia"/>
        </w:rPr>
        <w:t>н</w:t>
      </w:r>
      <w:r>
        <w:t xml:space="preserve">- </w:t>
      </w:r>
      <w:r>
        <w:rPr>
          <w:rFonts w:hint="eastAsia"/>
        </w:rPr>
        <w:t>парафиновых</w:t>
      </w:r>
      <w:r>
        <w:t xml:space="preserve"> </w:t>
      </w:r>
      <w:r>
        <w:rPr>
          <w:rFonts w:hint="eastAsia"/>
        </w:rPr>
        <w:t>углеводородов</w:t>
      </w:r>
      <w:r>
        <w:t xml:space="preserve">, </w:t>
      </w:r>
      <w:r>
        <w:rPr>
          <w:rFonts w:hint="eastAsia"/>
        </w:rPr>
        <w:t>содержащихся</w:t>
      </w:r>
      <w:r>
        <w:t xml:space="preserve"> </w:t>
      </w:r>
      <w:r>
        <w:rPr>
          <w:rFonts w:hint="eastAsia"/>
        </w:rPr>
        <w:t>во</w:t>
      </w:r>
      <w:r>
        <w:t xml:space="preserve"> </w:t>
      </w:r>
      <w:r>
        <w:rPr>
          <w:rFonts w:hint="eastAsia"/>
        </w:rPr>
        <w:t>фракции</w:t>
      </w:r>
      <w:r>
        <w:t xml:space="preserve"> </w:t>
      </w:r>
      <w:r>
        <w:rPr>
          <w:rFonts w:hint="eastAsia"/>
        </w:rPr>
        <w:t>дизельного</w:t>
      </w:r>
      <w:r>
        <w:t xml:space="preserve"> </w:t>
      </w:r>
      <w:r>
        <w:rPr>
          <w:rFonts w:hint="eastAsia"/>
        </w:rPr>
        <w:t>топлива</w:t>
      </w:r>
      <w:r>
        <w:t xml:space="preserve"> </w:t>
      </w:r>
      <w:r>
        <w:rPr>
          <w:rFonts w:hint="eastAsia"/>
        </w:rPr>
        <w:t>с</w:t>
      </w:r>
      <w:r>
        <w:t xml:space="preserve"> </w:t>
      </w:r>
      <w:r>
        <w:rPr>
          <w:rFonts w:hint="eastAsia"/>
        </w:rPr>
        <w:t>высокой</w:t>
      </w:r>
      <w:r>
        <w:t xml:space="preserve"> </w:t>
      </w:r>
      <w:r>
        <w:rPr>
          <w:rFonts w:hint="eastAsia"/>
        </w:rPr>
        <w:t>температурой</w:t>
      </w:r>
      <w:r>
        <w:t xml:space="preserve"> </w:t>
      </w:r>
      <w:r>
        <w:rPr>
          <w:rFonts w:hint="eastAsia"/>
        </w:rPr>
        <w:t>кипения</w:t>
      </w:r>
      <w:r>
        <w:t xml:space="preserve">. </w:t>
      </w:r>
      <w:r>
        <w:rPr>
          <w:rFonts w:hint="eastAsia"/>
        </w:rPr>
        <w:t>Получен</w:t>
      </w:r>
      <w:r>
        <w:t xml:space="preserve"> </w:t>
      </w:r>
      <w:r>
        <w:rPr>
          <w:rFonts w:hint="eastAsia"/>
        </w:rPr>
        <w:t>патент</w:t>
      </w:r>
      <w:r>
        <w:t xml:space="preserve"> </w:t>
      </w:r>
      <w:r>
        <w:rPr>
          <w:rFonts w:hint="eastAsia"/>
        </w:rPr>
        <w:t>РФ</w:t>
      </w:r>
      <w:r>
        <w:t xml:space="preserve"> </w:t>
      </w:r>
      <w:r>
        <w:rPr>
          <w:rFonts w:hint="eastAsia"/>
        </w:rPr>
        <w:t>№</w:t>
      </w:r>
      <w:r>
        <w:t xml:space="preserve">2455342 </w:t>
      </w:r>
      <w:r>
        <w:rPr>
          <w:rFonts w:hint="eastAsia"/>
        </w:rPr>
        <w:t>«</w:t>
      </w:r>
      <w:r>
        <w:rPr>
          <w:rFonts w:hint="eastAsia"/>
        </w:rPr>
        <w:t>Способ</w:t>
      </w:r>
      <w:r>
        <w:t xml:space="preserve"> </w:t>
      </w:r>
      <w:r>
        <w:rPr>
          <w:rFonts w:hint="eastAsia"/>
        </w:rPr>
        <w:t>получения</w:t>
      </w:r>
      <w:r>
        <w:t xml:space="preserve"> </w:t>
      </w:r>
      <w:r>
        <w:rPr>
          <w:rFonts w:hint="eastAsia"/>
        </w:rPr>
        <w:t>топлива</w:t>
      </w:r>
      <w:r>
        <w:t xml:space="preserve"> </w:t>
      </w:r>
      <w:r>
        <w:rPr>
          <w:rFonts w:hint="eastAsia"/>
        </w:rPr>
        <w:t>дизельного</w:t>
      </w:r>
      <w:r>
        <w:t xml:space="preserve"> </w:t>
      </w:r>
      <w:r>
        <w:rPr>
          <w:rFonts w:hint="eastAsia"/>
        </w:rPr>
        <w:t>зимнего</w:t>
      </w:r>
      <w:r>
        <w:rPr>
          <w:rFonts w:hint="eastAsia"/>
        </w:rPr>
        <w:t>»</w:t>
      </w:r>
      <w:r>
        <w:t xml:space="preserve">, </w:t>
      </w:r>
      <w:r>
        <w:rPr>
          <w:rFonts w:hint="eastAsia"/>
        </w:rPr>
        <w:t>который</w:t>
      </w:r>
      <w:r>
        <w:t xml:space="preserve"> </w:t>
      </w:r>
      <w:r>
        <w:rPr>
          <w:rFonts w:hint="eastAsia"/>
        </w:rPr>
        <w:t>в</w:t>
      </w:r>
      <w:r>
        <w:t xml:space="preserve"> 2012 </w:t>
      </w:r>
      <w:r>
        <w:rPr>
          <w:rFonts w:hint="eastAsia"/>
        </w:rPr>
        <w:t>году</w:t>
      </w:r>
      <w:r>
        <w:t xml:space="preserve"> </w:t>
      </w:r>
      <w:r>
        <w:rPr>
          <w:rFonts w:hint="eastAsia"/>
        </w:rPr>
        <w:t>внедрён</w:t>
      </w:r>
      <w:r>
        <w:t xml:space="preserve"> </w:t>
      </w:r>
      <w:r>
        <w:rPr>
          <w:rFonts w:hint="eastAsia"/>
        </w:rPr>
        <w:t>и</w:t>
      </w:r>
      <w:r>
        <w:t xml:space="preserve"> </w:t>
      </w:r>
      <w:r>
        <w:rPr>
          <w:rFonts w:hint="eastAsia"/>
        </w:rPr>
        <w:t>используется</w:t>
      </w:r>
      <w:r>
        <w:t xml:space="preserve"> </w:t>
      </w:r>
      <w:r>
        <w:rPr>
          <w:rFonts w:hint="eastAsia"/>
        </w:rPr>
        <w:t>на</w:t>
      </w:r>
      <w:r>
        <w:t xml:space="preserve"> </w:t>
      </w:r>
      <w:r>
        <w:rPr>
          <w:rFonts w:hint="eastAsia"/>
        </w:rPr>
        <w:t>предприятии</w:t>
      </w:r>
      <w:r>
        <w:t xml:space="preserve"> </w:t>
      </w:r>
      <w:r>
        <w:rPr>
          <w:rFonts w:hint="eastAsia"/>
        </w:rPr>
        <w:t>ООО</w:t>
      </w:r>
      <w:r>
        <w:t xml:space="preserve"> </w:t>
      </w:r>
      <w:r>
        <w:rPr>
          <w:rFonts w:hint="eastAsia"/>
        </w:rPr>
        <w:t>«</w:t>
      </w:r>
      <w:r>
        <w:rPr>
          <w:rFonts w:hint="eastAsia"/>
        </w:rPr>
        <w:t>ЛУКОЙЛ</w:t>
      </w:r>
      <w:r>
        <w:t xml:space="preserve">- </w:t>
      </w:r>
      <w:r>
        <w:rPr>
          <w:rFonts w:hint="eastAsia"/>
        </w:rPr>
        <w:t>Нижегороднефтеоргсинтез</w:t>
      </w:r>
      <w:r>
        <w:rPr>
          <w:rFonts w:hint="eastAsia"/>
        </w:rPr>
        <w:t>»</w:t>
      </w:r>
      <w:r>
        <w:t>.</w:t>
      </w:r>
    </w:p>
    <w:p w14:paraId="6EA4C406" w14:textId="77777777" w:rsidR="00C61232" w:rsidRDefault="00C61232" w:rsidP="00C61232">
      <w:r>
        <w:t>2.</w:t>
      </w:r>
      <w:r>
        <w:tab/>
      </w:r>
      <w:r>
        <w:rPr>
          <w:rFonts w:hint="eastAsia"/>
        </w:rPr>
        <w:t>Установлено</w:t>
      </w:r>
      <w:r>
        <w:t xml:space="preserve">, </w:t>
      </w:r>
      <w:r>
        <w:rPr>
          <w:rFonts w:hint="eastAsia"/>
        </w:rPr>
        <w:t>что</w:t>
      </w:r>
      <w:r>
        <w:t xml:space="preserve"> </w:t>
      </w:r>
      <w:r>
        <w:rPr>
          <w:rFonts w:hint="eastAsia"/>
        </w:rPr>
        <w:t>определяющую</w:t>
      </w:r>
      <w:r>
        <w:t xml:space="preserve"> </w:t>
      </w:r>
      <w:r>
        <w:rPr>
          <w:rFonts w:hint="eastAsia"/>
        </w:rPr>
        <w:t>роль</w:t>
      </w:r>
      <w:r>
        <w:t xml:space="preserve"> </w:t>
      </w:r>
      <w:r>
        <w:rPr>
          <w:rFonts w:hint="eastAsia"/>
        </w:rPr>
        <w:t>в</w:t>
      </w:r>
      <w:r>
        <w:t xml:space="preserve"> </w:t>
      </w:r>
      <w:r>
        <w:rPr>
          <w:rFonts w:hint="eastAsia"/>
        </w:rPr>
        <w:t>эффективности</w:t>
      </w:r>
      <w:r>
        <w:t xml:space="preserve"> </w:t>
      </w:r>
      <w:r>
        <w:rPr>
          <w:rFonts w:hint="eastAsia"/>
        </w:rPr>
        <w:t>действия</w:t>
      </w:r>
      <w:r>
        <w:t xml:space="preserve"> </w:t>
      </w:r>
      <w:r>
        <w:rPr>
          <w:rFonts w:hint="eastAsia"/>
        </w:rPr>
        <w:t>депрессорно</w:t>
      </w:r>
      <w:r>
        <w:t>-</w:t>
      </w:r>
      <w:r>
        <w:rPr>
          <w:rFonts w:hint="eastAsia"/>
        </w:rPr>
        <w:t>диспергирующей</w:t>
      </w:r>
      <w:r>
        <w:t xml:space="preserve"> </w:t>
      </w:r>
      <w:r>
        <w:rPr>
          <w:rFonts w:hint="eastAsia"/>
        </w:rPr>
        <w:t>присадки</w:t>
      </w:r>
      <w:r>
        <w:t xml:space="preserve"> </w:t>
      </w:r>
      <w:r>
        <w:rPr>
          <w:rFonts w:hint="eastAsia"/>
        </w:rPr>
        <w:t>играет</w:t>
      </w:r>
      <w:r>
        <w:t>:</w:t>
      </w:r>
    </w:p>
    <w:p w14:paraId="42010122" w14:textId="77777777" w:rsidR="00C61232" w:rsidRDefault="00C61232" w:rsidP="00C61232">
      <w:r>
        <w:t>-</w:t>
      </w:r>
      <w:r>
        <w:tab/>
      </w:r>
      <w:r>
        <w:rPr>
          <w:rFonts w:hint="eastAsia"/>
        </w:rPr>
        <w:t>для</w:t>
      </w:r>
      <w:r>
        <w:t xml:space="preserve"> </w:t>
      </w:r>
      <w:r>
        <w:rPr>
          <w:rFonts w:hint="eastAsia"/>
        </w:rPr>
        <w:t>топлив</w:t>
      </w:r>
      <w:r>
        <w:t xml:space="preserve"> </w:t>
      </w:r>
      <w:r>
        <w:rPr>
          <w:rFonts w:hint="eastAsia"/>
        </w:rPr>
        <w:t>холодного</w:t>
      </w:r>
      <w:r>
        <w:t xml:space="preserve"> </w:t>
      </w:r>
      <w:r>
        <w:rPr>
          <w:rFonts w:hint="eastAsia"/>
        </w:rPr>
        <w:t>и</w:t>
      </w:r>
      <w:r>
        <w:t xml:space="preserve"> </w:t>
      </w:r>
      <w:r>
        <w:rPr>
          <w:rFonts w:hint="eastAsia"/>
        </w:rPr>
        <w:t>арктического</w:t>
      </w:r>
      <w:r>
        <w:t xml:space="preserve"> </w:t>
      </w:r>
      <w:r>
        <w:rPr>
          <w:rFonts w:hint="eastAsia"/>
        </w:rPr>
        <w:t>климата</w:t>
      </w:r>
      <w:r>
        <w:t xml:space="preserve"> - </w:t>
      </w:r>
      <w:r>
        <w:rPr>
          <w:rFonts w:hint="eastAsia"/>
        </w:rPr>
        <w:t>наличие</w:t>
      </w:r>
      <w:r>
        <w:t xml:space="preserve"> </w:t>
      </w:r>
      <w:r>
        <w:rPr>
          <w:rFonts w:hint="eastAsia"/>
        </w:rPr>
        <w:t>высокоплавких</w:t>
      </w:r>
      <w:r>
        <w:t xml:space="preserve"> </w:t>
      </w:r>
      <w:r>
        <w:rPr>
          <w:rFonts w:hint="eastAsia"/>
        </w:rPr>
        <w:t>н</w:t>
      </w:r>
      <w:r>
        <w:t>-</w:t>
      </w:r>
      <w:r>
        <w:rPr>
          <w:rFonts w:hint="eastAsia"/>
        </w:rPr>
        <w:t>парафиновых</w:t>
      </w:r>
      <w:r>
        <w:t xml:space="preserve"> </w:t>
      </w:r>
      <w:r>
        <w:rPr>
          <w:rFonts w:hint="eastAsia"/>
        </w:rPr>
        <w:t>углеводородов</w:t>
      </w:r>
      <w:r>
        <w:t xml:space="preserve"> </w:t>
      </w:r>
      <w:r>
        <w:rPr>
          <w:rFonts w:hint="eastAsia"/>
        </w:rPr>
        <w:t>Сгз</w:t>
      </w:r>
      <w:r>
        <w:t>-</w:t>
      </w:r>
      <w:r>
        <w:rPr>
          <w:rFonts w:hint="eastAsia"/>
        </w:rPr>
        <w:t>Сгз</w:t>
      </w:r>
      <w:r>
        <w:t xml:space="preserve">- </w:t>
      </w:r>
      <w:r>
        <w:rPr>
          <w:rFonts w:hint="eastAsia"/>
        </w:rPr>
        <w:t>Впервые</w:t>
      </w:r>
      <w:r>
        <w:t xml:space="preserve"> </w:t>
      </w:r>
      <w:r>
        <w:rPr>
          <w:rFonts w:hint="eastAsia"/>
        </w:rPr>
        <w:t>показано</w:t>
      </w:r>
      <w:r>
        <w:t xml:space="preserve"> </w:t>
      </w:r>
      <w:r>
        <w:rPr>
          <w:rFonts w:hint="eastAsia"/>
        </w:rPr>
        <w:t>положительное</w:t>
      </w:r>
      <w:r>
        <w:t xml:space="preserve"> </w:t>
      </w:r>
      <w:r>
        <w:rPr>
          <w:rFonts w:hint="eastAsia"/>
        </w:rPr>
        <w:t>влияние</w:t>
      </w:r>
      <w:r>
        <w:t xml:space="preserve"> </w:t>
      </w:r>
      <w:r>
        <w:rPr>
          <w:rFonts w:hint="eastAsia"/>
        </w:rPr>
        <w:t>высокоплавких</w:t>
      </w:r>
      <w:r>
        <w:t xml:space="preserve"> </w:t>
      </w:r>
      <w:r>
        <w:rPr>
          <w:rFonts w:hint="eastAsia"/>
        </w:rPr>
        <w:t>парафиновых</w:t>
      </w:r>
      <w:r>
        <w:t xml:space="preserve"> </w:t>
      </w:r>
      <w:r>
        <w:rPr>
          <w:rFonts w:hint="eastAsia"/>
        </w:rPr>
        <w:t>углеводородов</w:t>
      </w:r>
      <w:r>
        <w:t xml:space="preserve"> </w:t>
      </w:r>
      <w:r>
        <w:rPr>
          <w:rFonts w:hint="eastAsia"/>
        </w:rPr>
        <w:t>на</w:t>
      </w:r>
      <w:r>
        <w:t xml:space="preserve"> </w:t>
      </w:r>
      <w:r>
        <w:rPr>
          <w:rFonts w:hint="eastAsia"/>
        </w:rPr>
        <w:t>эффективность</w:t>
      </w:r>
      <w:r>
        <w:t xml:space="preserve"> </w:t>
      </w:r>
      <w:r>
        <w:rPr>
          <w:rFonts w:hint="eastAsia"/>
        </w:rPr>
        <w:t>действия</w:t>
      </w:r>
      <w:r>
        <w:t xml:space="preserve"> </w:t>
      </w:r>
      <w:r>
        <w:rPr>
          <w:rFonts w:hint="eastAsia"/>
        </w:rPr>
        <w:t>присадки</w:t>
      </w:r>
      <w:r>
        <w:t>;</w:t>
      </w:r>
    </w:p>
    <w:p w14:paraId="3B953F02" w14:textId="77777777" w:rsidR="00C61232" w:rsidRDefault="00C61232" w:rsidP="00C61232">
      <w:r>
        <w:t>-</w:t>
      </w:r>
      <w:r>
        <w:tab/>
      </w:r>
      <w:r>
        <w:rPr>
          <w:rFonts w:hint="eastAsia"/>
        </w:rPr>
        <w:t>для</w:t>
      </w:r>
      <w:r>
        <w:t xml:space="preserve"> </w:t>
      </w:r>
      <w:r>
        <w:rPr>
          <w:rFonts w:hint="eastAsia"/>
        </w:rPr>
        <w:t>топлив</w:t>
      </w:r>
      <w:r>
        <w:t xml:space="preserve"> </w:t>
      </w:r>
      <w:r>
        <w:rPr>
          <w:rFonts w:hint="eastAsia"/>
        </w:rPr>
        <w:t>умеренных</w:t>
      </w:r>
      <w:r>
        <w:t xml:space="preserve"> </w:t>
      </w:r>
      <w:r>
        <w:rPr>
          <w:rFonts w:hint="eastAsia"/>
        </w:rPr>
        <w:t>климатических</w:t>
      </w:r>
      <w:r>
        <w:t xml:space="preserve"> </w:t>
      </w:r>
      <w:r>
        <w:rPr>
          <w:rFonts w:hint="eastAsia"/>
        </w:rPr>
        <w:t>условий</w:t>
      </w:r>
      <w:r>
        <w:t xml:space="preserve"> - </w:t>
      </w:r>
      <w:r>
        <w:rPr>
          <w:rFonts w:hint="eastAsia"/>
        </w:rPr>
        <w:t>диапазон</w:t>
      </w:r>
      <w:r>
        <w:t xml:space="preserve"> </w:t>
      </w:r>
      <w:r>
        <w:rPr>
          <w:rFonts w:hint="eastAsia"/>
        </w:rPr>
        <w:t>молекулярно</w:t>
      </w:r>
      <w:r>
        <w:rPr>
          <w:rFonts w:hint="eastAsia"/>
        </w:rPr>
        <w:t>¬</w:t>
      </w:r>
      <w:r>
        <w:rPr>
          <w:rFonts w:hint="eastAsia"/>
        </w:rPr>
        <w:t>массового</w:t>
      </w:r>
      <w:r>
        <w:t xml:space="preserve"> </w:t>
      </w:r>
      <w:r>
        <w:rPr>
          <w:rFonts w:hint="eastAsia"/>
        </w:rPr>
        <w:t>распределения</w:t>
      </w:r>
      <w:r>
        <w:t xml:space="preserve"> </w:t>
      </w:r>
      <w:r>
        <w:rPr>
          <w:rFonts w:hint="eastAsia"/>
        </w:rPr>
        <w:t>н</w:t>
      </w:r>
      <w:r>
        <w:t>-</w:t>
      </w:r>
      <w:r>
        <w:rPr>
          <w:rFonts w:hint="eastAsia"/>
        </w:rPr>
        <w:t>парафиновых</w:t>
      </w:r>
      <w:r>
        <w:t xml:space="preserve"> </w:t>
      </w:r>
      <w:r>
        <w:rPr>
          <w:rFonts w:hint="eastAsia"/>
        </w:rPr>
        <w:t>углеводородов</w:t>
      </w:r>
      <w:r>
        <w:t xml:space="preserve"> </w:t>
      </w:r>
      <w:r>
        <w:rPr>
          <w:rFonts w:hint="eastAsia"/>
        </w:rPr>
        <w:t>С</w:t>
      </w:r>
      <w:r>
        <w:t>18-</w:t>
      </w:r>
      <w:r>
        <w:rPr>
          <w:rFonts w:hint="eastAsia"/>
        </w:rPr>
        <w:t>С</w:t>
      </w:r>
      <w:r>
        <w:t>32.</w:t>
      </w:r>
    </w:p>
    <w:p w14:paraId="679EF868" w14:textId="77777777" w:rsidR="00C61232" w:rsidRDefault="00C61232" w:rsidP="00C61232">
      <w:r>
        <w:t>3.</w:t>
      </w:r>
      <w:r>
        <w:tab/>
      </w:r>
      <w:r>
        <w:rPr>
          <w:rFonts w:hint="eastAsia"/>
        </w:rPr>
        <w:t>В</w:t>
      </w:r>
      <w:r>
        <w:t xml:space="preserve"> </w:t>
      </w:r>
      <w:r>
        <w:rPr>
          <w:rFonts w:hint="eastAsia"/>
        </w:rPr>
        <w:t>результате</w:t>
      </w:r>
      <w:r>
        <w:t xml:space="preserve"> </w:t>
      </w:r>
      <w:r>
        <w:rPr>
          <w:rFonts w:hint="eastAsia"/>
        </w:rPr>
        <w:t>исследований</w:t>
      </w:r>
      <w:r>
        <w:t xml:space="preserve"> </w:t>
      </w:r>
      <w:r>
        <w:rPr>
          <w:rFonts w:hint="eastAsia"/>
        </w:rPr>
        <w:t>установлено</w:t>
      </w:r>
      <w:r>
        <w:t xml:space="preserve">, </w:t>
      </w:r>
      <w:r>
        <w:rPr>
          <w:rFonts w:hint="eastAsia"/>
        </w:rPr>
        <w:t>что</w:t>
      </w:r>
      <w:r>
        <w:t xml:space="preserve"> </w:t>
      </w:r>
      <w:r>
        <w:rPr>
          <w:rFonts w:hint="eastAsia"/>
        </w:rPr>
        <w:t>для</w:t>
      </w:r>
      <w:r>
        <w:t xml:space="preserve"> </w:t>
      </w:r>
      <w:r>
        <w:rPr>
          <w:rFonts w:hint="eastAsia"/>
        </w:rPr>
        <w:t>дизельных</w:t>
      </w:r>
      <w:r>
        <w:t xml:space="preserve"> </w:t>
      </w:r>
      <w:r>
        <w:rPr>
          <w:rFonts w:hint="eastAsia"/>
        </w:rPr>
        <w:t>топлив</w:t>
      </w:r>
      <w:r>
        <w:t xml:space="preserve"> </w:t>
      </w:r>
      <w:r>
        <w:rPr>
          <w:rFonts w:hint="eastAsia"/>
        </w:rPr>
        <w:t>ЕВРО</w:t>
      </w:r>
      <w:r>
        <w:t xml:space="preserve"> </w:t>
      </w:r>
      <w:r>
        <w:rPr>
          <w:rFonts w:hint="eastAsia"/>
        </w:rPr>
        <w:t>характерны</w:t>
      </w:r>
      <w:r>
        <w:t xml:space="preserve"> </w:t>
      </w:r>
      <w:r>
        <w:rPr>
          <w:rFonts w:hint="eastAsia"/>
        </w:rPr>
        <w:t>следующие</w:t>
      </w:r>
      <w:r>
        <w:t xml:space="preserve"> </w:t>
      </w:r>
      <w:r>
        <w:rPr>
          <w:rFonts w:hint="eastAsia"/>
        </w:rPr>
        <w:t>закономерности</w:t>
      </w:r>
      <w:r>
        <w:t xml:space="preserve">, </w:t>
      </w:r>
      <w:r>
        <w:rPr>
          <w:rFonts w:hint="eastAsia"/>
        </w:rPr>
        <w:t>определяющие</w:t>
      </w:r>
      <w:r>
        <w:t xml:space="preserve"> </w:t>
      </w:r>
      <w:r>
        <w:rPr>
          <w:rFonts w:hint="eastAsia"/>
        </w:rPr>
        <w:t>эффективность</w:t>
      </w:r>
      <w:r>
        <w:t xml:space="preserve"> </w:t>
      </w:r>
      <w:r>
        <w:rPr>
          <w:rFonts w:hint="eastAsia"/>
        </w:rPr>
        <w:t>работы</w:t>
      </w:r>
      <w:r>
        <w:t xml:space="preserve"> </w:t>
      </w:r>
      <w:r>
        <w:rPr>
          <w:rFonts w:hint="eastAsia"/>
        </w:rPr>
        <w:t>депрессорно</w:t>
      </w:r>
      <w:r>
        <w:t>-</w:t>
      </w:r>
      <w:r>
        <w:rPr>
          <w:rFonts w:hint="eastAsia"/>
        </w:rPr>
        <w:t>диспергирующей</w:t>
      </w:r>
      <w:r>
        <w:t xml:space="preserve"> </w:t>
      </w:r>
      <w:r>
        <w:rPr>
          <w:rFonts w:hint="eastAsia"/>
        </w:rPr>
        <w:t>присадки</w:t>
      </w:r>
      <w:r>
        <w:t xml:space="preserve"> </w:t>
      </w:r>
      <w:r>
        <w:rPr>
          <w:rFonts w:hint="eastAsia"/>
        </w:rPr>
        <w:t>и</w:t>
      </w:r>
      <w:r>
        <w:t xml:space="preserve"> </w:t>
      </w:r>
      <w:r>
        <w:rPr>
          <w:rFonts w:hint="eastAsia"/>
        </w:rPr>
        <w:t>устойчивость</w:t>
      </w:r>
      <w:r>
        <w:t xml:space="preserve"> </w:t>
      </w:r>
      <w:r>
        <w:rPr>
          <w:rFonts w:hint="eastAsia"/>
        </w:rPr>
        <w:t>при</w:t>
      </w:r>
      <w:r>
        <w:t xml:space="preserve"> </w:t>
      </w:r>
      <w:r>
        <w:rPr>
          <w:rFonts w:hint="eastAsia"/>
        </w:rPr>
        <w:t>холодном</w:t>
      </w:r>
      <w:r>
        <w:t xml:space="preserve"> </w:t>
      </w:r>
      <w:r>
        <w:rPr>
          <w:rFonts w:hint="eastAsia"/>
        </w:rPr>
        <w:t>хранении</w:t>
      </w:r>
      <w:r>
        <w:t>:</w:t>
      </w:r>
    </w:p>
    <w:p w14:paraId="20F8AB34" w14:textId="58AC8EF6" w:rsidR="00C61232" w:rsidRPr="00C61232" w:rsidRDefault="00C61232" w:rsidP="00C61232">
      <w:r>
        <w:t xml:space="preserve">- </w:t>
      </w:r>
      <w:r>
        <w:rPr>
          <w:rFonts w:hint="eastAsia"/>
        </w:rPr>
        <w:t>для</w:t>
      </w:r>
      <w:r>
        <w:t xml:space="preserve"> </w:t>
      </w:r>
      <w:r>
        <w:rPr>
          <w:rFonts w:hint="eastAsia"/>
        </w:rPr>
        <w:t>умеренных</w:t>
      </w:r>
      <w:r>
        <w:t xml:space="preserve"> </w:t>
      </w:r>
      <w:r>
        <w:rPr>
          <w:rFonts w:hint="eastAsia"/>
        </w:rPr>
        <w:t>климатических</w:t>
      </w:r>
      <w:r>
        <w:t xml:space="preserve"> </w:t>
      </w:r>
      <w:r>
        <w:rPr>
          <w:rFonts w:hint="eastAsia"/>
        </w:rPr>
        <w:t>условий</w:t>
      </w:r>
      <w:r>
        <w:t xml:space="preserve"> </w:t>
      </w:r>
      <w:r>
        <w:rPr>
          <w:rFonts w:hint="eastAsia"/>
        </w:rPr>
        <w:t>и</w:t>
      </w:r>
      <w:r>
        <w:t xml:space="preserve"> </w:t>
      </w:r>
      <w:r>
        <w:rPr>
          <w:rFonts w:hint="eastAsia"/>
        </w:rPr>
        <w:t>холодного</w:t>
      </w:r>
      <w:r>
        <w:t xml:space="preserve"> </w:t>
      </w:r>
      <w:r>
        <w:rPr>
          <w:rFonts w:hint="eastAsia"/>
        </w:rPr>
        <w:t>климата</w:t>
      </w:r>
      <w:r>
        <w:t xml:space="preserve">, </w:t>
      </w:r>
      <w:r>
        <w:rPr>
          <w:rFonts w:hint="eastAsia"/>
        </w:rPr>
        <w:t>полученных</w:t>
      </w:r>
      <w:r>
        <w:t xml:space="preserve"> </w:t>
      </w:r>
      <w:r>
        <w:rPr>
          <w:rFonts w:hint="eastAsia"/>
        </w:rPr>
        <w:t>на</w:t>
      </w:r>
      <w:r>
        <w:t xml:space="preserve"> </w:t>
      </w:r>
      <w:r>
        <w:rPr>
          <w:rFonts w:hint="eastAsia"/>
        </w:rPr>
        <w:t>основе</w:t>
      </w:r>
      <w:r>
        <w:t xml:space="preserve"> </w:t>
      </w:r>
      <w:r>
        <w:rPr>
          <w:rFonts w:hint="eastAsia"/>
        </w:rPr>
        <w:t>типичных</w:t>
      </w:r>
      <w:r>
        <w:t xml:space="preserve"> </w:t>
      </w:r>
      <w:r>
        <w:rPr>
          <w:rFonts w:hint="eastAsia"/>
        </w:rPr>
        <w:t>топлив</w:t>
      </w:r>
      <w:r>
        <w:t xml:space="preserve"> </w:t>
      </w:r>
      <w:r>
        <w:rPr>
          <w:rFonts w:hint="eastAsia"/>
        </w:rPr>
        <w:t>ООО</w:t>
      </w:r>
      <w:r>
        <w:t xml:space="preserve"> </w:t>
      </w:r>
      <w:r>
        <w:rPr>
          <w:rFonts w:hint="eastAsia"/>
        </w:rPr>
        <w:t>«</w:t>
      </w:r>
      <w:r>
        <w:rPr>
          <w:rFonts w:hint="eastAsia"/>
        </w:rPr>
        <w:t>ЛУКОЙЛ</w:t>
      </w:r>
      <w:r>
        <w:t>-</w:t>
      </w:r>
      <w:r>
        <w:rPr>
          <w:rFonts w:hint="eastAsia"/>
        </w:rPr>
        <w:t>Нижегороднефтеоргсинтез</w:t>
      </w:r>
      <w:r>
        <w:rPr>
          <w:rFonts w:hint="eastAsia"/>
        </w:rPr>
        <w:t>»</w:t>
      </w:r>
      <w:r>
        <w:t>:</w:t>
      </w:r>
    </w:p>
    <w:sectPr w:rsidR="00C61232" w:rsidRPr="00C61232" w:rsidSect="000A18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8F97" w14:textId="77777777" w:rsidR="000A181C" w:rsidRDefault="000A181C">
      <w:pPr>
        <w:spacing w:after="0" w:line="240" w:lineRule="auto"/>
      </w:pPr>
      <w:r>
        <w:separator/>
      </w:r>
    </w:p>
  </w:endnote>
  <w:endnote w:type="continuationSeparator" w:id="0">
    <w:p w14:paraId="7B3C3258" w14:textId="77777777" w:rsidR="000A181C" w:rsidRDefault="000A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9C82" w14:textId="77777777" w:rsidR="000A181C" w:rsidRDefault="000A181C"/>
    <w:p w14:paraId="5B5FE9C3" w14:textId="77777777" w:rsidR="000A181C" w:rsidRDefault="000A181C"/>
    <w:p w14:paraId="0997C312" w14:textId="77777777" w:rsidR="000A181C" w:rsidRDefault="000A181C"/>
    <w:p w14:paraId="1E234C3A" w14:textId="77777777" w:rsidR="000A181C" w:rsidRDefault="000A181C"/>
    <w:p w14:paraId="4B3019DF" w14:textId="77777777" w:rsidR="000A181C" w:rsidRDefault="000A181C"/>
    <w:p w14:paraId="0F5D60D3" w14:textId="77777777" w:rsidR="000A181C" w:rsidRDefault="000A181C"/>
    <w:p w14:paraId="0C5825D8" w14:textId="77777777" w:rsidR="000A181C" w:rsidRDefault="000A18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C3EC55" wp14:editId="334E68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97E44" w14:textId="77777777" w:rsidR="000A181C" w:rsidRDefault="000A18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C3EC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797E44" w14:textId="77777777" w:rsidR="000A181C" w:rsidRDefault="000A18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B082DF" w14:textId="77777777" w:rsidR="000A181C" w:rsidRDefault="000A181C"/>
    <w:p w14:paraId="0A996FB8" w14:textId="77777777" w:rsidR="000A181C" w:rsidRDefault="000A181C"/>
    <w:p w14:paraId="3B5F9CFE" w14:textId="77777777" w:rsidR="000A181C" w:rsidRDefault="000A18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182883" wp14:editId="53D71C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6D01" w14:textId="77777777" w:rsidR="000A181C" w:rsidRDefault="000A181C"/>
                          <w:p w14:paraId="2B998785" w14:textId="77777777" w:rsidR="000A181C" w:rsidRDefault="000A18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1828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A36D01" w14:textId="77777777" w:rsidR="000A181C" w:rsidRDefault="000A181C"/>
                    <w:p w14:paraId="2B998785" w14:textId="77777777" w:rsidR="000A181C" w:rsidRDefault="000A18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168A1F" w14:textId="77777777" w:rsidR="000A181C" w:rsidRDefault="000A181C"/>
    <w:p w14:paraId="21BDBCE7" w14:textId="77777777" w:rsidR="000A181C" w:rsidRDefault="000A181C">
      <w:pPr>
        <w:rPr>
          <w:sz w:val="2"/>
          <w:szCs w:val="2"/>
        </w:rPr>
      </w:pPr>
    </w:p>
    <w:p w14:paraId="0704A424" w14:textId="77777777" w:rsidR="000A181C" w:rsidRDefault="000A181C"/>
    <w:p w14:paraId="5819B1B9" w14:textId="77777777" w:rsidR="000A181C" w:rsidRDefault="000A181C">
      <w:pPr>
        <w:spacing w:after="0" w:line="240" w:lineRule="auto"/>
      </w:pPr>
    </w:p>
  </w:footnote>
  <w:footnote w:type="continuationSeparator" w:id="0">
    <w:p w14:paraId="237EAD2E" w14:textId="77777777" w:rsidR="000A181C" w:rsidRDefault="000A1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1C"/>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49081</TotalTime>
  <Pages>3</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370</cp:revision>
  <cp:lastPrinted>2009-02-06T05:36:00Z</cp:lastPrinted>
  <dcterms:created xsi:type="dcterms:W3CDTF">2024-01-07T13:43:00Z</dcterms:created>
  <dcterms:modified xsi:type="dcterms:W3CDTF">2024-03-24T21:10:00Z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