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317" w:rsidRDefault="00FB5317" w:rsidP="00FB5317">
      <w:pPr>
        <w:rPr>
          <w:lang w:eastAsia="ru-RU"/>
        </w:rPr>
      </w:pPr>
      <w:proofErr w:type="spellStart"/>
      <w:r>
        <w:rPr>
          <w:rFonts w:hint="eastAsia"/>
          <w:lang w:eastAsia="ru-RU"/>
        </w:rPr>
        <w:t>Зміст</w:t>
      </w:r>
      <w:proofErr w:type="spellEnd"/>
    </w:p>
    <w:p w:rsidR="00FB5317" w:rsidRDefault="00FB5317" w:rsidP="00FB5317">
      <w:pPr>
        <w:rPr>
          <w:lang w:eastAsia="ru-RU"/>
        </w:rPr>
      </w:pPr>
      <w:r>
        <w:rPr>
          <w:rFonts w:hint="eastAsia"/>
          <w:lang w:eastAsia="ru-RU"/>
        </w:rPr>
        <w:t>ВСТУП</w:t>
      </w:r>
      <w:r>
        <w:rPr>
          <w:lang w:eastAsia="ru-RU"/>
        </w:rPr>
        <w:t></w:t>
      </w:r>
      <w:r>
        <w:rPr>
          <w:lang w:eastAsia="ru-RU"/>
        </w:rPr>
        <w:t></w:t>
      </w:r>
    </w:p>
    <w:p w:rsidR="00FB5317" w:rsidRDefault="00FB5317" w:rsidP="00FB5317">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Концептуальні</w:t>
      </w:r>
      <w:r>
        <w:rPr>
          <w:lang w:eastAsia="ru-RU"/>
        </w:rPr>
        <w:t></w:t>
      </w:r>
      <w:r>
        <w:rPr>
          <w:rFonts w:hint="eastAsia"/>
          <w:lang w:eastAsia="ru-RU"/>
        </w:rPr>
        <w:t>засади</w:t>
      </w:r>
      <w:r>
        <w:rPr>
          <w:lang w:eastAsia="ru-RU"/>
        </w:rPr>
        <w:t></w:t>
      </w:r>
      <w:r>
        <w:rPr>
          <w:rFonts w:hint="eastAsia"/>
          <w:lang w:eastAsia="ru-RU"/>
        </w:rPr>
        <w:t>міжнародної</w:t>
      </w:r>
      <w:r>
        <w:rPr>
          <w:lang w:eastAsia="ru-RU"/>
        </w:rPr>
        <w:t></w:t>
      </w:r>
      <w:r>
        <w:rPr>
          <w:rFonts w:hint="eastAsia"/>
          <w:lang w:eastAsia="ru-RU"/>
        </w:rPr>
        <w:t>кооперації</w:t>
      </w:r>
      <w:r>
        <w:rPr>
          <w:lang w:eastAsia="ru-RU"/>
        </w:rPr>
        <w:t></w:t>
      </w:r>
      <w:r>
        <w:rPr>
          <w:rFonts w:hint="eastAsia"/>
          <w:lang w:eastAsia="ru-RU"/>
        </w:rPr>
        <w:t>в</w:t>
      </w:r>
      <w:r>
        <w:rPr>
          <w:lang w:eastAsia="ru-RU"/>
        </w:rPr>
        <w:t></w:t>
      </w:r>
      <w:r>
        <w:rPr>
          <w:rFonts w:hint="eastAsia"/>
          <w:lang w:eastAsia="ru-RU"/>
        </w:rPr>
        <w:t>умовах</w:t>
      </w:r>
      <w:r>
        <w:rPr>
          <w:lang w:eastAsia="ru-RU"/>
        </w:rPr>
        <w:t></w:t>
      </w:r>
      <w:r>
        <w:rPr>
          <w:rFonts w:hint="eastAsia"/>
          <w:lang w:eastAsia="ru-RU"/>
        </w:rPr>
        <w:t>глобалізації</w:t>
      </w:r>
      <w:r>
        <w:rPr>
          <w:lang w:eastAsia="ru-RU"/>
        </w:rPr>
        <w:t></w:t>
      </w:r>
      <w:r>
        <w:rPr>
          <w:lang w:eastAsia="ru-RU"/>
        </w:rPr>
        <w:t></w:t>
      </w:r>
      <w:r>
        <w:rPr>
          <w:lang w:eastAsia="ru-RU"/>
        </w:rPr>
        <w:t></w:t>
      </w:r>
    </w:p>
    <w:p w:rsidR="00FB5317" w:rsidRDefault="00FB5317" w:rsidP="00FB531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Міжнародна</w:t>
      </w:r>
      <w:r>
        <w:rPr>
          <w:lang w:eastAsia="ru-RU"/>
        </w:rPr>
        <w:t></w:t>
      </w:r>
      <w:r>
        <w:rPr>
          <w:rFonts w:hint="eastAsia"/>
          <w:lang w:eastAsia="ru-RU"/>
        </w:rPr>
        <w:t>кооперація</w:t>
      </w:r>
      <w:r>
        <w:rPr>
          <w:lang w:eastAsia="ru-RU"/>
        </w:rPr>
        <w:t></w:t>
      </w:r>
      <w:r>
        <w:rPr>
          <w:rFonts w:hint="eastAsia"/>
          <w:lang w:eastAsia="ru-RU"/>
        </w:rPr>
        <w:t>як</w:t>
      </w:r>
      <w:r>
        <w:rPr>
          <w:lang w:eastAsia="ru-RU"/>
        </w:rPr>
        <w:t></w:t>
      </w:r>
      <w:r>
        <w:rPr>
          <w:rFonts w:hint="eastAsia"/>
          <w:lang w:eastAsia="ru-RU"/>
        </w:rPr>
        <w:t>складова</w:t>
      </w:r>
      <w:r>
        <w:rPr>
          <w:lang w:eastAsia="ru-RU"/>
        </w:rPr>
        <w:t></w:t>
      </w:r>
      <w:r>
        <w:rPr>
          <w:rFonts w:hint="eastAsia"/>
          <w:lang w:eastAsia="ru-RU"/>
        </w:rPr>
        <w:t>зовнішньоекономічного</w:t>
      </w:r>
      <w:r>
        <w:rPr>
          <w:lang w:eastAsia="ru-RU"/>
        </w:rPr>
        <w:t></w:t>
      </w:r>
      <w:r>
        <w:rPr>
          <w:rFonts w:hint="eastAsia"/>
          <w:lang w:eastAsia="ru-RU"/>
        </w:rPr>
        <w:t>механізму</w:t>
      </w:r>
      <w:r>
        <w:rPr>
          <w:lang w:eastAsia="ru-RU"/>
        </w:rPr>
        <w:t></w:t>
      </w:r>
      <w:r>
        <w:rPr>
          <w:rFonts w:hint="eastAsia"/>
          <w:lang w:eastAsia="ru-RU"/>
        </w:rPr>
        <w:t>країн</w:t>
      </w:r>
      <w:r>
        <w:rPr>
          <w:lang w:eastAsia="ru-RU"/>
        </w:rPr>
        <w:t></w:t>
      </w:r>
      <w:r>
        <w:rPr>
          <w:lang w:eastAsia="ru-RU"/>
        </w:rPr>
        <w:t></w:t>
      </w:r>
      <w:r>
        <w:rPr>
          <w:lang w:eastAsia="ru-RU"/>
        </w:rPr>
        <w:t></w:t>
      </w:r>
    </w:p>
    <w:p w:rsidR="00FB5317" w:rsidRDefault="00FB5317" w:rsidP="00FB531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Трансформація</w:t>
      </w:r>
      <w:r>
        <w:rPr>
          <w:lang w:eastAsia="ru-RU"/>
        </w:rPr>
        <w:t></w:t>
      </w:r>
      <w:r>
        <w:rPr>
          <w:rFonts w:hint="eastAsia"/>
          <w:lang w:eastAsia="ru-RU"/>
        </w:rPr>
        <w:t>економічних</w:t>
      </w:r>
      <w:r>
        <w:rPr>
          <w:lang w:eastAsia="ru-RU"/>
        </w:rPr>
        <w:t></w:t>
      </w:r>
      <w:r>
        <w:rPr>
          <w:rFonts w:hint="eastAsia"/>
          <w:lang w:eastAsia="ru-RU"/>
        </w:rPr>
        <w:t>механізмів</w:t>
      </w:r>
      <w:r>
        <w:rPr>
          <w:lang w:eastAsia="ru-RU"/>
        </w:rPr>
        <w:t></w:t>
      </w:r>
      <w:r>
        <w:rPr>
          <w:rFonts w:hint="eastAsia"/>
          <w:lang w:eastAsia="ru-RU"/>
        </w:rPr>
        <w:t>міжнародної</w:t>
      </w:r>
      <w:r>
        <w:rPr>
          <w:lang w:eastAsia="ru-RU"/>
        </w:rPr>
        <w:t></w:t>
      </w:r>
      <w:r>
        <w:rPr>
          <w:rFonts w:hint="eastAsia"/>
          <w:lang w:eastAsia="ru-RU"/>
        </w:rPr>
        <w:t>кооперації</w:t>
      </w:r>
      <w:r>
        <w:rPr>
          <w:lang w:eastAsia="ru-RU"/>
        </w:rPr>
        <w:t></w:t>
      </w:r>
      <w:r>
        <w:rPr>
          <w:rFonts w:hint="eastAsia"/>
          <w:lang w:eastAsia="ru-RU"/>
        </w:rPr>
        <w:t>в</w:t>
      </w:r>
      <w:r>
        <w:rPr>
          <w:lang w:eastAsia="ru-RU"/>
        </w:rPr>
        <w:t></w:t>
      </w:r>
      <w:r>
        <w:rPr>
          <w:rFonts w:hint="eastAsia"/>
          <w:lang w:eastAsia="ru-RU"/>
        </w:rPr>
        <w:t>глобалізованому</w:t>
      </w:r>
      <w:r>
        <w:rPr>
          <w:lang w:eastAsia="ru-RU"/>
        </w:rPr>
        <w:t></w:t>
      </w:r>
      <w:r>
        <w:rPr>
          <w:rFonts w:hint="eastAsia"/>
          <w:lang w:eastAsia="ru-RU"/>
        </w:rPr>
        <w:t>середовищі</w:t>
      </w:r>
      <w:r>
        <w:rPr>
          <w:lang w:eastAsia="ru-RU"/>
        </w:rPr>
        <w:t></w:t>
      </w:r>
      <w:r>
        <w:rPr>
          <w:lang w:eastAsia="ru-RU"/>
        </w:rPr>
        <w:t></w:t>
      </w:r>
      <w:r>
        <w:rPr>
          <w:lang w:eastAsia="ru-RU"/>
        </w:rPr>
        <w:t></w:t>
      </w:r>
    </w:p>
    <w:p w:rsidR="00FB5317" w:rsidRDefault="00FB5317" w:rsidP="00FB531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Генезис</w:t>
      </w:r>
      <w:r>
        <w:rPr>
          <w:lang w:eastAsia="ru-RU"/>
        </w:rPr>
        <w:t></w:t>
      </w:r>
      <w:r>
        <w:rPr>
          <w:rFonts w:hint="eastAsia"/>
          <w:lang w:eastAsia="ru-RU"/>
        </w:rPr>
        <w:t>концепції</w:t>
      </w:r>
      <w:r>
        <w:rPr>
          <w:lang w:eastAsia="ru-RU"/>
        </w:rPr>
        <w:t></w:t>
      </w:r>
      <w:r>
        <w:rPr>
          <w:rFonts w:hint="eastAsia"/>
          <w:lang w:eastAsia="ru-RU"/>
        </w:rPr>
        <w:t>та</w:t>
      </w:r>
      <w:r>
        <w:rPr>
          <w:lang w:eastAsia="ru-RU"/>
        </w:rPr>
        <w:t></w:t>
      </w:r>
      <w:r>
        <w:rPr>
          <w:rFonts w:hint="eastAsia"/>
          <w:lang w:eastAsia="ru-RU"/>
        </w:rPr>
        <w:t>основи</w:t>
      </w:r>
      <w:r>
        <w:rPr>
          <w:lang w:eastAsia="ru-RU"/>
        </w:rPr>
        <w:t></w:t>
      </w:r>
      <w:r>
        <w:rPr>
          <w:rFonts w:hint="eastAsia"/>
          <w:lang w:eastAsia="ru-RU"/>
        </w:rPr>
        <w:t>формування</w:t>
      </w:r>
      <w:r>
        <w:rPr>
          <w:lang w:eastAsia="ru-RU"/>
        </w:rPr>
        <w:t></w:t>
      </w:r>
      <w:r>
        <w:rPr>
          <w:rFonts w:hint="eastAsia"/>
          <w:lang w:eastAsia="ru-RU"/>
        </w:rPr>
        <w:t>коопераційної</w:t>
      </w:r>
      <w:r>
        <w:rPr>
          <w:lang w:eastAsia="ru-RU"/>
        </w:rPr>
        <w:t></w:t>
      </w:r>
      <w:r>
        <w:rPr>
          <w:rFonts w:hint="eastAsia"/>
          <w:lang w:eastAsia="ru-RU"/>
        </w:rPr>
        <w:t>моделі</w:t>
      </w:r>
      <w:r>
        <w:rPr>
          <w:lang w:eastAsia="ru-RU"/>
        </w:rPr>
        <w:t></w:t>
      </w:r>
      <w:r>
        <w:rPr>
          <w:rFonts w:hint="eastAsia"/>
          <w:lang w:eastAsia="ru-RU"/>
        </w:rPr>
        <w:t>ФРН</w:t>
      </w:r>
      <w:r>
        <w:rPr>
          <w:lang w:eastAsia="ru-RU"/>
        </w:rPr>
        <w:t></w:t>
      </w:r>
      <w:r>
        <w:rPr>
          <w:lang w:eastAsia="ru-RU"/>
        </w:rPr>
        <w:t></w:t>
      </w:r>
      <w:r>
        <w:rPr>
          <w:lang w:eastAsia="ru-RU"/>
        </w:rPr>
        <w:t></w:t>
      </w:r>
    </w:p>
    <w:p w:rsidR="00FB5317" w:rsidRDefault="00FB5317" w:rsidP="00FB5317">
      <w:pPr>
        <w:rPr>
          <w:lang w:eastAsia="ru-RU"/>
        </w:rPr>
      </w:pPr>
      <w:proofErr w:type="spellStart"/>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proofErr w:type="spellEnd"/>
      <w:r>
        <w:rPr>
          <w:lang w:eastAsia="ru-RU"/>
        </w:rPr>
        <w:t></w:t>
      </w:r>
      <w:r>
        <w:rPr>
          <w:lang w:eastAsia="ru-RU"/>
        </w:rPr>
        <w:t></w:t>
      </w:r>
      <w:r>
        <w:rPr>
          <w:lang w:eastAsia="ru-RU"/>
        </w:rPr>
        <w:t></w:t>
      </w:r>
      <w:r>
        <w:rPr>
          <w:lang w:eastAsia="ru-RU"/>
        </w:rPr>
        <w:t></w:t>
      </w:r>
      <w:r>
        <w:rPr>
          <w:lang w:eastAsia="ru-RU"/>
        </w:rPr>
        <w:t></w:t>
      </w:r>
    </w:p>
    <w:p w:rsidR="00FB5317" w:rsidRDefault="00FB5317" w:rsidP="00FB5317">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Коопераційна</w:t>
      </w:r>
      <w:r>
        <w:rPr>
          <w:lang w:eastAsia="ru-RU"/>
        </w:rPr>
        <w:t></w:t>
      </w:r>
      <w:r>
        <w:rPr>
          <w:rFonts w:hint="eastAsia"/>
          <w:lang w:eastAsia="ru-RU"/>
        </w:rPr>
        <w:t>модель</w:t>
      </w:r>
      <w:r>
        <w:rPr>
          <w:lang w:eastAsia="ru-RU"/>
        </w:rPr>
        <w:t></w:t>
      </w:r>
      <w:r>
        <w:rPr>
          <w:rFonts w:hint="eastAsia"/>
          <w:lang w:eastAsia="ru-RU"/>
        </w:rPr>
        <w:t>зовнішньоекономічної</w:t>
      </w:r>
      <w:r>
        <w:rPr>
          <w:lang w:eastAsia="ru-RU"/>
        </w:rPr>
        <w:t></w:t>
      </w:r>
      <w:r>
        <w:rPr>
          <w:rFonts w:hint="eastAsia"/>
          <w:lang w:eastAsia="ru-RU"/>
        </w:rPr>
        <w:t>діяльності</w:t>
      </w:r>
      <w:r>
        <w:rPr>
          <w:lang w:eastAsia="ru-RU"/>
        </w:rPr>
        <w:t></w:t>
      </w:r>
      <w:r>
        <w:rPr>
          <w:rFonts w:hint="eastAsia"/>
          <w:lang w:eastAsia="ru-RU"/>
        </w:rPr>
        <w:t>Федеративної</w:t>
      </w:r>
      <w:r>
        <w:rPr>
          <w:lang w:eastAsia="ru-RU"/>
        </w:rPr>
        <w:t></w:t>
      </w:r>
      <w:r>
        <w:rPr>
          <w:rFonts w:hint="eastAsia"/>
          <w:lang w:eastAsia="ru-RU"/>
        </w:rPr>
        <w:t>Республіки</w:t>
      </w:r>
      <w:r>
        <w:rPr>
          <w:lang w:eastAsia="ru-RU"/>
        </w:rPr>
        <w:t></w:t>
      </w:r>
      <w:r>
        <w:rPr>
          <w:rFonts w:hint="eastAsia"/>
          <w:lang w:eastAsia="ru-RU"/>
        </w:rPr>
        <w:t>Німеччина</w:t>
      </w:r>
      <w:r>
        <w:rPr>
          <w:lang w:eastAsia="ru-RU"/>
        </w:rPr>
        <w:t></w:t>
      </w:r>
      <w:r>
        <w:rPr>
          <w:lang w:eastAsia="ru-RU"/>
        </w:rPr>
        <w:t></w:t>
      </w:r>
      <w:r>
        <w:rPr>
          <w:lang w:eastAsia="ru-RU"/>
        </w:rPr>
        <w:t></w:t>
      </w:r>
    </w:p>
    <w:p w:rsidR="00FB5317" w:rsidRDefault="00FB5317" w:rsidP="00FB531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Тенденції</w:t>
      </w:r>
      <w:r>
        <w:rPr>
          <w:lang w:eastAsia="ru-RU"/>
        </w:rPr>
        <w:t></w:t>
      </w:r>
      <w:r>
        <w:rPr>
          <w:rFonts w:hint="eastAsia"/>
          <w:lang w:eastAsia="ru-RU"/>
        </w:rPr>
        <w:t>та</w:t>
      </w:r>
      <w:r>
        <w:rPr>
          <w:lang w:eastAsia="ru-RU"/>
        </w:rPr>
        <w:t></w:t>
      </w:r>
      <w:r>
        <w:rPr>
          <w:rFonts w:hint="eastAsia"/>
          <w:lang w:eastAsia="ru-RU"/>
        </w:rPr>
        <w:t>нова</w:t>
      </w:r>
      <w:r>
        <w:rPr>
          <w:lang w:eastAsia="ru-RU"/>
        </w:rPr>
        <w:t></w:t>
      </w:r>
      <w:r>
        <w:rPr>
          <w:rFonts w:hint="eastAsia"/>
          <w:lang w:eastAsia="ru-RU"/>
        </w:rPr>
        <w:t>парадигма</w:t>
      </w:r>
      <w:r>
        <w:rPr>
          <w:lang w:eastAsia="ru-RU"/>
        </w:rPr>
        <w:t></w:t>
      </w:r>
      <w:r>
        <w:rPr>
          <w:rFonts w:hint="eastAsia"/>
          <w:lang w:eastAsia="ru-RU"/>
        </w:rPr>
        <w:t>розвитку</w:t>
      </w:r>
      <w:r>
        <w:rPr>
          <w:lang w:eastAsia="ru-RU"/>
        </w:rPr>
        <w:t></w:t>
      </w:r>
      <w:r>
        <w:rPr>
          <w:rFonts w:hint="eastAsia"/>
          <w:lang w:eastAsia="ru-RU"/>
        </w:rPr>
        <w:t>міжнародної</w:t>
      </w:r>
      <w:r>
        <w:rPr>
          <w:lang w:eastAsia="ru-RU"/>
        </w:rPr>
        <w:t></w:t>
      </w:r>
      <w:r>
        <w:rPr>
          <w:rFonts w:hint="eastAsia"/>
          <w:lang w:eastAsia="ru-RU"/>
        </w:rPr>
        <w:t>коопераційної</w:t>
      </w:r>
      <w:r>
        <w:rPr>
          <w:lang w:eastAsia="ru-RU"/>
        </w:rPr>
        <w:t></w:t>
      </w:r>
      <w:r>
        <w:rPr>
          <w:rFonts w:hint="eastAsia"/>
          <w:lang w:eastAsia="ru-RU"/>
        </w:rPr>
        <w:t>моделі</w:t>
      </w:r>
      <w:r>
        <w:rPr>
          <w:lang w:eastAsia="ru-RU"/>
        </w:rPr>
        <w:t></w:t>
      </w:r>
      <w:r>
        <w:rPr>
          <w:rFonts w:hint="eastAsia"/>
          <w:lang w:eastAsia="ru-RU"/>
        </w:rPr>
        <w:t>ФРН</w:t>
      </w:r>
      <w:r>
        <w:rPr>
          <w:lang w:eastAsia="ru-RU"/>
        </w:rPr>
        <w:t></w:t>
      </w:r>
      <w:r>
        <w:rPr>
          <w:lang w:eastAsia="ru-RU"/>
        </w:rPr>
        <w:t></w:t>
      </w:r>
      <w:r>
        <w:rPr>
          <w:lang w:eastAsia="ru-RU"/>
        </w:rPr>
        <w:t></w:t>
      </w:r>
    </w:p>
    <w:p w:rsidR="00FB5317" w:rsidRDefault="00FB5317" w:rsidP="00FB531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Пріоритети</w:t>
      </w:r>
      <w:r>
        <w:rPr>
          <w:lang w:eastAsia="ru-RU"/>
        </w:rPr>
        <w:t></w:t>
      </w:r>
      <w:r>
        <w:rPr>
          <w:rFonts w:hint="eastAsia"/>
          <w:lang w:eastAsia="ru-RU"/>
        </w:rPr>
        <w:t>зовнішньоекономічної</w:t>
      </w:r>
      <w:r>
        <w:rPr>
          <w:lang w:eastAsia="ru-RU"/>
        </w:rPr>
        <w:t></w:t>
      </w:r>
      <w:r>
        <w:rPr>
          <w:rFonts w:hint="eastAsia"/>
          <w:lang w:eastAsia="ru-RU"/>
        </w:rPr>
        <w:t>моделі</w:t>
      </w:r>
      <w:r>
        <w:rPr>
          <w:lang w:eastAsia="ru-RU"/>
        </w:rPr>
        <w:t></w:t>
      </w:r>
      <w:r>
        <w:rPr>
          <w:rFonts w:hint="eastAsia"/>
          <w:lang w:eastAsia="ru-RU"/>
        </w:rPr>
        <w:t>ФРН</w:t>
      </w:r>
      <w:r>
        <w:rPr>
          <w:lang w:eastAsia="ru-RU"/>
        </w:rPr>
        <w:t></w:t>
      </w:r>
      <w:r>
        <w:rPr>
          <w:rFonts w:hint="eastAsia"/>
          <w:lang w:eastAsia="ru-RU"/>
        </w:rPr>
        <w:t>у</w:t>
      </w:r>
      <w:r>
        <w:rPr>
          <w:lang w:eastAsia="ru-RU"/>
        </w:rPr>
        <w:t></w:t>
      </w:r>
      <w:r>
        <w:rPr>
          <w:rFonts w:hint="eastAsia"/>
          <w:lang w:eastAsia="ru-RU"/>
        </w:rPr>
        <w:t>сфері</w:t>
      </w:r>
      <w:r>
        <w:rPr>
          <w:lang w:eastAsia="ru-RU"/>
        </w:rPr>
        <w:t></w:t>
      </w:r>
      <w:r>
        <w:rPr>
          <w:rFonts w:hint="eastAsia"/>
          <w:lang w:eastAsia="ru-RU"/>
        </w:rPr>
        <w:t>торговельно</w:t>
      </w:r>
      <w:r>
        <w:rPr>
          <w:lang w:eastAsia="ru-RU"/>
        </w:rPr>
        <w:t></w:t>
      </w:r>
      <w:r>
        <w:rPr>
          <w:rFonts w:hint="eastAsia"/>
          <w:lang w:eastAsia="ru-RU"/>
        </w:rPr>
        <w:t>економічних</w:t>
      </w:r>
      <w:r>
        <w:rPr>
          <w:lang w:eastAsia="ru-RU"/>
        </w:rPr>
        <w:t></w:t>
      </w:r>
      <w:r>
        <w:rPr>
          <w:rFonts w:hint="eastAsia"/>
          <w:lang w:eastAsia="ru-RU"/>
        </w:rPr>
        <w:t>відносин</w:t>
      </w:r>
      <w:r>
        <w:rPr>
          <w:lang w:eastAsia="ru-RU"/>
        </w:rPr>
        <w:t></w:t>
      </w:r>
      <w:r>
        <w:rPr>
          <w:lang w:eastAsia="ru-RU"/>
        </w:rPr>
        <w:t></w:t>
      </w:r>
      <w:r>
        <w:rPr>
          <w:lang w:eastAsia="ru-RU"/>
        </w:rPr>
        <w:t></w:t>
      </w:r>
    </w:p>
    <w:p w:rsidR="00FB5317" w:rsidRDefault="00FB5317" w:rsidP="00FB531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Вплив</w:t>
      </w:r>
      <w:r>
        <w:rPr>
          <w:lang w:eastAsia="ru-RU"/>
        </w:rPr>
        <w:t></w:t>
      </w:r>
      <w:r>
        <w:rPr>
          <w:rFonts w:hint="eastAsia"/>
          <w:lang w:eastAsia="ru-RU"/>
        </w:rPr>
        <w:t>інвестиційного</w:t>
      </w:r>
      <w:r>
        <w:rPr>
          <w:lang w:eastAsia="ru-RU"/>
        </w:rPr>
        <w:t></w:t>
      </w:r>
      <w:r>
        <w:rPr>
          <w:rFonts w:hint="eastAsia"/>
          <w:lang w:eastAsia="ru-RU"/>
        </w:rPr>
        <w:t>співробітництва</w:t>
      </w:r>
      <w:r>
        <w:rPr>
          <w:lang w:eastAsia="ru-RU"/>
        </w:rPr>
        <w:t></w:t>
      </w:r>
      <w:r>
        <w:rPr>
          <w:rFonts w:hint="eastAsia"/>
          <w:lang w:eastAsia="ru-RU"/>
        </w:rPr>
        <w:t>на</w:t>
      </w:r>
      <w:r>
        <w:rPr>
          <w:lang w:eastAsia="ru-RU"/>
        </w:rPr>
        <w:t></w:t>
      </w:r>
      <w:r>
        <w:rPr>
          <w:rFonts w:hint="eastAsia"/>
          <w:lang w:eastAsia="ru-RU"/>
        </w:rPr>
        <w:t>розвиток</w:t>
      </w:r>
      <w:r>
        <w:rPr>
          <w:lang w:eastAsia="ru-RU"/>
        </w:rPr>
        <w:t></w:t>
      </w:r>
      <w:r>
        <w:rPr>
          <w:rFonts w:hint="eastAsia"/>
          <w:lang w:eastAsia="ru-RU"/>
        </w:rPr>
        <w:t>та</w:t>
      </w:r>
      <w:r>
        <w:rPr>
          <w:lang w:eastAsia="ru-RU"/>
        </w:rPr>
        <w:t></w:t>
      </w:r>
      <w:r>
        <w:rPr>
          <w:rFonts w:hint="eastAsia"/>
          <w:lang w:eastAsia="ru-RU"/>
        </w:rPr>
        <w:t>інтенсив</w:t>
      </w:r>
      <w:r>
        <w:rPr>
          <w:lang w:eastAsia="ru-RU"/>
        </w:rPr>
        <w:t></w:t>
      </w:r>
      <w:r>
        <w:rPr>
          <w:rFonts w:hint="eastAsia"/>
          <w:lang w:eastAsia="ru-RU"/>
        </w:rPr>
        <w:t>ність</w:t>
      </w:r>
      <w:r>
        <w:rPr>
          <w:lang w:eastAsia="ru-RU"/>
        </w:rPr>
        <w:t></w:t>
      </w:r>
      <w:r>
        <w:rPr>
          <w:rFonts w:hint="eastAsia"/>
          <w:lang w:eastAsia="ru-RU"/>
        </w:rPr>
        <w:t>міжнародного</w:t>
      </w:r>
      <w:r>
        <w:rPr>
          <w:lang w:eastAsia="ru-RU"/>
        </w:rPr>
        <w:t></w:t>
      </w:r>
      <w:r>
        <w:rPr>
          <w:rFonts w:hint="eastAsia"/>
          <w:lang w:eastAsia="ru-RU"/>
        </w:rPr>
        <w:t>кооперування</w:t>
      </w:r>
      <w:r>
        <w:rPr>
          <w:lang w:eastAsia="ru-RU"/>
        </w:rPr>
        <w:t></w:t>
      </w:r>
      <w:r>
        <w:rPr>
          <w:lang w:eastAsia="ru-RU"/>
        </w:rPr>
        <w:t></w:t>
      </w:r>
      <w:r>
        <w:rPr>
          <w:lang w:eastAsia="ru-RU"/>
        </w:rPr>
        <w:t></w:t>
      </w:r>
      <w:r>
        <w:rPr>
          <w:lang w:eastAsia="ru-RU"/>
        </w:rPr>
        <w:t></w:t>
      </w:r>
    </w:p>
    <w:p w:rsidR="00FB5317" w:rsidRDefault="00FB5317" w:rsidP="00FB5317">
      <w:pPr>
        <w:rPr>
          <w:lang w:eastAsia="ru-RU"/>
        </w:rPr>
      </w:pPr>
      <w:proofErr w:type="spellStart"/>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proofErr w:type="spellEnd"/>
      <w:r>
        <w:rPr>
          <w:lang w:eastAsia="ru-RU"/>
        </w:rPr>
        <w:t></w:t>
      </w:r>
      <w:r>
        <w:rPr>
          <w:lang w:eastAsia="ru-RU"/>
        </w:rPr>
        <w:t></w:t>
      </w:r>
      <w:r>
        <w:rPr>
          <w:lang w:eastAsia="ru-RU"/>
        </w:rPr>
        <w:t></w:t>
      </w:r>
      <w:r>
        <w:rPr>
          <w:lang w:eastAsia="ru-RU"/>
        </w:rPr>
        <w:t></w:t>
      </w:r>
      <w:r>
        <w:rPr>
          <w:lang w:eastAsia="ru-RU"/>
        </w:rPr>
        <w:t></w:t>
      </w:r>
      <w:r>
        <w:rPr>
          <w:lang w:eastAsia="ru-RU"/>
        </w:rPr>
        <w:t></w:t>
      </w:r>
    </w:p>
    <w:p w:rsidR="00FB5317" w:rsidRDefault="00FB5317" w:rsidP="00FB5317">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Основні</w:t>
      </w:r>
      <w:r>
        <w:rPr>
          <w:lang w:eastAsia="ru-RU"/>
        </w:rPr>
        <w:t></w:t>
      </w:r>
      <w:r>
        <w:rPr>
          <w:rFonts w:hint="eastAsia"/>
          <w:lang w:eastAsia="ru-RU"/>
        </w:rPr>
        <w:t>напрями</w:t>
      </w:r>
      <w:r>
        <w:rPr>
          <w:lang w:eastAsia="ru-RU"/>
        </w:rPr>
        <w:t></w:t>
      </w:r>
      <w:r>
        <w:rPr>
          <w:rFonts w:hint="eastAsia"/>
          <w:lang w:eastAsia="ru-RU"/>
        </w:rPr>
        <w:t>формування</w:t>
      </w:r>
      <w:r>
        <w:rPr>
          <w:lang w:eastAsia="ru-RU"/>
        </w:rPr>
        <w:t></w:t>
      </w:r>
      <w:r>
        <w:rPr>
          <w:rFonts w:hint="eastAsia"/>
          <w:lang w:eastAsia="ru-RU"/>
        </w:rPr>
        <w:t>коопераційної</w:t>
      </w:r>
      <w:r>
        <w:rPr>
          <w:lang w:eastAsia="ru-RU"/>
        </w:rPr>
        <w:t></w:t>
      </w:r>
      <w:r>
        <w:rPr>
          <w:rFonts w:hint="eastAsia"/>
          <w:lang w:eastAsia="ru-RU"/>
        </w:rPr>
        <w:t>моделі</w:t>
      </w:r>
      <w:r>
        <w:rPr>
          <w:lang w:eastAsia="ru-RU"/>
        </w:rPr>
        <w:t></w:t>
      </w:r>
      <w:r>
        <w:rPr>
          <w:rFonts w:hint="eastAsia"/>
          <w:lang w:eastAsia="ru-RU"/>
        </w:rPr>
        <w:t>економічних</w:t>
      </w:r>
      <w:r>
        <w:rPr>
          <w:lang w:eastAsia="ru-RU"/>
        </w:rPr>
        <w:t></w:t>
      </w:r>
      <w:r>
        <w:rPr>
          <w:rFonts w:hint="eastAsia"/>
          <w:lang w:eastAsia="ru-RU"/>
        </w:rPr>
        <w:t>взаємовідносин</w:t>
      </w:r>
      <w:r>
        <w:rPr>
          <w:lang w:eastAsia="ru-RU"/>
        </w:rPr>
        <w:t></w:t>
      </w:r>
      <w:r>
        <w:rPr>
          <w:rFonts w:hint="eastAsia"/>
          <w:lang w:eastAsia="ru-RU"/>
        </w:rPr>
        <w:t>між</w:t>
      </w:r>
      <w:r>
        <w:rPr>
          <w:lang w:eastAsia="ru-RU"/>
        </w:rPr>
        <w:t></w:t>
      </w:r>
      <w:r>
        <w:rPr>
          <w:rFonts w:hint="eastAsia"/>
          <w:lang w:eastAsia="ru-RU"/>
        </w:rPr>
        <w:t>Україною</w:t>
      </w:r>
      <w:r>
        <w:rPr>
          <w:lang w:eastAsia="ru-RU"/>
        </w:rPr>
        <w:t></w:t>
      </w:r>
      <w:r>
        <w:rPr>
          <w:rFonts w:hint="eastAsia"/>
          <w:lang w:eastAsia="ru-RU"/>
        </w:rPr>
        <w:t>і</w:t>
      </w:r>
      <w:r>
        <w:rPr>
          <w:lang w:eastAsia="ru-RU"/>
        </w:rPr>
        <w:t></w:t>
      </w:r>
      <w:r>
        <w:rPr>
          <w:rFonts w:hint="eastAsia"/>
          <w:lang w:eastAsia="ru-RU"/>
        </w:rPr>
        <w:t>Німеччиною</w:t>
      </w:r>
      <w:r>
        <w:rPr>
          <w:lang w:eastAsia="ru-RU"/>
        </w:rPr>
        <w:t></w:t>
      </w:r>
      <w:r>
        <w:rPr>
          <w:lang w:eastAsia="ru-RU"/>
        </w:rPr>
        <w:t></w:t>
      </w:r>
      <w:r>
        <w:rPr>
          <w:lang w:eastAsia="ru-RU"/>
        </w:rPr>
        <w:t></w:t>
      </w:r>
      <w:r>
        <w:rPr>
          <w:lang w:eastAsia="ru-RU"/>
        </w:rPr>
        <w:t></w:t>
      </w:r>
    </w:p>
    <w:p w:rsidR="00FB5317" w:rsidRDefault="00FB5317" w:rsidP="00FB531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Формування</w:t>
      </w:r>
      <w:r>
        <w:rPr>
          <w:lang w:eastAsia="ru-RU"/>
        </w:rPr>
        <w:t></w:t>
      </w:r>
      <w:r>
        <w:rPr>
          <w:rFonts w:hint="eastAsia"/>
          <w:lang w:eastAsia="ru-RU"/>
        </w:rPr>
        <w:t>і</w:t>
      </w:r>
      <w:r>
        <w:rPr>
          <w:lang w:eastAsia="ru-RU"/>
        </w:rPr>
        <w:t></w:t>
      </w:r>
      <w:r>
        <w:rPr>
          <w:rFonts w:hint="eastAsia"/>
          <w:lang w:eastAsia="ru-RU"/>
        </w:rPr>
        <w:t>забезпечення</w:t>
      </w:r>
      <w:r>
        <w:rPr>
          <w:lang w:eastAsia="ru-RU"/>
        </w:rPr>
        <w:t></w:t>
      </w:r>
      <w:r>
        <w:rPr>
          <w:rFonts w:hint="eastAsia"/>
          <w:lang w:eastAsia="ru-RU"/>
        </w:rPr>
        <w:t>комплементарності</w:t>
      </w:r>
      <w:r>
        <w:rPr>
          <w:lang w:eastAsia="ru-RU"/>
        </w:rPr>
        <w:t></w:t>
      </w:r>
      <w:r>
        <w:rPr>
          <w:rFonts w:hint="eastAsia"/>
          <w:lang w:eastAsia="ru-RU"/>
        </w:rPr>
        <w:t>зовнішньо</w:t>
      </w:r>
      <w:r>
        <w:rPr>
          <w:lang w:eastAsia="ru-RU"/>
        </w:rPr>
        <w:t></w:t>
      </w:r>
      <w:r>
        <w:rPr>
          <w:rFonts w:hint="eastAsia"/>
          <w:lang w:eastAsia="ru-RU"/>
        </w:rPr>
        <w:t>торговельних</w:t>
      </w:r>
      <w:r>
        <w:rPr>
          <w:lang w:eastAsia="ru-RU"/>
        </w:rPr>
        <w:t></w:t>
      </w:r>
      <w:r>
        <w:rPr>
          <w:rFonts w:hint="eastAsia"/>
          <w:lang w:eastAsia="ru-RU"/>
        </w:rPr>
        <w:t>товарних</w:t>
      </w:r>
      <w:r>
        <w:rPr>
          <w:lang w:eastAsia="ru-RU"/>
        </w:rPr>
        <w:t></w:t>
      </w:r>
      <w:r>
        <w:rPr>
          <w:rFonts w:hint="eastAsia"/>
          <w:lang w:eastAsia="ru-RU"/>
        </w:rPr>
        <w:t>потоків</w:t>
      </w:r>
      <w:r>
        <w:rPr>
          <w:lang w:eastAsia="ru-RU"/>
        </w:rPr>
        <w:t></w:t>
      </w:r>
      <w:r>
        <w:rPr>
          <w:rFonts w:hint="eastAsia"/>
          <w:lang w:eastAsia="ru-RU"/>
        </w:rPr>
        <w:t>між</w:t>
      </w:r>
      <w:r>
        <w:rPr>
          <w:lang w:eastAsia="ru-RU"/>
        </w:rPr>
        <w:t></w:t>
      </w:r>
      <w:r>
        <w:rPr>
          <w:rFonts w:hint="eastAsia"/>
          <w:lang w:eastAsia="ru-RU"/>
        </w:rPr>
        <w:t>Україною</w:t>
      </w:r>
      <w:r>
        <w:rPr>
          <w:lang w:eastAsia="ru-RU"/>
        </w:rPr>
        <w:t></w:t>
      </w:r>
      <w:r>
        <w:rPr>
          <w:rFonts w:hint="eastAsia"/>
          <w:lang w:eastAsia="ru-RU"/>
        </w:rPr>
        <w:t>і</w:t>
      </w:r>
      <w:r>
        <w:rPr>
          <w:lang w:eastAsia="ru-RU"/>
        </w:rPr>
        <w:t></w:t>
      </w:r>
      <w:r>
        <w:rPr>
          <w:rFonts w:hint="eastAsia"/>
          <w:lang w:eastAsia="ru-RU"/>
        </w:rPr>
        <w:t>ФРН</w:t>
      </w:r>
      <w:r>
        <w:rPr>
          <w:lang w:eastAsia="ru-RU"/>
        </w:rPr>
        <w:t></w:t>
      </w:r>
      <w:r>
        <w:rPr>
          <w:lang w:eastAsia="ru-RU"/>
        </w:rPr>
        <w:t></w:t>
      </w:r>
      <w:r>
        <w:rPr>
          <w:lang w:eastAsia="ru-RU"/>
        </w:rPr>
        <w:t></w:t>
      </w:r>
      <w:r>
        <w:rPr>
          <w:lang w:eastAsia="ru-RU"/>
        </w:rPr>
        <w:t></w:t>
      </w:r>
    </w:p>
    <w:p w:rsidR="00FB5317" w:rsidRDefault="00FB5317" w:rsidP="00FB531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Коопераційні</w:t>
      </w:r>
      <w:r>
        <w:rPr>
          <w:lang w:eastAsia="ru-RU"/>
        </w:rPr>
        <w:t></w:t>
      </w:r>
      <w:r>
        <w:rPr>
          <w:rFonts w:hint="eastAsia"/>
          <w:lang w:eastAsia="ru-RU"/>
        </w:rPr>
        <w:t>засади</w:t>
      </w:r>
      <w:r>
        <w:rPr>
          <w:lang w:eastAsia="ru-RU"/>
        </w:rPr>
        <w:t></w:t>
      </w:r>
      <w:r>
        <w:rPr>
          <w:rFonts w:hint="eastAsia"/>
          <w:lang w:eastAsia="ru-RU"/>
        </w:rPr>
        <w:t>інвестиційної</w:t>
      </w:r>
      <w:r>
        <w:rPr>
          <w:lang w:eastAsia="ru-RU"/>
        </w:rPr>
        <w:t></w:t>
      </w:r>
      <w:r>
        <w:rPr>
          <w:rFonts w:hint="eastAsia"/>
          <w:lang w:eastAsia="ru-RU"/>
        </w:rPr>
        <w:t>сфери</w:t>
      </w:r>
      <w:r>
        <w:rPr>
          <w:lang w:eastAsia="ru-RU"/>
        </w:rPr>
        <w:t></w:t>
      </w:r>
      <w:r>
        <w:rPr>
          <w:rFonts w:hint="eastAsia"/>
          <w:lang w:eastAsia="ru-RU"/>
        </w:rPr>
        <w:t>у</w:t>
      </w:r>
      <w:r>
        <w:rPr>
          <w:lang w:eastAsia="ru-RU"/>
        </w:rPr>
        <w:t></w:t>
      </w:r>
      <w:r>
        <w:rPr>
          <w:rFonts w:hint="eastAsia"/>
          <w:lang w:eastAsia="ru-RU"/>
        </w:rPr>
        <w:t>зовнішньо</w:t>
      </w:r>
      <w:r>
        <w:rPr>
          <w:lang w:eastAsia="ru-RU"/>
        </w:rPr>
        <w:t></w:t>
      </w:r>
      <w:r>
        <w:rPr>
          <w:rFonts w:hint="eastAsia"/>
          <w:lang w:eastAsia="ru-RU"/>
        </w:rPr>
        <w:t>економіч</w:t>
      </w:r>
      <w:r>
        <w:rPr>
          <w:lang w:eastAsia="ru-RU"/>
        </w:rPr>
        <w:t></w:t>
      </w:r>
      <w:r>
        <w:rPr>
          <w:rFonts w:hint="eastAsia"/>
          <w:lang w:eastAsia="ru-RU"/>
        </w:rPr>
        <w:t>них</w:t>
      </w:r>
      <w:r>
        <w:rPr>
          <w:lang w:eastAsia="ru-RU"/>
        </w:rPr>
        <w:t></w:t>
      </w:r>
      <w:r>
        <w:rPr>
          <w:rFonts w:hint="eastAsia"/>
          <w:lang w:eastAsia="ru-RU"/>
        </w:rPr>
        <w:t>відносинах</w:t>
      </w:r>
      <w:r>
        <w:rPr>
          <w:lang w:eastAsia="ru-RU"/>
        </w:rPr>
        <w:t></w:t>
      </w:r>
      <w:r>
        <w:rPr>
          <w:rFonts w:hint="eastAsia"/>
          <w:lang w:eastAsia="ru-RU"/>
        </w:rPr>
        <w:t>України</w:t>
      </w:r>
      <w:r>
        <w:rPr>
          <w:lang w:eastAsia="ru-RU"/>
        </w:rPr>
        <w:t></w:t>
      </w:r>
      <w:r>
        <w:rPr>
          <w:rFonts w:hint="eastAsia"/>
          <w:lang w:eastAsia="ru-RU"/>
        </w:rPr>
        <w:t>з</w:t>
      </w:r>
      <w:r>
        <w:rPr>
          <w:lang w:eastAsia="ru-RU"/>
        </w:rPr>
        <w:t></w:t>
      </w:r>
      <w:r>
        <w:rPr>
          <w:rFonts w:hint="eastAsia"/>
          <w:lang w:eastAsia="ru-RU"/>
        </w:rPr>
        <w:t>ФРН</w:t>
      </w:r>
      <w:r>
        <w:rPr>
          <w:lang w:eastAsia="ru-RU"/>
        </w:rPr>
        <w:t></w:t>
      </w:r>
      <w:r>
        <w:rPr>
          <w:lang w:eastAsia="ru-RU"/>
        </w:rPr>
        <w:t></w:t>
      </w:r>
      <w:r>
        <w:rPr>
          <w:lang w:eastAsia="ru-RU"/>
        </w:rPr>
        <w:t></w:t>
      </w:r>
      <w:r>
        <w:rPr>
          <w:lang w:eastAsia="ru-RU"/>
        </w:rPr>
        <w:t></w:t>
      </w:r>
    </w:p>
    <w:p w:rsidR="00FB5317" w:rsidRDefault="00FB5317" w:rsidP="00FB531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Механізм</w:t>
      </w:r>
      <w:r>
        <w:rPr>
          <w:lang w:eastAsia="ru-RU"/>
        </w:rPr>
        <w:t></w:t>
      </w:r>
      <w:r>
        <w:rPr>
          <w:rFonts w:hint="eastAsia"/>
          <w:lang w:eastAsia="ru-RU"/>
        </w:rPr>
        <w:t>державного</w:t>
      </w:r>
      <w:r>
        <w:rPr>
          <w:lang w:eastAsia="ru-RU"/>
        </w:rPr>
        <w:t></w:t>
      </w:r>
      <w:r>
        <w:rPr>
          <w:rFonts w:hint="eastAsia"/>
          <w:lang w:eastAsia="ru-RU"/>
        </w:rPr>
        <w:t>сприяння</w:t>
      </w:r>
      <w:r>
        <w:rPr>
          <w:lang w:eastAsia="ru-RU"/>
        </w:rPr>
        <w:t></w:t>
      </w:r>
      <w:r>
        <w:rPr>
          <w:rFonts w:hint="eastAsia"/>
          <w:lang w:eastAsia="ru-RU"/>
        </w:rPr>
        <w:t>і</w:t>
      </w:r>
      <w:r>
        <w:rPr>
          <w:lang w:eastAsia="ru-RU"/>
        </w:rPr>
        <w:t></w:t>
      </w:r>
      <w:r>
        <w:rPr>
          <w:rFonts w:hint="eastAsia"/>
          <w:lang w:eastAsia="ru-RU"/>
        </w:rPr>
        <w:t>підтримки</w:t>
      </w:r>
      <w:r>
        <w:rPr>
          <w:lang w:eastAsia="ru-RU"/>
        </w:rPr>
        <w:t></w:t>
      </w:r>
      <w:r>
        <w:rPr>
          <w:rFonts w:hint="eastAsia"/>
          <w:lang w:eastAsia="ru-RU"/>
        </w:rPr>
        <w:t>в</w:t>
      </w:r>
      <w:r>
        <w:rPr>
          <w:lang w:eastAsia="ru-RU"/>
        </w:rPr>
        <w:t></w:t>
      </w:r>
      <w:r>
        <w:rPr>
          <w:rFonts w:hint="eastAsia"/>
          <w:lang w:eastAsia="ru-RU"/>
        </w:rPr>
        <w:t>системі</w:t>
      </w:r>
      <w:r>
        <w:rPr>
          <w:lang w:eastAsia="ru-RU"/>
        </w:rPr>
        <w:t></w:t>
      </w:r>
      <w:r>
        <w:rPr>
          <w:rFonts w:hint="eastAsia"/>
          <w:lang w:eastAsia="ru-RU"/>
        </w:rPr>
        <w:t>міжнарод</w:t>
      </w:r>
      <w:r>
        <w:rPr>
          <w:lang w:eastAsia="ru-RU"/>
        </w:rPr>
        <w:t></w:t>
      </w:r>
      <w:r>
        <w:rPr>
          <w:rFonts w:hint="eastAsia"/>
          <w:lang w:eastAsia="ru-RU"/>
        </w:rPr>
        <w:t>ної</w:t>
      </w:r>
      <w:r>
        <w:rPr>
          <w:lang w:eastAsia="ru-RU"/>
        </w:rPr>
        <w:t></w:t>
      </w:r>
      <w:r>
        <w:rPr>
          <w:rFonts w:hint="eastAsia"/>
          <w:lang w:eastAsia="ru-RU"/>
        </w:rPr>
        <w:t>коопераційної</w:t>
      </w:r>
      <w:r>
        <w:rPr>
          <w:lang w:eastAsia="ru-RU"/>
        </w:rPr>
        <w:t></w:t>
      </w:r>
      <w:r>
        <w:rPr>
          <w:rFonts w:hint="eastAsia"/>
          <w:lang w:eastAsia="ru-RU"/>
        </w:rPr>
        <w:t>моделі</w:t>
      </w:r>
      <w:r>
        <w:rPr>
          <w:lang w:eastAsia="ru-RU"/>
        </w:rPr>
        <w:t></w:t>
      </w:r>
      <w:r>
        <w:rPr>
          <w:lang w:eastAsia="ru-RU"/>
        </w:rPr>
        <w:t></w:t>
      </w:r>
      <w:r>
        <w:rPr>
          <w:lang w:eastAsia="ru-RU"/>
        </w:rPr>
        <w:t></w:t>
      </w:r>
      <w:r>
        <w:rPr>
          <w:lang w:eastAsia="ru-RU"/>
        </w:rPr>
        <w:t></w:t>
      </w:r>
    </w:p>
    <w:p w:rsidR="00FB5317" w:rsidRDefault="00FB5317" w:rsidP="00FB5317">
      <w:pPr>
        <w:rPr>
          <w:lang w:eastAsia="ru-RU"/>
        </w:rPr>
      </w:pPr>
      <w:proofErr w:type="spellStart"/>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proofErr w:type="spellEnd"/>
      <w:r>
        <w:rPr>
          <w:lang w:eastAsia="ru-RU"/>
        </w:rPr>
        <w:t></w:t>
      </w:r>
      <w:r>
        <w:rPr>
          <w:lang w:eastAsia="ru-RU"/>
        </w:rPr>
        <w:t></w:t>
      </w:r>
      <w:r>
        <w:rPr>
          <w:lang w:eastAsia="ru-RU"/>
        </w:rPr>
        <w:t></w:t>
      </w:r>
      <w:r>
        <w:rPr>
          <w:lang w:eastAsia="ru-RU"/>
        </w:rPr>
        <w:t></w:t>
      </w:r>
      <w:r>
        <w:rPr>
          <w:lang w:eastAsia="ru-RU"/>
        </w:rPr>
        <w:t></w:t>
      </w:r>
      <w:r>
        <w:rPr>
          <w:lang w:eastAsia="ru-RU"/>
        </w:rPr>
        <w:t></w:t>
      </w:r>
    </w:p>
    <w:p w:rsidR="00FB5317" w:rsidRDefault="00FB5317" w:rsidP="00FB5317">
      <w:pPr>
        <w:rPr>
          <w:lang w:eastAsia="ru-RU"/>
        </w:rPr>
      </w:pPr>
      <w:r>
        <w:rPr>
          <w:rFonts w:hint="eastAsia"/>
          <w:lang w:eastAsia="ru-RU"/>
        </w:rPr>
        <w:t>ВИСНОВКИ</w:t>
      </w:r>
      <w:r>
        <w:rPr>
          <w:lang w:eastAsia="ru-RU"/>
        </w:rPr>
        <w:t></w:t>
      </w:r>
      <w:r>
        <w:rPr>
          <w:lang w:eastAsia="ru-RU"/>
        </w:rPr>
        <w:t></w:t>
      </w:r>
      <w:r>
        <w:rPr>
          <w:lang w:eastAsia="ru-RU"/>
        </w:rPr>
        <w:t></w:t>
      </w:r>
      <w:r>
        <w:rPr>
          <w:lang w:eastAsia="ru-RU"/>
        </w:rPr>
        <w:t></w:t>
      </w:r>
    </w:p>
    <w:p w:rsidR="00FB5317" w:rsidRDefault="00FB5317" w:rsidP="00FB5317">
      <w:pPr>
        <w:rPr>
          <w:lang w:eastAsia="ru-RU"/>
        </w:rPr>
      </w:pPr>
      <w:r>
        <w:rPr>
          <w:rFonts w:hint="eastAsia"/>
          <w:lang w:eastAsia="ru-RU"/>
        </w:rPr>
        <w:t>ДОДАТКИ</w:t>
      </w:r>
      <w:r>
        <w:rPr>
          <w:lang w:eastAsia="ru-RU"/>
        </w:rPr>
        <w:t></w:t>
      </w:r>
      <w:r>
        <w:rPr>
          <w:lang w:eastAsia="ru-RU"/>
        </w:rPr>
        <w:t></w:t>
      </w:r>
      <w:r>
        <w:rPr>
          <w:lang w:eastAsia="ru-RU"/>
        </w:rPr>
        <w:t></w:t>
      </w:r>
      <w:r>
        <w:rPr>
          <w:lang w:eastAsia="ru-RU"/>
        </w:rPr>
        <w:t></w:t>
      </w:r>
    </w:p>
    <w:p w:rsidR="00985DAE" w:rsidRPr="00FB5317" w:rsidRDefault="00FB5317" w:rsidP="00FB5317">
      <w:r>
        <w:rPr>
          <w:rFonts w:hint="eastAsia"/>
          <w:lang w:eastAsia="ru-RU"/>
        </w:rPr>
        <w:t>СПИСОК</w:t>
      </w:r>
      <w:r>
        <w:rPr>
          <w:lang w:eastAsia="ru-RU"/>
        </w:rPr>
        <w:t></w:t>
      </w:r>
      <w:r>
        <w:rPr>
          <w:rFonts w:hint="eastAsia"/>
          <w:lang w:eastAsia="ru-RU"/>
        </w:rPr>
        <w:t>ВИКОРИСТАНОЇ</w:t>
      </w:r>
      <w:r>
        <w:rPr>
          <w:lang w:eastAsia="ru-RU"/>
        </w:rPr>
        <w:t></w:t>
      </w:r>
      <w:r>
        <w:rPr>
          <w:rFonts w:hint="eastAsia"/>
          <w:lang w:eastAsia="ru-RU"/>
        </w:rPr>
        <w:t>ЛІТЕРАТУРИ</w:t>
      </w:r>
      <w:r>
        <w:rPr>
          <w:lang w:eastAsia="ru-RU"/>
        </w:rPr>
        <w:t></w:t>
      </w:r>
      <w:r>
        <w:rPr>
          <w:lang w:eastAsia="ru-RU"/>
        </w:rPr>
        <w:t></w:t>
      </w:r>
      <w:r>
        <w:rPr>
          <w:lang w:eastAsia="ru-RU"/>
        </w:rPr>
        <w:t></w:t>
      </w:r>
      <w:r>
        <w:rPr>
          <w:lang w:eastAsia="ru-RU"/>
        </w:rPr>
        <w:t></w:t>
      </w:r>
      <w:bookmarkStart w:id="0" w:name="_GoBack"/>
      <w:bookmarkEnd w:id="0"/>
    </w:p>
    <w:sectPr w:rsidR="00985DAE" w:rsidRPr="00FB531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814" w:rsidRDefault="00DE4814">
      <w:pPr>
        <w:spacing w:after="0" w:line="240" w:lineRule="auto"/>
      </w:pPr>
      <w:r>
        <w:separator/>
      </w:r>
    </w:p>
  </w:endnote>
  <w:endnote w:type="continuationSeparator" w:id="0">
    <w:p w:rsidR="00DE4814" w:rsidRDefault="00DE4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814" w:rsidRDefault="00DE4814"/>
    <w:p w:rsidR="00DE4814" w:rsidRDefault="00DE4814"/>
    <w:p w:rsidR="00DE4814" w:rsidRDefault="00DE4814"/>
    <w:p w:rsidR="00DE4814" w:rsidRDefault="00DE4814"/>
    <w:p w:rsidR="00DE4814" w:rsidRDefault="00DE4814"/>
    <w:p w:rsidR="00DE4814" w:rsidRDefault="00DE4814"/>
    <w:p w:rsidR="00DE4814" w:rsidRDefault="00DE481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814" w:rsidRDefault="00DE48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E4814" w:rsidRDefault="00DE48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E4814" w:rsidRDefault="00DE4814"/>
    <w:p w:rsidR="00DE4814" w:rsidRDefault="00DE4814"/>
    <w:p w:rsidR="00DE4814" w:rsidRDefault="00DE481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814" w:rsidRDefault="00DE4814"/>
                          <w:p w:rsidR="00DE4814" w:rsidRDefault="00DE481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E4814" w:rsidRDefault="00DE4814"/>
                    <w:p w:rsidR="00DE4814" w:rsidRDefault="00DE481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E4814" w:rsidRDefault="00DE4814"/>
    <w:p w:rsidR="00DE4814" w:rsidRDefault="00DE4814">
      <w:pPr>
        <w:rPr>
          <w:sz w:val="2"/>
          <w:szCs w:val="2"/>
        </w:rPr>
      </w:pPr>
    </w:p>
    <w:p w:rsidR="00DE4814" w:rsidRDefault="00DE4814"/>
    <w:p w:rsidR="00DE4814" w:rsidRDefault="00DE4814">
      <w:pPr>
        <w:spacing w:after="0" w:line="240" w:lineRule="auto"/>
      </w:pPr>
    </w:p>
  </w:footnote>
  <w:footnote w:type="continuationSeparator" w:id="0">
    <w:p w:rsidR="00DE4814" w:rsidRDefault="00DE4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14"/>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C11A9C-6EDC-4318-A9AB-F2746E5C0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23292</TotalTime>
  <Pages>1</Pages>
  <Words>190</Words>
  <Characters>1084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1519</cp:revision>
  <cp:lastPrinted>2009-02-06T05:36:00Z</cp:lastPrinted>
  <dcterms:created xsi:type="dcterms:W3CDTF">2023-09-07T12:38:00Z</dcterms:created>
  <dcterms:modified xsi:type="dcterms:W3CDTF">2023-12-03T17:32:00Z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