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8AB4A"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hint="eastAsia"/>
          <w:b/>
          <w:bCs/>
          <w:color w:val="222222"/>
          <w:sz w:val="21"/>
          <w:szCs w:val="21"/>
        </w:rPr>
        <w:t>Пигарева</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Марина</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Леонидовна</w:t>
      </w:r>
      <w:r w:rsidRPr="007E32EE">
        <w:rPr>
          <w:rFonts w:ascii="Helvetica" w:hAnsi="Helvetica" w:cs="Helvetica"/>
          <w:b/>
          <w:bCs/>
          <w:color w:val="222222"/>
          <w:sz w:val="21"/>
          <w:szCs w:val="21"/>
        </w:rPr>
        <w:t>.</w:t>
      </w:r>
    </w:p>
    <w:p w14:paraId="2DC009CE"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hint="eastAsia"/>
          <w:b/>
          <w:bCs/>
          <w:color w:val="222222"/>
          <w:sz w:val="21"/>
          <w:szCs w:val="21"/>
        </w:rPr>
        <w:t>Экспериментальное</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исследование</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нейропсихологии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эмоций</w:t>
      </w:r>
      <w:r w:rsidRPr="007E32EE">
        <w:rPr>
          <w:rFonts w:ascii="Helvetica" w:hAnsi="Helvetica" w:cs="Helvetica"/>
          <w:b/>
          <w:bCs/>
          <w:color w:val="222222"/>
          <w:sz w:val="21"/>
          <w:szCs w:val="21"/>
        </w:rPr>
        <w:t xml:space="preserve"> : </w:t>
      </w:r>
      <w:r w:rsidRPr="007E32EE">
        <w:rPr>
          <w:rFonts w:ascii="Helvetica" w:hAnsi="Helvetica" w:cs="Helvetica" w:hint="eastAsia"/>
          <w:b/>
          <w:bCs/>
          <w:color w:val="222222"/>
          <w:sz w:val="21"/>
          <w:szCs w:val="21"/>
        </w:rPr>
        <w:t>диссертация</w:t>
      </w:r>
      <w:r w:rsidRPr="007E32EE">
        <w:rPr>
          <w:rFonts w:ascii="Helvetica" w:hAnsi="Helvetica" w:cs="Helvetica"/>
          <w:b/>
          <w:bCs/>
          <w:color w:val="222222"/>
          <w:sz w:val="21"/>
          <w:szCs w:val="21"/>
        </w:rPr>
        <w:t xml:space="preserve"> ... </w:t>
      </w:r>
      <w:r w:rsidRPr="007E32EE">
        <w:rPr>
          <w:rFonts w:ascii="Helvetica" w:hAnsi="Helvetica" w:cs="Helvetica" w:hint="eastAsia"/>
          <w:b/>
          <w:bCs/>
          <w:color w:val="222222"/>
          <w:sz w:val="21"/>
          <w:szCs w:val="21"/>
        </w:rPr>
        <w:t>доктора</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биологических</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наук</w:t>
      </w:r>
      <w:r w:rsidRPr="007E32EE">
        <w:rPr>
          <w:rFonts w:ascii="Helvetica" w:hAnsi="Helvetica" w:cs="Helvetica"/>
          <w:b/>
          <w:bCs/>
          <w:color w:val="222222"/>
          <w:sz w:val="21"/>
          <w:szCs w:val="21"/>
        </w:rPr>
        <w:t xml:space="preserve"> : 03.00.13. - </w:t>
      </w:r>
      <w:r w:rsidRPr="007E32EE">
        <w:rPr>
          <w:rFonts w:ascii="Helvetica" w:hAnsi="Helvetica" w:cs="Helvetica" w:hint="eastAsia"/>
          <w:b/>
          <w:bCs/>
          <w:color w:val="222222"/>
          <w:sz w:val="21"/>
          <w:szCs w:val="21"/>
        </w:rPr>
        <w:t>Москва</w:t>
      </w:r>
      <w:r w:rsidRPr="007E32EE">
        <w:rPr>
          <w:rFonts w:ascii="Helvetica" w:hAnsi="Helvetica" w:cs="Helvetica"/>
          <w:b/>
          <w:bCs/>
          <w:color w:val="222222"/>
          <w:sz w:val="21"/>
          <w:szCs w:val="21"/>
        </w:rPr>
        <w:t xml:space="preserve">, 1983. - 403 </w:t>
      </w:r>
      <w:r w:rsidRPr="007E32EE">
        <w:rPr>
          <w:rFonts w:ascii="Helvetica" w:hAnsi="Helvetica" w:cs="Helvetica" w:hint="eastAsia"/>
          <w:b/>
          <w:bCs/>
          <w:color w:val="222222"/>
          <w:sz w:val="21"/>
          <w:szCs w:val="21"/>
        </w:rPr>
        <w:t>с</w:t>
      </w:r>
      <w:r w:rsidRPr="007E32EE">
        <w:rPr>
          <w:rFonts w:ascii="Helvetica" w:hAnsi="Helvetica" w:cs="Helvetica"/>
          <w:b/>
          <w:bCs/>
          <w:color w:val="222222"/>
          <w:sz w:val="21"/>
          <w:szCs w:val="21"/>
        </w:rPr>
        <w:t xml:space="preserve">. : </w:t>
      </w:r>
      <w:r w:rsidRPr="007E32EE">
        <w:rPr>
          <w:rFonts w:ascii="Helvetica" w:hAnsi="Helvetica" w:cs="Helvetica" w:hint="eastAsia"/>
          <w:b/>
          <w:bCs/>
          <w:color w:val="222222"/>
          <w:sz w:val="21"/>
          <w:szCs w:val="21"/>
        </w:rPr>
        <w:t>ил</w:t>
      </w:r>
      <w:r w:rsidRPr="007E32EE">
        <w:rPr>
          <w:rFonts w:ascii="Helvetica" w:hAnsi="Helvetica" w:cs="Helvetica"/>
          <w:b/>
          <w:bCs/>
          <w:color w:val="222222"/>
          <w:sz w:val="21"/>
          <w:szCs w:val="21"/>
        </w:rPr>
        <w:t>.</w:t>
      </w:r>
    </w:p>
    <w:p w14:paraId="3B44E819"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hint="eastAsia"/>
          <w:b/>
          <w:bCs/>
          <w:color w:val="222222"/>
          <w:sz w:val="21"/>
          <w:szCs w:val="21"/>
        </w:rPr>
        <w:t>больше</w:t>
      </w:r>
    </w:p>
    <w:p w14:paraId="5D88CCC4"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hint="eastAsia"/>
          <w:b/>
          <w:bCs/>
          <w:color w:val="222222"/>
          <w:sz w:val="21"/>
          <w:szCs w:val="21"/>
        </w:rPr>
        <w:t>Цитаты</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из</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текста</w:t>
      </w:r>
      <w:r w:rsidRPr="007E32EE">
        <w:rPr>
          <w:rFonts w:ascii="Helvetica" w:hAnsi="Helvetica" w:cs="Helvetica"/>
          <w:b/>
          <w:bCs/>
          <w:color w:val="222222"/>
          <w:sz w:val="21"/>
          <w:szCs w:val="21"/>
        </w:rPr>
        <w:t>:</w:t>
      </w:r>
    </w:p>
    <w:p w14:paraId="64245231"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hint="eastAsia"/>
          <w:b/>
          <w:bCs/>
          <w:color w:val="222222"/>
          <w:sz w:val="21"/>
          <w:szCs w:val="21"/>
        </w:rPr>
        <w:t>стр</w:t>
      </w:r>
      <w:r w:rsidRPr="007E32EE">
        <w:rPr>
          <w:rFonts w:ascii="Helvetica" w:hAnsi="Helvetica" w:cs="Helvetica"/>
          <w:b/>
          <w:bCs/>
          <w:color w:val="222222"/>
          <w:sz w:val="21"/>
          <w:szCs w:val="21"/>
        </w:rPr>
        <w:t>. 1</w:t>
      </w:r>
    </w:p>
    <w:p w14:paraId="60721D95"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 /^'iA^'^ </w:t>
      </w:r>
      <w:r w:rsidRPr="007E32EE">
        <w:rPr>
          <w:rFonts w:ascii="Helvetica" w:hAnsi="Helvetica" w:cs="Helvetica" w:hint="eastAsia"/>
          <w:b/>
          <w:bCs/>
          <w:color w:val="222222"/>
          <w:sz w:val="21"/>
          <w:szCs w:val="21"/>
        </w:rPr>
        <w:t>ИНСТИТУТ</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ВЫСШЕЙ</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НЕРВНОЙ</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ДЕЯТЕЛЬНОСТИ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НЕЙРОФИЗИОЛОГИИ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АН</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СССР</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На</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правах</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рзгкописи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ПИГАРЕВА</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Марина</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Леонидовна</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УДК</w:t>
      </w:r>
      <w:r w:rsidRPr="007E32EE">
        <w:rPr>
          <w:rFonts w:ascii="Helvetica" w:hAnsi="Helvetica" w:cs="Helvetica"/>
          <w:b/>
          <w:bCs/>
          <w:color w:val="222222"/>
          <w:sz w:val="21"/>
          <w:szCs w:val="21"/>
        </w:rPr>
        <w:t xml:space="preserve"> 6I2,82I.6+6I2.822,6 </w:t>
      </w:r>
      <w:r w:rsidRPr="007E32EE">
        <w:rPr>
          <w:rFonts w:ascii="Helvetica" w:hAnsi="Helvetica" w:cs="Helvetica" w:hint="eastAsia"/>
          <w:b/>
          <w:bCs/>
          <w:color w:val="222222"/>
          <w:sz w:val="21"/>
          <w:szCs w:val="21"/>
        </w:rPr>
        <w:t>ЭКСПЕРИМЕНТАЛЬНОЕ</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ИССЛЕДОВАНИЕ</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НЕЙРОПСИХОЛОГИИ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ЭМОЦИЙ</w:t>
      </w:r>
      <w:r w:rsidRPr="007E32EE">
        <w:rPr>
          <w:rFonts w:ascii="Helvetica" w:hAnsi="Helvetica" w:cs="Helvetica"/>
          <w:b/>
          <w:bCs/>
          <w:color w:val="222222"/>
          <w:sz w:val="21"/>
          <w:szCs w:val="21"/>
        </w:rPr>
        <w:t xml:space="preserve"> /03,00.13 - </w:t>
      </w:r>
      <w:r w:rsidRPr="007E32EE">
        <w:rPr>
          <w:rFonts w:ascii="Helvetica" w:hAnsi="Helvetica" w:cs="Helvetica" w:hint="eastAsia"/>
          <w:b/>
          <w:bCs/>
          <w:color w:val="222222"/>
          <w:sz w:val="21"/>
          <w:szCs w:val="21"/>
        </w:rPr>
        <w:t>физиология</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человека</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животных</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Диссертация</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на</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соискание</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ученой</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степени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доктора</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биологических</w:t>
      </w:r>
    </w:p>
    <w:p w14:paraId="14E5B9AB"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hint="eastAsia"/>
          <w:b/>
          <w:bCs/>
          <w:color w:val="222222"/>
          <w:sz w:val="21"/>
          <w:szCs w:val="21"/>
        </w:rPr>
        <w:t>стр</w:t>
      </w:r>
      <w:r w:rsidRPr="007E32EE">
        <w:rPr>
          <w:rFonts w:ascii="Helvetica" w:hAnsi="Helvetica" w:cs="Helvetica"/>
          <w:b/>
          <w:bCs/>
          <w:color w:val="222222"/>
          <w:sz w:val="21"/>
          <w:szCs w:val="21"/>
        </w:rPr>
        <w:t>. 6</w:t>
      </w:r>
    </w:p>
    <w:p w14:paraId="4C10951C"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hint="eastAsia"/>
          <w:b/>
          <w:bCs/>
          <w:color w:val="222222"/>
          <w:sz w:val="21"/>
          <w:szCs w:val="21"/>
        </w:rPr>
        <w:t>вида</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с</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передачей</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информации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от</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одного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животного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к</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другоь</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с</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подготовкой</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организма</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к</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соответст­</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вующей</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деятельности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С</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точки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зрения</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Дарвина</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именно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эмоции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спо­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собствуют</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организации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поведения</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животных</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в</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соответствии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с</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требо­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ваниями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окружающей</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среды</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Исследование</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эмоций</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у</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животных</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сло­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вам</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А</w:t>
      </w:r>
      <w:r w:rsidRPr="007E32EE">
        <w:rPr>
          <w:rFonts w:ascii="Helvetica" w:hAnsi="Helvetica" w:cs="Helvetica"/>
          <w:b/>
          <w:bCs/>
          <w:color w:val="222222"/>
          <w:sz w:val="21"/>
          <w:szCs w:val="21"/>
        </w:rPr>
        <w:t>.</w:t>
      </w:r>
      <w:r w:rsidRPr="007E32EE">
        <w:rPr>
          <w:rFonts w:ascii="Helvetica" w:hAnsi="Helvetica" w:cs="Helvetica" w:hint="eastAsia"/>
          <w:b/>
          <w:bCs/>
          <w:color w:val="222222"/>
          <w:sz w:val="21"/>
          <w:szCs w:val="21"/>
        </w:rPr>
        <w:t>В</w:t>
      </w:r>
      <w:r w:rsidRPr="007E32EE">
        <w:rPr>
          <w:rFonts w:ascii="Helvetica" w:hAnsi="Helvetica" w:cs="Helvetica"/>
          <w:b/>
          <w:bCs/>
          <w:color w:val="222222"/>
          <w:sz w:val="21"/>
          <w:szCs w:val="21"/>
        </w:rPr>
        <w:t>.</w:t>
      </w:r>
      <w:r w:rsidRPr="007E32EE">
        <w:rPr>
          <w:rFonts w:ascii="Helvetica" w:hAnsi="Helvetica" w:cs="Helvetica" w:hint="eastAsia"/>
          <w:b/>
          <w:bCs/>
          <w:color w:val="222222"/>
          <w:sz w:val="21"/>
          <w:szCs w:val="21"/>
        </w:rPr>
        <w:t>Вальдмана</w:t>
      </w:r>
      <w:r w:rsidRPr="007E32EE">
        <w:rPr>
          <w:rFonts w:ascii="Helvetica" w:hAnsi="Helvetica" w:cs="Helvetica"/>
          <w:b/>
          <w:bCs/>
          <w:color w:val="222222"/>
          <w:sz w:val="21"/>
          <w:szCs w:val="21"/>
        </w:rPr>
        <w:t>,</w:t>
      </w:r>
    </w:p>
    <w:p w14:paraId="333531A8"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hint="eastAsia"/>
          <w:b/>
          <w:bCs/>
          <w:color w:val="222222"/>
          <w:sz w:val="21"/>
          <w:szCs w:val="21"/>
        </w:rPr>
        <w:t>стр</w:t>
      </w:r>
      <w:r w:rsidRPr="007E32EE">
        <w:rPr>
          <w:rFonts w:ascii="Helvetica" w:hAnsi="Helvetica" w:cs="Helvetica"/>
          <w:b/>
          <w:bCs/>
          <w:color w:val="222222"/>
          <w:sz w:val="21"/>
          <w:szCs w:val="21"/>
        </w:rPr>
        <w:t>. 12</w:t>
      </w:r>
    </w:p>
    <w:p w14:paraId="1ABED5BF"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240 </w:t>
      </w:r>
      <w:r w:rsidRPr="007E32EE">
        <w:rPr>
          <w:rFonts w:ascii="Helvetica" w:hAnsi="Helvetica" w:cs="Helvetica" w:hint="eastAsia"/>
          <w:b/>
          <w:bCs/>
          <w:color w:val="222222"/>
          <w:sz w:val="21"/>
          <w:szCs w:val="21"/>
        </w:rPr>
        <w:t>русских</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и</w:t>
      </w:r>
      <w:r w:rsidRPr="007E32EE">
        <w:rPr>
          <w:rFonts w:ascii="Helvetica" w:hAnsi="Helvetica" w:cs="Helvetica"/>
          <w:b/>
          <w:bCs/>
          <w:color w:val="222222"/>
          <w:sz w:val="21"/>
          <w:szCs w:val="21"/>
        </w:rPr>
        <w:t xml:space="preserve"> 580 </w:t>
      </w:r>
      <w:r w:rsidRPr="007E32EE">
        <w:rPr>
          <w:rFonts w:ascii="Helvetica" w:hAnsi="Helvetica" w:cs="Helvetica" w:hint="eastAsia"/>
          <w:b/>
          <w:bCs/>
          <w:color w:val="222222"/>
          <w:sz w:val="21"/>
          <w:szCs w:val="21"/>
        </w:rPr>
        <w:t>иностранных</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наименований</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ОБЗОР</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Л</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Т</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Е</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Р</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А</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Т</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У</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Р</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Ы</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ГМЖ</w:t>
      </w:r>
      <w:r w:rsidRPr="007E32EE">
        <w:rPr>
          <w:rFonts w:ascii="Helvetica" w:hAnsi="Helvetica" w:cs="Helvetica"/>
          <w:b/>
          <w:bCs/>
          <w:color w:val="222222"/>
          <w:sz w:val="21"/>
          <w:szCs w:val="21"/>
        </w:rPr>
        <w:t xml:space="preserve"> 1'. </w:t>
      </w:r>
      <w:r w:rsidRPr="007E32EE">
        <w:rPr>
          <w:rFonts w:ascii="Helvetica" w:hAnsi="Helvetica" w:cs="Helvetica" w:hint="eastAsia"/>
          <w:b/>
          <w:bCs/>
          <w:color w:val="222222"/>
          <w:sz w:val="21"/>
          <w:szCs w:val="21"/>
        </w:rPr>
        <w:t>ЭВОЛЩИОННЫЕ</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АСПЕКТЫ</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С</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С</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Щ</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В</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А</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В</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Ш</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ЭМОЦИЙ</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ОДНОГО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ИЗ</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ПРОЯВЛЕНИЙ</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ВЫСШЕЙ</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НЕРВНОЙ</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ПСИХИЧЕСКОЙ</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ДЕЯТЕЛЬНОСТИ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Научное</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исследование</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эмоций</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связано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с</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огромным</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количеством</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методологических</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концептуальных</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проблем</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заключающихся</w:t>
      </w:r>
    </w:p>
    <w:p w14:paraId="261AC074"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 </w:t>
      </w:r>
    </w:p>
    <w:p w14:paraId="6B55E13A"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hint="eastAsia"/>
          <w:b/>
          <w:bCs/>
          <w:color w:val="222222"/>
          <w:sz w:val="21"/>
          <w:szCs w:val="21"/>
        </w:rPr>
        <w:t>Оглавление</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диссертации</w:t>
      </w:r>
    </w:p>
    <w:p w14:paraId="58AE6C06"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hint="eastAsia"/>
          <w:b/>
          <w:bCs/>
          <w:color w:val="222222"/>
          <w:sz w:val="21"/>
          <w:szCs w:val="21"/>
        </w:rPr>
        <w:t>доктор</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биологических</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наук</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Пигарева</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Марина</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Леонидовна</w:t>
      </w:r>
    </w:p>
    <w:p w14:paraId="3673090F"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hint="eastAsia"/>
          <w:b/>
          <w:bCs/>
          <w:color w:val="222222"/>
          <w:sz w:val="21"/>
          <w:szCs w:val="21"/>
        </w:rPr>
        <w:lastRenderedPageBreak/>
        <w:t>ВВЕДЕНИЕ</w:t>
      </w:r>
    </w:p>
    <w:p w14:paraId="762F46FC" w14:textId="77777777" w:rsidR="007E32EE" w:rsidRPr="007E32EE" w:rsidRDefault="007E32EE" w:rsidP="007E32EE">
      <w:pPr>
        <w:rPr>
          <w:rFonts w:ascii="Helvetica" w:hAnsi="Helvetica" w:cs="Helvetica"/>
          <w:b/>
          <w:bCs/>
          <w:color w:val="222222"/>
          <w:sz w:val="21"/>
          <w:szCs w:val="21"/>
        </w:rPr>
      </w:pPr>
    </w:p>
    <w:p w14:paraId="0EC316C7"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hint="eastAsia"/>
          <w:b/>
          <w:bCs/>
          <w:color w:val="222222"/>
          <w:sz w:val="21"/>
          <w:szCs w:val="21"/>
        </w:rPr>
        <w:t>ОБЗОР</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ЛИТЕРАТУРЫ</w:t>
      </w:r>
    </w:p>
    <w:p w14:paraId="6D4D930D" w14:textId="77777777" w:rsidR="007E32EE" w:rsidRPr="007E32EE" w:rsidRDefault="007E32EE" w:rsidP="007E32EE">
      <w:pPr>
        <w:rPr>
          <w:rFonts w:ascii="Helvetica" w:hAnsi="Helvetica" w:cs="Helvetica"/>
          <w:b/>
          <w:bCs/>
          <w:color w:val="222222"/>
          <w:sz w:val="21"/>
          <w:szCs w:val="21"/>
        </w:rPr>
      </w:pPr>
    </w:p>
    <w:p w14:paraId="540F53DB"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hint="eastAsia"/>
          <w:b/>
          <w:bCs/>
          <w:color w:val="222222"/>
          <w:sz w:val="21"/>
          <w:szCs w:val="21"/>
        </w:rPr>
        <w:t>ГЛАВА</w:t>
      </w:r>
      <w:r w:rsidRPr="007E32EE">
        <w:rPr>
          <w:rFonts w:ascii="Helvetica" w:hAnsi="Helvetica" w:cs="Helvetica"/>
          <w:b/>
          <w:bCs/>
          <w:color w:val="222222"/>
          <w:sz w:val="21"/>
          <w:szCs w:val="21"/>
        </w:rPr>
        <w:t xml:space="preserve">. I. </w:t>
      </w:r>
      <w:r w:rsidRPr="007E32EE">
        <w:rPr>
          <w:rFonts w:ascii="Helvetica" w:hAnsi="Helvetica" w:cs="Helvetica" w:hint="eastAsia"/>
          <w:b/>
          <w:bCs/>
          <w:color w:val="222222"/>
          <w:sz w:val="21"/>
          <w:szCs w:val="21"/>
        </w:rPr>
        <w:t>ЭВОЛЮЦИОННЫЕ</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АСПЕКТЫ</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ИССЛЕДОВАНИЯ</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ЭМОЦИЙ</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ОДДОГО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ИЗ</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ПРОЯВЛЕНИЙ</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ВЫСШЕЙ</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НЕРВНОЙ</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ПСИХИЧЕСКОЙ</w:t>
      </w:r>
      <w:r w:rsidRPr="007E32EE">
        <w:rPr>
          <w:rFonts w:ascii="Helvetica" w:hAnsi="Helvetica" w:cs="Helvetica"/>
          <w:b/>
          <w:bCs/>
          <w:color w:val="222222"/>
          <w:sz w:val="21"/>
          <w:szCs w:val="21"/>
        </w:rPr>
        <w:t>/</w:t>
      </w:r>
    </w:p>
    <w:p w14:paraId="6B10D564" w14:textId="77777777" w:rsidR="007E32EE" w:rsidRPr="007E32EE" w:rsidRDefault="007E32EE" w:rsidP="007E32EE">
      <w:pPr>
        <w:rPr>
          <w:rFonts w:ascii="Helvetica" w:hAnsi="Helvetica" w:cs="Helvetica"/>
          <w:b/>
          <w:bCs/>
          <w:color w:val="222222"/>
          <w:sz w:val="21"/>
          <w:szCs w:val="21"/>
        </w:rPr>
      </w:pPr>
    </w:p>
    <w:p w14:paraId="7FD75F8D"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hint="eastAsia"/>
          <w:b/>
          <w:bCs/>
          <w:color w:val="222222"/>
          <w:sz w:val="21"/>
          <w:szCs w:val="21"/>
        </w:rPr>
        <w:t>ДЕЯТЕЛЬНОСТИ</w:t>
      </w:r>
    </w:p>
    <w:p w14:paraId="047998BD" w14:textId="77777777" w:rsidR="007E32EE" w:rsidRPr="007E32EE" w:rsidRDefault="007E32EE" w:rsidP="007E32EE">
      <w:pPr>
        <w:rPr>
          <w:rFonts w:ascii="Helvetica" w:hAnsi="Helvetica" w:cs="Helvetica"/>
          <w:b/>
          <w:bCs/>
          <w:color w:val="222222"/>
          <w:sz w:val="21"/>
          <w:szCs w:val="21"/>
        </w:rPr>
      </w:pPr>
    </w:p>
    <w:p w14:paraId="47E54F85"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hint="eastAsia"/>
          <w:b/>
          <w:bCs/>
          <w:color w:val="222222"/>
          <w:sz w:val="21"/>
          <w:szCs w:val="21"/>
        </w:rPr>
        <w:t>ГЛАВА</w:t>
      </w:r>
      <w:r w:rsidRPr="007E32EE">
        <w:rPr>
          <w:rFonts w:ascii="Helvetica" w:hAnsi="Helvetica" w:cs="Helvetica"/>
          <w:b/>
          <w:bCs/>
          <w:color w:val="222222"/>
          <w:sz w:val="21"/>
          <w:szCs w:val="21"/>
        </w:rPr>
        <w:t xml:space="preserve"> II. </w:t>
      </w:r>
      <w:r w:rsidRPr="007E32EE">
        <w:rPr>
          <w:rFonts w:ascii="Helvetica" w:hAnsi="Helvetica" w:cs="Helvetica" w:hint="eastAsia"/>
          <w:b/>
          <w:bCs/>
          <w:color w:val="222222"/>
          <w:sz w:val="21"/>
          <w:szCs w:val="21"/>
        </w:rPr>
        <w:t>ЛИМШЧЕСКАЯ</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СИСТЕМА</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МОЗГА</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КАК</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МОРФОЛОГИЧЕСКИЙ</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СУБСТРАТ</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ЭМОЦИЙ</w:t>
      </w:r>
    </w:p>
    <w:p w14:paraId="43287862" w14:textId="77777777" w:rsidR="007E32EE" w:rsidRPr="007E32EE" w:rsidRDefault="007E32EE" w:rsidP="007E32EE">
      <w:pPr>
        <w:rPr>
          <w:rFonts w:ascii="Helvetica" w:hAnsi="Helvetica" w:cs="Helvetica"/>
          <w:b/>
          <w:bCs/>
          <w:color w:val="222222"/>
          <w:sz w:val="21"/>
          <w:szCs w:val="21"/>
        </w:rPr>
      </w:pPr>
    </w:p>
    <w:p w14:paraId="029F23FE"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hint="eastAsia"/>
          <w:b/>
          <w:bCs/>
          <w:color w:val="222222"/>
          <w:sz w:val="21"/>
          <w:szCs w:val="21"/>
        </w:rPr>
        <w:t>ОБЪЕКТЫ</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МЕТОДЫ</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ИССЛЕДОВАНИЯ</w:t>
      </w:r>
      <w:r w:rsidRPr="007E32EE">
        <w:rPr>
          <w:rFonts w:ascii="Helvetica" w:hAnsi="Helvetica" w:cs="Helvetica"/>
          <w:b/>
          <w:bCs/>
          <w:color w:val="222222"/>
          <w:sz w:val="21"/>
          <w:szCs w:val="21"/>
        </w:rPr>
        <w:t xml:space="preserve"> 67 </w:t>
      </w:r>
      <w:r w:rsidRPr="007E32EE">
        <w:rPr>
          <w:rFonts w:ascii="Helvetica" w:hAnsi="Helvetica" w:cs="Helvetica" w:hint="eastAsia"/>
          <w:b/>
          <w:bCs/>
          <w:color w:val="222222"/>
          <w:sz w:val="21"/>
          <w:szCs w:val="21"/>
        </w:rPr>
        <w:t>ЭКСПЕРИМЕНТАЛЬНАЯ</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ЧАСТЬ</w:t>
      </w:r>
    </w:p>
    <w:p w14:paraId="2E347954" w14:textId="77777777" w:rsidR="007E32EE" w:rsidRPr="007E32EE" w:rsidRDefault="007E32EE" w:rsidP="007E32EE">
      <w:pPr>
        <w:rPr>
          <w:rFonts w:ascii="Helvetica" w:hAnsi="Helvetica" w:cs="Helvetica"/>
          <w:b/>
          <w:bCs/>
          <w:color w:val="222222"/>
          <w:sz w:val="21"/>
          <w:szCs w:val="21"/>
        </w:rPr>
      </w:pPr>
    </w:p>
    <w:p w14:paraId="2E1F4BE2"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hint="eastAsia"/>
          <w:b/>
          <w:bCs/>
          <w:color w:val="222222"/>
          <w:sz w:val="21"/>
          <w:szCs w:val="21"/>
        </w:rPr>
        <w:t>ГЛАВА</w:t>
      </w:r>
      <w:r w:rsidRPr="007E32EE">
        <w:rPr>
          <w:rFonts w:ascii="Helvetica" w:hAnsi="Helvetica" w:cs="Helvetica"/>
          <w:b/>
          <w:bCs/>
          <w:color w:val="222222"/>
          <w:sz w:val="21"/>
          <w:szCs w:val="21"/>
        </w:rPr>
        <w:t xml:space="preserve"> I. </w:t>
      </w:r>
      <w:r w:rsidRPr="007E32EE">
        <w:rPr>
          <w:rFonts w:ascii="Helvetica" w:hAnsi="Helvetica" w:cs="Helvetica" w:hint="eastAsia"/>
          <w:b/>
          <w:bCs/>
          <w:color w:val="222222"/>
          <w:sz w:val="21"/>
          <w:szCs w:val="21"/>
        </w:rPr>
        <w:t>ФУНКЦИИ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ФРОНТАЛЬНЫХ</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ОТДЕЛОВ</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КОШ</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БОЛЬШИХ</w:t>
      </w:r>
    </w:p>
    <w:p w14:paraId="01AEE8B5" w14:textId="77777777" w:rsidR="007E32EE" w:rsidRPr="007E32EE" w:rsidRDefault="007E32EE" w:rsidP="007E32EE">
      <w:pPr>
        <w:rPr>
          <w:rFonts w:ascii="Helvetica" w:hAnsi="Helvetica" w:cs="Helvetica"/>
          <w:b/>
          <w:bCs/>
          <w:color w:val="222222"/>
          <w:sz w:val="21"/>
          <w:szCs w:val="21"/>
        </w:rPr>
      </w:pPr>
    </w:p>
    <w:p w14:paraId="2E2225CC"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hint="eastAsia"/>
          <w:b/>
          <w:bCs/>
          <w:color w:val="222222"/>
          <w:sz w:val="21"/>
          <w:szCs w:val="21"/>
        </w:rPr>
        <w:t>ПОЛУШАРИЙ</w:t>
      </w:r>
    </w:p>
    <w:p w14:paraId="6F10C5DF" w14:textId="77777777" w:rsidR="007E32EE" w:rsidRPr="007E32EE" w:rsidRDefault="007E32EE" w:rsidP="007E32EE">
      <w:pPr>
        <w:rPr>
          <w:rFonts w:ascii="Helvetica" w:hAnsi="Helvetica" w:cs="Helvetica"/>
          <w:b/>
          <w:bCs/>
          <w:color w:val="222222"/>
          <w:sz w:val="21"/>
          <w:szCs w:val="21"/>
        </w:rPr>
      </w:pPr>
    </w:p>
    <w:p w14:paraId="7183E6C8"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1. </w:t>
      </w:r>
      <w:r w:rsidRPr="007E32EE">
        <w:rPr>
          <w:rFonts w:ascii="Helvetica" w:hAnsi="Helvetica" w:cs="Helvetica" w:hint="eastAsia"/>
          <w:b/>
          <w:bCs/>
          <w:color w:val="222222"/>
          <w:sz w:val="21"/>
          <w:szCs w:val="21"/>
        </w:rPr>
        <w:t>Введение</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w:t>
      </w:r>
      <w:r w:rsidRPr="007E32EE">
        <w:rPr>
          <w:rFonts w:ascii="Helvetica" w:hAnsi="Helvetica" w:cs="Helvetica"/>
          <w:b/>
          <w:bCs/>
          <w:color w:val="222222"/>
          <w:sz w:val="21"/>
          <w:szCs w:val="21"/>
        </w:rPr>
        <w:t>.</w:t>
      </w:r>
      <w:r w:rsidRPr="007E32EE">
        <w:rPr>
          <w:rFonts w:ascii="Helvetica" w:hAnsi="Helvetica" w:cs="Helvetica" w:hint="eastAsia"/>
          <w:b/>
          <w:bCs/>
          <w:color w:val="222222"/>
          <w:sz w:val="21"/>
          <w:szCs w:val="21"/>
        </w:rPr>
        <w:t>•••</w:t>
      </w:r>
      <w:r w:rsidRPr="007E32EE">
        <w:rPr>
          <w:rFonts w:ascii="Helvetica" w:hAnsi="Helvetica" w:cs="Helvetica"/>
          <w:b/>
          <w:bCs/>
          <w:color w:val="222222"/>
          <w:sz w:val="21"/>
          <w:szCs w:val="21"/>
        </w:rPr>
        <w:t>.</w:t>
      </w:r>
      <w:r w:rsidRPr="007E32EE">
        <w:rPr>
          <w:rFonts w:ascii="Helvetica" w:hAnsi="Helvetica" w:cs="Helvetica" w:hint="eastAsia"/>
          <w:b/>
          <w:bCs/>
          <w:color w:val="222222"/>
          <w:sz w:val="21"/>
          <w:szCs w:val="21"/>
        </w:rPr>
        <w:t>••••</w:t>
      </w:r>
      <w:r w:rsidRPr="007E32EE">
        <w:rPr>
          <w:rFonts w:ascii="Helvetica" w:hAnsi="Helvetica" w:cs="Helvetica"/>
          <w:b/>
          <w:bCs/>
          <w:color w:val="222222"/>
          <w:sz w:val="21"/>
          <w:szCs w:val="21"/>
        </w:rPr>
        <w:t>.</w:t>
      </w:r>
    </w:p>
    <w:p w14:paraId="6C3980B6" w14:textId="77777777" w:rsidR="007E32EE" w:rsidRPr="007E32EE" w:rsidRDefault="007E32EE" w:rsidP="007E32EE">
      <w:pPr>
        <w:rPr>
          <w:rFonts w:ascii="Helvetica" w:hAnsi="Helvetica" w:cs="Helvetica"/>
          <w:b/>
          <w:bCs/>
          <w:color w:val="222222"/>
          <w:sz w:val="21"/>
          <w:szCs w:val="21"/>
        </w:rPr>
      </w:pPr>
    </w:p>
    <w:p w14:paraId="750BC245"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2. </w:t>
      </w:r>
      <w:r w:rsidRPr="007E32EE">
        <w:rPr>
          <w:rFonts w:ascii="Helvetica" w:hAnsi="Helvetica" w:cs="Helvetica" w:hint="eastAsia"/>
          <w:b/>
          <w:bCs/>
          <w:color w:val="222222"/>
          <w:sz w:val="21"/>
          <w:szCs w:val="21"/>
        </w:rPr>
        <w:t>Эксперименты</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с</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повреждением</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фронтальных</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отделов</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коры</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у</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крыс</w:t>
      </w:r>
    </w:p>
    <w:p w14:paraId="5F28D085" w14:textId="77777777" w:rsidR="007E32EE" w:rsidRPr="007E32EE" w:rsidRDefault="007E32EE" w:rsidP="007E32EE">
      <w:pPr>
        <w:rPr>
          <w:rFonts w:ascii="Helvetica" w:hAnsi="Helvetica" w:cs="Helvetica"/>
          <w:b/>
          <w:bCs/>
          <w:color w:val="222222"/>
          <w:sz w:val="21"/>
          <w:szCs w:val="21"/>
        </w:rPr>
      </w:pPr>
    </w:p>
    <w:p w14:paraId="3BD4571B"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2.1. </w:t>
      </w:r>
      <w:r w:rsidRPr="007E32EE">
        <w:rPr>
          <w:rFonts w:ascii="Helvetica" w:hAnsi="Helvetica" w:cs="Helvetica" w:hint="eastAsia"/>
          <w:b/>
          <w:bCs/>
          <w:color w:val="222222"/>
          <w:sz w:val="21"/>
          <w:szCs w:val="21"/>
        </w:rPr>
        <w:t>Изменения</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эмоциональности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пищевого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двигательного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исследовательского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поведения</w:t>
      </w:r>
    </w:p>
    <w:p w14:paraId="5C1E8A03" w14:textId="77777777" w:rsidR="007E32EE" w:rsidRPr="007E32EE" w:rsidRDefault="007E32EE" w:rsidP="007E32EE">
      <w:pPr>
        <w:rPr>
          <w:rFonts w:ascii="Helvetica" w:hAnsi="Helvetica" w:cs="Helvetica"/>
          <w:b/>
          <w:bCs/>
          <w:color w:val="222222"/>
          <w:sz w:val="21"/>
          <w:szCs w:val="21"/>
        </w:rPr>
      </w:pPr>
    </w:p>
    <w:p w14:paraId="1AA181D0"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lastRenderedPageBreak/>
        <w:t xml:space="preserve">2.2. </w:t>
      </w:r>
      <w:r w:rsidRPr="007E32EE">
        <w:rPr>
          <w:rFonts w:ascii="Helvetica" w:hAnsi="Helvetica" w:cs="Helvetica" w:hint="eastAsia"/>
          <w:b/>
          <w:bCs/>
          <w:color w:val="222222"/>
          <w:sz w:val="21"/>
          <w:szCs w:val="21"/>
        </w:rPr>
        <w:t>Выработка</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пищевого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или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оборонительного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условных</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рефлексов</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УР</w:t>
      </w:r>
      <w:r w:rsidRPr="007E32EE">
        <w:rPr>
          <w:rFonts w:ascii="Helvetica" w:hAnsi="Helvetica" w:cs="Helvetica"/>
          <w:b/>
          <w:bCs/>
          <w:color w:val="222222"/>
          <w:sz w:val="21"/>
          <w:szCs w:val="21"/>
        </w:rPr>
        <w:t>/</w:t>
      </w:r>
    </w:p>
    <w:p w14:paraId="40FDD18B" w14:textId="77777777" w:rsidR="007E32EE" w:rsidRPr="007E32EE" w:rsidRDefault="007E32EE" w:rsidP="007E32EE">
      <w:pPr>
        <w:rPr>
          <w:rFonts w:ascii="Helvetica" w:hAnsi="Helvetica" w:cs="Helvetica"/>
          <w:b/>
          <w:bCs/>
          <w:color w:val="222222"/>
          <w:sz w:val="21"/>
          <w:szCs w:val="21"/>
        </w:rPr>
      </w:pPr>
    </w:p>
    <w:p w14:paraId="645C9830"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2.3. </w:t>
      </w:r>
      <w:r w:rsidRPr="007E32EE">
        <w:rPr>
          <w:rFonts w:ascii="Helvetica" w:hAnsi="Helvetica" w:cs="Helvetica" w:hint="eastAsia"/>
          <w:b/>
          <w:bCs/>
          <w:color w:val="222222"/>
          <w:sz w:val="21"/>
          <w:szCs w:val="21"/>
        </w:rPr>
        <w:t>Переключение</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разнородных</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УР</w:t>
      </w:r>
    </w:p>
    <w:p w14:paraId="4F474958" w14:textId="77777777" w:rsidR="007E32EE" w:rsidRPr="007E32EE" w:rsidRDefault="007E32EE" w:rsidP="007E32EE">
      <w:pPr>
        <w:rPr>
          <w:rFonts w:ascii="Helvetica" w:hAnsi="Helvetica" w:cs="Helvetica"/>
          <w:b/>
          <w:bCs/>
          <w:color w:val="222222"/>
          <w:sz w:val="21"/>
          <w:szCs w:val="21"/>
        </w:rPr>
      </w:pPr>
    </w:p>
    <w:p w14:paraId="7CD5A1FC"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2.4. </w:t>
      </w:r>
      <w:r w:rsidRPr="007E32EE">
        <w:rPr>
          <w:rFonts w:ascii="Helvetica" w:hAnsi="Helvetica" w:cs="Helvetica" w:hint="eastAsia"/>
          <w:b/>
          <w:bCs/>
          <w:color w:val="222222"/>
          <w:sz w:val="21"/>
          <w:szCs w:val="21"/>
        </w:rPr>
        <w:t>Выработка</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пищевого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УР</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при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разной</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вероятности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его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подкрепления</w:t>
      </w:r>
    </w:p>
    <w:p w14:paraId="2AB44BC4" w14:textId="77777777" w:rsidR="007E32EE" w:rsidRPr="007E32EE" w:rsidRDefault="007E32EE" w:rsidP="007E32EE">
      <w:pPr>
        <w:rPr>
          <w:rFonts w:ascii="Helvetica" w:hAnsi="Helvetica" w:cs="Helvetica"/>
          <w:b/>
          <w:bCs/>
          <w:color w:val="222222"/>
          <w:sz w:val="21"/>
          <w:szCs w:val="21"/>
        </w:rPr>
      </w:pPr>
    </w:p>
    <w:p w14:paraId="61CB648F"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2.5. </w:t>
      </w:r>
      <w:r w:rsidRPr="007E32EE">
        <w:rPr>
          <w:rFonts w:ascii="Helvetica" w:hAnsi="Helvetica" w:cs="Helvetica" w:hint="eastAsia"/>
          <w:b/>
          <w:bCs/>
          <w:color w:val="222222"/>
          <w:sz w:val="21"/>
          <w:szCs w:val="21"/>
        </w:rPr>
        <w:t>Морфологический</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контроль</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повреждений</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мозга</w:t>
      </w:r>
    </w:p>
    <w:p w14:paraId="52DDB14B" w14:textId="77777777" w:rsidR="007E32EE" w:rsidRPr="007E32EE" w:rsidRDefault="007E32EE" w:rsidP="007E32EE">
      <w:pPr>
        <w:rPr>
          <w:rFonts w:ascii="Helvetica" w:hAnsi="Helvetica" w:cs="Helvetica"/>
          <w:b/>
          <w:bCs/>
          <w:color w:val="222222"/>
          <w:sz w:val="21"/>
          <w:szCs w:val="21"/>
        </w:rPr>
      </w:pPr>
    </w:p>
    <w:p w14:paraId="1DE760F1"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3. </w:t>
      </w:r>
      <w:r w:rsidRPr="007E32EE">
        <w:rPr>
          <w:rFonts w:ascii="Helvetica" w:hAnsi="Helvetica" w:cs="Helvetica" w:hint="eastAsia"/>
          <w:b/>
          <w:bCs/>
          <w:color w:val="222222"/>
          <w:sz w:val="21"/>
          <w:szCs w:val="21"/>
        </w:rPr>
        <w:t>Обсуждение</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результатов</w:t>
      </w:r>
    </w:p>
    <w:p w14:paraId="507EB718" w14:textId="77777777" w:rsidR="007E32EE" w:rsidRPr="007E32EE" w:rsidRDefault="007E32EE" w:rsidP="007E32EE">
      <w:pPr>
        <w:rPr>
          <w:rFonts w:ascii="Helvetica" w:hAnsi="Helvetica" w:cs="Helvetica"/>
          <w:b/>
          <w:bCs/>
          <w:color w:val="222222"/>
          <w:sz w:val="21"/>
          <w:szCs w:val="21"/>
        </w:rPr>
      </w:pPr>
    </w:p>
    <w:p w14:paraId="284300BE"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4. </w:t>
      </w:r>
      <w:r w:rsidRPr="007E32EE">
        <w:rPr>
          <w:rFonts w:ascii="Helvetica" w:hAnsi="Helvetica" w:cs="Helvetica" w:hint="eastAsia"/>
          <w:b/>
          <w:bCs/>
          <w:color w:val="222222"/>
          <w:sz w:val="21"/>
          <w:szCs w:val="21"/>
        </w:rPr>
        <w:t>Выводы</w:t>
      </w:r>
      <w:r w:rsidRPr="007E32EE">
        <w:rPr>
          <w:rFonts w:ascii="Helvetica" w:hAnsi="Helvetica" w:cs="Helvetica"/>
          <w:b/>
          <w:bCs/>
          <w:color w:val="222222"/>
          <w:sz w:val="21"/>
          <w:szCs w:val="21"/>
        </w:rPr>
        <w:t>.</w:t>
      </w:r>
    </w:p>
    <w:p w14:paraId="2D803784" w14:textId="77777777" w:rsidR="007E32EE" w:rsidRPr="007E32EE" w:rsidRDefault="007E32EE" w:rsidP="007E32EE">
      <w:pPr>
        <w:rPr>
          <w:rFonts w:ascii="Helvetica" w:hAnsi="Helvetica" w:cs="Helvetica"/>
          <w:b/>
          <w:bCs/>
          <w:color w:val="222222"/>
          <w:sz w:val="21"/>
          <w:szCs w:val="21"/>
        </w:rPr>
      </w:pPr>
    </w:p>
    <w:p w14:paraId="2ADE892A"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hint="eastAsia"/>
          <w:b/>
          <w:bCs/>
          <w:color w:val="222222"/>
          <w:sz w:val="21"/>
          <w:szCs w:val="21"/>
        </w:rPr>
        <w:t>ГЛАВА</w:t>
      </w:r>
      <w:r w:rsidRPr="007E32EE">
        <w:rPr>
          <w:rFonts w:ascii="Helvetica" w:hAnsi="Helvetica" w:cs="Helvetica"/>
          <w:b/>
          <w:bCs/>
          <w:color w:val="222222"/>
          <w:sz w:val="21"/>
          <w:szCs w:val="21"/>
        </w:rPr>
        <w:t xml:space="preserve"> II. </w:t>
      </w:r>
      <w:r w:rsidRPr="007E32EE">
        <w:rPr>
          <w:rFonts w:ascii="Helvetica" w:hAnsi="Helvetica" w:cs="Helvetica" w:hint="eastAsia"/>
          <w:b/>
          <w:bCs/>
          <w:color w:val="222222"/>
          <w:sz w:val="21"/>
          <w:szCs w:val="21"/>
        </w:rPr>
        <w:t>РОЛЬ</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ГИППОКАМПА</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В</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ИНТЕГРАТИШОЙ</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ДЕЯТЕЛЬНОСТИ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МОЗГА</w:t>
      </w:r>
    </w:p>
    <w:p w14:paraId="3640CB4D" w14:textId="77777777" w:rsidR="007E32EE" w:rsidRPr="007E32EE" w:rsidRDefault="007E32EE" w:rsidP="007E32EE">
      <w:pPr>
        <w:rPr>
          <w:rFonts w:ascii="Helvetica" w:hAnsi="Helvetica" w:cs="Helvetica"/>
          <w:b/>
          <w:bCs/>
          <w:color w:val="222222"/>
          <w:sz w:val="21"/>
          <w:szCs w:val="21"/>
        </w:rPr>
      </w:pPr>
    </w:p>
    <w:p w14:paraId="6EC427E7"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I. </w:t>
      </w:r>
      <w:r w:rsidRPr="007E32EE">
        <w:rPr>
          <w:rFonts w:ascii="Helvetica" w:hAnsi="Helvetica" w:cs="Helvetica" w:hint="eastAsia"/>
          <w:b/>
          <w:bCs/>
          <w:color w:val="222222"/>
          <w:sz w:val="21"/>
          <w:szCs w:val="21"/>
        </w:rPr>
        <w:t>Введение</w:t>
      </w:r>
    </w:p>
    <w:p w14:paraId="763BCE70" w14:textId="77777777" w:rsidR="007E32EE" w:rsidRPr="007E32EE" w:rsidRDefault="007E32EE" w:rsidP="007E32EE">
      <w:pPr>
        <w:rPr>
          <w:rFonts w:ascii="Helvetica" w:hAnsi="Helvetica" w:cs="Helvetica"/>
          <w:b/>
          <w:bCs/>
          <w:color w:val="222222"/>
          <w:sz w:val="21"/>
          <w:szCs w:val="21"/>
        </w:rPr>
      </w:pPr>
    </w:p>
    <w:p w14:paraId="6F6B92E6"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2. </w:t>
      </w:r>
      <w:r w:rsidRPr="007E32EE">
        <w:rPr>
          <w:rFonts w:ascii="Helvetica" w:hAnsi="Helvetica" w:cs="Helvetica" w:hint="eastAsia"/>
          <w:b/>
          <w:bCs/>
          <w:color w:val="222222"/>
          <w:sz w:val="21"/>
          <w:szCs w:val="21"/>
        </w:rPr>
        <w:t>Эксперименты</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с</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повреждением</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гиппокампа</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у</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крыс</w:t>
      </w:r>
    </w:p>
    <w:p w14:paraId="0CEF7745" w14:textId="77777777" w:rsidR="007E32EE" w:rsidRPr="007E32EE" w:rsidRDefault="007E32EE" w:rsidP="007E32EE">
      <w:pPr>
        <w:rPr>
          <w:rFonts w:ascii="Helvetica" w:hAnsi="Helvetica" w:cs="Helvetica"/>
          <w:b/>
          <w:bCs/>
          <w:color w:val="222222"/>
          <w:sz w:val="21"/>
          <w:szCs w:val="21"/>
        </w:rPr>
      </w:pPr>
    </w:p>
    <w:p w14:paraId="59BF5354"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2.1. </w:t>
      </w:r>
      <w:r w:rsidRPr="007E32EE">
        <w:rPr>
          <w:rFonts w:ascii="Helvetica" w:hAnsi="Helvetica" w:cs="Helvetica" w:hint="eastAsia"/>
          <w:b/>
          <w:bCs/>
          <w:color w:val="222222"/>
          <w:sz w:val="21"/>
          <w:szCs w:val="21"/>
        </w:rPr>
        <w:t>Изменения</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эмоциональности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пищевого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двигательного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исследовательского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поведения</w:t>
      </w:r>
    </w:p>
    <w:p w14:paraId="1BEC9F60" w14:textId="77777777" w:rsidR="007E32EE" w:rsidRPr="007E32EE" w:rsidRDefault="007E32EE" w:rsidP="007E32EE">
      <w:pPr>
        <w:rPr>
          <w:rFonts w:ascii="Helvetica" w:hAnsi="Helvetica" w:cs="Helvetica"/>
          <w:b/>
          <w:bCs/>
          <w:color w:val="222222"/>
          <w:sz w:val="21"/>
          <w:szCs w:val="21"/>
        </w:rPr>
      </w:pPr>
    </w:p>
    <w:p w14:paraId="5FAAE1E4"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2.2. </w:t>
      </w:r>
      <w:r w:rsidRPr="007E32EE">
        <w:rPr>
          <w:rFonts w:ascii="Helvetica" w:hAnsi="Helvetica" w:cs="Helvetica" w:hint="eastAsia"/>
          <w:b/>
          <w:bCs/>
          <w:color w:val="222222"/>
          <w:sz w:val="21"/>
          <w:szCs w:val="21"/>
        </w:rPr>
        <w:t>Выработка</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пищевого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или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оборонительного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УР</w:t>
      </w:r>
    </w:p>
    <w:p w14:paraId="39A8D4A0" w14:textId="77777777" w:rsidR="007E32EE" w:rsidRPr="007E32EE" w:rsidRDefault="007E32EE" w:rsidP="007E32EE">
      <w:pPr>
        <w:rPr>
          <w:rFonts w:ascii="Helvetica" w:hAnsi="Helvetica" w:cs="Helvetica"/>
          <w:b/>
          <w:bCs/>
          <w:color w:val="222222"/>
          <w:sz w:val="21"/>
          <w:szCs w:val="21"/>
        </w:rPr>
      </w:pPr>
    </w:p>
    <w:p w14:paraId="1CF1CE13"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2.3. </w:t>
      </w:r>
      <w:r w:rsidRPr="007E32EE">
        <w:rPr>
          <w:rFonts w:ascii="Helvetica" w:hAnsi="Helvetica" w:cs="Helvetica" w:hint="eastAsia"/>
          <w:b/>
          <w:bCs/>
          <w:color w:val="222222"/>
          <w:sz w:val="21"/>
          <w:szCs w:val="21"/>
        </w:rPr>
        <w:t>Переключение</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разнородных</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УР</w:t>
      </w:r>
      <w:r w:rsidRPr="007E32EE">
        <w:rPr>
          <w:rFonts w:ascii="Helvetica" w:hAnsi="Helvetica" w:cs="Helvetica"/>
          <w:b/>
          <w:bCs/>
          <w:color w:val="222222"/>
          <w:sz w:val="21"/>
          <w:szCs w:val="21"/>
        </w:rPr>
        <w:t>.</w:t>
      </w:r>
    </w:p>
    <w:p w14:paraId="037B817A" w14:textId="77777777" w:rsidR="007E32EE" w:rsidRPr="007E32EE" w:rsidRDefault="007E32EE" w:rsidP="007E32EE">
      <w:pPr>
        <w:rPr>
          <w:rFonts w:ascii="Helvetica" w:hAnsi="Helvetica" w:cs="Helvetica"/>
          <w:b/>
          <w:bCs/>
          <w:color w:val="222222"/>
          <w:sz w:val="21"/>
          <w:szCs w:val="21"/>
        </w:rPr>
      </w:pPr>
    </w:p>
    <w:p w14:paraId="3422DF3E"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lastRenderedPageBreak/>
        <w:t xml:space="preserve">2.4. </w:t>
      </w:r>
      <w:r w:rsidRPr="007E32EE">
        <w:rPr>
          <w:rFonts w:ascii="Helvetica" w:hAnsi="Helvetica" w:cs="Helvetica" w:hint="eastAsia"/>
          <w:b/>
          <w:bCs/>
          <w:color w:val="222222"/>
          <w:sz w:val="21"/>
          <w:szCs w:val="21"/>
        </w:rPr>
        <w:t>Выработка</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пищевого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УР</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при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разной</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вероятности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его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подкрепления</w:t>
      </w:r>
    </w:p>
    <w:p w14:paraId="38DB10A9" w14:textId="77777777" w:rsidR="007E32EE" w:rsidRPr="007E32EE" w:rsidRDefault="007E32EE" w:rsidP="007E32EE">
      <w:pPr>
        <w:rPr>
          <w:rFonts w:ascii="Helvetica" w:hAnsi="Helvetica" w:cs="Helvetica"/>
          <w:b/>
          <w:bCs/>
          <w:color w:val="222222"/>
          <w:sz w:val="21"/>
          <w:szCs w:val="21"/>
        </w:rPr>
      </w:pPr>
    </w:p>
    <w:p w14:paraId="471AF3A5"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2.5. </w:t>
      </w:r>
      <w:r w:rsidRPr="007E32EE">
        <w:rPr>
          <w:rFonts w:ascii="Helvetica" w:hAnsi="Helvetica" w:cs="Helvetica" w:hint="eastAsia"/>
          <w:b/>
          <w:bCs/>
          <w:color w:val="222222"/>
          <w:sz w:val="21"/>
          <w:szCs w:val="21"/>
        </w:rPr>
        <w:t>Морфологический</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контроль</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повреждений</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мозга</w:t>
      </w:r>
    </w:p>
    <w:p w14:paraId="7001C905" w14:textId="77777777" w:rsidR="007E32EE" w:rsidRPr="007E32EE" w:rsidRDefault="007E32EE" w:rsidP="007E32EE">
      <w:pPr>
        <w:rPr>
          <w:rFonts w:ascii="Helvetica" w:hAnsi="Helvetica" w:cs="Helvetica"/>
          <w:b/>
          <w:bCs/>
          <w:color w:val="222222"/>
          <w:sz w:val="21"/>
          <w:szCs w:val="21"/>
        </w:rPr>
      </w:pPr>
    </w:p>
    <w:p w14:paraId="0F89BAFB"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3. </w:t>
      </w:r>
      <w:r w:rsidRPr="007E32EE">
        <w:rPr>
          <w:rFonts w:ascii="Helvetica" w:hAnsi="Helvetica" w:cs="Helvetica" w:hint="eastAsia"/>
          <w:b/>
          <w:bCs/>
          <w:color w:val="222222"/>
          <w:sz w:val="21"/>
          <w:szCs w:val="21"/>
        </w:rPr>
        <w:t>Обсуждение</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результатов</w:t>
      </w:r>
      <w:r w:rsidRPr="007E32EE">
        <w:rPr>
          <w:rFonts w:ascii="Helvetica" w:hAnsi="Helvetica" w:cs="Helvetica"/>
          <w:b/>
          <w:bCs/>
          <w:color w:val="222222"/>
          <w:sz w:val="21"/>
          <w:szCs w:val="21"/>
        </w:rPr>
        <w:t>.</w:t>
      </w:r>
    </w:p>
    <w:p w14:paraId="31D6F3E5" w14:textId="77777777" w:rsidR="007E32EE" w:rsidRPr="007E32EE" w:rsidRDefault="007E32EE" w:rsidP="007E32EE">
      <w:pPr>
        <w:rPr>
          <w:rFonts w:ascii="Helvetica" w:hAnsi="Helvetica" w:cs="Helvetica"/>
          <w:b/>
          <w:bCs/>
          <w:color w:val="222222"/>
          <w:sz w:val="21"/>
          <w:szCs w:val="21"/>
        </w:rPr>
      </w:pPr>
    </w:p>
    <w:p w14:paraId="1E576153"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4. </w:t>
      </w:r>
      <w:r w:rsidRPr="007E32EE">
        <w:rPr>
          <w:rFonts w:ascii="Helvetica" w:hAnsi="Helvetica" w:cs="Helvetica" w:hint="eastAsia"/>
          <w:b/>
          <w:bCs/>
          <w:color w:val="222222"/>
          <w:sz w:val="21"/>
          <w:szCs w:val="21"/>
        </w:rPr>
        <w:t>Выводы</w:t>
      </w:r>
    </w:p>
    <w:p w14:paraId="193D6B6C" w14:textId="77777777" w:rsidR="007E32EE" w:rsidRPr="007E32EE" w:rsidRDefault="007E32EE" w:rsidP="007E32EE">
      <w:pPr>
        <w:rPr>
          <w:rFonts w:ascii="Helvetica" w:hAnsi="Helvetica" w:cs="Helvetica"/>
          <w:b/>
          <w:bCs/>
          <w:color w:val="222222"/>
          <w:sz w:val="21"/>
          <w:szCs w:val="21"/>
        </w:rPr>
      </w:pPr>
    </w:p>
    <w:p w14:paraId="644EBF89"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5. </w:t>
      </w:r>
      <w:r w:rsidRPr="007E32EE">
        <w:rPr>
          <w:rFonts w:ascii="Helvetica" w:hAnsi="Helvetica" w:cs="Helvetica" w:hint="eastAsia"/>
          <w:b/>
          <w:bCs/>
          <w:color w:val="222222"/>
          <w:sz w:val="21"/>
          <w:szCs w:val="21"/>
        </w:rPr>
        <w:t>Эксперименты</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с</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комбинированным</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повреждением</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гиппокампа</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фронтальных</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отделов</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коры</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мозга</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у</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крыс</w:t>
      </w:r>
      <w:r w:rsidRPr="007E32EE">
        <w:rPr>
          <w:rFonts w:ascii="Helvetica" w:hAnsi="Helvetica" w:cs="Helvetica"/>
          <w:b/>
          <w:bCs/>
          <w:color w:val="222222"/>
          <w:sz w:val="21"/>
          <w:szCs w:val="21"/>
        </w:rPr>
        <w:t xml:space="preserve"> . . . </w:t>
      </w:r>
      <w:r w:rsidRPr="007E32EE">
        <w:rPr>
          <w:rFonts w:ascii="Helvetica" w:hAnsi="Helvetica" w:cs="Helvetica" w:hint="eastAsia"/>
          <w:b/>
          <w:bCs/>
          <w:color w:val="222222"/>
          <w:sz w:val="21"/>
          <w:szCs w:val="21"/>
        </w:rPr>
        <w:t>Г</w:t>
      </w:r>
    </w:p>
    <w:p w14:paraId="3C16D88A" w14:textId="77777777" w:rsidR="007E32EE" w:rsidRPr="007E32EE" w:rsidRDefault="007E32EE" w:rsidP="007E32EE">
      <w:pPr>
        <w:rPr>
          <w:rFonts w:ascii="Helvetica" w:hAnsi="Helvetica" w:cs="Helvetica"/>
          <w:b/>
          <w:bCs/>
          <w:color w:val="222222"/>
          <w:sz w:val="21"/>
          <w:szCs w:val="21"/>
        </w:rPr>
      </w:pPr>
    </w:p>
    <w:p w14:paraId="537E03F1"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5.1. </w:t>
      </w:r>
      <w:r w:rsidRPr="007E32EE">
        <w:rPr>
          <w:rFonts w:ascii="Helvetica" w:hAnsi="Helvetica" w:cs="Helvetica" w:hint="eastAsia"/>
          <w:b/>
          <w:bCs/>
          <w:color w:val="222222"/>
          <w:sz w:val="21"/>
          <w:szCs w:val="21"/>
        </w:rPr>
        <w:t>Изменения</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эмоциональности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пищевого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двигательного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исследовательского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поведения</w:t>
      </w:r>
    </w:p>
    <w:p w14:paraId="246A1E47" w14:textId="77777777" w:rsidR="007E32EE" w:rsidRPr="007E32EE" w:rsidRDefault="007E32EE" w:rsidP="007E32EE">
      <w:pPr>
        <w:rPr>
          <w:rFonts w:ascii="Helvetica" w:hAnsi="Helvetica" w:cs="Helvetica"/>
          <w:b/>
          <w:bCs/>
          <w:color w:val="222222"/>
          <w:sz w:val="21"/>
          <w:szCs w:val="21"/>
        </w:rPr>
      </w:pPr>
    </w:p>
    <w:p w14:paraId="16184896"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5.2. </w:t>
      </w:r>
      <w:r w:rsidRPr="007E32EE">
        <w:rPr>
          <w:rFonts w:ascii="Helvetica" w:hAnsi="Helvetica" w:cs="Helvetica" w:hint="eastAsia"/>
          <w:b/>
          <w:bCs/>
          <w:color w:val="222222"/>
          <w:sz w:val="21"/>
          <w:szCs w:val="21"/>
        </w:rPr>
        <w:t>Выработка</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пищевого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или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оборонительного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УР</w:t>
      </w:r>
    </w:p>
    <w:p w14:paraId="3CA55E36" w14:textId="77777777" w:rsidR="007E32EE" w:rsidRPr="007E32EE" w:rsidRDefault="007E32EE" w:rsidP="007E32EE">
      <w:pPr>
        <w:rPr>
          <w:rFonts w:ascii="Helvetica" w:hAnsi="Helvetica" w:cs="Helvetica"/>
          <w:b/>
          <w:bCs/>
          <w:color w:val="222222"/>
          <w:sz w:val="21"/>
          <w:szCs w:val="21"/>
        </w:rPr>
      </w:pPr>
    </w:p>
    <w:p w14:paraId="2F1C0E8B"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5.3. </w:t>
      </w:r>
      <w:r w:rsidRPr="007E32EE">
        <w:rPr>
          <w:rFonts w:ascii="Helvetica" w:hAnsi="Helvetica" w:cs="Helvetica" w:hint="eastAsia"/>
          <w:b/>
          <w:bCs/>
          <w:color w:val="222222"/>
          <w:sz w:val="21"/>
          <w:szCs w:val="21"/>
        </w:rPr>
        <w:t>Переключение</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разнородных</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УР</w:t>
      </w:r>
      <w:r w:rsidRPr="007E32EE">
        <w:rPr>
          <w:rFonts w:ascii="Helvetica" w:hAnsi="Helvetica" w:cs="Helvetica"/>
          <w:b/>
          <w:bCs/>
          <w:color w:val="222222"/>
          <w:sz w:val="21"/>
          <w:szCs w:val="21"/>
        </w:rPr>
        <w:t>.</w:t>
      </w:r>
    </w:p>
    <w:p w14:paraId="6266A490" w14:textId="77777777" w:rsidR="007E32EE" w:rsidRPr="007E32EE" w:rsidRDefault="007E32EE" w:rsidP="007E32EE">
      <w:pPr>
        <w:rPr>
          <w:rFonts w:ascii="Helvetica" w:hAnsi="Helvetica" w:cs="Helvetica"/>
          <w:b/>
          <w:bCs/>
          <w:color w:val="222222"/>
          <w:sz w:val="21"/>
          <w:szCs w:val="21"/>
        </w:rPr>
      </w:pPr>
    </w:p>
    <w:p w14:paraId="16C41FC0"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5.4. </w:t>
      </w:r>
      <w:r w:rsidRPr="007E32EE">
        <w:rPr>
          <w:rFonts w:ascii="Helvetica" w:hAnsi="Helvetica" w:cs="Helvetica" w:hint="eastAsia"/>
          <w:b/>
          <w:bCs/>
          <w:color w:val="222222"/>
          <w:sz w:val="21"/>
          <w:szCs w:val="21"/>
        </w:rPr>
        <w:t>Морфологический</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контроль</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повреждений</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мозга</w:t>
      </w:r>
    </w:p>
    <w:p w14:paraId="7D02D0C1" w14:textId="77777777" w:rsidR="007E32EE" w:rsidRPr="007E32EE" w:rsidRDefault="007E32EE" w:rsidP="007E32EE">
      <w:pPr>
        <w:rPr>
          <w:rFonts w:ascii="Helvetica" w:hAnsi="Helvetica" w:cs="Helvetica"/>
          <w:b/>
          <w:bCs/>
          <w:color w:val="222222"/>
          <w:sz w:val="21"/>
          <w:szCs w:val="21"/>
        </w:rPr>
      </w:pPr>
    </w:p>
    <w:p w14:paraId="700F6B4E"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6. </w:t>
      </w:r>
      <w:r w:rsidRPr="007E32EE">
        <w:rPr>
          <w:rFonts w:ascii="Helvetica" w:hAnsi="Helvetica" w:cs="Helvetica" w:hint="eastAsia"/>
          <w:b/>
          <w:bCs/>
          <w:color w:val="222222"/>
          <w:sz w:val="21"/>
          <w:szCs w:val="21"/>
        </w:rPr>
        <w:t>Обсуждение</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результатов</w:t>
      </w:r>
      <w:r w:rsidRPr="007E32EE">
        <w:rPr>
          <w:rFonts w:ascii="Helvetica" w:hAnsi="Helvetica" w:cs="Helvetica"/>
          <w:b/>
          <w:bCs/>
          <w:color w:val="222222"/>
          <w:sz w:val="21"/>
          <w:szCs w:val="21"/>
        </w:rPr>
        <w:t>.</w:t>
      </w:r>
    </w:p>
    <w:p w14:paraId="1A947E75" w14:textId="77777777" w:rsidR="007E32EE" w:rsidRPr="007E32EE" w:rsidRDefault="007E32EE" w:rsidP="007E32EE">
      <w:pPr>
        <w:rPr>
          <w:rFonts w:ascii="Helvetica" w:hAnsi="Helvetica" w:cs="Helvetica"/>
          <w:b/>
          <w:bCs/>
          <w:color w:val="222222"/>
          <w:sz w:val="21"/>
          <w:szCs w:val="21"/>
        </w:rPr>
      </w:pPr>
    </w:p>
    <w:p w14:paraId="4DC4105E"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hint="eastAsia"/>
          <w:b/>
          <w:bCs/>
          <w:color w:val="222222"/>
          <w:sz w:val="21"/>
          <w:szCs w:val="21"/>
        </w:rPr>
        <w:t>ГЛАВА</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Ш</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ФУНКЦИИ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МЩЦАЛЕВДЕЮГО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КОМПЛЕКСА</w:t>
      </w:r>
      <w:r w:rsidRPr="007E32EE">
        <w:rPr>
          <w:rFonts w:ascii="Helvetica" w:hAnsi="Helvetica" w:cs="Helvetica"/>
          <w:b/>
          <w:bCs/>
          <w:color w:val="222222"/>
          <w:sz w:val="21"/>
          <w:szCs w:val="21"/>
        </w:rPr>
        <w:t>.</w:t>
      </w:r>
    </w:p>
    <w:p w14:paraId="75B4B306" w14:textId="77777777" w:rsidR="007E32EE" w:rsidRPr="007E32EE" w:rsidRDefault="007E32EE" w:rsidP="007E32EE">
      <w:pPr>
        <w:rPr>
          <w:rFonts w:ascii="Helvetica" w:hAnsi="Helvetica" w:cs="Helvetica"/>
          <w:b/>
          <w:bCs/>
          <w:color w:val="222222"/>
          <w:sz w:val="21"/>
          <w:szCs w:val="21"/>
        </w:rPr>
      </w:pPr>
    </w:p>
    <w:p w14:paraId="3044D4F5"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1. </w:t>
      </w:r>
      <w:r w:rsidRPr="007E32EE">
        <w:rPr>
          <w:rFonts w:ascii="Helvetica" w:hAnsi="Helvetica" w:cs="Helvetica" w:hint="eastAsia"/>
          <w:b/>
          <w:bCs/>
          <w:color w:val="222222"/>
          <w:sz w:val="21"/>
          <w:szCs w:val="21"/>
        </w:rPr>
        <w:t>Введение</w:t>
      </w:r>
      <w:r w:rsidRPr="007E32EE">
        <w:rPr>
          <w:rFonts w:ascii="Helvetica" w:hAnsi="Helvetica" w:cs="Helvetica"/>
          <w:b/>
          <w:bCs/>
          <w:color w:val="222222"/>
          <w:sz w:val="21"/>
          <w:szCs w:val="21"/>
        </w:rPr>
        <w:t>.</w:t>
      </w:r>
    </w:p>
    <w:p w14:paraId="5BAA8482" w14:textId="77777777" w:rsidR="007E32EE" w:rsidRPr="007E32EE" w:rsidRDefault="007E32EE" w:rsidP="007E32EE">
      <w:pPr>
        <w:rPr>
          <w:rFonts w:ascii="Helvetica" w:hAnsi="Helvetica" w:cs="Helvetica"/>
          <w:b/>
          <w:bCs/>
          <w:color w:val="222222"/>
          <w:sz w:val="21"/>
          <w:szCs w:val="21"/>
        </w:rPr>
      </w:pPr>
    </w:p>
    <w:p w14:paraId="37AA5056"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lastRenderedPageBreak/>
        <w:t xml:space="preserve">2, </w:t>
      </w:r>
      <w:r w:rsidRPr="007E32EE">
        <w:rPr>
          <w:rFonts w:ascii="Helvetica" w:hAnsi="Helvetica" w:cs="Helvetica" w:hint="eastAsia"/>
          <w:b/>
          <w:bCs/>
          <w:color w:val="222222"/>
          <w:sz w:val="21"/>
          <w:szCs w:val="21"/>
        </w:rPr>
        <w:t>Эксперименты</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с</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повреждением</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миндалины</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у</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крыс</w:t>
      </w:r>
      <w:r w:rsidRPr="007E32EE">
        <w:rPr>
          <w:rFonts w:ascii="Helvetica" w:hAnsi="Helvetica" w:cs="Helvetica"/>
          <w:b/>
          <w:bCs/>
          <w:color w:val="222222"/>
          <w:sz w:val="21"/>
          <w:szCs w:val="21"/>
        </w:rPr>
        <w:t xml:space="preserve"> . . . ^</w:t>
      </w:r>
    </w:p>
    <w:p w14:paraId="1BD8B64E" w14:textId="77777777" w:rsidR="007E32EE" w:rsidRPr="007E32EE" w:rsidRDefault="007E32EE" w:rsidP="007E32EE">
      <w:pPr>
        <w:rPr>
          <w:rFonts w:ascii="Helvetica" w:hAnsi="Helvetica" w:cs="Helvetica"/>
          <w:b/>
          <w:bCs/>
          <w:color w:val="222222"/>
          <w:sz w:val="21"/>
          <w:szCs w:val="21"/>
        </w:rPr>
      </w:pPr>
    </w:p>
    <w:p w14:paraId="63D6979D"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2.1. </w:t>
      </w:r>
      <w:r w:rsidRPr="007E32EE">
        <w:rPr>
          <w:rFonts w:ascii="Helvetica" w:hAnsi="Helvetica" w:cs="Helvetica" w:hint="eastAsia"/>
          <w:b/>
          <w:bCs/>
          <w:color w:val="222222"/>
          <w:sz w:val="21"/>
          <w:szCs w:val="21"/>
        </w:rPr>
        <w:t>Изменения</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эмоциональности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пищевого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двигательного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исследовательского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поведения</w:t>
      </w:r>
      <w:r w:rsidRPr="007E32EE">
        <w:rPr>
          <w:rFonts w:ascii="Helvetica" w:hAnsi="Helvetica" w:cs="Helvetica"/>
          <w:b/>
          <w:bCs/>
          <w:color w:val="222222"/>
          <w:sz w:val="21"/>
          <w:szCs w:val="21"/>
        </w:rPr>
        <w:t>.</w:t>
      </w:r>
    </w:p>
    <w:p w14:paraId="3A83549A" w14:textId="77777777" w:rsidR="007E32EE" w:rsidRPr="007E32EE" w:rsidRDefault="007E32EE" w:rsidP="007E32EE">
      <w:pPr>
        <w:rPr>
          <w:rFonts w:ascii="Helvetica" w:hAnsi="Helvetica" w:cs="Helvetica"/>
          <w:b/>
          <w:bCs/>
          <w:color w:val="222222"/>
          <w:sz w:val="21"/>
          <w:szCs w:val="21"/>
        </w:rPr>
      </w:pPr>
    </w:p>
    <w:p w14:paraId="5B51675E"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2.2. </w:t>
      </w:r>
      <w:r w:rsidRPr="007E32EE">
        <w:rPr>
          <w:rFonts w:ascii="Helvetica" w:hAnsi="Helvetica" w:cs="Helvetica" w:hint="eastAsia"/>
          <w:b/>
          <w:bCs/>
          <w:color w:val="222222"/>
          <w:sz w:val="21"/>
          <w:szCs w:val="21"/>
        </w:rPr>
        <w:t>Выработка</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пищевого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или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оборонительного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УР</w:t>
      </w:r>
    </w:p>
    <w:p w14:paraId="5CF76FAB" w14:textId="77777777" w:rsidR="007E32EE" w:rsidRPr="007E32EE" w:rsidRDefault="007E32EE" w:rsidP="007E32EE">
      <w:pPr>
        <w:rPr>
          <w:rFonts w:ascii="Helvetica" w:hAnsi="Helvetica" w:cs="Helvetica"/>
          <w:b/>
          <w:bCs/>
          <w:color w:val="222222"/>
          <w:sz w:val="21"/>
          <w:szCs w:val="21"/>
        </w:rPr>
      </w:pPr>
    </w:p>
    <w:p w14:paraId="1B83C9E4"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2.3. </w:t>
      </w:r>
      <w:r w:rsidRPr="007E32EE">
        <w:rPr>
          <w:rFonts w:ascii="Helvetica" w:hAnsi="Helvetica" w:cs="Helvetica" w:hint="eastAsia"/>
          <w:b/>
          <w:bCs/>
          <w:color w:val="222222"/>
          <w:sz w:val="21"/>
          <w:szCs w:val="21"/>
        </w:rPr>
        <w:t>Переключение</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разнородных</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УР</w:t>
      </w:r>
    </w:p>
    <w:p w14:paraId="29E4F058" w14:textId="77777777" w:rsidR="007E32EE" w:rsidRPr="007E32EE" w:rsidRDefault="007E32EE" w:rsidP="007E32EE">
      <w:pPr>
        <w:rPr>
          <w:rFonts w:ascii="Helvetica" w:hAnsi="Helvetica" w:cs="Helvetica"/>
          <w:b/>
          <w:bCs/>
          <w:color w:val="222222"/>
          <w:sz w:val="21"/>
          <w:szCs w:val="21"/>
        </w:rPr>
      </w:pPr>
    </w:p>
    <w:p w14:paraId="4EE52281"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2.4. </w:t>
      </w:r>
      <w:r w:rsidRPr="007E32EE">
        <w:rPr>
          <w:rFonts w:ascii="Helvetica" w:hAnsi="Helvetica" w:cs="Helvetica" w:hint="eastAsia"/>
          <w:b/>
          <w:bCs/>
          <w:color w:val="222222"/>
          <w:sz w:val="21"/>
          <w:szCs w:val="21"/>
        </w:rPr>
        <w:t>Выработка</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пищевого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УР</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при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разной</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вероятности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его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подкрепления</w:t>
      </w:r>
      <w:r w:rsidRPr="007E32EE">
        <w:rPr>
          <w:rFonts w:ascii="Helvetica" w:hAnsi="Helvetica" w:cs="Helvetica"/>
          <w:b/>
          <w:bCs/>
          <w:color w:val="222222"/>
          <w:sz w:val="21"/>
          <w:szCs w:val="21"/>
        </w:rPr>
        <w:t>.</w:t>
      </w:r>
    </w:p>
    <w:p w14:paraId="47699417" w14:textId="77777777" w:rsidR="007E32EE" w:rsidRPr="007E32EE" w:rsidRDefault="007E32EE" w:rsidP="007E32EE">
      <w:pPr>
        <w:rPr>
          <w:rFonts w:ascii="Helvetica" w:hAnsi="Helvetica" w:cs="Helvetica"/>
          <w:b/>
          <w:bCs/>
          <w:color w:val="222222"/>
          <w:sz w:val="21"/>
          <w:szCs w:val="21"/>
        </w:rPr>
      </w:pPr>
    </w:p>
    <w:p w14:paraId="38631F68"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2.5. </w:t>
      </w:r>
      <w:r w:rsidRPr="007E32EE">
        <w:rPr>
          <w:rFonts w:ascii="Helvetica" w:hAnsi="Helvetica" w:cs="Helvetica" w:hint="eastAsia"/>
          <w:b/>
          <w:bCs/>
          <w:color w:val="222222"/>
          <w:sz w:val="21"/>
          <w:szCs w:val="21"/>
        </w:rPr>
        <w:t>Морфологический</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контроль</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повреждений</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мозга</w:t>
      </w:r>
    </w:p>
    <w:p w14:paraId="4DB8A595" w14:textId="77777777" w:rsidR="007E32EE" w:rsidRPr="007E32EE" w:rsidRDefault="007E32EE" w:rsidP="007E32EE">
      <w:pPr>
        <w:rPr>
          <w:rFonts w:ascii="Helvetica" w:hAnsi="Helvetica" w:cs="Helvetica"/>
          <w:b/>
          <w:bCs/>
          <w:color w:val="222222"/>
          <w:sz w:val="21"/>
          <w:szCs w:val="21"/>
        </w:rPr>
      </w:pPr>
    </w:p>
    <w:p w14:paraId="3FB525F0"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3. </w:t>
      </w:r>
      <w:r w:rsidRPr="007E32EE">
        <w:rPr>
          <w:rFonts w:ascii="Helvetica" w:hAnsi="Helvetica" w:cs="Helvetica" w:hint="eastAsia"/>
          <w:b/>
          <w:bCs/>
          <w:color w:val="222222"/>
          <w:sz w:val="21"/>
          <w:szCs w:val="21"/>
        </w:rPr>
        <w:t>Обсуждение</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результатов</w:t>
      </w:r>
    </w:p>
    <w:p w14:paraId="237D35BE" w14:textId="77777777" w:rsidR="007E32EE" w:rsidRPr="007E32EE" w:rsidRDefault="007E32EE" w:rsidP="007E32EE">
      <w:pPr>
        <w:rPr>
          <w:rFonts w:ascii="Helvetica" w:hAnsi="Helvetica" w:cs="Helvetica"/>
          <w:b/>
          <w:bCs/>
          <w:color w:val="222222"/>
          <w:sz w:val="21"/>
          <w:szCs w:val="21"/>
        </w:rPr>
      </w:pPr>
    </w:p>
    <w:p w14:paraId="15836D6D"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4. </w:t>
      </w:r>
      <w:r w:rsidRPr="007E32EE">
        <w:rPr>
          <w:rFonts w:ascii="Helvetica" w:hAnsi="Helvetica" w:cs="Helvetica" w:hint="eastAsia"/>
          <w:b/>
          <w:bCs/>
          <w:color w:val="222222"/>
          <w:sz w:val="21"/>
          <w:szCs w:val="21"/>
        </w:rPr>
        <w:t>Выводы</w:t>
      </w:r>
      <w:r w:rsidRPr="007E32EE">
        <w:rPr>
          <w:rFonts w:ascii="Helvetica" w:hAnsi="Helvetica" w:cs="Helvetica"/>
          <w:b/>
          <w:bCs/>
          <w:color w:val="222222"/>
          <w:sz w:val="21"/>
          <w:szCs w:val="21"/>
        </w:rPr>
        <w:t>.</w:t>
      </w:r>
    </w:p>
    <w:p w14:paraId="6E09B94C" w14:textId="77777777" w:rsidR="007E32EE" w:rsidRPr="007E32EE" w:rsidRDefault="007E32EE" w:rsidP="007E32EE">
      <w:pPr>
        <w:rPr>
          <w:rFonts w:ascii="Helvetica" w:hAnsi="Helvetica" w:cs="Helvetica"/>
          <w:b/>
          <w:bCs/>
          <w:color w:val="222222"/>
          <w:sz w:val="21"/>
          <w:szCs w:val="21"/>
        </w:rPr>
      </w:pPr>
    </w:p>
    <w:p w14:paraId="06169C7D"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5. </w:t>
      </w:r>
      <w:r w:rsidRPr="007E32EE">
        <w:rPr>
          <w:rFonts w:ascii="Helvetica" w:hAnsi="Helvetica" w:cs="Helvetica" w:hint="eastAsia"/>
          <w:b/>
          <w:bCs/>
          <w:color w:val="222222"/>
          <w:sz w:val="21"/>
          <w:szCs w:val="21"/>
        </w:rPr>
        <w:t>Эксперименты</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с</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комбинированным</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повреждением</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миндалины</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гиппокампа</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у</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крыс</w:t>
      </w:r>
    </w:p>
    <w:p w14:paraId="2C7E0EE6" w14:textId="77777777" w:rsidR="007E32EE" w:rsidRPr="007E32EE" w:rsidRDefault="007E32EE" w:rsidP="007E32EE">
      <w:pPr>
        <w:rPr>
          <w:rFonts w:ascii="Helvetica" w:hAnsi="Helvetica" w:cs="Helvetica"/>
          <w:b/>
          <w:bCs/>
          <w:color w:val="222222"/>
          <w:sz w:val="21"/>
          <w:szCs w:val="21"/>
        </w:rPr>
      </w:pPr>
    </w:p>
    <w:p w14:paraId="7B0E5CD3"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5.1. </w:t>
      </w:r>
      <w:r w:rsidRPr="007E32EE">
        <w:rPr>
          <w:rFonts w:ascii="Helvetica" w:hAnsi="Helvetica" w:cs="Helvetica" w:hint="eastAsia"/>
          <w:b/>
          <w:bCs/>
          <w:color w:val="222222"/>
          <w:sz w:val="21"/>
          <w:szCs w:val="21"/>
        </w:rPr>
        <w:t>Изменения</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эмоциональности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пищевого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двигательного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исследовательского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поведения</w:t>
      </w:r>
    </w:p>
    <w:p w14:paraId="710C1198" w14:textId="77777777" w:rsidR="007E32EE" w:rsidRPr="007E32EE" w:rsidRDefault="007E32EE" w:rsidP="007E32EE">
      <w:pPr>
        <w:rPr>
          <w:rFonts w:ascii="Helvetica" w:hAnsi="Helvetica" w:cs="Helvetica"/>
          <w:b/>
          <w:bCs/>
          <w:color w:val="222222"/>
          <w:sz w:val="21"/>
          <w:szCs w:val="21"/>
        </w:rPr>
      </w:pPr>
    </w:p>
    <w:p w14:paraId="770BF9AA"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5.2. </w:t>
      </w:r>
      <w:r w:rsidRPr="007E32EE">
        <w:rPr>
          <w:rFonts w:ascii="Helvetica" w:hAnsi="Helvetica" w:cs="Helvetica" w:hint="eastAsia"/>
          <w:b/>
          <w:bCs/>
          <w:color w:val="222222"/>
          <w:sz w:val="21"/>
          <w:szCs w:val="21"/>
        </w:rPr>
        <w:t>Выработка</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пищевого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или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оборонительного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УР</w:t>
      </w:r>
    </w:p>
    <w:p w14:paraId="2175DBEE" w14:textId="77777777" w:rsidR="007E32EE" w:rsidRPr="007E32EE" w:rsidRDefault="007E32EE" w:rsidP="007E32EE">
      <w:pPr>
        <w:rPr>
          <w:rFonts w:ascii="Helvetica" w:hAnsi="Helvetica" w:cs="Helvetica"/>
          <w:b/>
          <w:bCs/>
          <w:color w:val="222222"/>
          <w:sz w:val="21"/>
          <w:szCs w:val="21"/>
        </w:rPr>
      </w:pPr>
    </w:p>
    <w:p w14:paraId="418305F7"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5.3. </w:t>
      </w:r>
      <w:r w:rsidRPr="007E32EE">
        <w:rPr>
          <w:rFonts w:ascii="Helvetica" w:hAnsi="Helvetica" w:cs="Helvetica" w:hint="eastAsia"/>
          <w:b/>
          <w:bCs/>
          <w:color w:val="222222"/>
          <w:sz w:val="21"/>
          <w:szCs w:val="21"/>
        </w:rPr>
        <w:t>Переключение</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разнородных</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УР</w:t>
      </w:r>
    </w:p>
    <w:p w14:paraId="5A8899AA" w14:textId="77777777" w:rsidR="007E32EE" w:rsidRPr="007E32EE" w:rsidRDefault="007E32EE" w:rsidP="007E32EE">
      <w:pPr>
        <w:rPr>
          <w:rFonts w:ascii="Helvetica" w:hAnsi="Helvetica" w:cs="Helvetica"/>
          <w:b/>
          <w:bCs/>
          <w:color w:val="222222"/>
          <w:sz w:val="21"/>
          <w:szCs w:val="21"/>
        </w:rPr>
      </w:pPr>
    </w:p>
    <w:p w14:paraId="457BECCB"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lastRenderedPageBreak/>
        <w:t xml:space="preserve">5.4. </w:t>
      </w:r>
      <w:r w:rsidRPr="007E32EE">
        <w:rPr>
          <w:rFonts w:ascii="Helvetica" w:hAnsi="Helvetica" w:cs="Helvetica" w:hint="eastAsia"/>
          <w:b/>
          <w:bCs/>
          <w:color w:val="222222"/>
          <w:sz w:val="21"/>
          <w:szCs w:val="21"/>
        </w:rPr>
        <w:t>Морфологический</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контроль</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повреждений</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мозга</w:t>
      </w:r>
    </w:p>
    <w:p w14:paraId="3E380003" w14:textId="77777777" w:rsidR="007E32EE" w:rsidRPr="007E32EE" w:rsidRDefault="007E32EE" w:rsidP="007E32EE">
      <w:pPr>
        <w:rPr>
          <w:rFonts w:ascii="Helvetica" w:hAnsi="Helvetica" w:cs="Helvetica"/>
          <w:b/>
          <w:bCs/>
          <w:color w:val="222222"/>
          <w:sz w:val="21"/>
          <w:szCs w:val="21"/>
        </w:rPr>
      </w:pPr>
    </w:p>
    <w:p w14:paraId="05654BE2"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6. </w:t>
      </w:r>
      <w:r w:rsidRPr="007E32EE">
        <w:rPr>
          <w:rFonts w:ascii="Helvetica" w:hAnsi="Helvetica" w:cs="Helvetica" w:hint="eastAsia"/>
          <w:b/>
          <w:bCs/>
          <w:color w:val="222222"/>
          <w:sz w:val="21"/>
          <w:szCs w:val="21"/>
        </w:rPr>
        <w:t>Обсуждение</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результатов</w:t>
      </w:r>
      <w:r w:rsidRPr="007E32EE">
        <w:rPr>
          <w:rFonts w:ascii="Helvetica" w:hAnsi="Helvetica" w:cs="Helvetica"/>
          <w:b/>
          <w:bCs/>
          <w:color w:val="222222"/>
          <w:sz w:val="21"/>
          <w:szCs w:val="21"/>
        </w:rPr>
        <w:t>.</w:t>
      </w:r>
    </w:p>
    <w:p w14:paraId="1A1CD9F2" w14:textId="77777777" w:rsidR="007E32EE" w:rsidRPr="007E32EE" w:rsidRDefault="007E32EE" w:rsidP="007E32EE">
      <w:pPr>
        <w:rPr>
          <w:rFonts w:ascii="Helvetica" w:hAnsi="Helvetica" w:cs="Helvetica"/>
          <w:b/>
          <w:bCs/>
          <w:color w:val="222222"/>
          <w:sz w:val="21"/>
          <w:szCs w:val="21"/>
        </w:rPr>
      </w:pPr>
    </w:p>
    <w:p w14:paraId="5FE1DF45"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7. </w:t>
      </w:r>
      <w:r w:rsidRPr="007E32EE">
        <w:rPr>
          <w:rFonts w:ascii="Helvetica" w:hAnsi="Helvetica" w:cs="Helvetica" w:hint="eastAsia"/>
          <w:b/>
          <w:bCs/>
          <w:color w:val="222222"/>
          <w:sz w:val="21"/>
          <w:szCs w:val="21"/>
        </w:rPr>
        <w:t>Выводы</w:t>
      </w:r>
      <w:r w:rsidRPr="007E32EE">
        <w:rPr>
          <w:rFonts w:ascii="Helvetica" w:hAnsi="Helvetica" w:cs="Helvetica"/>
          <w:b/>
          <w:bCs/>
          <w:color w:val="222222"/>
          <w:sz w:val="21"/>
          <w:szCs w:val="21"/>
        </w:rPr>
        <w:t>.</w:t>
      </w:r>
    </w:p>
    <w:p w14:paraId="773F4968" w14:textId="77777777" w:rsidR="007E32EE" w:rsidRPr="007E32EE" w:rsidRDefault="007E32EE" w:rsidP="007E32EE">
      <w:pPr>
        <w:rPr>
          <w:rFonts w:ascii="Helvetica" w:hAnsi="Helvetica" w:cs="Helvetica"/>
          <w:b/>
          <w:bCs/>
          <w:color w:val="222222"/>
          <w:sz w:val="21"/>
          <w:szCs w:val="21"/>
        </w:rPr>
      </w:pPr>
    </w:p>
    <w:p w14:paraId="51F017D6"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hint="eastAsia"/>
          <w:b/>
          <w:bCs/>
          <w:color w:val="222222"/>
          <w:sz w:val="21"/>
          <w:szCs w:val="21"/>
        </w:rPr>
        <w:t>ГЛАВА</w:t>
      </w:r>
      <w:r w:rsidRPr="007E32EE">
        <w:rPr>
          <w:rFonts w:ascii="Helvetica" w:hAnsi="Helvetica" w:cs="Helvetica"/>
          <w:b/>
          <w:bCs/>
          <w:color w:val="222222"/>
          <w:sz w:val="21"/>
          <w:szCs w:val="21"/>
        </w:rPr>
        <w:t xml:space="preserve"> 1</w:t>
      </w:r>
      <w:r w:rsidRPr="007E32EE">
        <w:rPr>
          <w:rFonts w:ascii="Helvetica" w:hAnsi="Helvetica" w:cs="Helvetica" w:hint="eastAsia"/>
          <w:b/>
          <w:bCs/>
          <w:color w:val="222222"/>
          <w:sz w:val="21"/>
          <w:szCs w:val="21"/>
        </w:rPr>
        <w:t>У</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РОЛЬ</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ГИПОТАЛАМУСА</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В</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ВЫСШЕЙ</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НЕРВНОЙ</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ДЕЯТЕЛЬНОСТИ</w:t>
      </w:r>
    </w:p>
    <w:p w14:paraId="02CF4CBB" w14:textId="77777777" w:rsidR="007E32EE" w:rsidRPr="007E32EE" w:rsidRDefault="007E32EE" w:rsidP="007E32EE">
      <w:pPr>
        <w:rPr>
          <w:rFonts w:ascii="Helvetica" w:hAnsi="Helvetica" w:cs="Helvetica"/>
          <w:b/>
          <w:bCs/>
          <w:color w:val="222222"/>
          <w:sz w:val="21"/>
          <w:szCs w:val="21"/>
        </w:rPr>
      </w:pPr>
    </w:p>
    <w:p w14:paraId="65BF4932"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1. </w:t>
      </w:r>
      <w:r w:rsidRPr="007E32EE">
        <w:rPr>
          <w:rFonts w:ascii="Helvetica" w:hAnsi="Helvetica" w:cs="Helvetica" w:hint="eastAsia"/>
          <w:b/>
          <w:bCs/>
          <w:color w:val="222222"/>
          <w:sz w:val="21"/>
          <w:szCs w:val="21"/>
        </w:rPr>
        <w:t>Введение</w:t>
      </w:r>
      <w:r w:rsidRPr="007E32EE">
        <w:rPr>
          <w:rFonts w:ascii="Helvetica" w:hAnsi="Helvetica" w:cs="Helvetica"/>
          <w:b/>
          <w:bCs/>
          <w:color w:val="222222"/>
          <w:sz w:val="21"/>
          <w:szCs w:val="21"/>
        </w:rPr>
        <w:t>.</w:t>
      </w:r>
    </w:p>
    <w:p w14:paraId="7667E3E5" w14:textId="77777777" w:rsidR="007E32EE" w:rsidRPr="007E32EE" w:rsidRDefault="007E32EE" w:rsidP="007E32EE">
      <w:pPr>
        <w:rPr>
          <w:rFonts w:ascii="Helvetica" w:hAnsi="Helvetica" w:cs="Helvetica"/>
          <w:b/>
          <w:bCs/>
          <w:color w:val="222222"/>
          <w:sz w:val="21"/>
          <w:szCs w:val="21"/>
        </w:rPr>
      </w:pPr>
    </w:p>
    <w:p w14:paraId="0A9ECC25"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2. </w:t>
      </w:r>
      <w:r w:rsidRPr="007E32EE">
        <w:rPr>
          <w:rFonts w:ascii="Helvetica" w:hAnsi="Helvetica" w:cs="Helvetica" w:hint="eastAsia"/>
          <w:b/>
          <w:bCs/>
          <w:color w:val="222222"/>
          <w:sz w:val="21"/>
          <w:szCs w:val="21"/>
        </w:rPr>
        <w:t>Эксперименты</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с</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повреждением</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гипоталамуса</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у</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крыс</w:t>
      </w:r>
      <w:r w:rsidRPr="007E32EE">
        <w:rPr>
          <w:rFonts w:ascii="Helvetica" w:hAnsi="Helvetica" w:cs="Helvetica"/>
          <w:b/>
          <w:bCs/>
          <w:color w:val="222222"/>
          <w:sz w:val="21"/>
          <w:szCs w:val="21"/>
        </w:rPr>
        <w:t xml:space="preserve"> . .272 2.1. </w:t>
      </w:r>
      <w:r w:rsidRPr="007E32EE">
        <w:rPr>
          <w:rFonts w:ascii="Helvetica" w:hAnsi="Helvetica" w:cs="Helvetica" w:hint="eastAsia"/>
          <w:b/>
          <w:bCs/>
          <w:color w:val="222222"/>
          <w:sz w:val="21"/>
          <w:szCs w:val="21"/>
        </w:rPr>
        <w:t>Изменения</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эмоциональности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пищевого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двигательного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исследовательского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поведения</w:t>
      </w:r>
    </w:p>
    <w:p w14:paraId="090A55FA" w14:textId="77777777" w:rsidR="007E32EE" w:rsidRPr="007E32EE" w:rsidRDefault="007E32EE" w:rsidP="007E32EE">
      <w:pPr>
        <w:rPr>
          <w:rFonts w:ascii="Helvetica" w:hAnsi="Helvetica" w:cs="Helvetica"/>
          <w:b/>
          <w:bCs/>
          <w:color w:val="222222"/>
          <w:sz w:val="21"/>
          <w:szCs w:val="21"/>
        </w:rPr>
      </w:pPr>
    </w:p>
    <w:p w14:paraId="6C910393"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2.2,</w:t>
      </w:r>
      <w:r w:rsidRPr="007E32EE">
        <w:rPr>
          <w:rFonts w:ascii="Helvetica" w:hAnsi="Helvetica" w:cs="Helvetica" w:hint="eastAsia"/>
          <w:b/>
          <w:bCs/>
          <w:color w:val="222222"/>
          <w:sz w:val="21"/>
          <w:szCs w:val="21"/>
        </w:rPr>
        <w:t>Выработка</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пищевого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или</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оборонительного</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УР</w:t>
      </w:r>
    </w:p>
    <w:p w14:paraId="1243219B" w14:textId="77777777" w:rsidR="007E32EE" w:rsidRPr="007E32EE" w:rsidRDefault="007E32EE" w:rsidP="007E32EE">
      <w:pPr>
        <w:rPr>
          <w:rFonts w:ascii="Helvetica" w:hAnsi="Helvetica" w:cs="Helvetica"/>
          <w:b/>
          <w:bCs/>
          <w:color w:val="222222"/>
          <w:sz w:val="21"/>
          <w:szCs w:val="21"/>
        </w:rPr>
      </w:pPr>
    </w:p>
    <w:p w14:paraId="346CECE2"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2.3. </w:t>
      </w:r>
      <w:r w:rsidRPr="007E32EE">
        <w:rPr>
          <w:rFonts w:ascii="Helvetica" w:hAnsi="Helvetica" w:cs="Helvetica" w:hint="eastAsia"/>
          <w:b/>
          <w:bCs/>
          <w:color w:val="222222"/>
          <w:sz w:val="21"/>
          <w:szCs w:val="21"/>
        </w:rPr>
        <w:t>Переключение</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разнородных</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УР</w:t>
      </w:r>
      <w:r w:rsidRPr="007E32EE">
        <w:rPr>
          <w:rFonts w:ascii="Helvetica" w:hAnsi="Helvetica" w:cs="Helvetica"/>
          <w:b/>
          <w:bCs/>
          <w:color w:val="222222"/>
          <w:sz w:val="21"/>
          <w:szCs w:val="21"/>
        </w:rPr>
        <w:t>.</w:t>
      </w:r>
    </w:p>
    <w:p w14:paraId="51C86F12" w14:textId="77777777" w:rsidR="007E32EE" w:rsidRPr="007E32EE" w:rsidRDefault="007E32EE" w:rsidP="007E32EE">
      <w:pPr>
        <w:rPr>
          <w:rFonts w:ascii="Helvetica" w:hAnsi="Helvetica" w:cs="Helvetica"/>
          <w:b/>
          <w:bCs/>
          <w:color w:val="222222"/>
          <w:sz w:val="21"/>
          <w:szCs w:val="21"/>
        </w:rPr>
      </w:pPr>
    </w:p>
    <w:p w14:paraId="1159DEA2"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2.4. </w:t>
      </w:r>
      <w:r w:rsidRPr="007E32EE">
        <w:rPr>
          <w:rFonts w:ascii="Helvetica" w:hAnsi="Helvetica" w:cs="Helvetica" w:hint="eastAsia"/>
          <w:b/>
          <w:bCs/>
          <w:color w:val="222222"/>
          <w:sz w:val="21"/>
          <w:szCs w:val="21"/>
        </w:rPr>
        <w:t>Морфологический</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контроль</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повреждений</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мозга</w:t>
      </w:r>
    </w:p>
    <w:p w14:paraId="3FBE9F34" w14:textId="77777777" w:rsidR="007E32EE" w:rsidRPr="007E32EE" w:rsidRDefault="007E32EE" w:rsidP="007E32EE">
      <w:pPr>
        <w:rPr>
          <w:rFonts w:ascii="Helvetica" w:hAnsi="Helvetica" w:cs="Helvetica"/>
          <w:b/>
          <w:bCs/>
          <w:color w:val="222222"/>
          <w:sz w:val="21"/>
          <w:szCs w:val="21"/>
        </w:rPr>
      </w:pPr>
    </w:p>
    <w:p w14:paraId="0EEE6A21"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3. </w:t>
      </w:r>
      <w:r w:rsidRPr="007E32EE">
        <w:rPr>
          <w:rFonts w:ascii="Helvetica" w:hAnsi="Helvetica" w:cs="Helvetica" w:hint="eastAsia"/>
          <w:b/>
          <w:bCs/>
          <w:color w:val="222222"/>
          <w:sz w:val="21"/>
          <w:szCs w:val="21"/>
        </w:rPr>
        <w:t>Обсуждение</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результатов</w:t>
      </w:r>
      <w:r w:rsidRPr="007E32EE">
        <w:rPr>
          <w:rFonts w:ascii="Helvetica" w:hAnsi="Helvetica" w:cs="Helvetica"/>
          <w:b/>
          <w:bCs/>
          <w:color w:val="222222"/>
          <w:sz w:val="21"/>
          <w:szCs w:val="21"/>
        </w:rPr>
        <w:t>.</w:t>
      </w:r>
    </w:p>
    <w:p w14:paraId="6B6A3E77" w14:textId="77777777" w:rsidR="007E32EE" w:rsidRPr="007E32EE" w:rsidRDefault="007E32EE" w:rsidP="007E32EE">
      <w:pPr>
        <w:rPr>
          <w:rFonts w:ascii="Helvetica" w:hAnsi="Helvetica" w:cs="Helvetica"/>
          <w:b/>
          <w:bCs/>
          <w:color w:val="222222"/>
          <w:sz w:val="21"/>
          <w:szCs w:val="21"/>
        </w:rPr>
      </w:pPr>
    </w:p>
    <w:p w14:paraId="65EB4A33"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b/>
          <w:bCs/>
          <w:color w:val="222222"/>
          <w:sz w:val="21"/>
          <w:szCs w:val="21"/>
        </w:rPr>
        <w:t xml:space="preserve">4. </w:t>
      </w:r>
      <w:r w:rsidRPr="007E32EE">
        <w:rPr>
          <w:rFonts w:ascii="Helvetica" w:hAnsi="Helvetica" w:cs="Helvetica" w:hint="eastAsia"/>
          <w:b/>
          <w:bCs/>
          <w:color w:val="222222"/>
          <w:sz w:val="21"/>
          <w:szCs w:val="21"/>
        </w:rPr>
        <w:t>Выводы</w:t>
      </w:r>
      <w:r w:rsidRPr="007E32EE">
        <w:rPr>
          <w:rFonts w:ascii="Helvetica" w:hAnsi="Helvetica" w:cs="Helvetica"/>
          <w:b/>
          <w:bCs/>
          <w:color w:val="222222"/>
          <w:sz w:val="21"/>
          <w:szCs w:val="21"/>
        </w:rPr>
        <w:t>.</w:t>
      </w:r>
    </w:p>
    <w:p w14:paraId="0E8A60D2" w14:textId="77777777" w:rsidR="007E32EE" w:rsidRPr="007E32EE" w:rsidRDefault="007E32EE" w:rsidP="007E32EE">
      <w:pPr>
        <w:rPr>
          <w:rFonts w:ascii="Helvetica" w:hAnsi="Helvetica" w:cs="Helvetica"/>
          <w:b/>
          <w:bCs/>
          <w:color w:val="222222"/>
          <w:sz w:val="21"/>
          <w:szCs w:val="21"/>
        </w:rPr>
      </w:pPr>
    </w:p>
    <w:p w14:paraId="6DB1070B" w14:textId="77777777" w:rsidR="007E32EE" w:rsidRPr="007E32EE" w:rsidRDefault="007E32EE" w:rsidP="007E32EE">
      <w:pPr>
        <w:rPr>
          <w:rFonts w:ascii="Helvetica" w:hAnsi="Helvetica" w:cs="Helvetica"/>
          <w:b/>
          <w:bCs/>
          <w:color w:val="222222"/>
          <w:sz w:val="21"/>
          <w:szCs w:val="21"/>
        </w:rPr>
      </w:pPr>
      <w:r w:rsidRPr="007E32EE">
        <w:rPr>
          <w:rFonts w:ascii="Helvetica" w:hAnsi="Helvetica" w:cs="Helvetica" w:hint="eastAsia"/>
          <w:b/>
          <w:bCs/>
          <w:color w:val="222222"/>
          <w:sz w:val="21"/>
          <w:szCs w:val="21"/>
        </w:rPr>
        <w:t>ОБЩЕЕ</w:t>
      </w:r>
      <w:r w:rsidRPr="007E32EE">
        <w:rPr>
          <w:rFonts w:ascii="Helvetica" w:hAnsi="Helvetica" w:cs="Helvetica"/>
          <w:b/>
          <w:bCs/>
          <w:color w:val="222222"/>
          <w:sz w:val="21"/>
          <w:szCs w:val="21"/>
        </w:rPr>
        <w:t xml:space="preserve"> </w:t>
      </w:r>
      <w:r w:rsidRPr="007E32EE">
        <w:rPr>
          <w:rFonts w:ascii="Helvetica" w:hAnsi="Helvetica" w:cs="Helvetica" w:hint="eastAsia"/>
          <w:b/>
          <w:bCs/>
          <w:color w:val="222222"/>
          <w:sz w:val="21"/>
          <w:szCs w:val="21"/>
        </w:rPr>
        <w:t>ОБСУЖДЕНИЕ</w:t>
      </w:r>
      <w:r w:rsidRPr="007E32EE">
        <w:rPr>
          <w:rFonts w:ascii="Helvetica" w:hAnsi="Helvetica" w:cs="Helvetica"/>
          <w:b/>
          <w:bCs/>
          <w:color w:val="222222"/>
          <w:sz w:val="21"/>
          <w:szCs w:val="21"/>
        </w:rPr>
        <w:t>.</w:t>
      </w:r>
    </w:p>
    <w:p w14:paraId="3B681806" w14:textId="77777777" w:rsidR="007E32EE" w:rsidRPr="007E32EE" w:rsidRDefault="007E32EE" w:rsidP="007E32EE">
      <w:pPr>
        <w:rPr>
          <w:rFonts w:ascii="Helvetica" w:hAnsi="Helvetica" w:cs="Helvetica"/>
          <w:b/>
          <w:bCs/>
          <w:color w:val="222222"/>
          <w:sz w:val="21"/>
          <w:szCs w:val="21"/>
        </w:rPr>
      </w:pPr>
    </w:p>
    <w:p w14:paraId="0C1B29AA" w14:textId="236E6EBB" w:rsidR="008A0C40" w:rsidRPr="007E32EE" w:rsidRDefault="007E32EE" w:rsidP="007E32EE">
      <w:r w:rsidRPr="007E32EE">
        <w:rPr>
          <w:rFonts w:ascii="Helvetica" w:hAnsi="Helvetica" w:cs="Helvetica" w:hint="eastAsia"/>
          <w:b/>
          <w:bCs/>
          <w:color w:val="222222"/>
          <w:sz w:val="21"/>
          <w:szCs w:val="21"/>
        </w:rPr>
        <w:t>ВЫВОДЫ</w:t>
      </w:r>
      <w:r w:rsidRPr="007E32EE">
        <w:rPr>
          <w:rFonts w:ascii="Helvetica" w:hAnsi="Helvetica" w:cs="Helvetica"/>
          <w:b/>
          <w:bCs/>
          <w:color w:val="222222"/>
          <w:sz w:val="21"/>
          <w:szCs w:val="21"/>
        </w:rPr>
        <w:t>.</w:t>
      </w:r>
    </w:p>
    <w:sectPr w:rsidR="008A0C40" w:rsidRPr="007E32E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C2FBA" w14:textId="77777777" w:rsidR="00D44AE2" w:rsidRDefault="00D44AE2">
      <w:pPr>
        <w:spacing w:after="0" w:line="240" w:lineRule="auto"/>
      </w:pPr>
      <w:r>
        <w:separator/>
      </w:r>
    </w:p>
  </w:endnote>
  <w:endnote w:type="continuationSeparator" w:id="0">
    <w:p w14:paraId="5FACF7A3" w14:textId="77777777" w:rsidR="00D44AE2" w:rsidRDefault="00D44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217AC" w14:textId="77777777" w:rsidR="00D44AE2" w:rsidRDefault="00D44AE2"/>
    <w:p w14:paraId="6D72DC00" w14:textId="77777777" w:rsidR="00D44AE2" w:rsidRDefault="00D44AE2"/>
    <w:p w14:paraId="6A6EE6E1" w14:textId="77777777" w:rsidR="00D44AE2" w:rsidRDefault="00D44AE2"/>
    <w:p w14:paraId="3B9C41BF" w14:textId="77777777" w:rsidR="00D44AE2" w:rsidRDefault="00D44AE2"/>
    <w:p w14:paraId="74930776" w14:textId="77777777" w:rsidR="00D44AE2" w:rsidRDefault="00D44AE2"/>
    <w:p w14:paraId="47923A38" w14:textId="77777777" w:rsidR="00D44AE2" w:rsidRDefault="00D44AE2"/>
    <w:p w14:paraId="4FD05607" w14:textId="77777777" w:rsidR="00D44AE2" w:rsidRDefault="00D44AE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A62E6A" wp14:editId="564F881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51122" w14:textId="77777777" w:rsidR="00D44AE2" w:rsidRDefault="00D44A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A62E6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051122" w14:textId="77777777" w:rsidR="00D44AE2" w:rsidRDefault="00D44A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8122AA" w14:textId="77777777" w:rsidR="00D44AE2" w:rsidRDefault="00D44AE2"/>
    <w:p w14:paraId="231B7840" w14:textId="77777777" w:rsidR="00D44AE2" w:rsidRDefault="00D44AE2"/>
    <w:p w14:paraId="6FE0F455" w14:textId="77777777" w:rsidR="00D44AE2" w:rsidRDefault="00D44AE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242C80" wp14:editId="3ACBFE0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27702" w14:textId="77777777" w:rsidR="00D44AE2" w:rsidRDefault="00D44AE2"/>
                          <w:p w14:paraId="3D8C55F4" w14:textId="77777777" w:rsidR="00D44AE2" w:rsidRDefault="00D44A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242C8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B27702" w14:textId="77777777" w:rsidR="00D44AE2" w:rsidRDefault="00D44AE2"/>
                    <w:p w14:paraId="3D8C55F4" w14:textId="77777777" w:rsidR="00D44AE2" w:rsidRDefault="00D44A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0A4CDA" w14:textId="77777777" w:rsidR="00D44AE2" w:rsidRDefault="00D44AE2"/>
    <w:p w14:paraId="3A33174B" w14:textId="77777777" w:rsidR="00D44AE2" w:rsidRDefault="00D44AE2">
      <w:pPr>
        <w:rPr>
          <w:sz w:val="2"/>
          <w:szCs w:val="2"/>
        </w:rPr>
      </w:pPr>
    </w:p>
    <w:p w14:paraId="551178C1" w14:textId="77777777" w:rsidR="00D44AE2" w:rsidRDefault="00D44AE2"/>
    <w:p w14:paraId="1A525C28" w14:textId="77777777" w:rsidR="00D44AE2" w:rsidRDefault="00D44AE2">
      <w:pPr>
        <w:spacing w:after="0" w:line="240" w:lineRule="auto"/>
      </w:pPr>
    </w:p>
  </w:footnote>
  <w:footnote w:type="continuationSeparator" w:id="0">
    <w:p w14:paraId="6006715D" w14:textId="77777777" w:rsidR="00D44AE2" w:rsidRDefault="00D44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2"/>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16648</TotalTime>
  <Pages>6</Pages>
  <Words>595</Words>
  <Characters>3397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705</cp:revision>
  <cp:lastPrinted>2009-02-06T05:36:00Z</cp:lastPrinted>
  <dcterms:created xsi:type="dcterms:W3CDTF">2025-11-25T20:19:00Z</dcterms:created>
  <dcterms:modified xsi:type="dcterms:W3CDTF">2025-12-21T19:46:00Z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