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748E" w14:textId="77777777" w:rsidR="001953D1" w:rsidRDefault="001953D1" w:rsidP="001953D1"/>
    <w:p w14:paraId="3E5A3B1F" w14:textId="22FCC5F3" w:rsidR="000E3BFD" w:rsidRDefault="001953D1" w:rsidP="001953D1">
      <w:r>
        <w:rPr>
          <w:rFonts w:hint="eastAsia"/>
        </w:rPr>
        <w:t>Яковенко</w:t>
      </w:r>
      <w:r>
        <w:t xml:space="preserve"> </w:t>
      </w:r>
      <w:r>
        <w:rPr>
          <w:rFonts w:hint="eastAsia"/>
        </w:rPr>
        <w:t>Дмитрий</w:t>
      </w:r>
      <w:r>
        <w:t xml:space="preserve"> </w:t>
      </w:r>
      <w:r>
        <w:rPr>
          <w:rFonts w:hint="eastAsia"/>
        </w:rPr>
        <w:t>Анатольевич</w:t>
      </w:r>
      <w:r>
        <w:t xml:space="preserve"> </w:t>
      </w:r>
      <w:r w:rsidRPr="001953D1">
        <w:rPr>
          <w:rFonts w:hint="eastAsia"/>
        </w:rPr>
        <w:t>Совершенствование</w:t>
      </w:r>
      <w:r w:rsidRPr="001953D1">
        <w:t xml:space="preserve"> </w:t>
      </w:r>
      <w:r w:rsidRPr="001953D1">
        <w:rPr>
          <w:rFonts w:hint="eastAsia"/>
        </w:rPr>
        <w:t>методов</w:t>
      </w:r>
      <w:r w:rsidRPr="001953D1">
        <w:t xml:space="preserve"> </w:t>
      </w:r>
      <w:r w:rsidRPr="001953D1">
        <w:rPr>
          <w:rFonts w:hint="eastAsia"/>
        </w:rPr>
        <w:t>ведомственного</w:t>
      </w:r>
      <w:r w:rsidRPr="001953D1">
        <w:t xml:space="preserve"> </w:t>
      </w:r>
      <w:r w:rsidRPr="001953D1">
        <w:rPr>
          <w:rFonts w:hint="eastAsia"/>
        </w:rPr>
        <w:t>контроля</w:t>
      </w:r>
      <w:r w:rsidRPr="001953D1">
        <w:t xml:space="preserve"> </w:t>
      </w:r>
      <w:r w:rsidRPr="001953D1">
        <w:rPr>
          <w:rFonts w:hint="eastAsia"/>
        </w:rPr>
        <w:t>при</w:t>
      </w:r>
      <w:r w:rsidRPr="001953D1">
        <w:t xml:space="preserve"> </w:t>
      </w:r>
      <w:r w:rsidRPr="001953D1">
        <w:rPr>
          <w:rFonts w:hint="eastAsia"/>
        </w:rPr>
        <w:t>реализации</w:t>
      </w:r>
      <w:r w:rsidRPr="001953D1">
        <w:t xml:space="preserve"> </w:t>
      </w:r>
      <w:r w:rsidRPr="001953D1">
        <w:rPr>
          <w:rFonts w:hint="eastAsia"/>
        </w:rPr>
        <w:t>государственных</w:t>
      </w:r>
      <w:r w:rsidRPr="001953D1">
        <w:t xml:space="preserve"> </w:t>
      </w:r>
      <w:r w:rsidRPr="001953D1">
        <w:rPr>
          <w:rFonts w:hint="eastAsia"/>
        </w:rPr>
        <w:t>программ</w:t>
      </w:r>
      <w:r w:rsidRPr="001953D1">
        <w:t xml:space="preserve"> </w:t>
      </w:r>
      <w:r w:rsidRPr="001953D1">
        <w:rPr>
          <w:rFonts w:hint="eastAsia"/>
        </w:rPr>
        <w:t>в</w:t>
      </w:r>
      <w:r w:rsidRPr="001953D1">
        <w:t xml:space="preserve"> </w:t>
      </w:r>
      <w:r w:rsidRPr="001953D1">
        <w:rPr>
          <w:rFonts w:hint="eastAsia"/>
        </w:rPr>
        <w:t>Российской</w:t>
      </w:r>
      <w:r w:rsidRPr="001953D1">
        <w:t xml:space="preserve"> </w:t>
      </w:r>
      <w:r w:rsidRPr="001953D1">
        <w:rPr>
          <w:rFonts w:hint="eastAsia"/>
        </w:rPr>
        <w:t>Федерации</w:t>
      </w:r>
    </w:p>
    <w:p w14:paraId="6DA72378" w14:textId="77777777" w:rsidR="001953D1" w:rsidRDefault="001953D1" w:rsidP="001953D1">
      <w:r>
        <w:rPr>
          <w:rFonts w:hint="eastAsia"/>
        </w:rPr>
        <w:t>ОГЛАВЛЕНИЕ</w:t>
      </w:r>
      <w:r>
        <w:t xml:space="preserve"> </w:t>
      </w:r>
      <w:r>
        <w:rPr>
          <w:rFonts w:hint="eastAsia"/>
        </w:rPr>
        <w:t>ДИССЕРТАЦИИ</w:t>
      </w:r>
    </w:p>
    <w:p w14:paraId="4008B199" w14:textId="77777777" w:rsidR="001953D1" w:rsidRDefault="001953D1" w:rsidP="001953D1">
      <w:r>
        <w:rPr>
          <w:rFonts w:hint="eastAsia"/>
        </w:rPr>
        <w:t>кандидат</w:t>
      </w:r>
      <w:r>
        <w:t xml:space="preserve"> </w:t>
      </w:r>
      <w:r>
        <w:rPr>
          <w:rFonts w:hint="eastAsia"/>
        </w:rPr>
        <w:t>наук</w:t>
      </w:r>
      <w:r>
        <w:t xml:space="preserve"> </w:t>
      </w:r>
      <w:r>
        <w:rPr>
          <w:rFonts w:hint="eastAsia"/>
        </w:rPr>
        <w:t>Яковенко</w:t>
      </w:r>
      <w:r>
        <w:t xml:space="preserve"> </w:t>
      </w:r>
      <w:r>
        <w:rPr>
          <w:rFonts w:hint="eastAsia"/>
        </w:rPr>
        <w:t>Дмитрий</w:t>
      </w:r>
      <w:r>
        <w:t xml:space="preserve"> </w:t>
      </w:r>
      <w:r>
        <w:rPr>
          <w:rFonts w:hint="eastAsia"/>
        </w:rPr>
        <w:t>Анатольевич</w:t>
      </w:r>
    </w:p>
    <w:p w14:paraId="28920FED" w14:textId="77777777" w:rsidR="001953D1" w:rsidRDefault="001953D1" w:rsidP="001953D1">
      <w:r>
        <w:rPr>
          <w:rFonts w:hint="eastAsia"/>
        </w:rPr>
        <w:t>ВВЕДЕНИЕ</w:t>
      </w:r>
    </w:p>
    <w:p w14:paraId="0679CCAB" w14:textId="77777777" w:rsidR="001953D1" w:rsidRDefault="001953D1" w:rsidP="001953D1"/>
    <w:p w14:paraId="09AD803C" w14:textId="77777777" w:rsidR="001953D1" w:rsidRDefault="001953D1" w:rsidP="001953D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p>
    <w:p w14:paraId="601D358B" w14:textId="77777777" w:rsidR="001953D1" w:rsidRDefault="001953D1" w:rsidP="001953D1"/>
    <w:p w14:paraId="5B9BF4BB" w14:textId="77777777" w:rsidR="001953D1" w:rsidRDefault="001953D1" w:rsidP="001953D1">
      <w:r>
        <w:t xml:space="preserve">1.1. </w:t>
      </w:r>
      <w:r>
        <w:rPr>
          <w:rFonts w:hint="eastAsia"/>
        </w:rPr>
        <w:t>Экономический</w:t>
      </w:r>
      <w:r>
        <w:t xml:space="preserve"> </w:t>
      </w:r>
      <w:r>
        <w:rPr>
          <w:rFonts w:hint="eastAsia"/>
        </w:rPr>
        <w:t>потенциал</w:t>
      </w:r>
      <w:r>
        <w:t xml:space="preserve"> </w:t>
      </w:r>
      <w:r>
        <w:rPr>
          <w:rFonts w:hint="eastAsia"/>
        </w:rPr>
        <w:t>региона</w:t>
      </w:r>
      <w:r>
        <w:t xml:space="preserve"> </w:t>
      </w:r>
      <w:r>
        <w:rPr>
          <w:rFonts w:hint="eastAsia"/>
        </w:rPr>
        <w:t>и</w:t>
      </w:r>
      <w:r>
        <w:t xml:space="preserve"> </w:t>
      </w:r>
      <w:r>
        <w:rPr>
          <w:rFonts w:hint="eastAsia"/>
        </w:rPr>
        <w:t>системные</w:t>
      </w:r>
      <w:r>
        <w:t xml:space="preserve"> </w:t>
      </w:r>
      <w:r>
        <w:rPr>
          <w:rFonts w:hint="eastAsia"/>
        </w:rPr>
        <w:t>проблемы</w:t>
      </w:r>
      <w:r>
        <w:t xml:space="preserve">, </w:t>
      </w:r>
      <w:r>
        <w:rPr>
          <w:rFonts w:hint="eastAsia"/>
        </w:rPr>
        <w:t>сложившиеся</w:t>
      </w:r>
      <w:r>
        <w:t xml:space="preserve"> </w:t>
      </w:r>
      <w:r>
        <w:rPr>
          <w:rFonts w:hint="eastAsia"/>
        </w:rPr>
        <w:t>на</w:t>
      </w:r>
      <w:r>
        <w:t xml:space="preserve"> </w:t>
      </w:r>
      <w:r>
        <w:rPr>
          <w:rFonts w:hint="eastAsia"/>
        </w:rPr>
        <w:t>Дальнем</w:t>
      </w:r>
      <w:r>
        <w:t xml:space="preserve"> </w:t>
      </w:r>
      <w:r>
        <w:rPr>
          <w:rFonts w:hint="eastAsia"/>
        </w:rPr>
        <w:t>Востоке</w:t>
      </w:r>
      <w:r>
        <w:t>..........................................................................19_</w:t>
      </w:r>
      <w:r>
        <w:rPr>
          <w:rFonts w:hint="eastAsia"/>
        </w:rPr>
        <w:t>Тос</w:t>
      </w:r>
      <w:r>
        <w:t>100676631</w:t>
      </w:r>
    </w:p>
    <w:p w14:paraId="09087E9B" w14:textId="77777777" w:rsidR="001953D1" w:rsidRDefault="001953D1" w:rsidP="001953D1"/>
    <w:p w14:paraId="25EDBD87" w14:textId="77777777" w:rsidR="001953D1" w:rsidRDefault="001953D1" w:rsidP="001953D1">
      <w:r>
        <w:t>1.2.</w:t>
      </w:r>
      <w:r>
        <w:rPr>
          <w:rFonts w:hint="eastAsia"/>
        </w:rPr>
        <w:t>Государственная</w:t>
      </w:r>
      <w:r>
        <w:t xml:space="preserve"> </w:t>
      </w:r>
      <w:r>
        <w:rPr>
          <w:rFonts w:hint="eastAsia"/>
        </w:rPr>
        <w:t>программа</w:t>
      </w:r>
      <w:r>
        <w:t xml:space="preserve"> </w:t>
      </w:r>
      <w:r>
        <w:rPr>
          <w:rFonts w:hint="eastAsia"/>
        </w:rPr>
        <w:t>Российской</w:t>
      </w:r>
      <w:r>
        <w:t xml:space="preserve"> </w:t>
      </w:r>
      <w:r>
        <w:rPr>
          <w:rFonts w:hint="eastAsia"/>
        </w:rPr>
        <w:t>Федерации</w:t>
      </w:r>
      <w:r>
        <w:t xml:space="preserve"> </w:t>
      </w:r>
      <w:r>
        <w:rPr>
          <w:rFonts w:hint="eastAsia"/>
        </w:rPr>
        <w:t>«</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Дальневосточного</w:t>
      </w:r>
      <w:r>
        <w:t xml:space="preserve"> </w:t>
      </w:r>
      <w:r>
        <w:rPr>
          <w:rFonts w:hint="eastAsia"/>
        </w:rPr>
        <w:t>федерального</w:t>
      </w:r>
      <w:r>
        <w:t xml:space="preserve"> </w:t>
      </w:r>
      <w:r>
        <w:rPr>
          <w:rFonts w:hint="eastAsia"/>
        </w:rPr>
        <w:t>округа</w:t>
      </w:r>
      <w:r>
        <w:rPr>
          <w:rFonts w:hint="eastAsia"/>
        </w:rPr>
        <w:t>»</w:t>
      </w:r>
    </w:p>
    <w:p w14:paraId="2C8CA6E1" w14:textId="77777777" w:rsidR="001953D1" w:rsidRDefault="001953D1" w:rsidP="001953D1"/>
    <w:p w14:paraId="2AEAE07A" w14:textId="77777777" w:rsidR="001953D1" w:rsidRDefault="001953D1" w:rsidP="001953D1">
      <w:r>
        <w:t xml:space="preserve">1.3. </w:t>
      </w:r>
      <w:r>
        <w:rPr>
          <w:rFonts w:hint="eastAsia"/>
        </w:rPr>
        <w:t>Современное</w:t>
      </w:r>
      <w:r>
        <w:t xml:space="preserve"> </w:t>
      </w:r>
      <w:r>
        <w:rPr>
          <w:rFonts w:hint="eastAsia"/>
        </w:rPr>
        <w:t>состояние</w:t>
      </w:r>
      <w:r>
        <w:t xml:space="preserve"> </w:t>
      </w:r>
      <w:r>
        <w:rPr>
          <w:rFonts w:hint="eastAsia"/>
        </w:rPr>
        <w:t>контроля</w:t>
      </w:r>
      <w:r>
        <w:t xml:space="preserve"> </w:t>
      </w:r>
      <w:r>
        <w:rPr>
          <w:rFonts w:hint="eastAsia"/>
        </w:rPr>
        <w:t>в</w:t>
      </w:r>
      <w:r>
        <w:t xml:space="preserve"> </w:t>
      </w:r>
      <w:r>
        <w:rPr>
          <w:rFonts w:hint="eastAsia"/>
        </w:rPr>
        <w:t>бюджетном</w:t>
      </w:r>
      <w:r>
        <w:t xml:space="preserve"> </w:t>
      </w:r>
      <w:r>
        <w:rPr>
          <w:rFonts w:hint="eastAsia"/>
        </w:rPr>
        <w:t>секторе</w:t>
      </w:r>
      <w:r>
        <w:t xml:space="preserve"> </w:t>
      </w:r>
      <w:r>
        <w:rPr>
          <w:rFonts w:hint="eastAsia"/>
        </w:rPr>
        <w:t>экономики</w:t>
      </w:r>
    </w:p>
    <w:p w14:paraId="0FB280E4" w14:textId="77777777" w:rsidR="001953D1" w:rsidRDefault="001953D1" w:rsidP="001953D1"/>
    <w:p w14:paraId="4E0752C4" w14:textId="77777777" w:rsidR="001953D1" w:rsidRDefault="001953D1" w:rsidP="001953D1">
      <w:r>
        <w:rPr>
          <w:rFonts w:hint="eastAsia"/>
        </w:rPr>
        <w:t>ГЛАВА</w:t>
      </w:r>
      <w:r>
        <w:t xml:space="preserve"> 2. </w:t>
      </w:r>
      <w:r>
        <w:rPr>
          <w:rFonts w:hint="eastAsia"/>
        </w:rPr>
        <w:t>АНАЛИЗ</w:t>
      </w:r>
      <w:r>
        <w:t xml:space="preserve"> </w:t>
      </w:r>
      <w:r>
        <w:rPr>
          <w:rFonts w:hint="eastAsia"/>
        </w:rPr>
        <w:t>ОСУЩЕСТВЛЕНИЯ</w:t>
      </w:r>
      <w:r>
        <w:t xml:space="preserve"> </w:t>
      </w:r>
      <w:r>
        <w:rPr>
          <w:rFonts w:hint="eastAsia"/>
        </w:rPr>
        <w:t>ВЕДОМСТВЕННОГО</w:t>
      </w:r>
      <w:r>
        <w:t xml:space="preserve"> </w:t>
      </w:r>
      <w:r>
        <w:rPr>
          <w:rFonts w:hint="eastAsia"/>
        </w:rPr>
        <w:t>КОНТРОЛЯ</w:t>
      </w:r>
      <w:r>
        <w:t xml:space="preserve"> </w:t>
      </w:r>
      <w:r>
        <w:rPr>
          <w:rFonts w:hint="eastAsia"/>
        </w:rPr>
        <w:t>ЗА</w:t>
      </w:r>
      <w:r>
        <w:t xml:space="preserve"> </w:t>
      </w:r>
      <w:r>
        <w:rPr>
          <w:rFonts w:hint="eastAsia"/>
        </w:rPr>
        <w:t>РАСХОДАМИ</w:t>
      </w:r>
      <w:r>
        <w:t xml:space="preserve"> </w:t>
      </w:r>
      <w:r>
        <w:rPr>
          <w:rFonts w:hint="eastAsia"/>
        </w:rPr>
        <w:t>БЮДЖЕНТА</w:t>
      </w:r>
    </w:p>
    <w:p w14:paraId="09FEFBED" w14:textId="77777777" w:rsidR="001953D1" w:rsidRDefault="001953D1" w:rsidP="001953D1"/>
    <w:p w14:paraId="16137AF5" w14:textId="77777777" w:rsidR="001953D1" w:rsidRDefault="001953D1" w:rsidP="001953D1">
      <w:r>
        <w:t xml:space="preserve">2.1. </w:t>
      </w:r>
      <w:r>
        <w:rPr>
          <w:rFonts w:hint="eastAsia"/>
        </w:rPr>
        <w:t>Характеристика</w:t>
      </w:r>
      <w:r>
        <w:t xml:space="preserve"> </w:t>
      </w:r>
      <w:r>
        <w:rPr>
          <w:rFonts w:hint="eastAsia"/>
        </w:rPr>
        <w:t>особенностей</w:t>
      </w:r>
      <w:r>
        <w:t xml:space="preserve"> </w:t>
      </w:r>
      <w:r>
        <w:rPr>
          <w:rFonts w:hint="eastAsia"/>
        </w:rPr>
        <w:t>правового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организации</w:t>
      </w:r>
      <w:r>
        <w:t xml:space="preserve"> </w:t>
      </w:r>
      <w:r>
        <w:rPr>
          <w:rFonts w:hint="eastAsia"/>
        </w:rPr>
        <w:t>контроля</w:t>
      </w:r>
      <w:r>
        <w:t xml:space="preserve"> </w:t>
      </w:r>
      <w:r>
        <w:rPr>
          <w:rFonts w:hint="eastAsia"/>
        </w:rPr>
        <w:t>в</w:t>
      </w:r>
      <w:r>
        <w:t xml:space="preserve"> </w:t>
      </w:r>
      <w:r>
        <w:rPr>
          <w:rFonts w:hint="eastAsia"/>
        </w:rPr>
        <w:t>Министерстве</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развитию</w:t>
      </w:r>
      <w:r>
        <w:t xml:space="preserve"> </w:t>
      </w:r>
      <w:r>
        <w:rPr>
          <w:rFonts w:hint="eastAsia"/>
        </w:rPr>
        <w:t>Дальнего</w:t>
      </w:r>
      <w:r>
        <w:t xml:space="preserve"> </w:t>
      </w:r>
      <w:r>
        <w:rPr>
          <w:rFonts w:hint="eastAsia"/>
        </w:rPr>
        <w:t>Востока</w:t>
      </w:r>
      <w:r>
        <w:t xml:space="preserve"> </w:t>
      </w:r>
      <w:r>
        <w:rPr>
          <w:rFonts w:hint="eastAsia"/>
        </w:rPr>
        <w:t>и</w:t>
      </w:r>
      <w:r>
        <w:t xml:space="preserve"> </w:t>
      </w:r>
      <w:r>
        <w:rPr>
          <w:rFonts w:hint="eastAsia"/>
        </w:rPr>
        <w:t>Арктики</w:t>
      </w:r>
    </w:p>
    <w:p w14:paraId="0460C3E7" w14:textId="77777777" w:rsidR="001953D1" w:rsidRDefault="001953D1" w:rsidP="001953D1"/>
    <w:p w14:paraId="0F481F8E" w14:textId="77777777" w:rsidR="001953D1" w:rsidRDefault="001953D1" w:rsidP="001953D1">
      <w:r>
        <w:t xml:space="preserve">2.2. </w:t>
      </w:r>
      <w:r>
        <w:rPr>
          <w:rFonts w:hint="eastAsia"/>
        </w:rPr>
        <w:t>Организация</w:t>
      </w:r>
      <w:r>
        <w:t xml:space="preserve"> </w:t>
      </w:r>
      <w:r>
        <w:rPr>
          <w:rFonts w:hint="eastAsia"/>
        </w:rPr>
        <w:t>исполнения</w:t>
      </w:r>
      <w:r>
        <w:t xml:space="preserve"> </w:t>
      </w:r>
      <w:r>
        <w:rPr>
          <w:rFonts w:hint="eastAsia"/>
        </w:rPr>
        <w:t>государственной</w:t>
      </w:r>
      <w:r>
        <w:t xml:space="preserve"> </w:t>
      </w:r>
      <w:r>
        <w:rPr>
          <w:rFonts w:hint="eastAsia"/>
        </w:rPr>
        <w:t>программы</w:t>
      </w:r>
      <w:r>
        <w:t xml:space="preserve">, </w:t>
      </w:r>
      <w:r>
        <w:rPr>
          <w:rFonts w:hint="eastAsia"/>
        </w:rPr>
        <w:t>мониторинга</w:t>
      </w:r>
      <w:r>
        <w:t xml:space="preserve"> </w:t>
      </w:r>
      <w:r>
        <w:rPr>
          <w:rFonts w:hint="eastAsia"/>
        </w:rPr>
        <w:t>и</w:t>
      </w:r>
      <w:r>
        <w:t xml:space="preserve"> </w:t>
      </w:r>
      <w:r>
        <w:rPr>
          <w:rFonts w:hint="eastAsia"/>
        </w:rPr>
        <w:t>контроля</w:t>
      </w:r>
      <w:r>
        <w:t xml:space="preserve"> </w:t>
      </w:r>
      <w:r>
        <w:rPr>
          <w:rFonts w:hint="eastAsia"/>
        </w:rPr>
        <w:t>в</w:t>
      </w:r>
      <w:r>
        <w:t xml:space="preserve"> </w:t>
      </w:r>
      <w:r>
        <w:rPr>
          <w:rFonts w:hint="eastAsia"/>
        </w:rPr>
        <w:t>Министерства</w:t>
      </w:r>
    </w:p>
    <w:p w14:paraId="5CEF4B9F" w14:textId="77777777" w:rsidR="001953D1" w:rsidRDefault="001953D1" w:rsidP="001953D1"/>
    <w:p w14:paraId="63350613" w14:textId="77777777" w:rsidR="001953D1" w:rsidRDefault="001953D1" w:rsidP="001953D1">
      <w:r>
        <w:rPr>
          <w:rFonts w:hint="eastAsia"/>
        </w:rPr>
        <w:t>ГЛАВА</w:t>
      </w:r>
      <w:r>
        <w:t xml:space="preserve"> 3. </w:t>
      </w:r>
      <w:r>
        <w:rPr>
          <w:rFonts w:hint="eastAsia"/>
        </w:rPr>
        <w:t>ВЕДОМСТВЕННЫЙ</w:t>
      </w:r>
      <w:r>
        <w:t xml:space="preserve"> </w:t>
      </w:r>
      <w:r>
        <w:rPr>
          <w:rFonts w:hint="eastAsia"/>
        </w:rPr>
        <w:t>КОНТРОЛЬ</w:t>
      </w:r>
      <w:r>
        <w:t xml:space="preserve"> </w:t>
      </w:r>
      <w:r>
        <w:rPr>
          <w:rFonts w:hint="eastAsia"/>
        </w:rPr>
        <w:t>И</w:t>
      </w:r>
      <w:r>
        <w:t xml:space="preserve"> </w:t>
      </w:r>
      <w:r>
        <w:rPr>
          <w:rFonts w:hint="eastAsia"/>
        </w:rPr>
        <w:t>НАПРАВЛЕНИЯ</w:t>
      </w:r>
      <w:r>
        <w:t xml:space="preserve"> </w:t>
      </w:r>
      <w:r>
        <w:rPr>
          <w:rFonts w:hint="eastAsia"/>
        </w:rPr>
        <w:t>СОВЕРШЕНСТВОВАНИЯ</w:t>
      </w:r>
      <w:r>
        <w:t xml:space="preserve"> </w:t>
      </w:r>
      <w:r>
        <w:rPr>
          <w:rFonts w:hint="eastAsia"/>
        </w:rPr>
        <w:t>ВЕДОМСТВЕННОГО</w:t>
      </w:r>
      <w:r>
        <w:t xml:space="preserve"> </w:t>
      </w:r>
      <w:r>
        <w:rPr>
          <w:rFonts w:hint="eastAsia"/>
        </w:rPr>
        <w:t>КОНТРОЛЯ</w:t>
      </w:r>
      <w:r>
        <w:t xml:space="preserve"> </w:t>
      </w:r>
      <w:r>
        <w:rPr>
          <w:rFonts w:hint="eastAsia"/>
        </w:rPr>
        <w:t>ЗА</w:t>
      </w:r>
      <w:r>
        <w:t xml:space="preserve"> </w:t>
      </w:r>
      <w:r>
        <w:rPr>
          <w:rFonts w:hint="eastAsia"/>
        </w:rPr>
        <w:t>РАСХОДАМИ</w:t>
      </w:r>
      <w:r>
        <w:t xml:space="preserve"> </w:t>
      </w:r>
      <w:r>
        <w:rPr>
          <w:rFonts w:hint="eastAsia"/>
        </w:rPr>
        <w:t>БЮДЖЕТА</w:t>
      </w:r>
    </w:p>
    <w:p w14:paraId="0436F5A6" w14:textId="77777777" w:rsidR="001953D1" w:rsidRDefault="001953D1" w:rsidP="001953D1"/>
    <w:p w14:paraId="4B7AA69D" w14:textId="77777777" w:rsidR="001953D1" w:rsidRDefault="001953D1" w:rsidP="001953D1">
      <w:r>
        <w:t xml:space="preserve">3.1. </w:t>
      </w:r>
      <w:r>
        <w:rPr>
          <w:rFonts w:hint="eastAsia"/>
        </w:rPr>
        <w:t>Результативность</w:t>
      </w:r>
      <w:r>
        <w:t xml:space="preserve"> </w:t>
      </w:r>
      <w:r>
        <w:rPr>
          <w:rFonts w:hint="eastAsia"/>
        </w:rPr>
        <w:t>ведомственного</w:t>
      </w:r>
      <w:r>
        <w:t xml:space="preserve"> </w:t>
      </w:r>
      <w:r>
        <w:rPr>
          <w:rFonts w:hint="eastAsia"/>
        </w:rPr>
        <w:t>контроля</w:t>
      </w:r>
      <w:r>
        <w:t xml:space="preserve"> </w:t>
      </w:r>
      <w:r>
        <w:rPr>
          <w:rFonts w:hint="eastAsia"/>
        </w:rPr>
        <w:t>за</w:t>
      </w:r>
      <w:r>
        <w:t xml:space="preserve"> </w:t>
      </w:r>
      <w:r>
        <w:rPr>
          <w:rFonts w:hint="eastAsia"/>
        </w:rPr>
        <w:t>программными</w:t>
      </w:r>
      <w:r>
        <w:t xml:space="preserve"> </w:t>
      </w:r>
      <w:r>
        <w:rPr>
          <w:rFonts w:hint="eastAsia"/>
        </w:rPr>
        <w:t>расходами</w:t>
      </w:r>
      <w:r>
        <w:t xml:space="preserve"> </w:t>
      </w:r>
      <w:r>
        <w:rPr>
          <w:rFonts w:hint="eastAsia"/>
        </w:rPr>
        <w:t>бюджета</w:t>
      </w:r>
    </w:p>
    <w:p w14:paraId="3B56AF8D" w14:textId="77777777" w:rsidR="001953D1" w:rsidRDefault="001953D1" w:rsidP="001953D1"/>
    <w:p w14:paraId="079977E3" w14:textId="77777777" w:rsidR="001953D1" w:rsidRDefault="001953D1" w:rsidP="001953D1">
      <w:r>
        <w:t xml:space="preserve">3.2. </w:t>
      </w:r>
      <w:r>
        <w:rPr>
          <w:rFonts w:hint="eastAsia"/>
        </w:rPr>
        <w:t>Развитие</w:t>
      </w:r>
      <w:r>
        <w:t xml:space="preserve"> </w:t>
      </w:r>
      <w:r>
        <w:rPr>
          <w:rFonts w:hint="eastAsia"/>
        </w:rPr>
        <w:t>методической</w:t>
      </w:r>
      <w:r>
        <w:t xml:space="preserve"> </w:t>
      </w:r>
      <w:r>
        <w:rPr>
          <w:rFonts w:hint="eastAsia"/>
        </w:rPr>
        <w:t>и</w:t>
      </w:r>
      <w:r>
        <w:t xml:space="preserve"> </w:t>
      </w:r>
      <w:r>
        <w:rPr>
          <w:rFonts w:hint="eastAsia"/>
        </w:rPr>
        <w:t>информационной</w:t>
      </w:r>
      <w:r>
        <w:t xml:space="preserve"> </w:t>
      </w:r>
      <w:r>
        <w:rPr>
          <w:rFonts w:hint="eastAsia"/>
        </w:rPr>
        <w:t>базы</w:t>
      </w:r>
      <w:r>
        <w:t xml:space="preserve"> </w:t>
      </w:r>
      <w:r>
        <w:rPr>
          <w:rFonts w:hint="eastAsia"/>
        </w:rPr>
        <w:t>ведомственного</w:t>
      </w:r>
      <w:r>
        <w:t xml:space="preserve"> </w:t>
      </w:r>
      <w:r>
        <w:rPr>
          <w:rFonts w:hint="eastAsia"/>
        </w:rPr>
        <w:t>контроля</w:t>
      </w:r>
      <w:r>
        <w:t xml:space="preserve"> </w:t>
      </w:r>
      <w:r>
        <w:rPr>
          <w:rFonts w:hint="eastAsia"/>
        </w:rPr>
        <w:t>за</w:t>
      </w:r>
      <w:r>
        <w:t xml:space="preserve"> </w:t>
      </w:r>
      <w:r>
        <w:rPr>
          <w:rFonts w:hint="eastAsia"/>
        </w:rPr>
        <w:t>расходами</w:t>
      </w:r>
      <w:r>
        <w:t xml:space="preserve"> </w:t>
      </w:r>
      <w:r>
        <w:rPr>
          <w:rFonts w:hint="eastAsia"/>
        </w:rPr>
        <w:t>бюджета</w:t>
      </w:r>
    </w:p>
    <w:p w14:paraId="2598F3C4" w14:textId="77777777" w:rsidR="001953D1" w:rsidRDefault="001953D1" w:rsidP="001953D1"/>
    <w:p w14:paraId="77CC77CC" w14:textId="77777777" w:rsidR="001953D1" w:rsidRDefault="001953D1" w:rsidP="001953D1">
      <w:r>
        <w:rPr>
          <w:rFonts w:hint="eastAsia"/>
        </w:rPr>
        <w:t>ЗАКЛЮЧЕНИЕ</w:t>
      </w:r>
    </w:p>
    <w:p w14:paraId="7A1CC5E4" w14:textId="77777777" w:rsidR="001953D1" w:rsidRDefault="001953D1" w:rsidP="001953D1"/>
    <w:p w14:paraId="3CE0B48A" w14:textId="77777777" w:rsidR="001953D1" w:rsidRDefault="001953D1" w:rsidP="001953D1">
      <w:r>
        <w:rPr>
          <w:rFonts w:hint="eastAsia"/>
        </w:rPr>
        <w:t>СПИСОК</w:t>
      </w:r>
      <w:r>
        <w:t xml:space="preserve"> </w:t>
      </w:r>
      <w:r>
        <w:rPr>
          <w:rFonts w:hint="eastAsia"/>
        </w:rPr>
        <w:t>ИСПОЛЬЗОВАННОЙ</w:t>
      </w:r>
      <w:r>
        <w:t xml:space="preserve"> </w:t>
      </w:r>
      <w:r>
        <w:rPr>
          <w:rFonts w:hint="eastAsia"/>
        </w:rPr>
        <w:t>ЛИТЕРАТУРЫ</w:t>
      </w:r>
    </w:p>
    <w:p w14:paraId="137ADD97" w14:textId="77777777" w:rsidR="001953D1" w:rsidRDefault="001953D1" w:rsidP="001953D1"/>
    <w:p w14:paraId="5BCE9EE4" w14:textId="6B9399F5" w:rsidR="001953D1" w:rsidRPr="001953D1" w:rsidRDefault="001953D1" w:rsidP="001953D1">
      <w:r>
        <w:rPr>
          <w:rFonts w:hint="eastAsia"/>
        </w:rPr>
        <w:t>ПРИЛОЖЕНИЯ</w:t>
      </w:r>
    </w:p>
    <w:sectPr w:rsidR="001953D1" w:rsidRPr="001953D1" w:rsidSect="002F67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9338" w14:textId="77777777" w:rsidR="002F6701" w:rsidRDefault="002F6701">
      <w:pPr>
        <w:spacing w:after="0" w:line="240" w:lineRule="auto"/>
      </w:pPr>
      <w:r>
        <w:separator/>
      </w:r>
    </w:p>
  </w:endnote>
  <w:endnote w:type="continuationSeparator" w:id="0">
    <w:p w14:paraId="26549AFF" w14:textId="77777777" w:rsidR="002F6701" w:rsidRDefault="002F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95A6" w14:textId="77777777" w:rsidR="002F6701" w:rsidRDefault="002F6701"/>
    <w:p w14:paraId="7F2ED49F" w14:textId="77777777" w:rsidR="002F6701" w:rsidRDefault="002F6701"/>
    <w:p w14:paraId="429FD75D" w14:textId="77777777" w:rsidR="002F6701" w:rsidRDefault="002F6701"/>
    <w:p w14:paraId="0915F184" w14:textId="77777777" w:rsidR="002F6701" w:rsidRDefault="002F6701"/>
    <w:p w14:paraId="29DF098E" w14:textId="77777777" w:rsidR="002F6701" w:rsidRDefault="002F6701"/>
    <w:p w14:paraId="6C7E53B1" w14:textId="77777777" w:rsidR="002F6701" w:rsidRDefault="002F6701"/>
    <w:p w14:paraId="455D959A" w14:textId="77777777" w:rsidR="002F6701" w:rsidRDefault="002F67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70610C" wp14:editId="4B47D9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9A6C8" w14:textId="77777777" w:rsidR="002F6701" w:rsidRDefault="002F6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7061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59A6C8" w14:textId="77777777" w:rsidR="002F6701" w:rsidRDefault="002F6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4108CB" w14:textId="77777777" w:rsidR="002F6701" w:rsidRDefault="002F6701"/>
    <w:p w14:paraId="03FB110B" w14:textId="77777777" w:rsidR="002F6701" w:rsidRDefault="002F6701"/>
    <w:p w14:paraId="51C97670" w14:textId="77777777" w:rsidR="002F6701" w:rsidRDefault="002F67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5CFECA" wp14:editId="70A755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444EE" w14:textId="77777777" w:rsidR="002F6701" w:rsidRDefault="002F6701"/>
                          <w:p w14:paraId="1D6540FE" w14:textId="77777777" w:rsidR="002F6701" w:rsidRDefault="002F6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CFE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D444EE" w14:textId="77777777" w:rsidR="002F6701" w:rsidRDefault="002F6701"/>
                    <w:p w14:paraId="1D6540FE" w14:textId="77777777" w:rsidR="002F6701" w:rsidRDefault="002F6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D17D4E" w14:textId="77777777" w:rsidR="002F6701" w:rsidRDefault="002F6701"/>
    <w:p w14:paraId="57C0F246" w14:textId="77777777" w:rsidR="002F6701" w:rsidRDefault="002F6701">
      <w:pPr>
        <w:rPr>
          <w:sz w:val="2"/>
          <w:szCs w:val="2"/>
        </w:rPr>
      </w:pPr>
    </w:p>
    <w:p w14:paraId="201B5893" w14:textId="77777777" w:rsidR="002F6701" w:rsidRDefault="002F6701"/>
    <w:p w14:paraId="5421BD84" w14:textId="77777777" w:rsidR="002F6701" w:rsidRDefault="002F6701">
      <w:pPr>
        <w:spacing w:after="0" w:line="240" w:lineRule="auto"/>
      </w:pPr>
    </w:p>
  </w:footnote>
  <w:footnote w:type="continuationSeparator" w:id="0">
    <w:p w14:paraId="44DBE627" w14:textId="77777777" w:rsidR="002F6701" w:rsidRDefault="002F6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01"/>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6611</TotalTime>
  <Pages>2</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800</cp:revision>
  <cp:lastPrinted>2009-02-06T05:36:00Z</cp:lastPrinted>
  <dcterms:created xsi:type="dcterms:W3CDTF">2024-04-09T10:20:00Z</dcterms:created>
  <dcterms:modified xsi:type="dcterms:W3CDTF">2024-04-18T17:30:00Z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