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ФЕДЕРАЛЬНОЕ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ГОСУДАРСТВЕННОЕ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БЮДЖЕТНОЕ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ОБРАЗОВАТЕЛЬНОЕ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УЧРЕЖДЕНИЕ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ВЫСШЕГО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ОБРАЗОВАНИЯ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«РГЭУ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РИНХ</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правах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рукописи</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ГЛУШЕНКО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СЕРГЕИ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АНДРЕЕВИЧ</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РАЗРАБОТКА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БАЗЕ</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НЕЧЕТКОЙ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ЛОГИКИ</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Специальность</w:t>
      </w:r>
      <w:r w:rsidRPr="0032615E">
        <w:rPr>
          <w:rFonts w:ascii="Times New Roman" w:eastAsia="Times New Roman" w:hAnsi="Times New Roman" w:cs="Times New Roman"/>
          <w:spacing w:val="-5"/>
          <w:kern w:val="0"/>
          <w:sz w:val="30"/>
          <w:szCs w:val="30"/>
          <w:lang w:eastAsia="ru-RU"/>
        </w:rPr>
        <w:t xml:space="preserve"> 08.00.13 - </w:t>
      </w:r>
      <w:r w:rsidRPr="0032615E">
        <w:rPr>
          <w:rFonts w:ascii="Times New Roman" w:eastAsia="Times New Roman" w:hAnsi="Times New Roman" w:cs="Times New Roman" w:hint="eastAsia"/>
          <w:spacing w:val="-5"/>
          <w:kern w:val="0"/>
          <w:sz w:val="30"/>
          <w:szCs w:val="30"/>
          <w:lang w:eastAsia="ru-RU"/>
        </w:rPr>
        <w:t>Математические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инструментальные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методы</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экономики</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ДИССЕРТАЦИЯ</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соискание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ученой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степени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кандидата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экономических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наук</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Научный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руководитель</w:t>
      </w: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доктор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экономических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наук</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доцент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Долженко</w:t>
      </w:r>
      <w:proofErr w:type="spellEnd"/>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Ростов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Дону</w:t>
      </w:r>
      <w:r w:rsidRPr="0032615E">
        <w:rPr>
          <w:rFonts w:ascii="Times New Roman" w:eastAsia="Times New Roman" w:hAnsi="Times New Roman" w:cs="Times New Roman"/>
          <w:spacing w:val="-5"/>
          <w:kern w:val="0"/>
          <w:sz w:val="30"/>
          <w:szCs w:val="30"/>
          <w:lang w:eastAsia="ru-RU"/>
        </w:rPr>
        <w:t xml:space="preserve"> - 2016</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ОГЛАВЛЕНИЕ</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ВВЕДЕНИЕ</w:t>
      </w:r>
      <w:r w:rsidRPr="0032615E">
        <w:rPr>
          <w:rFonts w:ascii="Times New Roman" w:eastAsia="Times New Roman" w:hAnsi="Times New Roman" w:cs="Times New Roman"/>
          <w:spacing w:val="-5"/>
          <w:kern w:val="0"/>
          <w:sz w:val="30"/>
          <w:szCs w:val="30"/>
          <w:lang w:eastAsia="ru-RU"/>
        </w:rPr>
        <w:tab/>
        <w:t>4</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ГЛАВА</w:t>
      </w:r>
      <w:r w:rsidRPr="0032615E">
        <w:rPr>
          <w:rFonts w:ascii="Times New Roman" w:eastAsia="Times New Roman" w:hAnsi="Times New Roman" w:cs="Times New Roman"/>
          <w:spacing w:val="-5"/>
          <w:kern w:val="0"/>
          <w:sz w:val="30"/>
          <w:szCs w:val="30"/>
          <w:lang w:eastAsia="ru-RU"/>
        </w:rPr>
        <w:t xml:space="preserve"> 1. </w:t>
      </w:r>
      <w:r w:rsidRPr="0032615E">
        <w:rPr>
          <w:rFonts w:ascii="Times New Roman" w:eastAsia="Times New Roman" w:hAnsi="Times New Roman" w:cs="Times New Roman" w:hint="eastAsia"/>
          <w:spacing w:val="-5"/>
          <w:kern w:val="0"/>
          <w:sz w:val="30"/>
          <w:szCs w:val="30"/>
          <w:lang w:eastAsia="ru-RU"/>
        </w:rPr>
        <w:t>ИССЛЕДОВАНИЕ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ab/>
        <w:t>11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1.1.</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Анализ</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проектами</w:t>
      </w:r>
      <w:r w:rsidRPr="0032615E">
        <w:rPr>
          <w:rFonts w:ascii="Times New Roman" w:eastAsia="Times New Roman" w:hAnsi="Times New Roman" w:cs="Times New Roman"/>
          <w:spacing w:val="-5"/>
          <w:kern w:val="0"/>
          <w:sz w:val="30"/>
          <w:szCs w:val="30"/>
          <w:lang w:eastAsia="ru-RU"/>
        </w:rPr>
        <w:tab/>
        <w:t>11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1.2.</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Обоснование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целесообразности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использования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ab/>
        <w:t>21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1.3.</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Анализ</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ab/>
        <w:t>25</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Выводы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первой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главе</w:t>
      </w:r>
      <w:r w:rsidRPr="0032615E">
        <w:rPr>
          <w:rFonts w:ascii="Times New Roman" w:eastAsia="Times New Roman" w:hAnsi="Times New Roman" w:cs="Times New Roman"/>
          <w:spacing w:val="-5"/>
          <w:kern w:val="0"/>
          <w:sz w:val="30"/>
          <w:szCs w:val="30"/>
          <w:lang w:eastAsia="ru-RU"/>
        </w:rPr>
        <w:tab/>
        <w:t>35</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ГЛАВА</w:t>
      </w:r>
      <w:r w:rsidRPr="0032615E">
        <w:rPr>
          <w:rFonts w:ascii="Times New Roman" w:eastAsia="Times New Roman" w:hAnsi="Times New Roman" w:cs="Times New Roman"/>
          <w:spacing w:val="-5"/>
          <w:kern w:val="0"/>
          <w:sz w:val="30"/>
          <w:szCs w:val="30"/>
          <w:lang w:eastAsia="ru-RU"/>
        </w:rPr>
        <w:t xml:space="preserve"> 2. </w:t>
      </w:r>
      <w:r w:rsidRPr="0032615E">
        <w:rPr>
          <w:rFonts w:ascii="Times New Roman" w:eastAsia="Times New Roman" w:hAnsi="Times New Roman" w:cs="Times New Roman" w:hint="eastAsia"/>
          <w:spacing w:val="-5"/>
          <w:kern w:val="0"/>
          <w:sz w:val="30"/>
          <w:szCs w:val="30"/>
          <w:lang w:eastAsia="ru-RU"/>
        </w:rPr>
        <w:t>НЕЧЕТКИЕ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ПРОЕКТНЫМИ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ab/>
        <w:t>37</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2.1.</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вывода</w:t>
      </w:r>
      <w:r w:rsidRPr="0032615E">
        <w:rPr>
          <w:rFonts w:ascii="Times New Roman" w:eastAsia="Times New Roman" w:hAnsi="Times New Roman" w:cs="Times New Roman"/>
          <w:spacing w:val="-5"/>
          <w:kern w:val="0"/>
          <w:sz w:val="30"/>
          <w:szCs w:val="30"/>
          <w:lang w:eastAsia="ru-RU"/>
        </w:rPr>
        <w:tab/>
        <w:t>37</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2.2.</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Нечеткая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2.3.</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Нечеткая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информационной</w:t>
      </w:r>
      <w:proofErr w:type="gramEnd"/>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2.4.</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Нечеткая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инвестиционно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строительных</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ab/>
        <w:t>53</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2.5.</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Реализация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среде</w:t>
      </w:r>
      <w:r w:rsidRPr="0032615E">
        <w:rPr>
          <w:rFonts w:ascii="Times New Roman" w:eastAsia="Times New Roman" w:hAnsi="Times New Roman" w:cs="Times New Roman"/>
          <w:spacing w:val="-5"/>
          <w:kern w:val="0"/>
          <w:sz w:val="30"/>
          <w:szCs w:val="30"/>
          <w:lang w:eastAsia="ru-RU"/>
        </w:rPr>
        <w:t xml:space="preserve"> MATLAB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примере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безопасности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 xml:space="preserve"> . 60</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Выводы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второй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главе</w:t>
      </w:r>
      <w:r w:rsidRPr="0032615E">
        <w:rPr>
          <w:rFonts w:ascii="Times New Roman" w:eastAsia="Times New Roman" w:hAnsi="Times New Roman" w:cs="Times New Roman"/>
          <w:spacing w:val="-5"/>
          <w:kern w:val="0"/>
          <w:sz w:val="30"/>
          <w:szCs w:val="30"/>
          <w:lang w:eastAsia="ru-RU"/>
        </w:rPr>
        <w:tab/>
        <w:t>69</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ГЛАВА</w:t>
      </w:r>
      <w:r w:rsidRPr="0032615E">
        <w:rPr>
          <w:rFonts w:ascii="Times New Roman" w:eastAsia="Times New Roman" w:hAnsi="Times New Roman" w:cs="Times New Roman"/>
          <w:spacing w:val="-5"/>
          <w:kern w:val="0"/>
          <w:sz w:val="30"/>
          <w:szCs w:val="30"/>
          <w:lang w:eastAsia="ru-RU"/>
        </w:rPr>
        <w:t xml:space="preserve"> 3. </w:t>
      </w:r>
      <w:r w:rsidRPr="0032615E">
        <w:rPr>
          <w:rFonts w:ascii="Times New Roman" w:eastAsia="Times New Roman" w:hAnsi="Times New Roman" w:cs="Times New Roman" w:hint="eastAsia"/>
          <w:spacing w:val="-5"/>
          <w:kern w:val="0"/>
          <w:sz w:val="30"/>
          <w:szCs w:val="30"/>
          <w:lang w:eastAsia="ru-RU"/>
        </w:rPr>
        <w:t>МЕТОДИКА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МОДЕЛИРОВАНИЯ</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ПРОЕКТНЫХ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ab/>
        <w:t>71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3.1.</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Создание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ab/>
        <w:t>71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3.2.</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Методика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применения</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разработанной</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ab/>
        <w:t>74</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3.3.</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Реализация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НПМ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ab/>
        <w:t>81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3.4.</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Реализация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НПМ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ИБ</w:t>
      </w:r>
      <w:r w:rsidRPr="0032615E">
        <w:rPr>
          <w:rFonts w:ascii="Times New Roman" w:eastAsia="Times New Roman" w:hAnsi="Times New Roman" w:cs="Times New Roman"/>
          <w:spacing w:val="-5"/>
          <w:kern w:val="0"/>
          <w:sz w:val="30"/>
          <w:szCs w:val="30"/>
          <w:lang w:eastAsia="ru-RU"/>
        </w:rPr>
        <w:tab/>
        <w:t>91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proofErr w:type="spellStart"/>
      <w:r w:rsidRPr="0032615E">
        <w:rPr>
          <w:rFonts w:ascii="Times New Roman" w:eastAsia="Times New Roman" w:hAnsi="Times New Roman" w:cs="Times New Roman" w:hint="eastAsia"/>
          <w:spacing w:val="-5"/>
          <w:kern w:val="0"/>
          <w:sz w:val="30"/>
          <w:szCs w:val="30"/>
          <w:lang w:eastAsia="ru-RU"/>
        </w:rPr>
        <w:t>з</w:t>
      </w:r>
      <w:proofErr w:type="spellEnd"/>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3.5. </w:t>
      </w:r>
      <w:r w:rsidRPr="0032615E">
        <w:rPr>
          <w:rFonts w:ascii="Times New Roman" w:eastAsia="Times New Roman" w:hAnsi="Times New Roman" w:cs="Times New Roman" w:hint="eastAsia"/>
          <w:spacing w:val="-5"/>
          <w:kern w:val="0"/>
          <w:sz w:val="30"/>
          <w:szCs w:val="30"/>
          <w:lang w:eastAsia="ru-RU"/>
        </w:rPr>
        <w:t>Реализация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НПМ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ИСП</w:t>
      </w:r>
      <w:proofErr w:type="gramEnd"/>
      <w:r w:rsidRPr="0032615E">
        <w:rPr>
          <w:rFonts w:ascii="Times New Roman" w:eastAsia="Times New Roman" w:hAnsi="Times New Roman" w:cs="Times New Roman"/>
          <w:spacing w:val="-5"/>
          <w:kern w:val="0"/>
          <w:sz w:val="30"/>
          <w:szCs w:val="30"/>
          <w:lang w:eastAsia="ru-RU"/>
        </w:rPr>
        <w:tab/>
        <w:t>99</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БИБЛИОГРАФИЧЕСКИЙ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СПИСОК</w:t>
      </w:r>
      <w:r w:rsidRPr="0032615E">
        <w:rPr>
          <w:rFonts w:ascii="Times New Roman" w:eastAsia="Times New Roman" w:hAnsi="Times New Roman" w:cs="Times New Roman"/>
          <w:spacing w:val="-5"/>
          <w:kern w:val="0"/>
          <w:sz w:val="30"/>
          <w:szCs w:val="30"/>
          <w:lang w:eastAsia="ru-RU"/>
        </w:rPr>
        <w:tab/>
        <w:t>111</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ВЛИЯНИЕ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w:t>
      </w:r>
      <w:r w:rsidRPr="0032615E">
        <w:rPr>
          <w:rFonts w:ascii="Times New Roman" w:eastAsia="Times New Roman" w:hAnsi="Times New Roman" w:cs="Times New Roman"/>
          <w:spacing w:val="-5"/>
          <w:kern w:val="0"/>
          <w:sz w:val="30"/>
          <w:szCs w:val="30"/>
          <w:lang w:eastAsia="ru-RU"/>
        </w:rPr>
        <w:tab/>
        <w:t>126</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ТРЕБОВАНИЯ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127 </w:t>
      </w: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НЕЧЁТКИЕ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ПРАВИЛА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ab/>
        <w:t>129</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МЕХАНИЗМ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ВЫВОДА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MATLAB</w:t>
      </w:r>
      <w:r w:rsidRPr="0032615E">
        <w:rPr>
          <w:rFonts w:ascii="Times New Roman" w:eastAsia="Times New Roman" w:hAnsi="Times New Roman" w:cs="Times New Roman"/>
          <w:spacing w:val="-5"/>
          <w:kern w:val="0"/>
          <w:sz w:val="30"/>
          <w:szCs w:val="30"/>
          <w:lang w:eastAsia="ru-RU"/>
        </w:rPr>
        <w:tab/>
        <w:t>153</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ДИАГРАММА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ДЕЯТЕЛЬНОСТИ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ab/>
        <w:t>154</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ПРИЛОЖЕНИЕ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ab/>
        <w:t>155</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4</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ВВЕДЕНИЕ</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Актуальность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время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происходят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неопределённости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которая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проявляется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виде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ограниченности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Неопределённость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сопутствует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всем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этапам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жизненного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цикла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ЖЦ</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может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привести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появлению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неблагоприятных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ситуаций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характеризуемых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связи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этим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должен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быть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внедрен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менеджмент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любого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Управление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 </w:t>
      </w:r>
      <w:r w:rsidRPr="0032615E">
        <w:rPr>
          <w:rFonts w:ascii="Times New Roman" w:eastAsia="Times New Roman" w:hAnsi="Times New Roman" w:cs="Times New Roman" w:hint="eastAsia"/>
          <w:spacing w:val="-5"/>
          <w:kern w:val="0"/>
          <w:sz w:val="30"/>
          <w:szCs w:val="30"/>
          <w:lang w:eastAsia="ru-RU"/>
        </w:rPr>
        <w:t>это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комплекс</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позволяющий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уменьшить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влияние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конечные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интегрированный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общую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менеджмента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распространяющий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сферы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своего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влияния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весь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жизненный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цикл</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Существующие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базируются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вероятностных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конструкций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Вероятностный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подход</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использует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статистические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данные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ранее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реализованным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Однако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ввиду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уникальности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большинства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необходимые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этого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статистически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значимые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вида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параметров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закона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распределения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факторов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влияющих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могут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быть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получены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из</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недостаточных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объёмов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выборки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Применяются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также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идентификации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базирующихся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сложной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контрольными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которые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могут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включать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себя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более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сотни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позиций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требуют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дополнительного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привлечения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опытных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экспертов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Кроме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достаточно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трудно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объединить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одной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факторы</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Названые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обстоятельства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определяют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актуальность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указывают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необходимость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проведения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которые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интегрировать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подходы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также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инструментария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поддерживающего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реализацию</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5</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Степень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разработанности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проблемы</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Проблемы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рассматриваются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трудах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ученых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Акперова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Боровской</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Боэма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Дипроуза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Долженко</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Долятовского</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Заренкова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Кантора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Липаева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Матвеевой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Ф</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Морозовой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Поповой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Симонова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Смоляка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Шапиро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Ф</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Шафера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w:t>
      </w:r>
      <w:proofErr w:type="gramEnd"/>
    </w:p>
    <w:p w:rsidR="0032615E" w:rsidRPr="0032615E" w:rsidRDefault="0032615E" w:rsidP="0032615E">
      <w:pPr>
        <w:rPr>
          <w:rFonts w:ascii="Times New Roman" w:eastAsia="Times New Roman" w:hAnsi="Times New Roman" w:cs="Times New Roman"/>
          <w:spacing w:val="-5"/>
          <w:kern w:val="0"/>
          <w:sz w:val="30"/>
          <w:szCs w:val="30"/>
          <w:lang w:eastAsia="ru-RU"/>
        </w:rPr>
      </w:pPr>
      <w:proofErr w:type="gramStart"/>
      <w:r w:rsidRPr="0032615E">
        <w:rPr>
          <w:rFonts w:ascii="Times New Roman" w:eastAsia="Times New Roman" w:hAnsi="Times New Roman" w:cs="Times New Roman" w:hint="eastAsia"/>
          <w:spacing w:val="-5"/>
          <w:kern w:val="0"/>
          <w:sz w:val="30"/>
          <w:szCs w:val="30"/>
          <w:lang w:eastAsia="ru-RU"/>
        </w:rPr>
        <w:t>Теории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множеств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посвящены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Алексеева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Берштейна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Бакулина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Борисова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Долженко</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Заде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Карелина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Коренькова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Коровина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Леоненкова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Мелихова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Недосекина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Пивкина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Поспелова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Рыжова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w:t>
      </w:r>
      <w:proofErr w:type="gramEnd"/>
    </w:p>
    <w:p w:rsidR="0032615E" w:rsidRPr="0032615E" w:rsidRDefault="0032615E" w:rsidP="0032615E">
      <w:pPr>
        <w:rPr>
          <w:rFonts w:ascii="Times New Roman" w:eastAsia="Times New Roman" w:hAnsi="Times New Roman" w:cs="Times New Roman"/>
          <w:spacing w:val="-5"/>
          <w:kern w:val="0"/>
          <w:sz w:val="30"/>
          <w:szCs w:val="30"/>
          <w:lang w:eastAsia="ru-RU"/>
        </w:rPr>
      </w:pPr>
      <w:proofErr w:type="gramStart"/>
      <w:r w:rsidRPr="0032615E">
        <w:rPr>
          <w:rFonts w:ascii="Times New Roman" w:eastAsia="Times New Roman" w:hAnsi="Times New Roman" w:cs="Times New Roman" w:hint="eastAsia"/>
          <w:spacing w:val="-5"/>
          <w:kern w:val="0"/>
          <w:sz w:val="30"/>
          <w:szCs w:val="30"/>
          <w:lang w:eastAsia="ru-RU"/>
        </w:rPr>
        <w:t>Основы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объектно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ориентированного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построения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рассматриваются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Атанова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Буча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Дж</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Влиссидеса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Гореловой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Грэхема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Гамма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Джонсона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Леоненкова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Мацяшека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Орлова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Дж</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Рамбо</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Розенберга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Скотта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Д</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Стрельцовой</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Ю</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Ф</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Тельнова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Дж</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Трота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Хелма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Шаллоуея</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Якобсона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Однако</w:t>
      </w:r>
      <w:proofErr w:type="gramStart"/>
      <w:r w:rsidRPr="0032615E">
        <w:rPr>
          <w:rFonts w:ascii="Times New Roman" w:eastAsia="Times New Roman" w:hAnsi="Times New Roman" w:cs="Times New Roman"/>
          <w:spacing w:val="-5"/>
          <w:kern w:val="0"/>
          <w:sz w:val="30"/>
          <w:szCs w:val="30"/>
          <w:lang w:eastAsia="ru-RU"/>
        </w:rPr>
        <w:t>,</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существующих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теоретических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методологических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положениях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уделено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недостаточно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внимания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моделям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различных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фазах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ЖЦ</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Данные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обстоятельства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послужили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причиной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выбора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определили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задачи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структуру</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Цель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задачи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Целью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является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интегрирующих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подходы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реализованных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способствующих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повышению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достижения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поставленной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потребовалось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следующие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задачи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6</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разработать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нечёткую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кастомизировать</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различные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безопасность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инвестиционно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строительные</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проекты</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выполнить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функциональной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полноты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существующих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разработать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использующую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нечёткие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нечёткую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логику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разработать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апробировать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нечётких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СППР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Объект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Объектом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являются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предприятия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различных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отраслей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правовых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форм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собственности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являются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протекающие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различных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Диссертационное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выполнено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рамках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паспорта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специальности</w:t>
      </w:r>
      <w:r w:rsidRPr="0032615E">
        <w:rPr>
          <w:rFonts w:ascii="Times New Roman" w:eastAsia="Times New Roman" w:hAnsi="Times New Roman" w:cs="Times New Roman"/>
          <w:spacing w:val="-5"/>
          <w:kern w:val="0"/>
          <w:sz w:val="30"/>
          <w:szCs w:val="30"/>
          <w:lang w:eastAsia="ru-RU"/>
        </w:rPr>
        <w:t xml:space="preserve"> 08.00.13 - </w:t>
      </w:r>
      <w:r w:rsidRPr="0032615E">
        <w:rPr>
          <w:rFonts w:ascii="Times New Roman" w:eastAsia="Times New Roman" w:hAnsi="Times New Roman" w:cs="Times New Roman" w:hint="eastAsia"/>
          <w:spacing w:val="-5"/>
          <w:kern w:val="0"/>
          <w:sz w:val="30"/>
          <w:szCs w:val="30"/>
          <w:lang w:eastAsia="ru-RU"/>
        </w:rPr>
        <w:t>«Математические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инструментальные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 xml:space="preserve">. 2.3 </w:t>
      </w:r>
      <w:r w:rsidRPr="0032615E">
        <w:rPr>
          <w:rFonts w:ascii="Times New Roman" w:eastAsia="Times New Roman" w:hAnsi="Times New Roman" w:cs="Times New Roman" w:hint="eastAsia"/>
          <w:spacing w:val="-5"/>
          <w:kern w:val="0"/>
          <w:sz w:val="30"/>
          <w:szCs w:val="30"/>
          <w:lang w:eastAsia="ru-RU"/>
        </w:rPr>
        <w:t>«Разработка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рационализации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структур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оптимизации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всех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уровнях»</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Рабочая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гипотеза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заключается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следующем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повышение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неопределённости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может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быть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обеспечено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построенными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моделей</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интегрировать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подходы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использование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предоставит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лицу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принимающему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ЛПР</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возможность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своевременно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определить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приоритетные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плана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мероприятий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снижению</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7</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влияния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наиболее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опасных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угроз</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что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обеспечит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получение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соответствующего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экономического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эффекта</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Теоретико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методологическую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составили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труды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российских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зарубежных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ученых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посвященные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проблем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вопросам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теории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множеств</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Информационно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эмпирическую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составили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статистические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данные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собранные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автором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процессе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инвестиционно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строительных</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состояния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инфраструктуры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Инструментально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методический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аппарат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составили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также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современные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средства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общего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специального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назначения</w:t>
      </w:r>
      <w:r w:rsidRPr="0032615E">
        <w:rPr>
          <w:rFonts w:ascii="Times New Roman" w:eastAsia="Times New Roman" w:hAnsi="Times New Roman" w:cs="Times New Roman"/>
          <w:spacing w:val="-5"/>
          <w:kern w:val="0"/>
          <w:sz w:val="30"/>
          <w:szCs w:val="30"/>
          <w:lang w:eastAsia="ru-RU"/>
        </w:rPr>
        <w:t xml:space="preserve">: MATLAB </w:t>
      </w:r>
      <w:proofErr w:type="spellStart"/>
      <w:r w:rsidRPr="0032615E">
        <w:rPr>
          <w:rFonts w:ascii="Times New Roman" w:eastAsia="Times New Roman" w:hAnsi="Times New Roman" w:cs="Times New Roman"/>
          <w:spacing w:val="-5"/>
          <w:kern w:val="0"/>
          <w:sz w:val="30"/>
          <w:szCs w:val="30"/>
          <w:lang w:eastAsia="ru-RU"/>
        </w:rPr>
        <w:t>Fuzzy</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spacing w:val="-5"/>
          <w:kern w:val="0"/>
          <w:sz w:val="30"/>
          <w:szCs w:val="30"/>
          <w:lang w:eastAsia="ru-RU"/>
        </w:rPr>
        <w:t>Logic</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spacing w:val="-5"/>
          <w:kern w:val="0"/>
          <w:sz w:val="30"/>
          <w:szCs w:val="30"/>
          <w:lang w:eastAsia="ru-RU"/>
        </w:rPr>
        <w:t>Designer</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средство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«ПРОНЕС»</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разработанное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рамках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Научная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новизна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заключается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разработке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инструментария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обеспечения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базе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логики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Основные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содержащие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элементы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научной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новизны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состоят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следующем</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1. </w:t>
      </w:r>
      <w:proofErr w:type="gramStart"/>
      <w:r w:rsidRPr="0032615E">
        <w:rPr>
          <w:rFonts w:ascii="Times New Roman" w:eastAsia="Times New Roman" w:hAnsi="Times New Roman" w:cs="Times New Roman" w:hint="eastAsia"/>
          <w:spacing w:val="-5"/>
          <w:kern w:val="0"/>
          <w:sz w:val="30"/>
          <w:szCs w:val="30"/>
          <w:lang w:eastAsia="ru-RU"/>
        </w:rPr>
        <w:t>Разработана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кастомизирована</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безопасность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инвестиционно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строительные</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отличающаяся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известных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Заренков</w:t>
      </w:r>
      <w:proofErr w:type="spellEnd"/>
      <w:r w:rsidRPr="0032615E">
        <w:rPr>
          <w:rFonts w:ascii="Times New Roman" w:eastAsia="Times New Roman" w:hAnsi="Times New Roman" w:cs="Times New Roman"/>
          <w:spacing w:val="-5"/>
          <w:kern w:val="0"/>
          <w:sz w:val="30"/>
          <w:szCs w:val="30"/>
          <w:lang w:eastAsia="ru-RU"/>
        </w:rPr>
        <w:t xml:space="preserve"> [52],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Липаев</w:t>
      </w:r>
      <w:proofErr w:type="spellEnd"/>
      <w:r w:rsidRPr="0032615E">
        <w:rPr>
          <w:rFonts w:ascii="Times New Roman" w:eastAsia="Times New Roman" w:hAnsi="Times New Roman" w:cs="Times New Roman"/>
          <w:spacing w:val="-5"/>
          <w:kern w:val="0"/>
          <w:sz w:val="30"/>
          <w:szCs w:val="30"/>
          <w:lang w:eastAsia="ru-RU"/>
        </w:rPr>
        <w:t xml:space="preserve"> [58], </w:t>
      </w:r>
      <w:r w:rsidRPr="0032615E">
        <w:rPr>
          <w:rFonts w:ascii="Times New Roman" w:eastAsia="Times New Roman" w:hAnsi="Times New Roman" w:cs="Times New Roman" w:hint="eastAsia"/>
          <w:spacing w:val="-5"/>
          <w:kern w:val="0"/>
          <w:sz w:val="30"/>
          <w:szCs w:val="30"/>
          <w:lang w:eastAsia="ru-RU"/>
        </w:rPr>
        <w:t>Т</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Ф</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Морозова</w:t>
      </w:r>
      <w:r w:rsidRPr="0032615E">
        <w:rPr>
          <w:rFonts w:ascii="Times New Roman" w:eastAsia="Times New Roman" w:hAnsi="Times New Roman" w:cs="Times New Roman"/>
          <w:spacing w:val="-5"/>
          <w:kern w:val="0"/>
          <w:sz w:val="30"/>
          <w:szCs w:val="30"/>
          <w:lang w:eastAsia="ru-RU"/>
        </w:rPr>
        <w:t xml:space="preserve"> [69],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Попова</w:t>
      </w:r>
      <w:r w:rsidRPr="0032615E">
        <w:rPr>
          <w:rFonts w:ascii="Times New Roman" w:eastAsia="Times New Roman" w:hAnsi="Times New Roman" w:cs="Times New Roman"/>
          <w:spacing w:val="-5"/>
          <w:kern w:val="0"/>
          <w:sz w:val="30"/>
          <w:szCs w:val="30"/>
          <w:lang w:eastAsia="ru-RU"/>
        </w:rPr>
        <w:t xml:space="preserve"> [83],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Смоляк</w:t>
      </w:r>
      <w:r w:rsidRPr="0032615E">
        <w:rPr>
          <w:rFonts w:ascii="Times New Roman" w:eastAsia="Times New Roman" w:hAnsi="Times New Roman" w:cs="Times New Roman"/>
          <w:spacing w:val="-5"/>
          <w:kern w:val="0"/>
          <w:sz w:val="30"/>
          <w:szCs w:val="30"/>
          <w:lang w:eastAsia="ru-RU"/>
        </w:rPr>
        <w:t xml:space="preserve"> [100]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 [6], [17], [53], [61], [64], [70], [71], [72], [73], [75], [93], [94], [97</w:t>
      </w:r>
      <w:proofErr w:type="gramEnd"/>
      <w:r w:rsidRPr="0032615E">
        <w:rPr>
          <w:rFonts w:ascii="Times New Roman" w:eastAsia="Times New Roman" w:hAnsi="Times New Roman" w:cs="Times New Roman"/>
          <w:spacing w:val="-5"/>
          <w:kern w:val="0"/>
          <w:sz w:val="30"/>
          <w:szCs w:val="30"/>
          <w:lang w:eastAsia="ru-RU"/>
        </w:rPr>
        <w:t>], [</w:t>
      </w:r>
      <w:proofErr w:type="gramStart"/>
      <w:r w:rsidRPr="0032615E">
        <w:rPr>
          <w:rFonts w:ascii="Times New Roman" w:eastAsia="Times New Roman" w:hAnsi="Times New Roman" w:cs="Times New Roman"/>
          <w:spacing w:val="-5"/>
          <w:kern w:val="0"/>
          <w:sz w:val="30"/>
          <w:szCs w:val="30"/>
          <w:lang w:eastAsia="ru-RU"/>
        </w:rPr>
        <w:t xml:space="preserve">114], [121]) </w:t>
      </w:r>
      <w:r w:rsidRPr="0032615E">
        <w:rPr>
          <w:rFonts w:ascii="Times New Roman" w:eastAsia="Times New Roman" w:hAnsi="Times New Roman" w:cs="Times New Roman" w:hint="eastAsia"/>
          <w:spacing w:val="-5"/>
          <w:kern w:val="0"/>
          <w:sz w:val="30"/>
          <w:szCs w:val="30"/>
          <w:lang w:eastAsia="ru-RU"/>
        </w:rPr>
        <w:t>ориентацией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методологии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вывода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позволяющая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интегрировать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факторов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оценке</w:t>
      </w:r>
      <w:proofErr w:type="gramEnd"/>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8</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оперативно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определить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отклик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возникшее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событие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различных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этапах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оперируя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естественно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языковыми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категориями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«высокий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«допустимый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«низкий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2.</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Выполнена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Хубаева</w:t>
      </w:r>
      <w:proofErr w:type="spellEnd"/>
      <w:r w:rsidRPr="0032615E">
        <w:rPr>
          <w:rFonts w:ascii="Times New Roman" w:eastAsia="Times New Roman" w:hAnsi="Times New Roman" w:cs="Times New Roman"/>
          <w:spacing w:val="-5"/>
          <w:kern w:val="0"/>
          <w:sz w:val="30"/>
          <w:szCs w:val="30"/>
          <w:lang w:eastAsia="ru-RU"/>
        </w:rPr>
        <w:t xml:space="preserve"> [111] </w:t>
      </w:r>
      <w:r w:rsidRPr="0032615E">
        <w:rPr>
          <w:rFonts w:ascii="Times New Roman" w:eastAsia="Times New Roman" w:hAnsi="Times New Roman" w:cs="Times New Roman" w:hint="eastAsia"/>
          <w:spacing w:val="-5"/>
          <w:kern w:val="0"/>
          <w:sz w:val="30"/>
          <w:szCs w:val="30"/>
          <w:lang w:eastAsia="ru-RU"/>
        </w:rPr>
        <w:t>сравнительная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критерию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функциональной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полноты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определить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схожим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набором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функций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также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степень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подобия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степень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соответствия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рассматриваемых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«эталонной»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учитывающей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требования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пользователя</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3.</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Разработана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Инструментальное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средство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обладает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возможностями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сетей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отличается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существующих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К</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Атанов</w:t>
      </w:r>
      <w:proofErr w:type="spellEnd"/>
      <w:r w:rsidRPr="0032615E">
        <w:rPr>
          <w:rFonts w:ascii="Times New Roman" w:eastAsia="Times New Roman" w:hAnsi="Times New Roman" w:cs="Times New Roman"/>
          <w:spacing w:val="-5"/>
          <w:kern w:val="0"/>
          <w:sz w:val="30"/>
          <w:szCs w:val="30"/>
          <w:lang w:eastAsia="ru-RU"/>
        </w:rPr>
        <w:t xml:space="preserve"> [7],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Леоненков</w:t>
      </w:r>
      <w:proofErr w:type="spellEnd"/>
      <w:r w:rsidRPr="0032615E">
        <w:rPr>
          <w:rFonts w:ascii="Times New Roman" w:eastAsia="Times New Roman" w:hAnsi="Times New Roman" w:cs="Times New Roman"/>
          <w:spacing w:val="-5"/>
          <w:kern w:val="0"/>
          <w:sz w:val="30"/>
          <w:szCs w:val="30"/>
          <w:lang w:eastAsia="ru-RU"/>
        </w:rPr>
        <w:t xml:space="preserve"> [57]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 xml:space="preserve">. [79], [86], [87], [88], [89]) </w:t>
      </w:r>
      <w:r w:rsidRPr="0032615E">
        <w:rPr>
          <w:rFonts w:ascii="Times New Roman" w:eastAsia="Times New Roman" w:hAnsi="Times New Roman" w:cs="Times New Roman" w:hint="eastAsia"/>
          <w:spacing w:val="-5"/>
          <w:kern w:val="0"/>
          <w:sz w:val="30"/>
          <w:szCs w:val="30"/>
          <w:lang w:eastAsia="ru-RU"/>
        </w:rPr>
        <w:t>возможностью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интегрального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учитывать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неограниченное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число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входных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переменных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получить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подробный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отчет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содержащий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числовое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значение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лингвистическое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описание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уровня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также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степень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уверенности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эксперта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полученной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оценке</w:t>
      </w:r>
      <w:r w:rsidRPr="0032615E">
        <w:rPr>
          <w:rFonts w:ascii="Times New Roman" w:eastAsia="Times New Roman" w:hAnsi="Times New Roman" w:cs="Times New Roman"/>
          <w:spacing w:val="-5"/>
          <w:kern w:val="0"/>
          <w:sz w:val="30"/>
          <w:szCs w:val="30"/>
          <w:lang w:eastAsia="ru-RU"/>
        </w:rPr>
        <w:t>.</w:t>
      </w:r>
      <w:proofErr w:type="gramEnd"/>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4.</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Разработана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нечётких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позволившая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повысить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снизить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затраты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возникновении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неблагоприятных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ситуаций</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5.</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Апробировано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внедрению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медицинских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инфраструктуры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организации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инвестиционно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строительных</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внедрения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подтвердили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предметных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областях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позволили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получить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соответствующий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экономический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9</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Теоретическая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практическая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значимость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Теоретическая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значимость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состоит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расширении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применения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сетей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анализа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методическом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обеспечении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для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проектировании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реализации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проектов</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Практическая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значимость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состоит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разработанном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инструментальном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средстве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сетей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которое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обладает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возможностью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интегральной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оценки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учитывает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количественные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показатели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что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позволяет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существенно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повысить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эффективность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условиях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неопределенности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снизить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затраты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возникновении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неблагоприятных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ситуаций</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Апробация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Теоретические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положения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практические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рекомендации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сформулированные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докладывались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автором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научно</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практических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конференциях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«Статистика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современном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мире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инструменты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материалы</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междунар</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науч</w:t>
      </w:r>
      <w:proofErr w:type="gramStart"/>
      <w:r w:rsidRPr="0032615E">
        <w:rPr>
          <w:rFonts w:ascii="Times New Roman" w:eastAsia="Times New Roman" w:hAnsi="Times New Roman" w:cs="Times New Roman"/>
          <w:spacing w:val="-5"/>
          <w:kern w:val="0"/>
          <w:sz w:val="30"/>
          <w:szCs w:val="30"/>
          <w:lang w:eastAsia="ru-RU"/>
        </w:rPr>
        <w:t>.-</w:t>
      </w:r>
      <w:proofErr w:type="gramEnd"/>
      <w:r w:rsidRPr="0032615E">
        <w:rPr>
          <w:rFonts w:ascii="Times New Roman" w:eastAsia="Times New Roman" w:hAnsi="Times New Roman" w:cs="Times New Roman" w:hint="eastAsia"/>
          <w:spacing w:val="-5"/>
          <w:kern w:val="0"/>
          <w:sz w:val="30"/>
          <w:szCs w:val="30"/>
          <w:lang w:eastAsia="ru-RU"/>
        </w:rPr>
        <w:t>практич</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конф</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посвященной</w:t>
      </w:r>
      <w:r w:rsidRPr="0032615E">
        <w:rPr>
          <w:rFonts w:ascii="Times New Roman" w:eastAsia="Times New Roman" w:hAnsi="Times New Roman" w:cs="Times New Roman"/>
          <w:spacing w:val="-5"/>
          <w:kern w:val="0"/>
          <w:sz w:val="30"/>
          <w:szCs w:val="30"/>
          <w:lang w:eastAsia="ru-RU"/>
        </w:rPr>
        <w:t xml:space="preserve"> 120-</w:t>
      </w:r>
      <w:r w:rsidRPr="0032615E">
        <w:rPr>
          <w:rFonts w:ascii="Times New Roman" w:eastAsia="Times New Roman" w:hAnsi="Times New Roman" w:cs="Times New Roman" w:hint="eastAsia"/>
          <w:spacing w:val="-5"/>
          <w:kern w:val="0"/>
          <w:sz w:val="30"/>
          <w:szCs w:val="30"/>
          <w:lang w:eastAsia="ru-RU"/>
        </w:rPr>
        <w:t>летию</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дня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рождения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Гозулова</w:t>
      </w:r>
      <w:proofErr w:type="spellEnd"/>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Ростов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Дону</w:t>
      </w:r>
      <w:r w:rsidRPr="0032615E">
        <w:rPr>
          <w:rFonts w:ascii="Times New Roman" w:eastAsia="Times New Roman" w:hAnsi="Times New Roman" w:cs="Times New Roman"/>
          <w:spacing w:val="-5"/>
          <w:kern w:val="0"/>
          <w:sz w:val="30"/>
          <w:szCs w:val="30"/>
          <w:lang w:eastAsia="ru-RU"/>
        </w:rPr>
        <w:t xml:space="preserve">, 2012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«Вопросы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информатизации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материалы</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междунар</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науч</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практич</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конф</w:t>
      </w:r>
      <w:proofErr w:type="spellEnd"/>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Ростов</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Дону</w:t>
      </w:r>
      <w:r w:rsidRPr="0032615E">
        <w:rPr>
          <w:rFonts w:ascii="Times New Roman" w:eastAsia="Times New Roman" w:hAnsi="Times New Roman" w:cs="Times New Roman"/>
          <w:spacing w:val="-5"/>
          <w:kern w:val="0"/>
          <w:sz w:val="30"/>
          <w:szCs w:val="30"/>
          <w:lang w:eastAsia="ru-RU"/>
        </w:rPr>
        <w:t xml:space="preserve">, 2012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«Наука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молодежь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новые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идеи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решения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материалы</w:t>
      </w:r>
      <w:r w:rsidRPr="0032615E">
        <w:rPr>
          <w:rFonts w:ascii="Times New Roman" w:eastAsia="Times New Roman" w:hAnsi="Times New Roman" w:cs="Times New Roman"/>
          <w:spacing w:val="-5"/>
          <w:kern w:val="0"/>
          <w:sz w:val="30"/>
          <w:szCs w:val="30"/>
          <w:lang w:eastAsia="ru-RU"/>
        </w:rPr>
        <w:t xml:space="preserve"> VII </w:t>
      </w:r>
      <w:proofErr w:type="spellStart"/>
      <w:r w:rsidRPr="0032615E">
        <w:rPr>
          <w:rFonts w:ascii="Times New Roman" w:eastAsia="Times New Roman" w:hAnsi="Times New Roman" w:cs="Times New Roman" w:hint="eastAsia"/>
          <w:spacing w:val="-5"/>
          <w:kern w:val="0"/>
          <w:sz w:val="30"/>
          <w:szCs w:val="30"/>
          <w:lang w:eastAsia="ru-RU"/>
        </w:rPr>
        <w:t>междунар</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науч</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практ</w:t>
      </w:r>
      <w:proofErr w:type="spellEnd"/>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конф</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молодых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исследователей»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Волгоград</w:t>
      </w:r>
      <w:r w:rsidRPr="0032615E">
        <w:rPr>
          <w:rFonts w:ascii="Times New Roman" w:eastAsia="Times New Roman" w:hAnsi="Times New Roman" w:cs="Times New Roman"/>
          <w:spacing w:val="-5"/>
          <w:kern w:val="0"/>
          <w:sz w:val="30"/>
          <w:szCs w:val="30"/>
          <w:lang w:eastAsia="ru-RU"/>
        </w:rPr>
        <w:t>, 2013</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III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IV </w:t>
      </w:r>
      <w:r w:rsidRPr="0032615E">
        <w:rPr>
          <w:rFonts w:ascii="Times New Roman" w:eastAsia="Times New Roman" w:hAnsi="Times New Roman" w:cs="Times New Roman" w:hint="eastAsia"/>
          <w:spacing w:val="-5"/>
          <w:kern w:val="0"/>
          <w:sz w:val="30"/>
          <w:szCs w:val="30"/>
          <w:lang w:eastAsia="ru-RU"/>
        </w:rPr>
        <w:t>Всероссийском</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конгрессе</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молодых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ученых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Университета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ИТМО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Санкт</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Петербург</w:t>
      </w:r>
      <w:r w:rsidRPr="0032615E">
        <w:rPr>
          <w:rFonts w:ascii="Times New Roman" w:eastAsia="Times New Roman" w:hAnsi="Times New Roman" w:cs="Times New Roman"/>
          <w:spacing w:val="-5"/>
          <w:kern w:val="0"/>
          <w:sz w:val="30"/>
          <w:szCs w:val="30"/>
          <w:lang w:eastAsia="ru-RU"/>
        </w:rPr>
        <w:t xml:space="preserve">, 2014, 2015 </w:t>
      </w:r>
      <w:r w:rsidRPr="0032615E">
        <w:rPr>
          <w:rFonts w:ascii="Times New Roman" w:eastAsia="Times New Roman" w:hAnsi="Times New Roman" w:cs="Times New Roman" w:hint="eastAsia"/>
          <w:spacing w:val="-5"/>
          <w:kern w:val="0"/>
          <w:sz w:val="30"/>
          <w:szCs w:val="30"/>
          <w:lang w:eastAsia="ru-RU"/>
        </w:rPr>
        <w:t>гг</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др</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основании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результатов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программный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продукт</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моделирования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продукционной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сети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ПРОНЕС</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зарегистрированный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РОСПАТЕНТе</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2010614659.</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Основные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положения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успешно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использованы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ряде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компаний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таких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ООО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«Электронная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медицина»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Южный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региональный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аттестационный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центр</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hint="eastAsia"/>
          <w:spacing w:val="-5"/>
          <w:kern w:val="0"/>
          <w:sz w:val="30"/>
          <w:szCs w:val="30"/>
          <w:lang w:eastAsia="ru-RU"/>
        </w:rPr>
        <w:t>Минобрнауки</w:t>
      </w:r>
      <w:proofErr w:type="spell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РФ</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ООО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«Умник»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что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подтверждено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соответствующими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документами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диссертационного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легли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научного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проекта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16-31-00285 </w:t>
      </w:r>
      <w:r w:rsidRPr="0032615E">
        <w:rPr>
          <w:rFonts w:ascii="Times New Roman" w:eastAsia="Times New Roman" w:hAnsi="Times New Roman" w:cs="Times New Roman" w:hint="eastAsia"/>
          <w:spacing w:val="-5"/>
          <w:kern w:val="0"/>
          <w:sz w:val="30"/>
          <w:szCs w:val="30"/>
          <w:lang w:eastAsia="ru-RU"/>
        </w:rPr>
        <w:t>мола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«Методы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модели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нечеткой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логики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принятия</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 xml:space="preserve"> </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spacing w:val="-5"/>
          <w:kern w:val="0"/>
          <w:sz w:val="30"/>
          <w:szCs w:val="30"/>
          <w:lang w:eastAsia="ru-RU"/>
        </w:rPr>
        <w:t>10</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решений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управления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рисками»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выполняемого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настоящее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время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финансовой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поддержке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Российского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фонда</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фундаментальных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РФФИ</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Отдельные</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использовались</w:t>
      </w:r>
      <w:r w:rsidRPr="0032615E">
        <w:rPr>
          <w:rFonts w:ascii="Times New Roman" w:eastAsia="Times New Roman" w:hAnsi="Times New Roman" w:cs="Times New Roman"/>
          <w:spacing w:val="-5"/>
          <w:kern w:val="0"/>
          <w:sz w:val="30"/>
          <w:szCs w:val="30"/>
          <w:lang w:eastAsia="ru-RU"/>
        </w:rPr>
        <w:tab/>
      </w:r>
      <w:proofErr w:type="gramStart"/>
      <w:r w:rsidRPr="0032615E">
        <w:rPr>
          <w:rFonts w:ascii="Times New Roman" w:eastAsia="Times New Roman" w:hAnsi="Times New Roman" w:cs="Times New Roman" w:hint="eastAsia"/>
          <w:spacing w:val="-5"/>
          <w:kern w:val="0"/>
          <w:sz w:val="30"/>
          <w:szCs w:val="30"/>
          <w:lang w:eastAsia="ru-RU"/>
        </w:rPr>
        <w:t>в</w:t>
      </w:r>
      <w:proofErr w:type="gramEnd"/>
      <w:r w:rsidRPr="0032615E">
        <w:rPr>
          <w:rFonts w:ascii="Times New Roman" w:eastAsia="Times New Roman" w:hAnsi="Times New Roman" w:cs="Times New Roman"/>
          <w:spacing w:val="-5"/>
          <w:kern w:val="0"/>
          <w:sz w:val="30"/>
          <w:szCs w:val="30"/>
          <w:lang w:eastAsia="ru-RU"/>
        </w:rPr>
        <w:tab/>
      </w:r>
      <w:r w:rsidRPr="0032615E">
        <w:rPr>
          <w:rFonts w:ascii="Times New Roman" w:eastAsia="Times New Roman" w:hAnsi="Times New Roman" w:cs="Times New Roman" w:hint="eastAsia"/>
          <w:spacing w:val="-5"/>
          <w:kern w:val="0"/>
          <w:sz w:val="30"/>
          <w:szCs w:val="30"/>
          <w:lang w:eastAsia="ru-RU"/>
        </w:rPr>
        <w:t>научно</w:t>
      </w:r>
      <w:r w:rsidRPr="0032615E">
        <w:rPr>
          <w:rFonts w:ascii="Times New Roman" w:eastAsia="Times New Roman" w:hAnsi="Times New Roman" w:cs="Times New Roman"/>
          <w:spacing w:val="-5"/>
          <w:kern w:val="0"/>
          <w:sz w:val="30"/>
          <w:szCs w:val="30"/>
          <w:lang w:eastAsia="ru-RU"/>
        </w:rPr>
        <w:t>-</w:t>
      </w:r>
    </w:p>
    <w:p w:rsidR="0032615E" w:rsidRPr="0032615E"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исследовательской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Договору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07/14-</w:t>
      </w:r>
      <w:r w:rsidRPr="0032615E">
        <w:rPr>
          <w:rFonts w:ascii="Times New Roman" w:eastAsia="Times New Roman" w:hAnsi="Times New Roman" w:cs="Times New Roman" w:hint="eastAsia"/>
          <w:spacing w:val="-5"/>
          <w:kern w:val="0"/>
          <w:sz w:val="30"/>
          <w:szCs w:val="30"/>
          <w:lang w:eastAsia="ru-RU"/>
        </w:rPr>
        <w:t>вн</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«Технологии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создания</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исследования</w:t>
      </w:r>
      <w:r w:rsidRPr="0032615E">
        <w:rPr>
          <w:rFonts w:ascii="Times New Roman" w:eastAsia="Times New Roman" w:hAnsi="Times New Roman" w:cs="Times New Roman"/>
          <w:spacing w:val="-5"/>
          <w:kern w:val="0"/>
          <w:sz w:val="30"/>
          <w:szCs w:val="30"/>
          <w:lang w:eastAsia="ru-RU"/>
        </w:rPr>
        <w:t xml:space="preserve"> </w:t>
      </w:r>
      <w:proofErr w:type="spellStart"/>
      <w:r w:rsidRPr="0032615E">
        <w:rPr>
          <w:rFonts w:ascii="Times New Roman" w:eastAsia="Times New Roman" w:hAnsi="Times New Roman" w:cs="Times New Roman"/>
          <w:spacing w:val="-5"/>
          <w:kern w:val="0"/>
          <w:sz w:val="30"/>
          <w:szCs w:val="30"/>
          <w:lang w:eastAsia="ru-RU"/>
        </w:rPr>
        <w:t>Web</w:t>
      </w:r>
      <w:proofErr w:type="spellEnd"/>
      <w:r w:rsidRPr="0032615E">
        <w:rPr>
          <w:rFonts w:ascii="Times New Roman" w:eastAsia="Times New Roman" w:hAnsi="Times New Roman" w:cs="Times New Roman" w:hint="eastAsia"/>
          <w:spacing w:val="-5"/>
          <w:kern w:val="0"/>
          <w:sz w:val="30"/>
          <w:szCs w:val="30"/>
          <w:lang w:eastAsia="ru-RU"/>
        </w:rPr>
        <w:t>–ориентированных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интеллектуальных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сервисов»</w:t>
      </w:r>
      <w:r w:rsidRPr="0032615E">
        <w:rPr>
          <w:rFonts w:ascii="Times New Roman" w:eastAsia="Times New Roman" w:hAnsi="Times New Roman" w:cs="Times New Roman"/>
          <w:spacing w:val="-5"/>
          <w:kern w:val="0"/>
          <w:sz w:val="30"/>
          <w:szCs w:val="30"/>
          <w:lang w:eastAsia="ru-RU"/>
        </w:rPr>
        <w:t xml:space="preserve">, </w:t>
      </w:r>
      <w:proofErr w:type="gramStart"/>
      <w:r w:rsidRPr="0032615E">
        <w:rPr>
          <w:rFonts w:ascii="Times New Roman" w:eastAsia="Times New Roman" w:hAnsi="Times New Roman" w:cs="Times New Roman" w:hint="eastAsia"/>
          <w:spacing w:val="-5"/>
          <w:kern w:val="0"/>
          <w:sz w:val="30"/>
          <w:szCs w:val="30"/>
          <w:lang w:eastAsia="ru-RU"/>
        </w:rPr>
        <w:t>которая</w:t>
      </w:r>
      <w:proofErr w:type="gramEnd"/>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проводилась</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кафедрой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«Информационных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систем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прикладной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информатики»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РГЭУ</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РИНХ</w:t>
      </w:r>
      <w:r w:rsidRPr="0032615E">
        <w:rPr>
          <w:rFonts w:ascii="Times New Roman" w:eastAsia="Times New Roman" w:hAnsi="Times New Roman" w:cs="Times New Roman"/>
          <w:spacing w:val="-5"/>
          <w:kern w:val="0"/>
          <w:sz w:val="30"/>
          <w:szCs w:val="30"/>
          <w:lang w:eastAsia="ru-RU"/>
        </w:rPr>
        <w:t>).</w:t>
      </w:r>
    </w:p>
    <w:p w:rsidR="00BB4C25" w:rsidRDefault="0032615E" w:rsidP="0032615E">
      <w:pPr>
        <w:rPr>
          <w:rFonts w:ascii="Times New Roman" w:eastAsia="Times New Roman" w:hAnsi="Times New Roman" w:cs="Times New Roman"/>
          <w:spacing w:val="-5"/>
          <w:kern w:val="0"/>
          <w:sz w:val="30"/>
          <w:szCs w:val="30"/>
          <w:lang w:eastAsia="ru-RU"/>
        </w:rPr>
      </w:pPr>
      <w:r w:rsidRPr="0032615E">
        <w:rPr>
          <w:rFonts w:ascii="Times New Roman" w:eastAsia="Times New Roman" w:hAnsi="Times New Roman" w:cs="Times New Roman" w:hint="eastAsia"/>
          <w:spacing w:val="-5"/>
          <w:kern w:val="0"/>
          <w:sz w:val="30"/>
          <w:szCs w:val="30"/>
          <w:lang w:eastAsia="ru-RU"/>
        </w:rPr>
        <w:t>Публикации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Основные</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результаты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диссертации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отражены</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14 </w:t>
      </w:r>
      <w:r w:rsidRPr="0032615E">
        <w:rPr>
          <w:rFonts w:ascii="Times New Roman" w:eastAsia="Times New Roman" w:hAnsi="Times New Roman" w:cs="Times New Roman" w:hint="eastAsia"/>
          <w:spacing w:val="-5"/>
          <w:kern w:val="0"/>
          <w:sz w:val="30"/>
          <w:szCs w:val="30"/>
          <w:lang w:eastAsia="ru-RU"/>
        </w:rPr>
        <w:t>опубликованных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научных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работах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том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числе</w:t>
      </w:r>
      <w:r w:rsidRPr="0032615E">
        <w:rPr>
          <w:rFonts w:ascii="Times New Roman" w:eastAsia="Times New Roman" w:hAnsi="Times New Roman" w:cs="Times New Roman"/>
          <w:spacing w:val="-5"/>
          <w:kern w:val="0"/>
          <w:sz w:val="30"/>
          <w:szCs w:val="30"/>
          <w:lang w:eastAsia="ru-RU"/>
        </w:rPr>
        <w:t xml:space="preserve"> 5 </w:t>
      </w:r>
      <w:r w:rsidRPr="0032615E">
        <w:rPr>
          <w:rFonts w:ascii="Times New Roman" w:eastAsia="Times New Roman" w:hAnsi="Times New Roman" w:cs="Times New Roman" w:hint="eastAsia"/>
          <w:spacing w:val="-5"/>
          <w:kern w:val="0"/>
          <w:sz w:val="30"/>
          <w:szCs w:val="30"/>
          <w:lang w:eastAsia="ru-RU"/>
        </w:rPr>
        <w:t>–</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изданиях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рекомендованных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ВАК</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России</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Общий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объем</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публикаций</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по</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теме</w:t>
      </w:r>
      <w:r w:rsidRPr="0032615E">
        <w:rPr>
          <w:rFonts w:ascii="Times New Roman" w:eastAsia="Times New Roman" w:hAnsi="Times New Roman" w:cs="Times New Roman"/>
          <w:spacing w:val="-5"/>
          <w:kern w:val="0"/>
          <w:sz w:val="30"/>
          <w:szCs w:val="30"/>
          <w:lang w:eastAsia="ru-RU"/>
        </w:rPr>
        <w:t xml:space="preserve"> 5,3 </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w:t>
      </w:r>
      <w:r w:rsidRPr="0032615E">
        <w:rPr>
          <w:rFonts w:ascii="Times New Roman" w:eastAsia="Times New Roman" w:hAnsi="Times New Roman" w:cs="Times New Roman" w:hint="eastAsia"/>
          <w:spacing w:val="-5"/>
          <w:kern w:val="0"/>
          <w:sz w:val="30"/>
          <w:szCs w:val="30"/>
          <w:lang w:eastAsia="ru-RU"/>
        </w:rPr>
        <w:t>л</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из</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них</w:t>
      </w:r>
      <w:r w:rsidRPr="0032615E">
        <w:rPr>
          <w:rFonts w:ascii="Times New Roman" w:eastAsia="Times New Roman" w:hAnsi="Times New Roman" w:cs="Times New Roman"/>
          <w:spacing w:val="-5"/>
          <w:kern w:val="0"/>
          <w:sz w:val="30"/>
          <w:szCs w:val="30"/>
          <w:lang w:eastAsia="ru-RU"/>
        </w:rPr>
        <w:t xml:space="preserve"> </w:t>
      </w:r>
      <w:r w:rsidRPr="0032615E">
        <w:rPr>
          <w:rFonts w:ascii="Times New Roman" w:eastAsia="Times New Roman" w:hAnsi="Times New Roman" w:cs="Times New Roman" w:hint="eastAsia"/>
          <w:spacing w:val="-5"/>
          <w:kern w:val="0"/>
          <w:sz w:val="30"/>
          <w:szCs w:val="30"/>
          <w:lang w:eastAsia="ru-RU"/>
        </w:rPr>
        <w:t>авторских</w:t>
      </w:r>
      <w:r w:rsidRPr="0032615E">
        <w:rPr>
          <w:rFonts w:ascii="Times New Roman" w:eastAsia="Times New Roman" w:hAnsi="Times New Roman" w:cs="Times New Roman"/>
          <w:spacing w:val="-5"/>
          <w:kern w:val="0"/>
          <w:sz w:val="30"/>
          <w:szCs w:val="30"/>
          <w:lang w:eastAsia="ru-RU"/>
        </w:rPr>
        <w:t xml:space="preserve"> 4,3 </w:t>
      </w:r>
      <w:r w:rsidRPr="0032615E">
        <w:rPr>
          <w:rFonts w:ascii="Times New Roman" w:eastAsia="Times New Roman" w:hAnsi="Times New Roman" w:cs="Times New Roman" w:hint="eastAsia"/>
          <w:spacing w:val="-5"/>
          <w:kern w:val="0"/>
          <w:sz w:val="30"/>
          <w:szCs w:val="30"/>
          <w:lang w:eastAsia="ru-RU"/>
        </w:rPr>
        <w:t>п</w:t>
      </w:r>
      <w:r w:rsidRPr="0032615E">
        <w:rPr>
          <w:rFonts w:ascii="Times New Roman" w:eastAsia="Times New Roman" w:hAnsi="Times New Roman" w:cs="Times New Roman"/>
          <w:spacing w:val="-5"/>
          <w:kern w:val="0"/>
          <w:sz w:val="30"/>
          <w:szCs w:val="30"/>
          <w:lang w:eastAsia="ru-RU"/>
        </w:rPr>
        <w:t>.</w:t>
      </w:r>
      <w:proofErr w:type="gramStart"/>
      <w:r w:rsidRPr="0032615E">
        <w:rPr>
          <w:rFonts w:ascii="Times New Roman" w:eastAsia="Times New Roman" w:hAnsi="Times New Roman" w:cs="Times New Roman" w:hint="eastAsia"/>
          <w:spacing w:val="-5"/>
          <w:kern w:val="0"/>
          <w:sz w:val="30"/>
          <w:szCs w:val="30"/>
          <w:lang w:eastAsia="ru-RU"/>
        </w:rPr>
        <w:t>л</w:t>
      </w:r>
      <w:proofErr w:type="gramEnd"/>
      <w:r w:rsidRPr="0032615E">
        <w:rPr>
          <w:rFonts w:ascii="Times New Roman" w:eastAsia="Times New Roman" w:hAnsi="Times New Roman" w:cs="Times New Roman"/>
          <w:spacing w:val="-5"/>
          <w:kern w:val="0"/>
          <w:sz w:val="30"/>
          <w:szCs w:val="30"/>
          <w:lang w:eastAsia="ru-RU"/>
        </w:rPr>
        <w:t>.</w:t>
      </w:r>
    </w:p>
    <w:p w:rsidR="0032615E" w:rsidRDefault="0032615E" w:rsidP="0032615E">
      <w:pPr>
        <w:rPr>
          <w:rFonts w:ascii="Times New Roman" w:eastAsia="Times New Roman" w:hAnsi="Times New Roman" w:cs="Times New Roman"/>
          <w:spacing w:val="-5"/>
          <w:kern w:val="0"/>
          <w:sz w:val="30"/>
          <w:szCs w:val="30"/>
          <w:lang w:eastAsia="ru-RU"/>
        </w:rPr>
      </w:pPr>
    </w:p>
    <w:p w:rsidR="0032615E" w:rsidRDefault="0032615E" w:rsidP="0032615E">
      <w:pPr>
        <w:rPr>
          <w:rFonts w:ascii="Times New Roman" w:eastAsia="Times New Roman" w:hAnsi="Times New Roman" w:cs="Times New Roman"/>
          <w:spacing w:val="-5"/>
          <w:kern w:val="0"/>
          <w:sz w:val="30"/>
          <w:szCs w:val="30"/>
          <w:lang w:eastAsia="ru-RU"/>
        </w:rPr>
      </w:pPr>
    </w:p>
    <w:p w:rsidR="0032615E" w:rsidRDefault="0032615E" w:rsidP="0032615E">
      <w:pPr>
        <w:rPr>
          <w:rFonts w:ascii="Times New Roman" w:eastAsia="Times New Roman" w:hAnsi="Times New Roman" w:cs="Times New Roman"/>
          <w:spacing w:val="-5"/>
          <w:kern w:val="0"/>
          <w:sz w:val="30"/>
          <w:szCs w:val="30"/>
          <w:lang w:eastAsia="ru-RU"/>
        </w:rPr>
      </w:pPr>
    </w:p>
    <w:p w:rsidR="0032615E" w:rsidRDefault="0032615E" w:rsidP="0032615E">
      <w:r>
        <w:rPr>
          <w:rFonts w:hint="eastAsia"/>
        </w:rPr>
        <w:t>ЗАКЛЮЧЕНИЕ</w:t>
      </w:r>
    </w:p>
    <w:p w:rsidR="0032615E" w:rsidRDefault="0032615E" w:rsidP="0032615E">
      <w:r>
        <w:rPr>
          <w:rFonts w:hint="eastAsia"/>
        </w:rPr>
        <w:t>Проведённое</w:t>
      </w:r>
      <w:r>
        <w:t></w:t>
      </w:r>
      <w:r>
        <w:rPr>
          <w:rFonts w:hint="eastAsia"/>
        </w:rPr>
        <w:t>исследование</w:t>
      </w:r>
      <w:r>
        <w:t></w:t>
      </w:r>
      <w:r>
        <w:rPr>
          <w:rFonts w:hint="eastAsia"/>
        </w:rPr>
        <w:t>позволило</w:t>
      </w:r>
      <w:r>
        <w:t></w:t>
      </w:r>
      <w:r>
        <w:rPr>
          <w:rFonts w:hint="eastAsia"/>
        </w:rPr>
        <w:t>получить</w:t>
      </w:r>
      <w:r>
        <w:t></w:t>
      </w:r>
      <w:r>
        <w:rPr>
          <w:rFonts w:hint="eastAsia"/>
        </w:rPr>
        <w:t>приведённые</w:t>
      </w:r>
      <w:r>
        <w:t></w:t>
      </w:r>
      <w:r>
        <w:rPr>
          <w:rFonts w:hint="eastAsia"/>
        </w:rPr>
        <w:t>ниже</w:t>
      </w:r>
      <w:r>
        <w:t></w:t>
      </w:r>
      <w:r>
        <w:rPr>
          <w:rFonts w:hint="eastAsia"/>
        </w:rPr>
        <w:t>основные</w:t>
      </w:r>
      <w:r>
        <w:t></w:t>
      </w:r>
      <w:r>
        <w:rPr>
          <w:rFonts w:hint="eastAsia"/>
        </w:rPr>
        <w:t>научные</w:t>
      </w:r>
      <w:r>
        <w:t></w:t>
      </w:r>
      <w:r>
        <w:rPr>
          <w:rFonts w:hint="eastAsia"/>
        </w:rPr>
        <w:t>результаты</w:t>
      </w:r>
      <w:r>
        <w:t></w:t>
      </w:r>
    </w:p>
    <w:p w:rsidR="0032615E" w:rsidRDefault="0032615E" w:rsidP="0032615E">
      <w:r>
        <w:t></w:t>
      </w:r>
      <w:r>
        <w:t></w:t>
      </w:r>
      <w:r>
        <w:tab/>
      </w:r>
      <w:r>
        <w:rPr>
          <w:rFonts w:hint="eastAsia"/>
        </w:rPr>
        <w:t>Посредством</w:t>
      </w:r>
      <w:r>
        <w:t></w:t>
      </w:r>
      <w:r>
        <w:rPr>
          <w:rFonts w:hint="eastAsia"/>
        </w:rPr>
        <w:t>анализа</w:t>
      </w:r>
      <w:r>
        <w:t></w:t>
      </w:r>
      <w:r>
        <w:rPr>
          <w:rFonts w:hint="eastAsia"/>
        </w:rPr>
        <w:t>существующих</w:t>
      </w:r>
      <w:r>
        <w:t></w:t>
      </w:r>
      <w:r>
        <w:rPr>
          <w:rFonts w:hint="eastAsia"/>
        </w:rPr>
        <w:t>подходов</w:t>
      </w:r>
      <w:r>
        <w:t></w:t>
      </w:r>
      <w:r>
        <w:rPr>
          <w:rFonts w:hint="eastAsia"/>
        </w:rPr>
        <w:t>по</w:t>
      </w:r>
      <w:r>
        <w:t></w:t>
      </w:r>
      <w:r>
        <w:rPr>
          <w:rFonts w:hint="eastAsia"/>
        </w:rPr>
        <w:t>управлению</w:t>
      </w:r>
      <w:r>
        <w:t></w:t>
      </w:r>
      <w:r>
        <w:rPr>
          <w:rFonts w:hint="eastAsia"/>
        </w:rPr>
        <w:t>рисками</w:t>
      </w:r>
      <w:r>
        <w:t></w:t>
      </w:r>
      <w:r>
        <w:rPr>
          <w:rFonts w:hint="eastAsia"/>
        </w:rPr>
        <w:t>выявлены</w:t>
      </w:r>
      <w:r>
        <w:t></w:t>
      </w:r>
      <w:r>
        <w:rPr>
          <w:rFonts w:hint="eastAsia"/>
        </w:rPr>
        <w:t>основные</w:t>
      </w:r>
      <w:r>
        <w:t></w:t>
      </w:r>
      <w:proofErr w:type="gramStart"/>
      <w:r>
        <w:rPr>
          <w:rFonts w:hint="eastAsia"/>
        </w:rPr>
        <w:t>этапы</w:t>
      </w:r>
      <w:proofErr w:type="gramEnd"/>
      <w:r>
        <w:t></w:t>
      </w:r>
      <w:r>
        <w:t></w:t>
      </w:r>
      <w:r>
        <w:rPr>
          <w:rFonts w:hint="eastAsia"/>
        </w:rPr>
        <w:t>из</w:t>
      </w:r>
      <w:r>
        <w:t></w:t>
      </w:r>
      <w:r>
        <w:rPr>
          <w:rFonts w:hint="eastAsia"/>
        </w:rPr>
        <w:t>которых</w:t>
      </w:r>
      <w:r>
        <w:t></w:t>
      </w:r>
      <w:r>
        <w:rPr>
          <w:rFonts w:hint="eastAsia"/>
        </w:rPr>
        <w:t>должен</w:t>
      </w:r>
      <w:r>
        <w:t></w:t>
      </w:r>
      <w:r>
        <w:rPr>
          <w:rFonts w:hint="eastAsia"/>
        </w:rPr>
        <w:t>состоять</w:t>
      </w:r>
      <w:r>
        <w:t></w:t>
      </w:r>
      <w:r>
        <w:rPr>
          <w:rFonts w:hint="eastAsia"/>
        </w:rPr>
        <w:t>процесс</w:t>
      </w:r>
      <w:r>
        <w:t></w:t>
      </w:r>
      <w:r>
        <w:rPr>
          <w:rFonts w:hint="eastAsia"/>
        </w:rPr>
        <w:t>управления</w:t>
      </w:r>
      <w:r>
        <w:t></w:t>
      </w:r>
      <w:r>
        <w:rPr>
          <w:rFonts w:hint="eastAsia"/>
        </w:rPr>
        <w:t>проектными</w:t>
      </w:r>
      <w:r>
        <w:t></w:t>
      </w:r>
      <w:r>
        <w:rPr>
          <w:rFonts w:hint="eastAsia"/>
        </w:rPr>
        <w:t>рисками</w:t>
      </w:r>
      <w:r>
        <w:t></w:t>
      </w:r>
      <w:r>
        <w:t></w:t>
      </w:r>
      <w:r>
        <w:rPr>
          <w:rFonts w:hint="eastAsia"/>
        </w:rPr>
        <w:t>Обоснована</w:t>
      </w:r>
      <w:r>
        <w:t></w:t>
      </w:r>
      <w:r>
        <w:rPr>
          <w:rFonts w:hint="eastAsia"/>
        </w:rPr>
        <w:t>целесообразность</w:t>
      </w:r>
      <w:r>
        <w:t></w:t>
      </w:r>
      <w:r>
        <w:rPr>
          <w:rFonts w:hint="eastAsia"/>
        </w:rPr>
        <w:t>применения</w:t>
      </w:r>
      <w:r>
        <w:t></w:t>
      </w:r>
      <w:r>
        <w:rPr>
          <w:rFonts w:hint="eastAsia"/>
        </w:rPr>
        <w:t>нечетких</w:t>
      </w:r>
      <w:r>
        <w:t></w:t>
      </w:r>
      <w:r>
        <w:rPr>
          <w:rFonts w:hint="eastAsia"/>
        </w:rPr>
        <w:t>моделей</w:t>
      </w:r>
      <w:r>
        <w:t></w:t>
      </w:r>
      <w:r>
        <w:rPr>
          <w:rFonts w:hint="eastAsia"/>
        </w:rPr>
        <w:t>для</w:t>
      </w:r>
      <w:r>
        <w:t></w:t>
      </w:r>
      <w:r>
        <w:rPr>
          <w:rFonts w:hint="eastAsia"/>
        </w:rPr>
        <w:t>управления</w:t>
      </w:r>
      <w:r>
        <w:t></w:t>
      </w:r>
      <w:r>
        <w:rPr>
          <w:rFonts w:hint="eastAsia"/>
        </w:rPr>
        <w:t>рисками</w:t>
      </w:r>
      <w:r>
        <w:t></w:t>
      </w:r>
      <w:r>
        <w:rPr>
          <w:rFonts w:hint="eastAsia"/>
        </w:rPr>
        <w:t>в</w:t>
      </w:r>
      <w:r>
        <w:t></w:t>
      </w:r>
      <w:r>
        <w:rPr>
          <w:rFonts w:hint="eastAsia"/>
        </w:rPr>
        <w:t>процессе</w:t>
      </w:r>
      <w:r>
        <w:t></w:t>
      </w:r>
      <w:r>
        <w:rPr>
          <w:rFonts w:hint="eastAsia"/>
        </w:rPr>
        <w:t>реализации</w:t>
      </w:r>
      <w:r>
        <w:t></w:t>
      </w:r>
      <w:r>
        <w:rPr>
          <w:rFonts w:hint="eastAsia"/>
        </w:rPr>
        <w:t>проекта</w:t>
      </w:r>
      <w:r>
        <w:t></w:t>
      </w:r>
    </w:p>
    <w:p w:rsidR="0032615E" w:rsidRDefault="0032615E" w:rsidP="0032615E">
      <w:r>
        <w:t></w:t>
      </w:r>
      <w:r>
        <w:t></w:t>
      </w:r>
      <w:r>
        <w:tab/>
      </w:r>
      <w:r>
        <w:rPr>
          <w:rFonts w:hint="eastAsia"/>
        </w:rPr>
        <w:t>Разработана</w:t>
      </w:r>
      <w:r>
        <w:t></w:t>
      </w:r>
      <w:r>
        <w:rPr>
          <w:rFonts w:hint="eastAsia"/>
        </w:rPr>
        <w:t>нечеткая</w:t>
      </w:r>
      <w:r>
        <w:t></w:t>
      </w:r>
      <w:r>
        <w:rPr>
          <w:rFonts w:hint="eastAsia"/>
        </w:rPr>
        <w:t>модель</w:t>
      </w:r>
      <w:r>
        <w:t></w:t>
      </w:r>
      <w:r>
        <w:rPr>
          <w:rFonts w:hint="eastAsia"/>
        </w:rPr>
        <w:t>управления</w:t>
      </w:r>
      <w:r>
        <w:t></w:t>
      </w:r>
      <w:r>
        <w:rPr>
          <w:rFonts w:hint="eastAsia"/>
        </w:rPr>
        <w:t>рисками</w:t>
      </w:r>
      <w:r>
        <w:t></w:t>
      </w:r>
      <w:r>
        <w:rPr>
          <w:rFonts w:hint="eastAsia"/>
        </w:rPr>
        <w:t>проектов</w:t>
      </w:r>
      <w:r>
        <w:t></w:t>
      </w:r>
      <w:r>
        <w:rPr>
          <w:rFonts w:hint="eastAsia"/>
        </w:rPr>
        <w:t>с</w:t>
      </w:r>
      <w:r>
        <w:t></w:t>
      </w:r>
      <w:r>
        <w:rPr>
          <w:rFonts w:hint="eastAsia"/>
        </w:rPr>
        <w:t>использованием</w:t>
      </w:r>
      <w:r>
        <w:t></w:t>
      </w:r>
      <w:r>
        <w:rPr>
          <w:rFonts w:hint="eastAsia"/>
        </w:rPr>
        <w:t>математического</w:t>
      </w:r>
      <w:r>
        <w:t></w:t>
      </w:r>
      <w:r>
        <w:rPr>
          <w:rFonts w:hint="eastAsia"/>
        </w:rPr>
        <w:t>аппарата</w:t>
      </w:r>
      <w:r>
        <w:t></w:t>
      </w:r>
      <w:r>
        <w:rPr>
          <w:rFonts w:hint="eastAsia"/>
        </w:rPr>
        <w:t>операций</w:t>
      </w:r>
      <w:r>
        <w:t></w:t>
      </w:r>
      <w:r>
        <w:t></w:t>
      </w:r>
      <w:r>
        <w:rPr>
          <w:rFonts w:hint="eastAsia"/>
        </w:rPr>
        <w:t>определённых</w:t>
      </w:r>
      <w:r>
        <w:t></w:t>
      </w:r>
      <w:r>
        <w:rPr>
          <w:rFonts w:hint="eastAsia"/>
        </w:rPr>
        <w:t>на</w:t>
      </w:r>
      <w:r>
        <w:t></w:t>
      </w:r>
      <w:r>
        <w:rPr>
          <w:rFonts w:hint="eastAsia"/>
        </w:rPr>
        <w:t>нечётких</w:t>
      </w:r>
      <w:r>
        <w:t></w:t>
      </w:r>
      <w:r>
        <w:rPr>
          <w:rFonts w:hint="eastAsia"/>
        </w:rPr>
        <w:t>множествах</w:t>
      </w:r>
      <w:r>
        <w:t></w:t>
      </w:r>
      <w:r>
        <w:t></w:t>
      </w:r>
      <w:r>
        <w:rPr>
          <w:rFonts w:hint="eastAsia"/>
        </w:rPr>
        <w:t>и</w:t>
      </w:r>
      <w:r>
        <w:t></w:t>
      </w:r>
      <w:r>
        <w:rPr>
          <w:rFonts w:hint="eastAsia"/>
        </w:rPr>
        <w:t>кастомизирована</w:t>
      </w:r>
      <w:r>
        <w:t></w:t>
      </w:r>
      <w:r>
        <w:rPr>
          <w:rFonts w:hint="eastAsia"/>
        </w:rPr>
        <w:t>на</w:t>
      </w:r>
      <w:r>
        <w:t></w:t>
      </w:r>
      <w:r>
        <w:rPr>
          <w:rFonts w:hint="eastAsia"/>
        </w:rPr>
        <w:t>такие</w:t>
      </w:r>
      <w:r>
        <w:t></w:t>
      </w:r>
      <w:r>
        <w:rPr>
          <w:rFonts w:hint="eastAsia"/>
        </w:rPr>
        <w:t>предметные</w:t>
      </w:r>
      <w:r>
        <w:t></w:t>
      </w:r>
      <w:r>
        <w:rPr>
          <w:rFonts w:hint="eastAsia"/>
        </w:rPr>
        <w:t>области</w:t>
      </w:r>
      <w:r>
        <w:t></w:t>
      </w:r>
      <w:r>
        <w:t></w:t>
      </w:r>
      <w:r>
        <w:rPr>
          <w:rFonts w:hint="eastAsia"/>
        </w:rPr>
        <w:t>как</w:t>
      </w:r>
      <w:r>
        <w:t></w:t>
      </w:r>
      <w:r>
        <w:t></w:t>
      </w:r>
      <w:r>
        <w:rPr>
          <w:rFonts w:hint="eastAsia"/>
        </w:rPr>
        <w:t>проекты</w:t>
      </w:r>
      <w:r>
        <w:t></w:t>
      </w:r>
      <w:r>
        <w:rPr>
          <w:rFonts w:hint="eastAsia"/>
        </w:rPr>
        <w:t>информационных</w:t>
      </w:r>
      <w:r>
        <w:t></w:t>
      </w:r>
      <w:r>
        <w:rPr>
          <w:rFonts w:hint="eastAsia"/>
        </w:rPr>
        <w:t>систем</w:t>
      </w:r>
      <w:r>
        <w:t></w:t>
      </w:r>
      <w:r>
        <w:t></w:t>
      </w:r>
      <w:r>
        <w:rPr>
          <w:rFonts w:hint="eastAsia"/>
        </w:rPr>
        <w:t>информационная</w:t>
      </w:r>
      <w:r>
        <w:t></w:t>
      </w:r>
      <w:r>
        <w:rPr>
          <w:rFonts w:hint="eastAsia"/>
        </w:rPr>
        <w:t>безопасность</w:t>
      </w:r>
      <w:r>
        <w:t></w:t>
      </w:r>
      <w:r>
        <w:rPr>
          <w:rFonts w:hint="eastAsia"/>
        </w:rPr>
        <w:t>организации</w:t>
      </w:r>
      <w:r>
        <w:t></w:t>
      </w:r>
      <w:r>
        <w:rPr>
          <w:rFonts w:hint="eastAsia"/>
        </w:rPr>
        <w:t>и</w:t>
      </w:r>
      <w:r>
        <w:t></w:t>
      </w:r>
      <w:r>
        <w:rPr>
          <w:rFonts w:hint="eastAsia"/>
        </w:rPr>
        <w:t>инвестиционно</w:t>
      </w:r>
      <w:r>
        <w:t></w:t>
      </w:r>
      <w:r>
        <w:rPr>
          <w:rFonts w:hint="eastAsia"/>
        </w:rPr>
        <w:t>строительные</w:t>
      </w:r>
      <w:r>
        <w:t></w:t>
      </w:r>
      <w:r>
        <w:rPr>
          <w:rFonts w:hint="eastAsia"/>
        </w:rPr>
        <w:t>проекты</w:t>
      </w:r>
      <w:r>
        <w:t></w:t>
      </w:r>
      <w:r>
        <w:t></w:t>
      </w:r>
      <w:r>
        <w:rPr>
          <w:rFonts w:hint="eastAsia"/>
        </w:rPr>
        <w:t>Рассмотрен</w:t>
      </w:r>
      <w:r>
        <w:t></w:t>
      </w:r>
      <w:r>
        <w:rPr>
          <w:rFonts w:hint="eastAsia"/>
        </w:rPr>
        <w:t>общий</w:t>
      </w:r>
      <w:r>
        <w:t></w:t>
      </w:r>
      <w:r>
        <w:rPr>
          <w:rFonts w:hint="eastAsia"/>
        </w:rPr>
        <w:t>вид</w:t>
      </w:r>
      <w:r>
        <w:t></w:t>
      </w:r>
      <w:r>
        <w:rPr>
          <w:rFonts w:hint="eastAsia"/>
        </w:rPr>
        <w:t>математической</w:t>
      </w:r>
      <w:r>
        <w:t></w:t>
      </w:r>
      <w:r>
        <w:rPr>
          <w:rFonts w:hint="eastAsia"/>
        </w:rPr>
        <w:t>модели</w:t>
      </w:r>
      <w:r>
        <w:t></w:t>
      </w:r>
      <w:r>
        <w:rPr>
          <w:rFonts w:hint="eastAsia"/>
        </w:rPr>
        <w:t>нечёткого</w:t>
      </w:r>
      <w:r>
        <w:t></w:t>
      </w:r>
      <w:r>
        <w:rPr>
          <w:rFonts w:hint="eastAsia"/>
        </w:rPr>
        <w:t>вывода</w:t>
      </w:r>
      <w:r>
        <w:t></w:t>
      </w:r>
      <w:r>
        <w:t></w:t>
      </w:r>
      <w:r>
        <w:rPr>
          <w:rFonts w:hint="eastAsia"/>
        </w:rPr>
        <w:t>разработаны</w:t>
      </w:r>
      <w:r>
        <w:t></w:t>
      </w:r>
      <w:r>
        <w:rPr>
          <w:rFonts w:hint="eastAsia"/>
        </w:rPr>
        <w:t>наборы</w:t>
      </w:r>
      <w:r>
        <w:t></w:t>
      </w:r>
      <w:r>
        <w:rPr>
          <w:rFonts w:hint="eastAsia"/>
        </w:rPr>
        <w:t>лингвистических</w:t>
      </w:r>
      <w:r>
        <w:t></w:t>
      </w:r>
      <w:r>
        <w:rPr>
          <w:rFonts w:hint="eastAsia"/>
        </w:rPr>
        <w:t>переменных</w:t>
      </w:r>
      <w:r>
        <w:t></w:t>
      </w:r>
      <w:r>
        <w:rPr>
          <w:rFonts w:hint="eastAsia"/>
        </w:rPr>
        <w:t>нечёткой</w:t>
      </w:r>
      <w:r>
        <w:t></w:t>
      </w:r>
      <w:r>
        <w:rPr>
          <w:rFonts w:hint="eastAsia"/>
        </w:rPr>
        <w:t>модели</w:t>
      </w:r>
      <w:r>
        <w:t></w:t>
      </w:r>
      <w:r>
        <w:t></w:t>
      </w:r>
      <w:r>
        <w:rPr>
          <w:rFonts w:hint="eastAsia"/>
        </w:rPr>
        <w:t>соответствующей</w:t>
      </w:r>
      <w:r>
        <w:t></w:t>
      </w:r>
      <w:r>
        <w:rPr>
          <w:rFonts w:hint="eastAsia"/>
        </w:rPr>
        <w:t>предметной</w:t>
      </w:r>
      <w:r>
        <w:t></w:t>
      </w:r>
      <w:r>
        <w:rPr>
          <w:rFonts w:hint="eastAsia"/>
        </w:rPr>
        <w:t>области</w:t>
      </w:r>
      <w:r>
        <w:t></w:t>
      </w:r>
      <w:r>
        <w:t></w:t>
      </w:r>
      <w:r>
        <w:rPr>
          <w:rFonts w:hint="eastAsia"/>
        </w:rPr>
        <w:t>определены</w:t>
      </w:r>
      <w:r>
        <w:t></w:t>
      </w:r>
      <w:r>
        <w:rPr>
          <w:rFonts w:hint="eastAsia"/>
        </w:rPr>
        <w:t>терм</w:t>
      </w:r>
      <w:r>
        <w:t></w:t>
      </w:r>
      <w:r>
        <w:rPr>
          <w:rFonts w:hint="eastAsia"/>
        </w:rPr>
        <w:t>множества</w:t>
      </w:r>
      <w:r>
        <w:t></w:t>
      </w:r>
      <w:r>
        <w:rPr>
          <w:rFonts w:hint="eastAsia"/>
        </w:rPr>
        <w:t>для</w:t>
      </w:r>
      <w:r>
        <w:t></w:t>
      </w:r>
      <w:r>
        <w:rPr>
          <w:rFonts w:hint="eastAsia"/>
        </w:rPr>
        <w:t>лингвистических</w:t>
      </w:r>
      <w:r>
        <w:t></w:t>
      </w:r>
      <w:r>
        <w:rPr>
          <w:rFonts w:hint="eastAsia"/>
        </w:rPr>
        <w:t>переменных</w:t>
      </w:r>
      <w:r>
        <w:t></w:t>
      </w:r>
      <w:r>
        <w:t></w:t>
      </w:r>
      <w:proofErr w:type="gramStart"/>
      <w:r>
        <w:rPr>
          <w:rFonts w:hint="eastAsia"/>
        </w:rPr>
        <w:t>Показано</w:t>
      </w:r>
      <w:proofErr w:type="gramEnd"/>
      <w:r>
        <w:t></w:t>
      </w:r>
      <w:r>
        <w:t></w:t>
      </w:r>
      <w:r>
        <w:rPr>
          <w:rFonts w:hint="eastAsia"/>
        </w:rPr>
        <w:t>что</w:t>
      </w:r>
      <w:r>
        <w:t></w:t>
      </w:r>
      <w:r>
        <w:rPr>
          <w:rFonts w:hint="eastAsia"/>
        </w:rPr>
        <w:t>анализ</w:t>
      </w:r>
      <w:r>
        <w:t></w:t>
      </w:r>
      <w:r>
        <w:rPr>
          <w:rFonts w:hint="eastAsia"/>
        </w:rPr>
        <w:t>проектных</w:t>
      </w:r>
      <w:r>
        <w:t></w:t>
      </w:r>
      <w:r>
        <w:rPr>
          <w:rFonts w:hint="eastAsia"/>
        </w:rPr>
        <w:t>рисков</w:t>
      </w:r>
      <w:r>
        <w:t></w:t>
      </w:r>
      <w:r>
        <w:rPr>
          <w:rFonts w:hint="eastAsia"/>
        </w:rPr>
        <w:t>основанный</w:t>
      </w:r>
      <w:r>
        <w:t></w:t>
      </w:r>
      <w:r>
        <w:rPr>
          <w:rFonts w:hint="eastAsia"/>
        </w:rPr>
        <w:t>на</w:t>
      </w:r>
      <w:r>
        <w:t></w:t>
      </w:r>
      <w:r>
        <w:rPr>
          <w:rFonts w:hint="eastAsia"/>
        </w:rPr>
        <w:t>механизме</w:t>
      </w:r>
      <w:r>
        <w:t></w:t>
      </w:r>
      <w:r>
        <w:rPr>
          <w:rFonts w:hint="eastAsia"/>
        </w:rPr>
        <w:t>нечеткой</w:t>
      </w:r>
      <w:r>
        <w:t></w:t>
      </w:r>
      <w:r>
        <w:rPr>
          <w:rFonts w:hint="eastAsia"/>
        </w:rPr>
        <w:t>логики</w:t>
      </w:r>
      <w:r>
        <w:t></w:t>
      </w:r>
      <w:r>
        <w:rPr>
          <w:rFonts w:hint="eastAsia"/>
        </w:rPr>
        <w:t>обладает</w:t>
      </w:r>
      <w:r>
        <w:t></w:t>
      </w:r>
      <w:r>
        <w:rPr>
          <w:rFonts w:hint="eastAsia"/>
        </w:rPr>
        <w:t>широкими</w:t>
      </w:r>
      <w:r>
        <w:t></w:t>
      </w:r>
      <w:r>
        <w:rPr>
          <w:rFonts w:hint="eastAsia"/>
        </w:rPr>
        <w:t>возможностями</w:t>
      </w:r>
      <w:r>
        <w:t></w:t>
      </w:r>
      <w:r>
        <w:rPr>
          <w:rFonts w:hint="eastAsia"/>
        </w:rPr>
        <w:t>и</w:t>
      </w:r>
      <w:r>
        <w:t></w:t>
      </w:r>
      <w:r>
        <w:rPr>
          <w:rFonts w:hint="eastAsia"/>
        </w:rPr>
        <w:t>позволяет</w:t>
      </w:r>
      <w:r>
        <w:t></w:t>
      </w:r>
      <w:r>
        <w:rPr>
          <w:rFonts w:hint="eastAsia"/>
        </w:rPr>
        <w:t>адаптировать</w:t>
      </w:r>
      <w:r>
        <w:t></w:t>
      </w:r>
      <w:r>
        <w:rPr>
          <w:rFonts w:hint="eastAsia"/>
        </w:rPr>
        <w:t>его</w:t>
      </w:r>
      <w:r>
        <w:t></w:t>
      </w:r>
      <w:r>
        <w:rPr>
          <w:rFonts w:hint="eastAsia"/>
        </w:rPr>
        <w:t>к</w:t>
      </w:r>
      <w:r>
        <w:t></w:t>
      </w:r>
      <w:r>
        <w:rPr>
          <w:rFonts w:hint="eastAsia"/>
        </w:rPr>
        <w:t>имеющимся</w:t>
      </w:r>
      <w:r>
        <w:t></w:t>
      </w:r>
      <w:r>
        <w:rPr>
          <w:rFonts w:hint="eastAsia"/>
        </w:rPr>
        <w:t>моделям</w:t>
      </w:r>
      <w:r>
        <w:t></w:t>
      </w:r>
      <w:r>
        <w:rPr>
          <w:rFonts w:hint="eastAsia"/>
        </w:rPr>
        <w:t>управления</w:t>
      </w:r>
      <w:r>
        <w:t></w:t>
      </w:r>
      <w:r>
        <w:rPr>
          <w:rFonts w:hint="eastAsia"/>
        </w:rPr>
        <w:t>рисками</w:t>
      </w:r>
      <w:r>
        <w:t></w:t>
      </w:r>
      <w:r>
        <w:t></w:t>
      </w:r>
      <w:r>
        <w:rPr>
          <w:rFonts w:hint="eastAsia"/>
        </w:rPr>
        <w:t>а</w:t>
      </w:r>
      <w:r>
        <w:t></w:t>
      </w:r>
      <w:r>
        <w:rPr>
          <w:rFonts w:hint="eastAsia"/>
        </w:rPr>
        <w:t>также</w:t>
      </w:r>
      <w:r>
        <w:t></w:t>
      </w:r>
      <w:r>
        <w:rPr>
          <w:rFonts w:hint="eastAsia"/>
        </w:rPr>
        <w:t>модифицировать</w:t>
      </w:r>
      <w:r>
        <w:t></w:t>
      </w:r>
      <w:r>
        <w:rPr>
          <w:rFonts w:hint="eastAsia"/>
        </w:rPr>
        <w:t>с</w:t>
      </w:r>
      <w:r>
        <w:t></w:t>
      </w:r>
      <w:r>
        <w:rPr>
          <w:rFonts w:hint="eastAsia"/>
        </w:rPr>
        <w:t>учетом</w:t>
      </w:r>
      <w:r>
        <w:t></w:t>
      </w:r>
      <w:r>
        <w:rPr>
          <w:rFonts w:hint="eastAsia"/>
        </w:rPr>
        <w:t>реальных</w:t>
      </w:r>
      <w:r>
        <w:t></w:t>
      </w:r>
      <w:r>
        <w:rPr>
          <w:rFonts w:hint="eastAsia"/>
        </w:rPr>
        <w:t>условий</w:t>
      </w:r>
      <w:r>
        <w:t></w:t>
      </w:r>
      <w:r>
        <w:rPr>
          <w:rFonts w:hint="eastAsia"/>
        </w:rPr>
        <w:t>реализации</w:t>
      </w:r>
      <w:r>
        <w:t></w:t>
      </w:r>
      <w:r>
        <w:rPr>
          <w:rFonts w:hint="eastAsia"/>
        </w:rPr>
        <w:t>проекта</w:t>
      </w:r>
      <w:r>
        <w:t></w:t>
      </w:r>
    </w:p>
    <w:p w:rsidR="0032615E" w:rsidRDefault="0032615E" w:rsidP="0032615E">
      <w:r>
        <w:t></w:t>
      </w:r>
      <w:r>
        <w:t></w:t>
      </w:r>
      <w:r>
        <w:tab/>
      </w:r>
      <w:r>
        <w:rPr>
          <w:rFonts w:hint="eastAsia"/>
        </w:rPr>
        <w:t>Выполнена</w:t>
      </w:r>
      <w:r>
        <w:t></w:t>
      </w:r>
      <w:r>
        <w:rPr>
          <w:rFonts w:hint="eastAsia"/>
        </w:rPr>
        <w:t>сравнительная</w:t>
      </w:r>
      <w:r>
        <w:t></w:t>
      </w:r>
      <w:r>
        <w:rPr>
          <w:rFonts w:hint="eastAsia"/>
        </w:rPr>
        <w:t>количественная</w:t>
      </w:r>
      <w:r>
        <w:t></w:t>
      </w:r>
      <w:r>
        <w:rPr>
          <w:rFonts w:hint="eastAsia"/>
        </w:rPr>
        <w:t>оценка</w:t>
      </w:r>
      <w:r>
        <w:t></w:t>
      </w:r>
      <w:r>
        <w:rPr>
          <w:rFonts w:hint="eastAsia"/>
        </w:rPr>
        <w:t>систем</w:t>
      </w:r>
      <w:r>
        <w:t></w:t>
      </w:r>
      <w:r>
        <w:rPr>
          <w:rFonts w:hint="eastAsia"/>
        </w:rPr>
        <w:t>управления</w:t>
      </w:r>
      <w:r>
        <w:t></w:t>
      </w:r>
      <w:r>
        <w:rPr>
          <w:rFonts w:hint="eastAsia"/>
        </w:rPr>
        <w:t>рисками</w:t>
      </w:r>
      <w:r>
        <w:t></w:t>
      </w:r>
      <w:r>
        <w:rPr>
          <w:rFonts w:hint="eastAsia"/>
        </w:rPr>
        <w:t>по</w:t>
      </w:r>
      <w:r>
        <w:t></w:t>
      </w:r>
      <w:r>
        <w:rPr>
          <w:rFonts w:hint="eastAsia"/>
        </w:rPr>
        <w:t>критерию</w:t>
      </w:r>
      <w:r>
        <w:t></w:t>
      </w:r>
      <w:r>
        <w:rPr>
          <w:rFonts w:hint="eastAsia"/>
        </w:rPr>
        <w:t>функциональной</w:t>
      </w:r>
      <w:r>
        <w:t></w:t>
      </w:r>
      <w:r>
        <w:rPr>
          <w:rFonts w:hint="eastAsia"/>
        </w:rPr>
        <w:t>полноты</w:t>
      </w:r>
      <w:r>
        <w:t></w:t>
      </w:r>
      <w:r>
        <w:t></w:t>
      </w:r>
      <w:r>
        <w:rPr>
          <w:rFonts w:hint="eastAsia"/>
        </w:rPr>
        <w:t>Анализ</w:t>
      </w:r>
      <w:r>
        <w:t></w:t>
      </w:r>
      <w:r>
        <w:rPr>
          <w:rFonts w:hint="eastAsia"/>
        </w:rPr>
        <w:t>позволил</w:t>
      </w:r>
      <w:r>
        <w:t></w:t>
      </w:r>
      <w:r>
        <w:rPr>
          <w:rFonts w:hint="eastAsia"/>
        </w:rPr>
        <w:t>оценить</w:t>
      </w:r>
      <w:r>
        <w:t></w:t>
      </w:r>
      <w:r>
        <w:rPr>
          <w:rFonts w:hint="eastAsia"/>
        </w:rPr>
        <w:t>степень</w:t>
      </w:r>
      <w:r>
        <w:t></w:t>
      </w:r>
      <w:r>
        <w:rPr>
          <w:rFonts w:hint="eastAsia"/>
        </w:rPr>
        <w:t>подобия</w:t>
      </w:r>
      <w:r>
        <w:t></w:t>
      </w:r>
      <w:r>
        <w:rPr>
          <w:rFonts w:hint="eastAsia"/>
        </w:rPr>
        <w:t>и</w:t>
      </w:r>
      <w:r>
        <w:t></w:t>
      </w:r>
      <w:r>
        <w:rPr>
          <w:rFonts w:hint="eastAsia"/>
        </w:rPr>
        <w:t>степень</w:t>
      </w:r>
      <w:r>
        <w:t></w:t>
      </w:r>
      <w:r>
        <w:rPr>
          <w:rFonts w:hint="eastAsia"/>
        </w:rPr>
        <w:t>соответствия</w:t>
      </w:r>
      <w:r>
        <w:t></w:t>
      </w:r>
      <w:r>
        <w:rPr>
          <w:rFonts w:hint="eastAsia"/>
        </w:rPr>
        <w:t>рассматриваемых</w:t>
      </w:r>
      <w:r>
        <w:t></w:t>
      </w:r>
      <w:r>
        <w:rPr>
          <w:rFonts w:hint="eastAsia"/>
        </w:rPr>
        <w:t>систем</w:t>
      </w:r>
      <w:r>
        <w:t></w:t>
      </w:r>
      <w:r>
        <w:t></w:t>
      </w:r>
      <w:r>
        <w:rPr>
          <w:rFonts w:hint="eastAsia"/>
        </w:rPr>
        <w:t>эталонной</w:t>
      </w:r>
      <w:r>
        <w:t></w:t>
      </w:r>
      <w:r>
        <w:t></w:t>
      </w:r>
      <w:r>
        <w:rPr>
          <w:rFonts w:hint="eastAsia"/>
        </w:rPr>
        <w:t>модели</w:t>
      </w:r>
      <w:r>
        <w:t></w:t>
      </w:r>
      <w:r>
        <w:rPr>
          <w:rFonts w:hint="eastAsia"/>
        </w:rPr>
        <w:t>ИС</w:t>
      </w:r>
      <w:r>
        <w:t></w:t>
      </w:r>
      <w:r>
        <w:t></w:t>
      </w:r>
      <w:r>
        <w:rPr>
          <w:rFonts w:hint="eastAsia"/>
        </w:rPr>
        <w:t>которая</w:t>
      </w:r>
      <w:r>
        <w:t></w:t>
      </w:r>
      <w:r>
        <w:rPr>
          <w:rFonts w:hint="eastAsia"/>
        </w:rPr>
        <w:t>учитывает</w:t>
      </w:r>
      <w:r>
        <w:t></w:t>
      </w:r>
      <w:r>
        <w:rPr>
          <w:rFonts w:hint="eastAsia"/>
        </w:rPr>
        <w:t>требования</w:t>
      </w:r>
      <w:r>
        <w:t></w:t>
      </w:r>
      <w:r>
        <w:rPr>
          <w:rFonts w:hint="eastAsia"/>
        </w:rPr>
        <w:t>пользователя</w:t>
      </w:r>
      <w:r>
        <w:t></w:t>
      </w:r>
      <w:r>
        <w:t></w:t>
      </w:r>
      <w:r>
        <w:rPr>
          <w:rFonts w:hint="eastAsia"/>
        </w:rPr>
        <w:t>Результаты</w:t>
      </w:r>
      <w:r>
        <w:t></w:t>
      </w:r>
      <w:r>
        <w:rPr>
          <w:rFonts w:hint="eastAsia"/>
        </w:rPr>
        <w:t>позволили</w:t>
      </w:r>
      <w:r>
        <w:t></w:t>
      </w:r>
      <w:r>
        <w:rPr>
          <w:rFonts w:hint="eastAsia"/>
        </w:rPr>
        <w:t>определить</w:t>
      </w:r>
      <w:r>
        <w:t></w:t>
      </w:r>
      <w:r>
        <w:rPr>
          <w:rFonts w:hint="eastAsia"/>
        </w:rPr>
        <w:t>группы</w:t>
      </w:r>
      <w:r>
        <w:t></w:t>
      </w:r>
      <w:r>
        <w:rPr>
          <w:rFonts w:hint="eastAsia"/>
        </w:rPr>
        <w:t>однородных</w:t>
      </w:r>
      <w:r>
        <w:t></w:t>
      </w:r>
      <w:r>
        <w:rPr>
          <w:rFonts w:hint="eastAsia"/>
        </w:rPr>
        <w:t>ИС</w:t>
      </w:r>
      <w:r>
        <w:t></w:t>
      </w:r>
      <w:r>
        <w:rPr>
          <w:rFonts w:hint="eastAsia"/>
        </w:rPr>
        <w:t>со</w:t>
      </w:r>
      <w:r>
        <w:t></w:t>
      </w:r>
      <w:r>
        <w:rPr>
          <w:rFonts w:hint="eastAsia"/>
        </w:rPr>
        <w:t>схожим</w:t>
      </w:r>
      <w:r>
        <w:t></w:t>
      </w:r>
      <w:r>
        <w:rPr>
          <w:rFonts w:hint="eastAsia"/>
        </w:rPr>
        <w:t>набором</w:t>
      </w:r>
      <w:r>
        <w:t></w:t>
      </w:r>
      <w:r>
        <w:rPr>
          <w:rFonts w:hint="eastAsia"/>
        </w:rPr>
        <w:t>функций</w:t>
      </w:r>
      <w:r>
        <w:t></w:t>
      </w:r>
      <w:r>
        <w:t></w:t>
      </w:r>
      <w:r>
        <w:rPr>
          <w:rFonts w:hint="eastAsia"/>
        </w:rPr>
        <w:t>Это</w:t>
      </w:r>
      <w:r>
        <w:t></w:t>
      </w:r>
      <w:r>
        <w:rPr>
          <w:rFonts w:hint="eastAsia"/>
        </w:rPr>
        <w:t>предоставляет</w:t>
      </w:r>
      <w:r>
        <w:t></w:t>
      </w:r>
      <w:r>
        <w:rPr>
          <w:rFonts w:hint="eastAsia"/>
        </w:rPr>
        <w:t>пользователям</w:t>
      </w:r>
      <w:r>
        <w:t></w:t>
      </w:r>
      <w:r>
        <w:rPr>
          <w:rFonts w:hint="eastAsia"/>
        </w:rPr>
        <w:t>возможность</w:t>
      </w:r>
      <w:r>
        <w:t></w:t>
      </w:r>
      <w:r>
        <w:rPr>
          <w:rFonts w:hint="eastAsia"/>
        </w:rPr>
        <w:t>сравнить</w:t>
      </w:r>
      <w:r>
        <w:t></w:t>
      </w:r>
      <w:r>
        <w:rPr>
          <w:rFonts w:hint="eastAsia"/>
        </w:rPr>
        <w:t>их</w:t>
      </w:r>
      <w:r>
        <w:t></w:t>
      </w:r>
      <w:r>
        <w:rPr>
          <w:rFonts w:hint="eastAsia"/>
        </w:rPr>
        <w:t>между</w:t>
      </w:r>
      <w:r>
        <w:t></w:t>
      </w:r>
      <w:r>
        <w:rPr>
          <w:rFonts w:hint="eastAsia"/>
        </w:rPr>
        <w:t>собой</w:t>
      </w:r>
      <w:r>
        <w:t></w:t>
      </w:r>
      <w:r>
        <w:t></w:t>
      </w:r>
      <w:r>
        <w:rPr>
          <w:rFonts w:hint="eastAsia"/>
        </w:rPr>
        <w:t>сопоставив</w:t>
      </w:r>
      <w:r>
        <w:t></w:t>
      </w:r>
      <w:r>
        <w:rPr>
          <w:rFonts w:hint="eastAsia"/>
        </w:rPr>
        <w:t>другие</w:t>
      </w:r>
      <w:r>
        <w:t></w:t>
      </w:r>
      <w:r>
        <w:rPr>
          <w:rFonts w:hint="eastAsia"/>
        </w:rPr>
        <w:t>характеристики</w:t>
      </w:r>
      <w:r>
        <w:t></w:t>
      </w:r>
      <w:r>
        <w:t></w:t>
      </w:r>
      <w:r>
        <w:rPr>
          <w:rFonts w:hint="eastAsia"/>
        </w:rPr>
        <w:t>цена</w:t>
      </w:r>
      <w:r>
        <w:t></w:t>
      </w:r>
      <w:r>
        <w:t></w:t>
      </w:r>
      <w:r>
        <w:rPr>
          <w:rFonts w:hint="eastAsia"/>
        </w:rPr>
        <w:t>производительность</w:t>
      </w:r>
      <w:r>
        <w:t></w:t>
      </w:r>
      <w:r>
        <w:t></w:t>
      </w:r>
      <w:r>
        <w:rPr>
          <w:rFonts w:hint="eastAsia"/>
        </w:rPr>
        <w:t>надежность</w:t>
      </w:r>
      <w:r>
        <w:t></w:t>
      </w:r>
      <w:r>
        <w:rPr>
          <w:rFonts w:hint="eastAsia"/>
        </w:rPr>
        <w:t>и</w:t>
      </w:r>
      <w:r>
        <w:t></w:t>
      </w:r>
      <w:proofErr w:type="gramStart"/>
      <w:r>
        <w:rPr>
          <w:rFonts w:hint="eastAsia"/>
        </w:rPr>
        <w:t>др</w:t>
      </w:r>
      <w:proofErr w:type="gramEnd"/>
      <w:r>
        <w:t></w:t>
      </w:r>
      <w:r>
        <w:t></w:t>
      </w:r>
      <w:r>
        <w:t></w:t>
      </w:r>
      <w:r>
        <w:rPr>
          <w:rFonts w:hint="eastAsia"/>
        </w:rPr>
        <w:t>и</w:t>
      </w:r>
      <w:r>
        <w:t></w:t>
      </w:r>
      <w:r>
        <w:rPr>
          <w:rFonts w:hint="eastAsia"/>
        </w:rPr>
        <w:t>осуществить</w:t>
      </w:r>
      <w:r>
        <w:t></w:t>
      </w:r>
      <w:r>
        <w:rPr>
          <w:rFonts w:hint="eastAsia"/>
        </w:rPr>
        <w:t>обоснованный</w:t>
      </w:r>
      <w:r>
        <w:t></w:t>
      </w:r>
      <w:r>
        <w:rPr>
          <w:rFonts w:hint="eastAsia"/>
        </w:rPr>
        <w:t>выбор</w:t>
      </w:r>
      <w:r>
        <w:t></w:t>
      </w:r>
    </w:p>
    <w:p w:rsidR="0032615E" w:rsidRDefault="0032615E" w:rsidP="0032615E">
      <w:r>
        <w:t></w:t>
      </w:r>
      <w:r>
        <w:t></w:t>
      </w:r>
      <w:r>
        <w:tab/>
      </w:r>
      <w:r>
        <w:rPr>
          <w:rFonts w:hint="eastAsia"/>
        </w:rPr>
        <w:t>Разработана</w:t>
      </w:r>
      <w:r>
        <w:t></w:t>
      </w:r>
      <w:r>
        <w:rPr>
          <w:rFonts w:hint="eastAsia"/>
        </w:rPr>
        <w:t>система</w:t>
      </w:r>
      <w:r>
        <w:t></w:t>
      </w:r>
      <w:r>
        <w:rPr>
          <w:rFonts w:hint="eastAsia"/>
        </w:rPr>
        <w:t>поддержки</w:t>
      </w:r>
      <w:r>
        <w:t></w:t>
      </w:r>
      <w:r>
        <w:rPr>
          <w:rFonts w:hint="eastAsia"/>
        </w:rPr>
        <w:t>принятия</w:t>
      </w:r>
      <w:r>
        <w:t></w:t>
      </w:r>
      <w:r>
        <w:rPr>
          <w:rFonts w:hint="eastAsia"/>
        </w:rPr>
        <w:t>решений</w:t>
      </w:r>
      <w:r>
        <w:t></w:t>
      </w:r>
      <w:r>
        <w:t></w:t>
      </w:r>
      <w:r>
        <w:rPr>
          <w:rFonts w:hint="eastAsia"/>
        </w:rPr>
        <w:t>СППР</w:t>
      </w:r>
      <w:r>
        <w:t></w:t>
      </w:r>
      <w:r>
        <w:t></w:t>
      </w:r>
      <w:r>
        <w:rPr>
          <w:rFonts w:hint="eastAsia"/>
        </w:rPr>
        <w:t>управления</w:t>
      </w:r>
      <w:r>
        <w:t></w:t>
      </w:r>
      <w:proofErr w:type="gramStart"/>
      <w:r>
        <w:rPr>
          <w:rFonts w:hint="eastAsia"/>
        </w:rPr>
        <w:t>рисками</w:t>
      </w:r>
      <w:proofErr w:type="gramEnd"/>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которую</w:t>
      </w:r>
      <w:r>
        <w:t></w:t>
      </w:r>
      <w:r>
        <w:rPr>
          <w:rFonts w:hint="eastAsia"/>
        </w:rPr>
        <w:t>полечено</w:t>
      </w:r>
      <w:r>
        <w:t></w:t>
      </w:r>
      <w:r>
        <w:t></w:t>
      </w:r>
      <w:r>
        <w:rPr>
          <w:rFonts w:hint="eastAsia"/>
        </w:rPr>
        <w:t>Свидетельство</w:t>
      </w:r>
      <w:r>
        <w:t></w:t>
      </w:r>
      <w:r>
        <w:rPr>
          <w:rFonts w:hint="eastAsia"/>
        </w:rPr>
        <w:t>о</w:t>
      </w:r>
    </w:p>
    <w:p w:rsidR="0032615E" w:rsidRDefault="0032615E" w:rsidP="0032615E">
      <w:r>
        <w:t></w:t>
      </w:r>
    </w:p>
    <w:p w:rsidR="0032615E" w:rsidRDefault="0032615E" w:rsidP="0032615E">
      <w:r>
        <w:t></w:t>
      </w:r>
      <w:r>
        <w:t></w:t>
      </w:r>
      <w:r>
        <w:t></w:t>
      </w:r>
    </w:p>
    <w:p w:rsidR="0032615E" w:rsidRDefault="0032615E" w:rsidP="0032615E">
      <w:r>
        <w:rPr>
          <w:rFonts w:hint="eastAsia"/>
        </w:rPr>
        <w:t>государственной</w:t>
      </w:r>
      <w:r>
        <w:t></w:t>
      </w:r>
      <w:r>
        <w:rPr>
          <w:rFonts w:hint="eastAsia"/>
        </w:rPr>
        <w:t>регистрации</w:t>
      </w:r>
      <w:r>
        <w:t></w:t>
      </w:r>
      <w:r>
        <w:rPr>
          <w:rFonts w:hint="eastAsia"/>
        </w:rPr>
        <w:t>программы</w:t>
      </w:r>
      <w:r>
        <w:t></w:t>
      </w:r>
      <w:r>
        <w:rPr>
          <w:rFonts w:hint="eastAsia"/>
        </w:rPr>
        <w:t>для</w:t>
      </w:r>
      <w:r>
        <w:t></w:t>
      </w:r>
      <w:r>
        <w:rPr>
          <w:rFonts w:hint="eastAsia"/>
        </w:rPr>
        <w:t>ЭВМ</w:t>
      </w:r>
      <w:r>
        <w:t></w:t>
      </w:r>
      <w:r>
        <w:t></w:t>
      </w:r>
      <w:r>
        <w:t></w:t>
      </w:r>
      <w:r>
        <w:t></w:t>
      </w:r>
      <w:r>
        <w:t></w:t>
      </w:r>
      <w:r>
        <w:t></w:t>
      </w:r>
      <w:r>
        <w:t></w:t>
      </w:r>
      <w:r>
        <w:t></w:t>
      </w:r>
      <w:r>
        <w:rPr>
          <w:rFonts w:hint="eastAsia"/>
        </w:rPr>
        <w:t>Инструментальное</w:t>
      </w:r>
      <w:r>
        <w:t></w:t>
      </w:r>
      <w:r>
        <w:rPr>
          <w:rFonts w:hint="eastAsia"/>
        </w:rPr>
        <w:t>средство</w:t>
      </w:r>
      <w:r>
        <w:t></w:t>
      </w:r>
      <w:r>
        <w:rPr>
          <w:rFonts w:hint="eastAsia"/>
        </w:rPr>
        <w:t>обладает</w:t>
      </w:r>
      <w:r>
        <w:t></w:t>
      </w:r>
      <w:r>
        <w:rPr>
          <w:rFonts w:hint="eastAsia"/>
        </w:rPr>
        <w:t>возможностями</w:t>
      </w:r>
      <w:r>
        <w:t></w:t>
      </w:r>
      <w:r>
        <w:rPr>
          <w:rFonts w:hint="eastAsia"/>
        </w:rPr>
        <w:t>моделирования</w:t>
      </w:r>
      <w:r>
        <w:t></w:t>
      </w:r>
      <w:r>
        <w:rPr>
          <w:rFonts w:hint="eastAsia"/>
        </w:rPr>
        <w:t>нечетких</w:t>
      </w:r>
      <w:r>
        <w:t></w:t>
      </w:r>
      <w:r>
        <w:rPr>
          <w:rFonts w:hint="eastAsia"/>
        </w:rPr>
        <w:t>продукционных</w:t>
      </w:r>
      <w:r>
        <w:t></w:t>
      </w:r>
      <w:r>
        <w:rPr>
          <w:rFonts w:hint="eastAsia"/>
        </w:rPr>
        <w:t>сетей</w:t>
      </w:r>
      <w:r>
        <w:t></w:t>
      </w:r>
      <w:r>
        <w:rPr>
          <w:rFonts w:hint="eastAsia"/>
        </w:rPr>
        <w:t>и</w:t>
      </w:r>
      <w:r>
        <w:t></w:t>
      </w:r>
      <w:r>
        <w:rPr>
          <w:rFonts w:hint="eastAsia"/>
        </w:rPr>
        <w:t>отличается</w:t>
      </w:r>
      <w:r>
        <w:t></w:t>
      </w:r>
      <w:r>
        <w:rPr>
          <w:rFonts w:hint="eastAsia"/>
        </w:rPr>
        <w:t>от</w:t>
      </w:r>
      <w:r>
        <w:t></w:t>
      </w:r>
      <w:r>
        <w:rPr>
          <w:rFonts w:hint="eastAsia"/>
        </w:rPr>
        <w:t>существующих</w:t>
      </w:r>
      <w:r>
        <w:t></w:t>
      </w:r>
      <w:r>
        <w:rPr>
          <w:rFonts w:hint="eastAsia"/>
        </w:rPr>
        <w:t>возможностью</w:t>
      </w:r>
      <w:r>
        <w:t></w:t>
      </w:r>
      <w:r>
        <w:rPr>
          <w:rFonts w:hint="eastAsia"/>
        </w:rPr>
        <w:t>интегрального</w:t>
      </w:r>
      <w:r>
        <w:t></w:t>
      </w:r>
      <w:r>
        <w:rPr>
          <w:rFonts w:hint="eastAsia"/>
        </w:rPr>
        <w:t>анализа</w:t>
      </w:r>
      <w:r>
        <w:t></w:t>
      </w:r>
      <w:r>
        <w:rPr>
          <w:rFonts w:hint="eastAsia"/>
        </w:rPr>
        <w:t>рисков</w:t>
      </w:r>
      <w:r>
        <w:t></w:t>
      </w:r>
      <w:r>
        <w:rPr>
          <w:rFonts w:hint="eastAsia"/>
        </w:rPr>
        <w:t>проектов</w:t>
      </w:r>
      <w:r>
        <w:t></w:t>
      </w:r>
      <w:r>
        <w:rPr>
          <w:rFonts w:hint="eastAsia"/>
        </w:rPr>
        <w:t>и</w:t>
      </w:r>
      <w:r>
        <w:t></w:t>
      </w:r>
      <w:r>
        <w:rPr>
          <w:rFonts w:hint="eastAsia"/>
        </w:rPr>
        <w:t>позволяет</w:t>
      </w:r>
      <w:r>
        <w:t></w:t>
      </w:r>
      <w:r>
        <w:rPr>
          <w:rFonts w:hint="eastAsia"/>
        </w:rPr>
        <w:t>получить</w:t>
      </w:r>
      <w:r>
        <w:t></w:t>
      </w:r>
      <w:r>
        <w:rPr>
          <w:rFonts w:hint="eastAsia"/>
        </w:rPr>
        <w:t>количественную</w:t>
      </w:r>
      <w:r>
        <w:t></w:t>
      </w:r>
      <w:r>
        <w:rPr>
          <w:rFonts w:hint="eastAsia"/>
        </w:rPr>
        <w:t>и</w:t>
      </w:r>
      <w:r>
        <w:t></w:t>
      </w:r>
      <w:r>
        <w:rPr>
          <w:rFonts w:hint="eastAsia"/>
        </w:rPr>
        <w:t>качественную</w:t>
      </w:r>
      <w:r>
        <w:t></w:t>
      </w:r>
      <w:r>
        <w:rPr>
          <w:rFonts w:hint="eastAsia"/>
        </w:rPr>
        <w:t>оценку</w:t>
      </w:r>
      <w:r>
        <w:t></w:t>
      </w:r>
      <w:r>
        <w:rPr>
          <w:rFonts w:hint="eastAsia"/>
        </w:rPr>
        <w:t>риска</w:t>
      </w:r>
      <w:r>
        <w:t></w:t>
      </w:r>
      <w:r>
        <w:t></w:t>
      </w:r>
      <w:r>
        <w:rPr>
          <w:rFonts w:hint="eastAsia"/>
        </w:rPr>
        <w:t>а</w:t>
      </w:r>
      <w:r>
        <w:t></w:t>
      </w:r>
      <w:r>
        <w:rPr>
          <w:rFonts w:hint="eastAsia"/>
        </w:rPr>
        <w:t>также</w:t>
      </w:r>
      <w:r>
        <w:t></w:t>
      </w:r>
      <w:r>
        <w:rPr>
          <w:rFonts w:hint="eastAsia"/>
        </w:rPr>
        <w:t>степень</w:t>
      </w:r>
      <w:r>
        <w:t></w:t>
      </w:r>
      <w:r>
        <w:rPr>
          <w:rFonts w:hint="eastAsia"/>
        </w:rPr>
        <w:t>уверенности</w:t>
      </w:r>
      <w:r>
        <w:t></w:t>
      </w:r>
      <w:r>
        <w:rPr>
          <w:rFonts w:hint="eastAsia"/>
        </w:rPr>
        <w:t>эксперта</w:t>
      </w:r>
      <w:r>
        <w:t></w:t>
      </w:r>
      <w:r>
        <w:rPr>
          <w:rFonts w:hint="eastAsia"/>
        </w:rPr>
        <w:t>в</w:t>
      </w:r>
      <w:r>
        <w:t></w:t>
      </w:r>
      <w:r>
        <w:rPr>
          <w:rFonts w:hint="eastAsia"/>
        </w:rPr>
        <w:t>возникновении</w:t>
      </w:r>
      <w:r>
        <w:t></w:t>
      </w:r>
      <w:r>
        <w:rPr>
          <w:rFonts w:hint="eastAsia"/>
        </w:rPr>
        <w:t>неблагоприятной</w:t>
      </w:r>
      <w:r>
        <w:t></w:t>
      </w:r>
      <w:r>
        <w:rPr>
          <w:rFonts w:hint="eastAsia"/>
        </w:rPr>
        <w:t>ситуации</w:t>
      </w:r>
      <w:r>
        <w:t></w:t>
      </w:r>
    </w:p>
    <w:p w:rsidR="0032615E" w:rsidRDefault="0032615E" w:rsidP="0032615E">
      <w:r>
        <w:t></w:t>
      </w:r>
      <w:r>
        <w:t></w:t>
      </w:r>
      <w:r>
        <w:tab/>
      </w:r>
      <w:r>
        <w:rPr>
          <w:rFonts w:hint="eastAsia"/>
        </w:rPr>
        <w:t>Создана</w:t>
      </w:r>
      <w:r>
        <w:t></w:t>
      </w:r>
      <w:r>
        <w:rPr>
          <w:rFonts w:hint="eastAsia"/>
        </w:rPr>
        <w:t>методика</w:t>
      </w:r>
      <w:r>
        <w:t></w:t>
      </w:r>
      <w:r>
        <w:rPr>
          <w:rFonts w:hint="eastAsia"/>
        </w:rPr>
        <w:t>применения</w:t>
      </w:r>
      <w:r>
        <w:t></w:t>
      </w:r>
      <w:r>
        <w:rPr>
          <w:rFonts w:hint="eastAsia"/>
        </w:rPr>
        <w:t>СППР</w:t>
      </w:r>
      <w:r>
        <w:t></w:t>
      </w:r>
      <w:r>
        <w:rPr>
          <w:rFonts w:hint="eastAsia"/>
        </w:rPr>
        <w:t>управления</w:t>
      </w:r>
      <w:r>
        <w:t></w:t>
      </w:r>
      <w:r>
        <w:rPr>
          <w:rFonts w:hint="eastAsia"/>
        </w:rPr>
        <w:t>рисками</w:t>
      </w:r>
      <w:r>
        <w:t></w:t>
      </w:r>
      <w:r>
        <w:t></w:t>
      </w:r>
      <w:r>
        <w:rPr>
          <w:rFonts w:hint="eastAsia"/>
        </w:rPr>
        <w:t>которая</w:t>
      </w:r>
      <w:r>
        <w:t></w:t>
      </w:r>
      <w:r>
        <w:rPr>
          <w:rFonts w:hint="eastAsia"/>
        </w:rPr>
        <w:t>позволит</w:t>
      </w:r>
      <w:r>
        <w:t></w:t>
      </w:r>
      <w:r>
        <w:rPr>
          <w:rFonts w:hint="eastAsia"/>
        </w:rPr>
        <w:t>ЛПР</w:t>
      </w:r>
      <w:r>
        <w:t></w:t>
      </w:r>
      <w:r>
        <w:rPr>
          <w:rFonts w:hint="eastAsia"/>
        </w:rPr>
        <w:t>существенно</w:t>
      </w:r>
      <w:r>
        <w:t></w:t>
      </w:r>
      <w:r>
        <w:rPr>
          <w:rFonts w:hint="eastAsia"/>
        </w:rPr>
        <w:t>повысить</w:t>
      </w:r>
      <w:r>
        <w:t></w:t>
      </w:r>
      <w:r>
        <w:rPr>
          <w:rFonts w:hint="eastAsia"/>
        </w:rPr>
        <w:t>эффективность</w:t>
      </w:r>
      <w:r>
        <w:t></w:t>
      </w:r>
      <w:r>
        <w:rPr>
          <w:rFonts w:hint="eastAsia"/>
        </w:rPr>
        <w:t>принятия</w:t>
      </w:r>
      <w:r>
        <w:t></w:t>
      </w:r>
      <w:r>
        <w:rPr>
          <w:rFonts w:hint="eastAsia"/>
        </w:rPr>
        <w:t>решений</w:t>
      </w:r>
      <w:r>
        <w:t></w:t>
      </w:r>
      <w:r>
        <w:rPr>
          <w:rFonts w:hint="eastAsia"/>
        </w:rPr>
        <w:t>в</w:t>
      </w:r>
      <w:r>
        <w:t></w:t>
      </w:r>
      <w:r>
        <w:rPr>
          <w:rFonts w:hint="eastAsia"/>
        </w:rPr>
        <w:t>условиях</w:t>
      </w:r>
      <w:r>
        <w:t></w:t>
      </w:r>
      <w:r>
        <w:rPr>
          <w:rFonts w:hint="eastAsia"/>
        </w:rPr>
        <w:t>неопределенности</w:t>
      </w:r>
      <w:r>
        <w:t></w:t>
      </w:r>
      <w:r>
        <w:rPr>
          <w:rFonts w:hint="eastAsia"/>
        </w:rPr>
        <w:t>и</w:t>
      </w:r>
      <w:r>
        <w:t></w:t>
      </w:r>
      <w:r>
        <w:rPr>
          <w:rFonts w:hint="eastAsia"/>
        </w:rPr>
        <w:t>снизить</w:t>
      </w:r>
      <w:r>
        <w:t></w:t>
      </w:r>
      <w:r>
        <w:rPr>
          <w:rFonts w:hint="eastAsia"/>
        </w:rPr>
        <w:t>затраты</w:t>
      </w:r>
      <w:r>
        <w:t></w:t>
      </w:r>
      <w:r>
        <w:rPr>
          <w:rFonts w:hint="eastAsia"/>
        </w:rPr>
        <w:t>при</w:t>
      </w:r>
      <w:r>
        <w:t></w:t>
      </w:r>
      <w:r>
        <w:rPr>
          <w:rFonts w:hint="eastAsia"/>
        </w:rPr>
        <w:t>возникновении</w:t>
      </w:r>
      <w:r>
        <w:t></w:t>
      </w:r>
      <w:r>
        <w:rPr>
          <w:rFonts w:hint="eastAsia"/>
        </w:rPr>
        <w:t>неблагоприятных</w:t>
      </w:r>
      <w:r>
        <w:t></w:t>
      </w:r>
      <w:r>
        <w:rPr>
          <w:rFonts w:hint="eastAsia"/>
        </w:rPr>
        <w:t>ситуаций</w:t>
      </w:r>
      <w:r>
        <w:t></w:t>
      </w:r>
    </w:p>
    <w:p w:rsidR="0032615E" w:rsidRPr="0032615E" w:rsidRDefault="0032615E" w:rsidP="0032615E">
      <w:r>
        <w:t></w:t>
      </w:r>
      <w:r>
        <w:t></w:t>
      </w:r>
      <w:r>
        <w:tab/>
      </w:r>
      <w:r>
        <w:rPr>
          <w:rFonts w:hint="eastAsia"/>
        </w:rPr>
        <w:t>Применение</w:t>
      </w:r>
      <w:r>
        <w:t></w:t>
      </w:r>
      <w:r>
        <w:rPr>
          <w:rFonts w:hint="eastAsia"/>
        </w:rPr>
        <w:t>разработанных</w:t>
      </w:r>
      <w:r>
        <w:t></w:t>
      </w:r>
      <w:r>
        <w:rPr>
          <w:rFonts w:hint="eastAsia"/>
        </w:rPr>
        <w:t>инструментов</w:t>
      </w:r>
      <w:r>
        <w:t></w:t>
      </w:r>
      <w:r>
        <w:rPr>
          <w:rFonts w:hint="eastAsia"/>
        </w:rPr>
        <w:t>апробировано</w:t>
      </w:r>
      <w:r>
        <w:t></w:t>
      </w:r>
      <w:r>
        <w:rPr>
          <w:rFonts w:hint="eastAsia"/>
        </w:rPr>
        <w:t>в</w:t>
      </w:r>
      <w:r>
        <w:t></w:t>
      </w:r>
      <w:r>
        <w:rPr>
          <w:rFonts w:hint="eastAsia"/>
        </w:rPr>
        <w:t>проектах</w:t>
      </w:r>
      <w:r>
        <w:t></w:t>
      </w:r>
      <w:r>
        <w:rPr>
          <w:rFonts w:hint="eastAsia"/>
        </w:rPr>
        <w:t>по</w:t>
      </w:r>
      <w:r>
        <w:t></w:t>
      </w:r>
      <w:r>
        <w:rPr>
          <w:rFonts w:hint="eastAsia"/>
        </w:rPr>
        <w:t>созданию</w:t>
      </w:r>
      <w:r>
        <w:t></w:t>
      </w:r>
      <w:r>
        <w:rPr>
          <w:rFonts w:hint="eastAsia"/>
        </w:rPr>
        <w:t>и</w:t>
      </w:r>
      <w:r>
        <w:t></w:t>
      </w:r>
      <w:r>
        <w:rPr>
          <w:rFonts w:hint="eastAsia"/>
        </w:rPr>
        <w:t>внедрению</w:t>
      </w:r>
      <w:r>
        <w:t></w:t>
      </w:r>
      <w:r>
        <w:rPr>
          <w:rFonts w:hint="eastAsia"/>
        </w:rPr>
        <w:t>информационных</w:t>
      </w:r>
      <w:r>
        <w:t></w:t>
      </w:r>
      <w:r>
        <w:rPr>
          <w:rFonts w:hint="eastAsia"/>
        </w:rPr>
        <w:t>систем</w:t>
      </w:r>
      <w:r>
        <w:t></w:t>
      </w:r>
      <w:r>
        <w:t></w:t>
      </w:r>
      <w:r>
        <w:rPr>
          <w:rFonts w:hint="eastAsia"/>
        </w:rPr>
        <w:t>при</w:t>
      </w:r>
      <w:r>
        <w:t></w:t>
      </w:r>
      <w:r>
        <w:rPr>
          <w:rFonts w:hint="eastAsia"/>
        </w:rPr>
        <w:t>оценке</w:t>
      </w:r>
      <w:r>
        <w:t></w:t>
      </w:r>
      <w:r>
        <w:rPr>
          <w:rFonts w:hint="eastAsia"/>
        </w:rPr>
        <w:t>информационной</w:t>
      </w:r>
      <w:r>
        <w:t></w:t>
      </w:r>
      <w:r>
        <w:rPr>
          <w:rFonts w:hint="eastAsia"/>
        </w:rPr>
        <w:t>инфраструктуры</w:t>
      </w:r>
      <w:r>
        <w:t></w:t>
      </w:r>
      <w:r>
        <w:rPr>
          <w:rFonts w:hint="eastAsia"/>
        </w:rPr>
        <w:t>организации</w:t>
      </w:r>
      <w:r>
        <w:t></w:t>
      </w:r>
      <w:r>
        <w:rPr>
          <w:rFonts w:hint="eastAsia"/>
        </w:rPr>
        <w:t>и</w:t>
      </w:r>
      <w:r>
        <w:t></w:t>
      </w:r>
      <w:r>
        <w:rPr>
          <w:rFonts w:hint="eastAsia"/>
        </w:rPr>
        <w:t>в</w:t>
      </w:r>
      <w:r>
        <w:t></w:t>
      </w:r>
      <w:r>
        <w:rPr>
          <w:rFonts w:hint="eastAsia"/>
        </w:rPr>
        <w:t>инвестиционно</w:t>
      </w:r>
      <w:r>
        <w:t></w:t>
      </w:r>
      <w:r>
        <w:rPr>
          <w:rFonts w:hint="eastAsia"/>
        </w:rPr>
        <w:t>строительных</w:t>
      </w:r>
      <w:r>
        <w:t></w:t>
      </w:r>
      <w:r>
        <w:rPr>
          <w:rFonts w:hint="eastAsia"/>
        </w:rPr>
        <w:t>проектах</w:t>
      </w:r>
      <w:r>
        <w:t></w:t>
      </w:r>
    </w:p>
    <w:sectPr w:rsidR="0032615E" w:rsidRPr="003261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CF14D4">
                <w:pPr>
                  <w:spacing w:line="240" w:lineRule="auto"/>
                </w:pPr>
                <w:fldSimple w:instr=" PAGE \* MERGEFORMAT ">
                  <w:r w:rsidR="007C0A14"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CF14D4">
                <w:pPr>
                  <w:spacing w:line="240" w:lineRule="auto"/>
                </w:pPr>
                <w:fldSimple w:instr=" PAGE \* MERGEFORMAT ">
                  <w:r w:rsidR="0032615E" w:rsidRPr="0032615E">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CF14D4">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CF14D4">
                  <w:pPr>
                    <w:spacing w:line="240" w:lineRule="auto"/>
                  </w:pPr>
                  <w:r>
                    <w:fldChar w:fldCharType="begin"/>
                  </w:r>
                  <w:r w:rsidR="008203EC">
                    <w:instrText xml:space="preserve"> PAGE \* MERGEFORMAT </w:instrText>
                  </w:r>
                  <w:r>
                    <w:fldChar w:fldCharType="separate"/>
                  </w:r>
                  <w:r w:rsidR="007C0A14" w:rsidRPr="00384EF7">
                    <w:rPr>
                      <w:rStyle w:val="afffff9"/>
                      <w:b w:val="0"/>
                      <w:bCs w:val="0"/>
                      <w:noProof/>
                    </w:rPr>
                    <w:t>6</w:t>
                  </w:r>
                  <w:r>
                    <w:fldChar w:fldCharType="end"/>
                  </w:r>
                </w:p>
              </w:txbxContent>
            </v:textbox>
            <w10:wrap anchorx="page" anchory="page"/>
          </v:shape>
        </w:pict>
      </w:r>
    </w:p>
    <w:p w:rsidR="007C0A14" w:rsidRDefault="007C0A14"/>
    <w:p w:rsidR="007C0A14" w:rsidRDefault="007C0A14"/>
    <w:p w:rsidR="007C0A14" w:rsidRDefault="00CF14D4">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CF14D4">
                  <w:pPr>
                    <w:pStyle w:val="1ffffff7"/>
                    <w:spacing w:line="240" w:lineRule="auto"/>
                  </w:pPr>
                  <w:fldSimple w:instr=" PAGE \* MERGEFORMAT ">
                    <w:r w:rsidR="007C0A14"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0A392-F886-4164-8C80-08EF90C3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2261</TotalTime>
  <Pages>10</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2022-11-21T19:25:00Z</dcterms:created>
  <dcterms:modified xsi:type="dcterms:W3CDTF">2023-04-01T07:19:00Z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