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A126" w14:textId="10DF4FE5" w:rsidR="00F413B1" w:rsidRDefault="009C4FDF" w:rsidP="009C4FDF">
      <w:r w:rsidRPr="009C4FDF">
        <w:rPr>
          <w:rFonts w:hint="eastAsia"/>
        </w:rPr>
        <w:t>Фролов</w:t>
      </w:r>
      <w:r w:rsidRPr="009C4FDF">
        <w:t xml:space="preserve">, </w:t>
      </w:r>
      <w:r w:rsidRPr="009C4FDF">
        <w:rPr>
          <w:rFonts w:hint="eastAsia"/>
        </w:rPr>
        <w:t>Борис</w:t>
      </w:r>
      <w:r w:rsidRPr="009C4FDF">
        <w:t xml:space="preserve"> </w:t>
      </w:r>
      <w:r w:rsidRPr="009C4FDF">
        <w:rPr>
          <w:rFonts w:hint="eastAsia"/>
        </w:rPr>
        <w:t>Максимович</w:t>
      </w:r>
      <w:r>
        <w:t xml:space="preserve"> </w:t>
      </w:r>
      <w:r w:rsidRPr="009C4FDF">
        <w:rPr>
          <w:rFonts w:hint="eastAsia"/>
        </w:rPr>
        <w:t>Государственный</w:t>
      </w:r>
      <w:r w:rsidRPr="009C4FDF">
        <w:t xml:space="preserve"> </w:t>
      </w:r>
      <w:r w:rsidRPr="009C4FDF">
        <w:rPr>
          <w:rFonts w:hint="eastAsia"/>
        </w:rPr>
        <w:t>контроль</w:t>
      </w:r>
      <w:r w:rsidRPr="009C4FDF">
        <w:t xml:space="preserve"> </w:t>
      </w:r>
      <w:r w:rsidRPr="009C4FDF">
        <w:rPr>
          <w:rFonts w:hint="eastAsia"/>
        </w:rPr>
        <w:t>и</w:t>
      </w:r>
      <w:r w:rsidRPr="009C4FDF">
        <w:t xml:space="preserve"> </w:t>
      </w:r>
      <w:r w:rsidRPr="009C4FDF">
        <w:rPr>
          <w:rFonts w:hint="eastAsia"/>
        </w:rPr>
        <w:t>надзор</w:t>
      </w:r>
      <w:r w:rsidRPr="009C4FDF">
        <w:t xml:space="preserve"> </w:t>
      </w:r>
      <w:r w:rsidRPr="009C4FDF">
        <w:rPr>
          <w:rFonts w:hint="eastAsia"/>
        </w:rPr>
        <w:t>в</w:t>
      </w:r>
      <w:r w:rsidRPr="009C4FDF">
        <w:t xml:space="preserve"> </w:t>
      </w:r>
      <w:r w:rsidRPr="009C4FDF">
        <w:rPr>
          <w:rFonts w:hint="eastAsia"/>
        </w:rPr>
        <w:t>сфере</w:t>
      </w:r>
      <w:r w:rsidRPr="009C4FDF">
        <w:t xml:space="preserve"> </w:t>
      </w:r>
      <w:r w:rsidRPr="009C4FDF">
        <w:rPr>
          <w:rFonts w:hint="eastAsia"/>
        </w:rPr>
        <w:t>образования</w:t>
      </w:r>
      <w:r w:rsidRPr="009C4FDF">
        <w:t xml:space="preserve"> </w:t>
      </w:r>
      <w:r w:rsidRPr="009C4FDF">
        <w:rPr>
          <w:rFonts w:hint="eastAsia"/>
        </w:rPr>
        <w:t>в</w:t>
      </w:r>
      <w:r w:rsidRPr="009C4FDF">
        <w:t xml:space="preserve"> </w:t>
      </w:r>
      <w:r w:rsidRPr="009C4FDF">
        <w:rPr>
          <w:rFonts w:hint="eastAsia"/>
        </w:rPr>
        <w:t>Российской</w:t>
      </w:r>
      <w:r w:rsidRPr="009C4FDF">
        <w:t xml:space="preserve"> </w:t>
      </w:r>
      <w:r w:rsidRPr="009C4FDF">
        <w:rPr>
          <w:rFonts w:hint="eastAsia"/>
        </w:rPr>
        <w:t>Федерации</w:t>
      </w:r>
      <w:r w:rsidRPr="009C4FDF">
        <w:t xml:space="preserve">: </w:t>
      </w:r>
      <w:r w:rsidRPr="009C4FDF">
        <w:rPr>
          <w:rFonts w:hint="eastAsia"/>
        </w:rPr>
        <w:t>федеральный</w:t>
      </w:r>
      <w:r w:rsidRPr="009C4FDF">
        <w:t xml:space="preserve"> </w:t>
      </w:r>
      <w:r w:rsidRPr="009C4FDF">
        <w:rPr>
          <w:rFonts w:hint="eastAsia"/>
        </w:rPr>
        <w:t>и</w:t>
      </w:r>
      <w:r w:rsidRPr="009C4FDF">
        <w:t xml:space="preserve"> </w:t>
      </w:r>
      <w:r w:rsidRPr="009C4FDF">
        <w:rPr>
          <w:rFonts w:hint="eastAsia"/>
        </w:rPr>
        <w:t>региональный</w:t>
      </w:r>
      <w:r w:rsidRPr="009C4FDF">
        <w:t xml:space="preserve"> </w:t>
      </w:r>
      <w:r w:rsidRPr="009C4FDF">
        <w:rPr>
          <w:rFonts w:hint="eastAsia"/>
        </w:rPr>
        <w:t>аспекты</w:t>
      </w:r>
    </w:p>
    <w:p w14:paraId="4848A0F7" w14:textId="77777777" w:rsidR="009C4FDF" w:rsidRDefault="009C4FDF" w:rsidP="009C4FDF">
      <w:r>
        <w:rPr>
          <w:rFonts w:hint="eastAsia"/>
        </w:rPr>
        <w:t>ОГЛАВЛЕНИЕ</w:t>
      </w:r>
      <w:r>
        <w:t xml:space="preserve"> </w:t>
      </w:r>
      <w:r>
        <w:rPr>
          <w:rFonts w:hint="eastAsia"/>
        </w:rPr>
        <w:t>ДИССЕРТАЦИИ</w:t>
      </w:r>
    </w:p>
    <w:p w14:paraId="2553F627" w14:textId="77777777" w:rsidR="009C4FDF" w:rsidRDefault="009C4FDF" w:rsidP="009C4FDF">
      <w:r>
        <w:rPr>
          <w:rFonts w:hint="eastAsia"/>
        </w:rPr>
        <w:t>кандидат</w:t>
      </w:r>
      <w:r>
        <w:t xml:space="preserve"> </w:t>
      </w:r>
      <w:r>
        <w:rPr>
          <w:rFonts w:hint="eastAsia"/>
        </w:rPr>
        <w:t>наук</w:t>
      </w:r>
      <w:r>
        <w:t xml:space="preserve"> </w:t>
      </w:r>
      <w:r>
        <w:rPr>
          <w:rFonts w:hint="eastAsia"/>
        </w:rPr>
        <w:t>Фролов</w:t>
      </w:r>
      <w:r>
        <w:t xml:space="preserve">, </w:t>
      </w:r>
      <w:r>
        <w:rPr>
          <w:rFonts w:hint="eastAsia"/>
        </w:rPr>
        <w:t>Борис</w:t>
      </w:r>
      <w:r>
        <w:t xml:space="preserve"> </w:t>
      </w:r>
      <w:r>
        <w:rPr>
          <w:rFonts w:hint="eastAsia"/>
        </w:rPr>
        <w:t>Максимович</w:t>
      </w:r>
    </w:p>
    <w:p w14:paraId="21170884" w14:textId="77777777" w:rsidR="009C4FDF" w:rsidRDefault="009C4FDF" w:rsidP="009C4FDF">
      <w:r>
        <w:rPr>
          <w:rFonts w:hint="eastAsia"/>
        </w:rPr>
        <w:t>ОГЛАВЛЕНИЕ</w:t>
      </w:r>
      <w:r>
        <w:t>:</w:t>
      </w:r>
    </w:p>
    <w:p w14:paraId="0BAE7B56" w14:textId="77777777" w:rsidR="009C4FDF" w:rsidRDefault="009C4FDF" w:rsidP="009C4FDF"/>
    <w:p w14:paraId="3FBE3B61" w14:textId="77777777" w:rsidR="009C4FDF" w:rsidRDefault="009C4FDF" w:rsidP="009C4FDF">
      <w:r>
        <w:rPr>
          <w:rFonts w:hint="eastAsia"/>
        </w:rPr>
        <w:t>ВВЕДЕНИЕ</w:t>
      </w:r>
    </w:p>
    <w:p w14:paraId="7FF8C75C" w14:textId="77777777" w:rsidR="009C4FDF" w:rsidRDefault="009C4FDF" w:rsidP="009C4FDF"/>
    <w:p w14:paraId="06050D6F" w14:textId="77777777" w:rsidR="009C4FDF" w:rsidRDefault="009C4FDF" w:rsidP="009C4FDF">
      <w:r>
        <w:rPr>
          <w:rFonts w:hint="eastAsia"/>
        </w:rPr>
        <w:t>ГЛАВА</w:t>
      </w:r>
      <w:r>
        <w:t xml:space="preserve"> I. </w:t>
      </w:r>
      <w:r>
        <w:rPr>
          <w:rFonts w:hint="eastAsia"/>
        </w:rPr>
        <w:t>ГОСУДАРСТВЕННЫЙ</w:t>
      </w:r>
      <w:r>
        <w:t xml:space="preserve"> </w:t>
      </w:r>
      <w:r>
        <w:rPr>
          <w:rFonts w:hint="eastAsia"/>
        </w:rPr>
        <w:t>КОНТРОЛЬ</w:t>
      </w:r>
      <w:r>
        <w:t xml:space="preserve"> </w:t>
      </w:r>
      <w:r>
        <w:rPr>
          <w:rFonts w:hint="eastAsia"/>
        </w:rPr>
        <w:t>И</w:t>
      </w:r>
      <w:r>
        <w:t xml:space="preserve"> </w:t>
      </w:r>
      <w:r>
        <w:rPr>
          <w:rFonts w:hint="eastAsia"/>
        </w:rPr>
        <w:t>НАДЗОР</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0AE11C4A" w14:textId="77777777" w:rsidR="009C4FDF" w:rsidRDefault="009C4FDF" w:rsidP="009C4FDF"/>
    <w:p w14:paraId="790708DD" w14:textId="77777777" w:rsidR="009C4FDF" w:rsidRDefault="009C4FDF" w:rsidP="009C4FDF">
      <w:r>
        <w:rPr>
          <w:rFonts w:hint="eastAsia"/>
        </w:rPr>
        <w:t>АДМИНИСТРАТИВНО</w:t>
      </w:r>
      <w:r>
        <w:t>-</w:t>
      </w:r>
      <w:r>
        <w:rPr>
          <w:rFonts w:hint="eastAsia"/>
        </w:rPr>
        <w:t>ПРАВОВОВАЯ</w:t>
      </w:r>
      <w:r>
        <w:t xml:space="preserve"> </w:t>
      </w:r>
      <w:r>
        <w:rPr>
          <w:rFonts w:hint="eastAsia"/>
        </w:rPr>
        <w:t>ХАРАКТЕРИСТИКА</w:t>
      </w:r>
    </w:p>
    <w:p w14:paraId="1DEBF927" w14:textId="77777777" w:rsidR="009C4FDF" w:rsidRDefault="009C4FDF" w:rsidP="009C4FDF"/>
    <w:p w14:paraId="00C2122E" w14:textId="77777777" w:rsidR="009C4FDF" w:rsidRDefault="009C4FDF" w:rsidP="009C4FDF">
      <w:r>
        <w:rPr>
          <w:rFonts w:hint="eastAsia"/>
        </w:rPr>
        <w:t>§</w:t>
      </w:r>
      <w:r>
        <w:t xml:space="preserve"> 1. </w:t>
      </w:r>
      <w:r>
        <w:rPr>
          <w:rFonts w:hint="eastAsia"/>
        </w:rPr>
        <w:t>Государственный</w:t>
      </w:r>
      <w:r>
        <w:t xml:space="preserve"> </w:t>
      </w:r>
      <w:r>
        <w:rPr>
          <w:rFonts w:hint="eastAsia"/>
        </w:rPr>
        <w:t>контроль</w:t>
      </w:r>
      <w:r>
        <w:t xml:space="preserve"> </w:t>
      </w:r>
      <w:r>
        <w:rPr>
          <w:rFonts w:hint="eastAsia"/>
        </w:rPr>
        <w:t>и</w:t>
      </w:r>
      <w:r>
        <w:t xml:space="preserve"> </w:t>
      </w:r>
      <w:r>
        <w:rPr>
          <w:rFonts w:hint="eastAsia"/>
        </w:rPr>
        <w:t>государственный</w:t>
      </w:r>
      <w:r>
        <w:t xml:space="preserve"> </w:t>
      </w:r>
      <w:r>
        <w:rPr>
          <w:rFonts w:hint="eastAsia"/>
        </w:rPr>
        <w:t>надзор</w:t>
      </w:r>
      <w:r>
        <w:t xml:space="preserve">: </w:t>
      </w:r>
      <w:r>
        <w:rPr>
          <w:rFonts w:hint="eastAsia"/>
        </w:rPr>
        <w:t>вопросы</w:t>
      </w:r>
      <w:r>
        <w:t xml:space="preserve"> </w:t>
      </w:r>
      <w:r>
        <w:rPr>
          <w:rFonts w:hint="eastAsia"/>
        </w:rPr>
        <w:t>соотношения</w:t>
      </w:r>
      <w:r>
        <w:t xml:space="preserve"> </w:t>
      </w:r>
      <w:r>
        <w:rPr>
          <w:rFonts w:hint="eastAsia"/>
        </w:rPr>
        <w:t>и</w:t>
      </w:r>
      <w:r>
        <w:t xml:space="preserve"> </w:t>
      </w:r>
      <w:r>
        <w:rPr>
          <w:rFonts w:hint="eastAsia"/>
        </w:rPr>
        <w:t>разграничения</w:t>
      </w:r>
    </w:p>
    <w:p w14:paraId="30402D5A" w14:textId="77777777" w:rsidR="009C4FDF" w:rsidRDefault="009C4FDF" w:rsidP="009C4FDF"/>
    <w:p w14:paraId="2918A9D8" w14:textId="77777777" w:rsidR="009C4FDF" w:rsidRDefault="009C4FDF" w:rsidP="009C4FDF">
      <w:r>
        <w:rPr>
          <w:rFonts w:hint="eastAsia"/>
        </w:rPr>
        <w:t>§</w:t>
      </w:r>
      <w:r>
        <w:t xml:space="preserve"> 2. </w:t>
      </w:r>
      <w:r>
        <w:rPr>
          <w:rFonts w:hint="eastAsia"/>
        </w:rPr>
        <w:t>Государственный</w:t>
      </w:r>
      <w:r>
        <w:t xml:space="preserve"> </w:t>
      </w:r>
      <w:r>
        <w:rPr>
          <w:rFonts w:hint="eastAsia"/>
        </w:rPr>
        <w:t>контроль</w:t>
      </w:r>
      <w:r>
        <w:t xml:space="preserve"> </w:t>
      </w:r>
      <w:r>
        <w:rPr>
          <w:rFonts w:hint="eastAsia"/>
        </w:rPr>
        <w:t>и</w:t>
      </w:r>
      <w:r>
        <w:t xml:space="preserve"> </w:t>
      </w:r>
      <w:r>
        <w:rPr>
          <w:rFonts w:hint="eastAsia"/>
        </w:rPr>
        <w:t>надзор</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понятие</w:t>
      </w:r>
      <w:r>
        <w:t xml:space="preserve">, </w:t>
      </w:r>
      <w:r>
        <w:rPr>
          <w:rFonts w:hint="eastAsia"/>
        </w:rPr>
        <w:t>основные</w:t>
      </w:r>
      <w:r>
        <w:t xml:space="preserve"> </w:t>
      </w:r>
      <w:r>
        <w:rPr>
          <w:rFonts w:hint="eastAsia"/>
        </w:rPr>
        <w:t>признаки</w:t>
      </w:r>
      <w:r>
        <w:t xml:space="preserve">, </w:t>
      </w:r>
      <w:r>
        <w:rPr>
          <w:rFonts w:hint="eastAsia"/>
        </w:rPr>
        <w:t>функции</w:t>
      </w:r>
      <w:r>
        <w:t xml:space="preserve">, </w:t>
      </w:r>
      <w:r>
        <w:rPr>
          <w:rFonts w:hint="eastAsia"/>
        </w:rPr>
        <w:t>юридическое</w:t>
      </w:r>
      <w:r>
        <w:t xml:space="preserve"> </w:t>
      </w:r>
      <w:r>
        <w:rPr>
          <w:rFonts w:hint="eastAsia"/>
        </w:rPr>
        <w:t>значение</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r>
        <w:t xml:space="preserve"> </w:t>
      </w:r>
      <w:r>
        <w:rPr>
          <w:rFonts w:hint="eastAsia"/>
        </w:rPr>
        <w:t>образованием</w:t>
      </w:r>
    </w:p>
    <w:p w14:paraId="323881C6" w14:textId="77777777" w:rsidR="009C4FDF" w:rsidRDefault="009C4FDF" w:rsidP="009C4FDF"/>
    <w:p w14:paraId="3CD750E6" w14:textId="77777777" w:rsidR="009C4FDF" w:rsidRDefault="009C4FDF" w:rsidP="009C4FDF">
      <w:r>
        <w:rPr>
          <w:rFonts w:hint="eastAsia"/>
        </w:rPr>
        <w:t>§</w:t>
      </w:r>
      <w:r>
        <w:t xml:space="preserve"> 3. </w:t>
      </w:r>
      <w:r>
        <w:rPr>
          <w:rFonts w:hint="eastAsia"/>
        </w:rPr>
        <w:t>Принципы</w:t>
      </w:r>
      <w:r>
        <w:t xml:space="preserve"> </w:t>
      </w:r>
      <w:r>
        <w:rPr>
          <w:rFonts w:hint="eastAsia"/>
        </w:rPr>
        <w:t>организации</w:t>
      </w:r>
      <w:r>
        <w:t xml:space="preserve"> </w:t>
      </w:r>
      <w:r>
        <w:rPr>
          <w:rFonts w:hint="eastAsia"/>
        </w:rPr>
        <w:t>и</w:t>
      </w:r>
      <w:r>
        <w:t xml:space="preserve"> </w:t>
      </w:r>
      <w:r>
        <w:rPr>
          <w:rFonts w:hint="eastAsia"/>
        </w:rPr>
        <w:t>осуществления</w:t>
      </w:r>
      <w:r>
        <w:t xml:space="preserve"> </w:t>
      </w:r>
      <w:r>
        <w:rPr>
          <w:rFonts w:hint="eastAsia"/>
        </w:rPr>
        <w:t>государственного</w:t>
      </w:r>
    </w:p>
    <w:p w14:paraId="2B476016" w14:textId="77777777" w:rsidR="009C4FDF" w:rsidRDefault="009C4FDF" w:rsidP="009C4FDF"/>
    <w:p w14:paraId="6C3DE396" w14:textId="77777777" w:rsidR="009C4FDF" w:rsidRDefault="009C4FDF" w:rsidP="009C4FDF">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в</w:t>
      </w:r>
      <w:r>
        <w:t xml:space="preserve"> </w:t>
      </w:r>
      <w:r>
        <w:rPr>
          <w:rFonts w:hint="eastAsia"/>
        </w:rPr>
        <w:t>сфере</w:t>
      </w:r>
      <w:r>
        <w:t xml:space="preserve"> </w:t>
      </w:r>
      <w:r>
        <w:rPr>
          <w:rFonts w:hint="eastAsia"/>
        </w:rPr>
        <w:t>образования</w:t>
      </w:r>
    </w:p>
    <w:p w14:paraId="1D50E928" w14:textId="77777777" w:rsidR="009C4FDF" w:rsidRDefault="009C4FDF" w:rsidP="009C4FDF"/>
    <w:p w14:paraId="440D5A27" w14:textId="77777777" w:rsidR="009C4FDF" w:rsidRDefault="009C4FDF" w:rsidP="009C4FDF">
      <w:r>
        <w:rPr>
          <w:rFonts w:hint="eastAsia"/>
        </w:rPr>
        <w:t>§</w:t>
      </w:r>
      <w:r>
        <w:t xml:space="preserve"> 4. </w:t>
      </w:r>
      <w:r>
        <w:rPr>
          <w:rFonts w:hint="eastAsia"/>
        </w:rPr>
        <w:t>Общая</w:t>
      </w:r>
      <w:r>
        <w:t xml:space="preserve"> </w:t>
      </w:r>
      <w:r>
        <w:rPr>
          <w:rFonts w:hint="eastAsia"/>
        </w:rPr>
        <w:t>характеристика</w:t>
      </w:r>
      <w:r>
        <w:t xml:space="preserve"> </w:t>
      </w:r>
      <w:r>
        <w:rPr>
          <w:rFonts w:hint="eastAsia"/>
        </w:rPr>
        <w:t>административно</w:t>
      </w:r>
      <w:r>
        <w:t>-</w:t>
      </w:r>
      <w:r>
        <w:rPr>
          <w:rFonts w:hint="eastAsia"/>
        </w:rPr>
        <w:t>правовой</w:t>
      </w:r>
      <w:r>
        <w:t xml:space="preserve"> </w:t>
      </w:r>
      <w:r>
        <w:rPr>
          <w:rFonts w:hint="eastAsia"/>
        </w:rPr>
        <w:t>регламентации</w:t>
      </w:r>
      <w:r>
        <w:t xml:space="preserve"> </w:t>
      </w:r>
      <w:r>
        <w:rPr>
          <w:rFonts w:hint="eastAsia"/>
        </w:rPr>
        <w:t>осуществления</w:t>
      </w:r>
      <w:r>
        <w:t xml:space="preserve"> </w:t>
      </w:r>
      <w:r>
        <w:rPr>
          <w:rFonts w:hint="eastAsia"/>
        </w:rPr>
        <w:t>государственного</w:t>
      </w:r>
      <w:r>
        <w:t xml:space="preserve"> </w:t>
      </w:r>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в</w:t>
      </w:r>
      <w:r>
        <w:t xml:space="preserve"> </w:t>
      </w:r>
      <w:r>
        <w:rPr>
          <w:rFonts w:hint="eastAsia"/>
        </w:rPr>
        <w:t>сфере</w:t>
      </w:r>
      <w:r>
        <w:t xml:space="preserve"> </w:t>
      </w:r>
      <w:r>
        <w:rPr>
          <w:rFonts w:hint="eastAsia"/>
        </w:rPr>
        <w:t>образования</w:t>
      </w:r>
    </w:p>
    <w:p w14:paraId="4F4873F7" w14:textId="77777777" w:rsidR="009C4FDF" w:rsidRDefault="009C4FDF" w:rsidP="009C4FDF"/>
    <w:p w14:paraId="2995B6DB" w14:textId="77777777" w:rsidR="009C4FDF" w:rsidRDefault="009C4FDF" w:rsidP="009C4FDF">
      <w:r>
        <w:rPr>
          <w:rFonts w:hint="eastAsia"/>
        </w:rPr>
        <w:t>ГЛАВА</w:t>
      </w:r>
      <w:r>
        <w:t xml:space="preserve"> II.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ОСУЩЕСТВЛЕНИЯ</w:t>
      </w:r>
      <w:r>
        <w:t xml:space="preserve"> </w:t>
      </w:r>
      <w:r>
        <w:rPr>
          <w:rFonts w:hint="eastAsia"/>
        </w:rPr>
        <w:t>ГОСУДАРСТВЕННОГО</w:t>
      </w:r>
      <w:r>
        <w:t xml:space="preserve"> </w:t>
      </w:r>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НА</w:t>
      </w:r>
      <w:r>
        <w:t xml:space="preserve"> </w:t>
      </w:r>
      <w:r>
        <w:rPr>
          <w:rFonts w:hint="eastAsia"/>
        </w:rPr>
        <w:t>ФЕДЕРАЛЬНОМ</w:t>
      </w:r>
      <w:r>
        <w:t xml:space="preserve"> </w:t>
      </w:r>
      <w:r>
        <w:rPr>
          <w:rFonts w:hint="eastAsia"/>
        </w:rPr>
        <w:t>И</w:t>
      </w:r>
      <w:r>
        <w:t xml:space="preserve"> </w:t>
      </w:r>
      <w:r>
        <w:rPr>
          <w:rFonts w:hint="eastAsia"/>
        </w:rPr>
        <w:t>РЕГИОНАЛЬНОМ</w:t>
      </w:r>
      <w:r>
        <w:t xml:space="preserve"> </w:t>
      </w:r>
      <w:r>
        <w:rPr>
          <w:rFonts w:hint="eastAsia"/>
        </w:rPr>
        <w:t>УРОВНЯХ</w:t>
      </w:r>
    </w:p>
    <w:p w14:paraId="6F94A727" w14:textId="77777777" w:rsidR="009C4FDF" w:rsidRDefault="009C4FDF" w:rsidP="009C4FDF"/>
    <w:p w14:paraId="34DD7AD4" w14:textId="77777777" w:rsidR="009C4FDF" w:rsidRDefault="009C4FDF" w:rsidP="009C4FDF">
      <w:r>
        <w:rPr>
          <w:rFonts w:hint="eastAsia"/>
        </w:rPr>
        <w:lastRenderedPageBreak/>
        <w:t>§</w:t>
      </w:r>
      <w:r>
        <w:t xml:space="preserve"> 1. </w:t>
      </w:r>
      <w:r>
        <w:rPr>
          <w:rFonts w:hint="eastAsia"/>
        </w:rPr>
        <w:t>Разграничение</w:t>
      </w:r>
      <w:r>
        <w:t xml:space="preserve"> </w:t>
      </w:r>
      <w:r>
        <w:rPr>
          <w:rFonts w:hint="eastAsia"/>
        </w:rPr>
        <w:t>полномочий</w:t>
      </w:r>
      <w:r>
        <w:t xml:space="preserve"> </w:t>
      </w:r>
      <w:r>
        <w:rPr>
          <w:rFonts w:hint="eastAsia"/>
        </w:rPr>
        <w:t>по</w:t>
      </w:r>
      <w:r>
        <w:t xml:space="preserve"> </w:t>
      </w:r>
      <w:r>
        <w:rPr>
          <w:rFonts w:hint="eastAsia"/>
        </w:rPr>
        <w:t>государственному</w:t>
      </w:r>
      <w:r>
        <w:t xml:space="preserve"> </w:t>
      </w:r>
      <w:r>
        <w:rPr>
          <w:rFonts w:hint="eastAsia"/>
        </w:rPr>
        <w:t>контролю</w:t>
      </w:r>
      <w:r>
        <w:t xml:space="preserve"> </w:t>
      </w:r>
      <w:r>
        <w:rPr>
          <w:rFonts w:hint="eastAsia"/>
        </w:rPr>
        <w:t>и</w:t>
      </w:r>
      <w:r>
        <w:t xml:space="preserve"> </w:t>
      </w:r>
      <w:r>
        <w:rPr>
          <w:rFonts w:hint="eastAsia"/>
        </w:rPr>
        <w:t>надзору</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между</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ее</w:t>
      </w:r>
      <w:r>
        <w:t xml:space="preserve"> </w:t>
      </w:r>
      <w:r>
        <w:rPr>
          <w:rFonts w:hint="eastAsia"/>
        </w:rPr>
        <w:t>субъектов</w:t>
      </w:r>
    </w:p>
    <w:p w14:paraId="2FBDF401" w14:textId="77777777" w:rsidR="009C4FDF" w:rsidRDefault="009C4FDF" w:rsidP="009C4FDF"/>
    <w:p w14:paraId="25468DCD" w14:textId="77777777" w:rsidR="009C4FDF" w:rsidRDefault="009C4FDF" w:rsidP="009C4FDF">
      <w:r>
        <w:rPr>
          <w:rFonts w:hint="eastAsia"/>
        </w:rPr>
        <w:t>§</w:t>
      </w:r>
      <w:r>
        <w:t xml:space="preserve"> 2. </w:t>
      </w:r>
      <w:r>
        <w:rPr>
          <w:rFonts w:hint="eastAsia"/>
        </w:rPr>
        <w:t>Правовой</w:t>
      </w:r>
      <w:r>
        <w:t xml:space="preserve"> </w:t>
      </w:r>
      <w:r>
        <w:rPr>
          <w:rFonts w:hint="eastAsia"/>
        </w:rPr>
        <w:t>статус</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осуществляющих</w:t>
      </w:r>
      <w:r>
        <w:t xml:space="preserve"> </w:t>
      </w:r>
      <w:r>
        <w:rPr>
          <w:rFonts w:hint="eastAsia"/>
        </w:rPr>
        <w:t>государственный</w:t>
      </w:r>
      <w:r>
        <w:t xml:space="preserve"> </w:t>
      </w:r>
      <w:r>
        <w:rPr>
          <w:rFonts w:hint="eastAsia"/>
        </w:rPr>
        <w:t>контроль</w:t>
      </w:r>
      <w:r>
        <w:t xml:space="preserve"> </w:t>
      </w:r>
      <w:r>
        <w:rPr>
          <w:rFonts w:hint="eastAsia"/>
        </w:rPr>
        <w:t>и</w:t>
      </w:r>
      <w:r>
        <w:t xml:space="preserve"> </w:t>
      </w:r>
      <w:r>
        <w:rPr>
          <w:rFonts w:hint="eastAsia"/>
        </w:rPr>
        <w:t>надзор</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понятие</w:t>
      </w:r>
      <w:r>
        <w:t xml:space="preserve">, </w:t>
      </w:r>
      <w:r>
        <w:rPr>
          <w:rFonts w:hint="eastAsia"/>
        </w:rPr>
        <w:t>содержание</w:t>
      </w:r>
      <w:r>
        <w:t xml:space="preserve">, </w:t>
      </w:r>
      <w:r>
        <w:rPr>
          <w:rFonts w:hint="eastAsia"/>
        </w:rPr>
        <w:t>особенности</w:t>
      </w:r>
    </w:p>
    <w:p w14:paraId="1EBAB73C" w14:textId="77777777" w:rsidR="009C4FDF" w:rsidRDefault="009C4FDF" w:rsidP="009C4FDF"/>
    <w:p w14:paraId="7C143064" w14:textId="77777777" w:rsidR="009C4FDF" w:rsidRDefault="009C4FDF" w:rsidP="009C4FDF">
      <w:r>
        <w:rPr>
          <w:rFonts w:hint="eastAsia"/>
        </w:rPr>
        <w:t>§</w:t>
      </w:r>
      <w:r>
        <w:t xml:space="preserve"> 3. </w:t>
      </w:r>
      <w:r>
        <w:rPr>
          <w:rFonts w:hint="eastAsia"/>
        </w:rPr>
        <w:t>Пределы</w:t>
      </w:r>
      <w:r>
        <w:t xml:space="preserve"> </w:t>
      </w:r>
      <w:r>
        <w:rPr>
          <w:rFonts w:hint="eastAsia"/>
        </w:rPr>
        <w:t>организации</w:t>
      </w:r>
      <w:r>
        <w:t xml:space="preserve"> </w:t>
      </w:r>
      <w:r>
        <w:rPr>
          <w:rFonts w:hint="eastAsia"/>
        </w:rPr>
        <w:t>и</w:t>
      </w:r>
      <w:r>
        <w:t xml:space="preserve"> </w:t>
      </w:r>
      <w:r>
        <w:rPr>
          <w:rFonts w:hint="eastAsia"/>
        </w:rPr>
        <w:t>осуществления</w:t>
      </w:r>
      <w:r>
        <w:t xml:space="preserve"> </w:t>
      </w:r>
      <w:r>
        <w:rPr>
          <w:rFonts w:hint="eastAsia"/>
        </w:rPr>
        <w:t>государственного</w:t>
      </w:r>
    </w:p>
    <w:p w14:paraId="2D9163FD" w14:textId="77777777" w:rsidR="009C4FDF" w:rsidRDefault="009C4FDF" w:rsidP="009C4FDF"/>
    <w:p w14:paraId="3DB5BDE6" w14:textId="77777777" w:rsidR="009C4FDF" w:rsidRDefault="009C4FDF" w:rsidP="009C4FDF">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на</w:t>
      </w:r>
      <w:r>
        <w:t xml:space="preserve"> </w:t>
      </w:r>
      <w:r>
        <w:rPr>
          <w:rFonts w:hint="eastAsia"/>
        </w:rPr>
        <w:t>федеральном</w:t>
      </w:r>
      <w:r>
        <w:t xml:space="preserve"> </w:t>
      </w:r>
      <w:r>
        <w:rPr>
          <w:rFonts w:hint="eastAsia"/>
        </w:rPr>
        <w:t>уровне</w:t>
      </w:r>
    </w:p>
    <w:p w14:paraId="0042E3FF" w14:textId="77777777" w:rsidR="009C4FDF" w:rsidRDefault="009C4FDF" w:rsidP="009C4FDF"/>
    <w:p w14:paraId="21314D09" w14:textId="77777777" w:rsidR="009C4FDF" w:rsidRDefault="009C4FDF" w:rsidP="009C4FDF">
      <w:r>
        <w:rPr>
          <w:rFonts w:hint="eastAsia"/>
        </w:rPr>
        <w:t>§</w:t>
      </w:r>
      <w:r>
        <w:t xml:space="preserve"> 4. </w:t>
      </w:r>
      <w:r>
        <w:rPr>
          <w:rFonts w:hint="eastAsia"/>
        </w:rPr>
        <w:t>Органы</w:t>
      </w:r>
      <w:r>
        <w:t xml:space="preserve"> </w:t>
      </w:r>
      <w:r>
        <w:rPr>
          <w:rFonts w:hint="eastAsia"/>
        </w:rPr>
        <w:t>исполнительной</w:t>
      </w:r>
      <w:r>
        <w:t xml:space="preserve"> </w:t>
      </w:r>
      <w:r>
        <w:rPr>
          <w:rFonts w:hint="eastAsia"/>
        </w:rPr>
        <w:t>власти</w:t>
      </w:r>
      <w:r>
        <w:t xml:space="preserve">, </w:t>
      </w:r>
      <w:r>
        <w:rPr>
          <w:rFonts w:hint="eastAsia"/>
        </w:rPr>
        <w:t>осуществляющие</w:t>
      </w:r>
      <w:r>
        <w:t xml:space="preserve"> </w:t>
      </w:r>
      <w:r>
        <w:rPr>
          <w:rFonts w:hint="eastAsia"/>
        </w:rPr>
        <w:t>государственный</w:t>
      </w:r>
      <w:r>
        <w:t xml:space="preserve"> </w:t>
      </w:r>
      <w:r>
        <w:rPr>
          <w:rFonts w:hint="eastAsia"/>
        </w:rPr>
        <w:t>контроль</w:t>
      </w:r>
      <w:r>
        <w:t xml:space="preserve"> </w:t>
      </w:r>
      <w:r>
        <w:rPr>
          <w:rFonts w:hint="eastAsia"/>
        </w:rPr>
        <w:t>и</w:t>
      </w:r>
      <w:r>
        <w:t xml:space="preserve"> </w:t>
      </w:r>
      <w:r>
        <w:rPr>
          <w:rFonts w:hint="eastAsia"/>
        </w:rPr>
        <w:t>надзор</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в</w:t>
      </w:r>
      <w:r>
        <w:t xml:space="preserve"> </w:t>
      </w:r>
      <w:r>
        <w:rPr>
          <w:rFonts w:hint="eastAsia"/>
        </w:rPr>
        <w:t>субъектах</w:t>
      </w:r>
    </w:p>
    <w:p w14:paraId="7B6509DD" w14:textId="77777777" w:rsidR="009C4FDF" w:rsidRDefault="009C4FDF" w:rsidP="009C4FDF"/>
    <w:p w14:paraId="6E386954" w14:textId="77777777" w:rsidR="009C4FDF" w:rsidRDefault="009C4FDF" w:rsidP="009C4FDF">
      <w:r>
        <w:rPr>
          <w:rFonts w:hint="eastAsia"/>
        </w:rPr>
        <w:t>Российской</w:t>
      </w:r>
      <w:r>
        <w:t xml:space="preserve"> </w:t>
      </w:r>
      <w:r>
        <w:rPr>
          <w:rFonts w:hint="eastAsia"/>
        </w:rPr>
        <w:t>Федерации</w:t>
      </w:r>
      <w:r>
        <w:t xml:space="preserve">: </w:t>
      </w:r>
      <w:r>
        <w:rPr>
          <w:rFonts w:hint="eastAsia"/>
        </w:rPr>
        <w:t>система</w:t>
      </w:r>
      <w:r>
        <w:t xml:space="preserve">, </w:t>
      </w:r>
      <w:r>
        <w:rPr>
          <w:rFonts w:hint="eastAsia"/>
        </w:rPr>
        <w:t>структура</w:t>
      </w:r>
      <w:r>
        <w:t xml:space="preserve">, </w:t>
      </w:r>
      <w:r>
        <w:rPr>
          <w:rFonts w:hint="eastAsia"/>
        </w:rPr>
        <w:t>компетенция</w:t>
      </w:r>
    </w:p>
    <w:p w14:paraId="052DBA13" w14:textId="77777777" w:rsidR="009C4FDF" w:rsidRDefault="009C4FDF" w:rsidP="009C4FDF"/>
    <w:p w14:paraId="46481670" w14:textId="77777777" w:rsidR="009C4FDF" w:rsidRDefault="009C4FDF" w:rsidP="009C4FDF">
      <w:r>
        <w:rPr>
          <w:rFonts w:hint="eastAsia"/>
        </w:rPr>
        <w:t>§</w:t>
      </w:r>
      <w:r>
        <w:t xml:space="preserve"> 5. </w:t>
      </w:r>
      <w:r>
        <w:rPr>
          <w:rFonts w:hint="eastAsia"/>
        </w:rPr>
        <w:t>Особенности</w:t>
      </w:r>
      <w:r>
        <w:t xml:space="preserve"> </w:t>
      </w:r>
      <w:r>
        <w:rPr>
          <w:rFonts w:hint="eastAsia"/>
        </w:rPr>
        <w:t>применения</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процессе</w:t>
      </w:r>
      <w:r>
        <w:t xml:space="preserve"> </w:t>
      </w:r>
      <w:r>
        <w:rPr>
          <w:rFonts w:hint="eastAsia"/>
        </w:rPr>
        <w:t>осуществления</w:t>
      </w:r>
      <w:r>
        <w:t xml:space="preserve"> </w:t>
      </w:r>
      <w:r>
        <w:rPr>
          <w:rFonts w:hint="eastAsia"/>
        </w:rPr>
        <w:t>государственного</w:t>
      </w:r>
      <w:r>
        <w:t xml:space="preserve"> </w:t>
      </w:r>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в</w:t>
      </w:r>
      <w:r>
        <w:t xml:space="preserve"> </w:t>
      </w:r>
      <w:r>
        <w:rPr>
          <w:rFonts w:hint="eastAsia"/>
        </w:rPr>
        <w:t>сфере</w:t>
      </w:r>
      <w:r>
        <w:t xml:space="preserve"> </w:t>
      </w:r>
      <w:r>
        <w:rPr>
          <w:rFonts w:hint="eastAsia"/>
        </w:rPr>
        <w:t>образования</w:t>
      </w:r>
    </w:p>
    <w:p w14:paraId="56918E9E" w14:textId="77777777" w:rsidR="009C4FDF" w:rsidRDefault="009C4FDF" w:rsidP="009C4FDF"/>
    <w:p w14:paraId="29192BA0" w14:textId="77777777" w:rsidR="009C4FDF" w:rsidRDefault="009C4FDF" w:rsidP="009C4FDF">
      <w:r>
        <w:rPr>
          <w:rFonts w:hint="eastAsia"/>
        </w:rPr>
        <w:t>ГЛАВА</w:t>
      </w:r>
      <w:r>
        <w:t xml:space="preserve"> III. </w:t>
      </w:r>
      <w:r>
        <w:rPr>
          <w:rFonts w:hint="eastAsia"/>
        </w:rPr>
        <w:t>ПРОБЛЕМЫ</w:t>
      </w:r>
      <w:r>
        <w:t xml:space="preserve"> </w:t>
      </w:r>
      <w:r>
        <w:rPr>
          <w:rFonts w:hint="eastAsia"/>
        </w:rPr>
        <w:t>ПРАКТИКИ</w:t>
      </w:r>
      <w:r>
        <w:t xml:space="preserve"> </w:t>
      </w:r>
      <w:r>
        <w:rPr>
          <w:rFonts w:hint="eastAsia"/>
        </w:rPr>
        <w:t>ОРГАНИЗАЦИИ</w:t>
      </w:r>
      <w:r>
        <w:t xml:space="preserve"> </w:t>
      </w:r>
      <w:r>
        <w:rPr>
          <w:rFonts w:hint="eastAsia"/>
        </w:rPr>
        <w:t>И</w:t>
      </w:r>
      <w:r>
        <w:t xml:space="preserve"> </w:t>
      </w:r>
      <w:r>
        <w:rPr>
          <w:rFonts w:hint="eastAsia"/>
        </w:rPr>
        <w:t>ОСУЩЕСТВЛЕНИЯ</w:t>
      </w:r>
      <w:r>
        <w:t xml:space="preserve"> </w:t>
      </w:r>
      <w:r>
        <w:rPr>
          <w:rFonts w:hint="eastAsia"/>
        </w:rPr>
        <w:t>ГОСУДАРСТВЕННОГО</w:t>
      </w:r>
      <w:r>
        <w:t xml:space="preserve"> </w:t>
      </w:r>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В</w:t>
      </w:r>
      <w:r>
        <w:t xml:space="preserve"> </w:t>
      </w:r>
      <w:r>
        <w:rPr>
          <w:rFonts w:hint="eastAsia"/>
        </w:rPr>
        <w:t>СФЕРЕ</w:t>
      </w:r>
      <w:r>
        <w:t xml:space="preserve"> </w:t>
      </w:r>
      <w:r>
        <w:rPr>
          <w:rFonts w:hint="eastAsia"/>
        </w:rPr>
        <w:t>ОБРАЗОВАНИЯ</w:t>
      </w:r>
    </w:p>
    <w:p w14:paraId="45AB6600" w14:textId="77777777" w:rsidR="009C4FDF" w:rsidRDefault="009C4FDF" w:rsidP="009C4FDF"/>
    <w:p w14:paraId="5B74F5C6" w14:textId="77777777" w:rsidR="009C4FDF" w:rsidRDefault="009C4FDF" w:rsidP="009C4FDF">
      <w:r>
        <w:rPr>
          <w:rFonts w:hint="eastAsia"/>
        </w:rPr>
        <w:t>§</w:t>
      </w:r>
      <w:r>
        <w:t xml:space="preserve"> 1. </w:t>
      </w:r>
      <w:r>
        <w:rPr>
          <w:rFonts w:hint="eastAsia"/>
        </w:rPr>
        <w:t>Основные</w:t>
      </w:r>
      <w:r>
        <w:t xml:space="preserve"> </w:t>
      </w:r>
      <w:r>
        <w:rPr>
          <w:rFonts w:hint="eastAsia"/>
        </w:rPr>
        <w:t>проблемы</w:t>
      </w:r>
      <w:r>
        <w:t xml:space="preserve"> </w:t>
      </w:r>
      <w:r>
        <w:rPr>
          <w:rFonts w:hint="eastAsia"/>
        </w:rPr>
        <w:t>практики</w:t>
      </w:r>
      <w:r>
        <w:t xml:space="preserve"> </w:t>
      </w:r>
      <w:r>
        <w:rPr>
          <w:rFonts w:hint="eastAsia"/>
        </w:rPr>
        <w:t>и</w:t>
      </w:r>
      <w:r>
        <w:t xml:space="preserve"> </w:t>
      </w:r>
      <w:r>
        <w:rPr>
          <w:rFonts w:hint="eastAsia"/>
        </w:rPr>
        <w:t>административно</w:t>
      </w:r>
      <w:r>
        <w:t>-</w:t>
      </w:r>
      <w:r>
        <w:rPr>
          <w:rFonts w:hint="eastAsia"/>
        </w:rPr>
        <w:t>правового</w:t>
      </w:r>
    </w:p>
    <w:p w14:paraId="31059CB9" w14:textId="77777777" w:rsidR="009C4FDF" w:rsidRDefault="009C4FDF" w:rsidP="009C4FDF"/>
    <w:p w14:paraId="3F5A3F59" w14:textId="77777777" w:rsidR="009C4FDF" w:rsidRDefault="009C4FDF" w:rsidP="009C4FDF">
      <w:r>
        <w:rPr>
          <w:rFonts w:hint="eastAsia"/>
        </w:rPr>
        <w:t>регулирования</w:t>
      </w:r>
      <w:r>
        <w:t xml:space="preserve"> </w:t>
      </w:r>
      <w:r>
        <w:rPr>
          <w:rFonts w:hint="eastAsia"/>
        </w:rPr>
        <w:t>государственного</w:t>
      </w:r>
      <w:r>
        <w:t xml:space="preserve"> </w:t>
      </w:r>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в</w:t>
      </w:r>
      <w:r>
        <w:t xml:space="preserve"> </w:t>
      </w:r>
      <w:r>
        <w:rPr>
          <w:rFonts w:hint="eastAsia"/>
        </w:rPr>
        <w:t>сфере</w:t>
      </w:r>
    </w:p>
    <w:p w14:paraId="043D0085" w14:textId="77777777" w:rsidR="009C4FDF" w:rsidRDefault="009C4FDF" w:rsidP="009C4FDF"/>
    <w:p w14:paraId="334990DC" w14:textId="77777777" w:rsidR="009C4FDF" w:rsidRDefault="009C4FDF" w:rsidP="009C4FDF">
      <w:r>
        <w:rPr>
          <w:rFonts w:hint="eastAsia"/>
        </w:rPr>
        <w:lastRenderedPageBreak/>
        <w:t>образования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284717A6" w14:textId="77777777" w:rsidR="009C4FDF" w:rsidRDefault="009C4FDF" w:rsidP="009C4FDF"/>
    <w:p w14:paraId="4A62F8F8" w14:textId="77777777" w:rsidR="009C4FDF" w:rsidRDefault="009C4FDF" w:rsidP="009C4FDF">
      <w:r>
        <w:rPr>
          <w:rFonts w:hint="eastAsia"/>
        </w:rPr>
        <w:t>§</w:t>
      </w:r>
      <w:r>
        <w:t xml:space="preserve"> 2. </w:t>
      </w:r>
      <w:r>
        <w:rPr>
          <w:rFonts w:hint="eastAsia"/>
        </w:rPr>
        <w:t>Направления</w:t>
      </w:r>
      <w:r>
        <w:t xml:space="preserve"> </w:t>
      </w:r>
      <w:r>
        <w:rPr>
          <w:rFonts w:hint="eastAsia"/>
        </w:rPr>
        <w:t>модернизации</w:t>
      </w:r>
      <w:r>
        <w:t xml:space="preserve"> </w:t>
      </w:r>
      <w:r>
        <w:rPr>
          <w:rFonts w:hint="eastAsia"/>
        </w:rPr>
        <w:t>административно</w:t>
      </w:r>
      <w:r>
        <w:t>-</w:t>
      </w:r>
      <w:r>
        <w:rPr>
          <w:rFonts w:hint="eastAsia"/>
        </w:rPr>
        <w:t>правовых</w:t>
      </w:r>
    </w:p>
    <w:p w14:paraId="51F62EBD" w14:textId="77777777" w:rsidR="009C4FDF" w:rsidRDefault="009C4FDF" w:rsidP="009C4FDF"/>
    <w:p w14:paraId="6C6BF108" w14:textId="77777777" w:rsidR="009C4FDF" w:rsidRDefault="009C4FDF" w:rsidP="009C4FDF">
      <w:r>
        <w:rPr>
          <w:rFonts w:hint="eastAsia"/>
        </w:rPr>
        <w:t>отношений</w:t>
      </w:r>
      <w:r>
        <w:t xml:space="preserve"> </w:t>
      </w:r>
      <w:r>
        <w:rPr>
          <w:rFonts w:hint="eastAsia"/>
        </w:rPr>
        <w:t>в</w:t>
      </w:r>
      <w:r>
        <w:t xml:space="preserve"> </w:t>
      </w:r>
      <w:r>
        <w:rPr>
          <w:rFonts w:hint="eastAsia"/>
        </w:rPr>
        <w:t>области</w:t>
      </w:r>
      <w:r>
        <w:t xml:space="preserve"> </w:t>
      </w:r>
      <w:r>
        <w:rPr>
          <w:rFonts w:hint="eastAsia"/>
        </w:rPr>
        <w:t>осуществления</w:t>
      </w:r>
      <w:r>
        <w:t xml:space="preserve"> </w:t>
      </w:r>
      <w:r>
        <w:rPr>
          <w:rFonts w:hint="eastAsia"/>
        </w:rPr>
        <w:t>государственного</w:t>
      </w:r>
      <w:r>
        <w:t xml:space="preserve"> </w:t>
      </w:r>
      <w:r>
        <w:rPr>
          <w:rFonts w:hint="eastAsia"/>
        </w:rPr>
        <w:t>контроля</w:t>
      </w:r>
      <w:r>
        <w:t xml:space="preserve"> </w:t>
      </w:r>
      <w:r>
        <w:rPr>
          <w:rFonts w:hint="eastAsia"/>
        </w:rPr>
        <w:t>и</w:t>
      </w:r>
    </w:p>
    <w:p w14:paraId="040AC116" w14:textId="77777777" w:rsidR="009C4FDF" w:rsidRDefault="009C4FDF" w:rsidP="009C4FDF"/>
    <w:p w14:paraId="2B9E222A" w14:textId="77777777" w:rsidR="009C4FDF" w:rsidRDefault="009C4FDF" w:rsidP="009C4FDF">
      <w:r>
        <w:rPr>
          <w:rFonts w:hint="eastAsia"/>
        </w:rPr>
        <w:t>надзора</w:t>
      </w:r>
      <w:r>
        <w:t xml:space="preserve"> </w:t>
      </w:r>
      <w:r>
        <w:rPr>
          <w:rFonts w:hint="eastAsia"/>
        </w:rPr>
        <w:t>в</w:t>
      </w:r>
      <w:r>
        <w:t xml:space="preserve"> </w:t>
      </w:r>
      <w:r>
        <w:rPr>
          <w:rFonts w:hint="eastAsia"/>
        </w:rPr>
        <w:t>сфере</w:t>
      </w:r>
      <w:r>
        <w:t xml:space="preserve"> </w:t>
      </w:r>
      <w:r>
        <w:rPr>
          <w:rFonts w:hint="eastAsia"/>
        </w:rPr>
        <w:t>образования</w:t>
      </w:r>
    </w:p>
    <w:p w14:paraId="6C916F6F" w14:textId="77777777" w:rsidR="009C4FDF" w:rsidRDefault="009C4FDF" w:rsidP="009C4FDF"/>
    <w:p w14:paraId="226CEEC9" w14:textId="77777777" w:rsidR="009C4FDF" w:rsidRDefault="009C4FDF" w:rsidP="009C4FDF">
      <w:r>
        <w:rPr>
          <w:rFonts w:hint="eastAsia"/>
        </w:rPr>
        <w:t>ЗАКЛЮЧЕНИЕ</w:t>
      </w:r>
    </w:p>
    <w:p w14:paraId="4811596E" w14:textId="77777777" w:rsidR="009C4FDF" w:rsidRDefault="009C4FDF" w:rsidP="009C4FDF"/>
    <w:p w14:paraId="5CA0A494" w14:textId="77777777" w:rsidR="009C4FDF" w:rsidRDefault="009C4FDF" w:rsidP="009C4FDF">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СПЕЦИАЛЬНОЙ</w:t>
      </w:r>
      <w:r>
        <w:t xml:space="preserve"> </w:t>
      </w:r>
      <w:r>
        <w:rPr>
          <w:rFonts w:hint="eastAsia"/>
        </w:rPr>
        <w:t>ЛИТЕРАТУРЫ</w:t>
      </w:r>
    </w:p>
    <w:p w14:paraId="19D6B6E2" w14:textId="77777777" w:rsidR="009C4FDF" w:rsidRDefault="009C4FDF" w:rsidP="009C4FDF"/>
    <w:p w14:paraId="5D32ABE8" w14:textId="77777777" w:rsidR="009C4FDF" w:rsidRDefault="009C4FDF" w:rsidP="009C4FDF">
      <w:r>
        <w:rPr>
          <w:rFonts w:hint="eastAsia"/>
        </w:rPr>
        <w:t>ПРИЛОЖЕНИЯ</w:t>
      </w:r>
    </w:p>
    <w:p w14:paraId="7BF9B8C5" w14:textId="77777777" w:rsidR="009C4FDF" w:rsidRDefault="009C4FDF" w:rsidP="009C4FDF"/>
    <w:p w14:paraId="052FD924" w14:textId="3632676F" w:rsidR="009C4FDF" w:rsidRPr="009C4FDF" w:rsidRDefault="009C4FDF" w:rsidP="009C4FDF">
      <w:r>
        <w:t>258</w:t>
      </w:r>
    </w:p>
    <w:sectPr w:rsidR="009C4FDF" w:rsidRPr="009C4FDF" w:rsidSect="00DF39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C5B0" w14:textId="77777777" w:rsidR="00DF390A" w:rsidRDefault="00DF390A">
      <w:pPr>
        <w:spacing w:after="0" w:line="240" w:lineRule="auto"/>
      </w:pPr>
      <w:r>
        <w:separator/>
      </w:r>
    </w:p>
  </w:endnote>
  <w:endnote w:type="continuationSeparator" w:id="0">
    <w:p w14:paraId="75F5F137" w14:textId="77777777" w:rsidR="00DF390A" w:rsidRDefault="00DF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8D8D" w14:textId="77777777" w:rsidR="00DF390A" w:rsidRDefault="00DF390A"/>
    <w:p w14:paraId="72CC4930" w14:textId="77777777" w:rsidR="00DF390A" w:rsidRDefault="00DF390A"/>
    <w:p w14:paraId="2220B717" w14:textId="77777777" w:rsidR="00DF390A" w:rsidRDefault="00DF390A"/>
    <w:p w14:paraId="5C1CC28C" w14:textId="77777777" w:rsidR="00DF390A" w:rsidRDefault="00DF390A"/>
    <w:p w14:paraId="566062DA" w14:textId="77777777" w:rsidR="00DF390A" w:rsidRDefault="00DF390A"/>
    <w:p w14:paraId="4ABD37E9" w14:textId="77777777" w:rsidR="00DF390A" w:rsidRDefault="00DF390A"/>
    <w:p w14:paraId="5816C301" w14:textId="77777777" w:rsidR="00DF390A" w:rsidRDefault="00DF39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1401E9" wp14:editId="3B99F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087ED" w14:textId="77777777" w:rsidR="00DF390A" w:rsidRDefault="00DF3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401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F087ED" w14:textId="77777777" w:rsidR="00DF390A" w:rsidRDefault="00DF3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43E3A3" w14:textId="77777777" w:rsidR="00DF390A" w:rsidRDefault="00DF390A"/>
    <w:p w14:paraId="5380E218" w14:textId="77777777" w:rsidR="00DF390A" w:rsidRDefault="00DF390A"/>
    <w:p w14:paraId="126E928E" w14:textId="77777777" w:rsidR="00DF390A" w:rsidRDefault="00DF39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CD9FBA" wp14:editId="747575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2960" w14:textId="77777777" w:rsidR="00DF390A" w:rsidRDefault="00DF390A"/>
                          <w:p w14:paraId="59A3489A" w14:textId="77777777" w:rsidR="00DF390A" w:rsidRDefault="00DF3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D9F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BF2960" w14:textId="77777777" w:rsidR="00DF390A" w:rsidRDefault="00DF390A"/>
                    <w:p w14:paraId="59A3489A" w14:textId="77777777" w:rsidR="00DF390A" w:rsidRDefault="00DF3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91147" w14:textId="77777777" w:rsidR="00DF390A" w:rsidRDefault="00DF390A"/>
    <w:p w14:paraId="0C189368" w14:textId="77777777" w:rsidR="00DF390A" w:rsidRDefault="00DF390A">
      <w:pPr>
        <w:rPr>
          <w:sz w:val="2"/>
          <w:szCs w:val="2"/>
        </w:rPr>
      </w:pPr>
    </w:p>
    <w:p w14:paraId="25DBC29E" w14:textId="77777777" w:rsidR="00DF390A" w:rsidRDefault="00DF390A"/>
    <w:p w14:paraId="7AC5E5F6" w14:textId="77777777" w:rsidR="00DF390A" w:rsidRDefault="00DF390A">
      <w:pPr>
        <w:spacing w:after="0" w:line="240" w:lineRule="auto"/>
      </w:pPr>
    </w:p>
  </w:footnote>
  <w:footnote w:type="continuationSeparator" w:id="0">
    <w:p w14:paraId="569C2DB8" w14:textId="77777777" w:rsidR="00DF390A" w:rsidRDefault="00DF3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0A"/>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3</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570</cp:revision>
  <cp:lastPrinted>2009-02-06T05:36:00Z</cp:lastPrinted>
  <dcterms:created xsi:type="dcterms:W3CDTF">2024-04-09T10:20:00Z</dcterms:created>
  <dcterms:modified xsi:type="dcterms:W3CDTF">2024-04-13T20:53:00Z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