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УЧРЕЖДЕНИЕ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РОССИЙСКОЙ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АКАДЕМИИ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МЕДИЦИНСКИХ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НАУК</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НАУЧНЫЙ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ЦЕНТР</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ЗДОРОВЬЯ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РАМН</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На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правах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рукописи</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05200b0U'S9</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НЕФЕДОВСКАЯ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Лилия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Вазыховна</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КОМПЛЕКСНОЕ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МЕДИКО</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СОЦИАЛЬНОЕ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ИССЛЕДОВАНИЕ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НАРУШЕНИЯ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РЕГИОНАЛЬНЫЕ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ОСОБЕННОСТИ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КАЧЕСТВО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ЖИЗНИ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ОПТИМИЗАЦИЯ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МЕДИЦИНСКОЙ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ПОМОЩИ</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 xml:space="preserve">14.00.33 </w:t>
      </w:r>
      <w:r w:rsidRPr="00354ADF">
        <w:rPr>
          <w:rFonts w:ascii="Times New Roman" w:eastAsia="Times New Roman" w:hAnsi="Times New Roman" w:cs="Times New Roman" w:hint="eastAsia"/>
          <w:kern w:val="0"/>
          <w:sz w:val="28"/>
          <w:szCs w:val="28"/>
          <w:lang w:eastAsia="ru-RU"/>
        </w:rPr>
        <w:t>—</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«Общественное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здоровье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здравоохранение»</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Диссертация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соискание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ученой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степени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доктора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медицинских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наук</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Научный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консультант</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Заслуженный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деятель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науки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РФ</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доктор</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медицинских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наук</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профессор</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Ю</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АЛЬБИЦКИЙ</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Москва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w:t>
      </w:r>
      <w:r w:rsidRPr="00354ADF">
        <w:rPr>
          <w:rFonts w:ascii="Times New Roman" w:eastAsia="Times New Roman" w:hAnsi="Times New Roman" w:cs="Times New Roman"/>
          <w:kern w:val="0"/>
          <w:sz w:val="28"/>
          <w:szCs w:val="28"/>
          <w:lang w:eastAsia="ru-RU"/>
        </w:rPr>
        <w:t xml:space="preserve"> 2009 </w:t>
      </w:r>
      <w:r w:rsidRPr="00354ADF">
        <w:rPr>
          <w:rFonts w:ascii="Times New Roman" w:eastAsia="Times New Roman" w:hAnsi="Times New Roman" w:cs="Times New Roman" w:hint="eastAsia"/>
          <w:kern w:val="0"/>
          <w:sz w:val="28"/>
          <w:szCs w:val="28"/>
          <w:lang w:eastAsia="ru-RU"/>
        </w:rPr>
        <w:t>г</w:t>
      </w:r>
      <w:r w:rsidRPr="00354ADF">
        <w:rPr>
          <w:rFonts w:ascii="Times New Roman" w:eastAsia="Times New Roman" w:hAnsi="Times New Roman" w:cs="Times New Roman"/>
          <w:kern w:val="0"/>
          <w:sz w:val="28"/>
          <w:szCs w:val="28"/>
          <w:lang w:eastAsia="ru-RU"/>
        </w:rPr>
        <w:t>.</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ОГЛАВЛЕНИЕ</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Стр</w:t>
      </w:r>
      <w:r w:rsidRPr="00354ADF">
        <w:rPr>
          <w:rFonts w:ascii="Times New Roman" w:eastAsia="Times New Roman" w:hAnsi="Times New Roman" w:cs="Times New Roman"/>
          <w:kern w:val="0"/>
          <w:sz w:val="28"/>
          <w:szCs w:val="28"/>
          <w:lang w:eastAsia="ru-RU"/>
        </w:rPr>
        <w:t>.</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ВВЕДЕНИЕ</w:t>
      </w:r>
      <w:r w:rsidRPr="00354ADF">
        <w:rPr>
          <w:rFonts w:ascii="Times New Roman" w:eastAsia="Times New Roman" w:hAnsi="Times New Roman" w:cs="Times New Roman"/>
          <w:kern w:val="0"/>
          <w:sz w:val="28"/>
          <w:szCs w:val="28"/>
          <w:lang w:eastAsia="ru-RU"/>
        </w:rPr>
        <w:tab/>
        <w:t xml:space="preserve"> 6</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ГЛАВА</w:t>
      </w:r>
      <w:r w:rsidRPr="00354ADF">
        <w:rPr>
          <w:rFonts w:ascii="Times New Roman" w:eastAsia="Times New Roman" w:hAnsi="Times New Roman" w:cs="Times New Roman"/>
          <w:kern w:val="0"/>
          <w:sz w:val="28"/>
          <w:szCs w:val="28"/>
          <w:lang w:eastAsia="ru-RU"/>
        </w:rPr>
        <w:t xml:space="preserve"> 1. </w:t>
      </w:r>
      <w:r w:rsidRPr="00354ADF">
        <w:rPr>
          <w:rFonts w:ascii="Times New Roman" w:eastAsia="Times New Roman" w:hAnsi="Times New Roman" w:cs="Times New Roman" w:hint="eastAsia"/>
          <w:kern w:val="0"/>
          <w:sz w:val="28"/>
          <w:szCs w:val="28"/>
          <w:lang w:eastAsia="ru-RU"/>
        </w:rPr>
        <w:t>МЕДИКО</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СОЦИАЛЬНЫЕ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ОРГАНИЗАЦИОННЫЕ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АСПЕКТЫ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ОФТАЛЬМОЛОГИЧЕСКОЙ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ПАТОЛОГИИ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Обзор</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литературы</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kern w:val="0"/>
          <w:sz w:val="28"/>
          <w:szCs w:val="28"/>
          <w:lang w:eastAsia="ru-RU"/>
        </w:rPr>
        <w:tab/>
        <w:t xml:space="preserve"> 14</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1.1.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Распространенность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нозологическая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структура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патологии</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ab/>
        <w:t xml:space="preserve"> 14</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1.2.</w:t>
      </w:r>
      <w:r w:rsidRPr="00354ADF">
        <w:rPr>
          <w:rFonts w:ascii="Times New Roman" w:eastAsia="Times New Roman" w:hAnsi="Times New Roman" w:cs="Times New Roman"/>
          <w:kern w:val="0"/>
          <w:sz w:val="28"/>
          <w:szCs w:val="28"/>
          <w:lang w:eastAsia="ru-RU"/>
        </w:rPr>
        <w:tab/>
      </w:r>
      <w:r w:rsidRPr="00354ADF">
        <w:rPr>
          <w:rFonts w:ascii="Times New Roman" w:eastAsia="Times New Roman" w:hAnsi="Times New Roman" w:cs="Times New Roman" w:hint="eastAsia"/>
          <w:kern w:val="0"/>
          <w:sz w:val="28"/>
          <w:szCs w:val="28"/>
          <w:lang w:eastAsia="ru-RU"/>
        </w:rPr>
        <w:t>Факторы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влияющие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состояние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зрительного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анализатора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ab/>
        <w:t xml:space="preserve"> 20</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1.3.</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Состояние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слепоты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инвалидности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вследствие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офтальмопатологии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ab/>
        <w:t xml:space="preserve"> 25</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1.4.</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Состояние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проблемы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оказания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офтальмологической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помощи</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детям</w:t>
      </w:r>
      <w:r w:rsidRPr="00354ADF">
        <w:rPr>
          <w:rFonts w:ascii="Times New Roman" w:eastAsia="Times New Roman" w:hAnsi="Times New Roman" w:cs="Times New Roman"/>
          <w:kern w:val="0"/>
          <w:sz w:val="28"/>
          <w:szCs w:val="28"/>
          <w:lang w:eastAsia="ru-RU"/>
        </w:rPr>
        <w:tab/>
        <w:t xml:space="preserve"> 33</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1.5.</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Изучение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качества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жизни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нарушениями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ab/>
        <w:t xml:space="preserve"> 43</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ГЛАВА</w:t>
      </w:r>
      <w:r w:rsidRPr="00354ADF">
        <w:rPr>
          <w:rFonts w:ascii="Times New Roman" w:eastAsia="Times New Roman" w:hAnsi="Times New Roman" w:cs="Times New Roman"/>
          <w:kern w:val="0"/>
          <w:sz w:val="28"/>
          <w:szCs w:val="28"/>
          <w:lang w:eastAsia="ru-RU"/>
        </w:rPr>
        <w:t xml:space="preserve"> 2. </w:t>
      </w:r>
      <w:r w:rsidRPr="00354ADF">
        <w:rPr>
          <w:rFonts w:ascii="Times New Roman" w:eastAsia="Times New Roman" w:hAnsi="Times New Roman" w:cs="Times New Roman" w:hint="eastAsia"/>
          <w:kern w:val="0"/>
          <w:sz w:val="28"/>
          <w:szCs w:val="28"/>
          <w:lang w:eastAsia="ru-RU"/>
        </w:rPr>
        <w:t>ПРОГРАММА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МЕТОДИКА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ИССЛЕДОВАНИЯ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kern w:val="0"/>
          <w:sz w:val="28"/>
          <w:szCs w:val="28"/>
          <w:lang w:eastAsia="ru-RU"/>
        </w:rPr>
        <w:tab/>
        <w:t>46</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2.1.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Принцип</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регионального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подхода</w:t>
      </w:r>
      <w:r w:rsidRPr="00354ADF">
        <w:rPr>
          <w:rFonts w:ascii="Times New Roman" w:eastAsia="Times New Roman" w:hAnsi="Times New Roman" w:cs="Times New Roman"/>
          <w:kern w:val="0"/>
          <w:sz w:val="28"/>
          <w:szCs w:val="28"/>
          <w:lang w:eastAsia="ru-RU"/>
        </w:rPr>
        <w:tab/>
        <w:t xml:space="preserve"> 46</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lastRenderedPageBreak/>
        <w:t>2.2.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Методика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организация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исследования</w:t>
      </w:r>
      <w:r w:rsidRPr="00354ADF">
        <w:rPr>
          <w:rFonts w:ascii="Times New Roman" w:eastAsia="Times New Roman" w:hAnsi="Times New Roman" w:cs="Times New Roman"/>
          <w:kern w:val="0"/>
          <w:sz w:val="28"/>
          <w:szCs w:val="28"/>
          <w:lang w:eastAsia="ru-RU"/>
        </w:rPr>
        <w:tab/>
        <w:t xml:space="preserve"> 47</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2.2.1.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Этапы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исследования</w:t>
      </w:r>
      <w:r w:rsidRPr="00354ADF">
        <w:rPr>
          <w:rFonts w:ascii="Times New Roman" w:eastAsia="Times New Roman" w:hAnsi="Times New Roman" w:cs="Times New Roman"/>
          <w:kern w:val="0"/>
          <w:sz w:val="28"/>
          <w:szCs w:val="28"/>
          <w:lang w:eastAsia="ru-RU"/>
        </w:rPr>
        <w:tab/>
        <w:t xml:space="preserve"> 49</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2.2.2.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Статистический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анализ</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данных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исследования</w:t>
      </w:r>
      <w:r w:rsidRPr="00354ADF">
        <w:rPr>
          <w:rFonts w:ascii="Times New Roman" w:eastAsia="Times New Roman" w:hAnsi="Times New Roman" w:cs="Times New Roman"/>
          <w:kern w:val="0"/>
          <w:sz w:val="28"/>
          <w:szCs w:val="28"/>
          <w:lang w:eastAsia="ru-RU"/>
        </w:rPr>
        <w:tab/>
        <w:t xml:space="preserve"> 56</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ГЛАВА</w:t>
      </w:r>
      <w:r w:rsidRPr="00354ADF">
        <w:rPr>
          <w:rFonts w:ascii="Times New Roman" w:eastAsia="Times New Roman" w:hAnsi="Times New Roman" w:cs="Times New Roman"/>
          <w:kern w:val="0"/>
          <w:sz w:val="28"/>
          <w:szCs w:val="28"/>
          <w:lang w:eastAsia="ru-RU"/>
        </w:rPr>
        <w:t xml:space="preserve"> 3. </w:t>
      </w:r>
      <w:r w:rsidRPr="00354ADF">
        <w:rPr>
          <w:rFonts w:ascii="Times New Roman" w:eastAsia="Times New Roman" w:hAnsi="Times New Roman" w:cs="Times New Roman" w:hint="eastAsia"/>
          <w:kern w:val="0"/>
          <w:sz w:val="28"/>
          <w:szCs w:val="28"/>
          <w:lang w:eastAsia="ru-RU"/>
        </w:rPr>
        <w:t>РАСПРОСТРАНЕННОСТЬ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БОЛЕЗНЕЙ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ЕГО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ПРИДАТОЧНОГО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АППАРАТА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РОССИЙСКОЙ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ФЕДЕРАЦИИ</w:t>
      </w:r>
      <w:r w:rsidRPr="00354ADF">
        <w:rPr>
          <w:rFonts w:ascii="Times New Roman" w:eastAsia="Times New Roman" w:hAnsi="Times New Roman" w:cs="Times New Roman"/>
          <w:kern w:val="0"/>
          <w:sz w:val="28"/>
          <w:szCs w:val="28"/>
          <w:lang w:eastAsia="ru-RU"/>
        </w:rPr>
        <w:tab/>
        <w:t xml:space="preserve"> 65</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3.1.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Болезни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различного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возраста</w:t>
      </w:r>
      <w:r w:rsidRPr="00354ADF">
        <w:rPr>
          <w:rFonts w:ascii="Times New Roman" w:eastAsia="Times New Roman" w:hAnsi="Times New Roman" w:cs="Times New Roman"/>
          <w:kern w:val="0"/>
          <w:sz w:val="28"/>
          <w:szCs w:val="28"/>
          <w:lang w:eastAsia="ru-RU"/>
        </w:rPr>
        <w:tab/>
        <w:t xml:space="preserve"> 65</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3.2.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Региональные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особенности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распространенности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болезней</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ab/>
        <w:t xml:space="preserve"> 73</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3.3.</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Миопия</w:t>
      </w:r>
      <w:r w:rsidRPr="00354ADF">
        <w:rPr>
          <w:rFonts w:ascii="Times New Roman" w:eastAsia="Times New Roman" w:hAnsi="Times New Roman" w:cs="Times New Roman"/>
          <w:kern w:val="0"/>
          <w:sz w:val="28"/>
          <w:szCs w:val="28"/>
          <w:lang w:eastAsia="ru-RU"/>
        </w:rPr>
        <w:tab/>
        <w:t xml:space="preserve"> 89</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3.4.</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Снижение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остроты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школьников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поданным</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профилактических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осмотров</w:t>
      </w:r>
      <w:r w:rsidRPr="00354ADF">
        <w:rPr>
          <w:rFonts w:ascii="Times New Roman" w:eastAsia="Times New Roman" w:hAnsi="Times New Roman" w:cs="Times New Roman"/>
          <w:kern w:val="0"/>
          <w:sz w:val="28"/>
          <w:szCs w:val="28"/>
          <w:lang w:eastAsia="ru-RU"/>
        </w:rPr>
        <w:tab/>
        <w:t xml:space="preserve"> 104</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ГЛАВА</w:t>
      </w:r>
      <w:r w:rsidRPr="00354ADF">
        <w:rPr>
          <w:rFonts w:ascii="Times New Roman" w:eastAsia="Times New Roman" w:hAnsi="Times New Roman" w:cs="Times New Roman"/>
          <w:kern w:val="0"/>
          <w:sz w:val="28"/>
          <w:szCs w:val="28"/>
          <w:lang w:eastAsia="ru-RU"/>
        </w:rPr>
        <w:t xml:space="preserve"> 4. </w:t>
      </w:r>
      <w:r w:rsidRPr="00354ADF">
        <w:rPr>
          <w:rFonts w:ascii="Times New Roman" w:eastAsia="Times New Roman" w:hAnsi="Times New Roman" w:cs="Times New Roman" w:hint="eastAsia"/>
          <w:kern w:val="0"/>
          <w:sz w:val="28"/>
          <w:szCs w:val="28"/>
          <w:lang w:eastAsia="ru-RU"/>
        </w:rPr>
        <w:t>ИНВАЛИДНОСТЬ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ОБУСЛОВЛЕННАЯ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БОЛЕЗНЯМИ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ЕГО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ПРИДАТОЧНОГО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АППАРАТА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kern w:val="0"/>
          <w:sz w:val="28"/>
          <w:szCs w:val="28"/>
          <w:lang w:eastAsia="ru-RU"/>
        </w:rPr>
        <w:tab/>
        <w:t>112</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4.1.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Инвалидность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обусловленная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болезнями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его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придаточного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аппарата</w:t>
      </w:r>
      <w:r w:rsidRPr="00354ADF">
        <w:rPr>
          <w:rFonts w:ascii="Times New Roman" w:eastAsia="Times New Roman" w:hAnsi="Times New Roman" w:cs="Times New Roman"/>
          <w:kern w:val="0"/>
          <w:sz w:val="28"/>
          <w:szCs w:val="28"/>
          <w:lang w:eastAsia="ru-RU"/>
        </w:rPr>
        <w:tab/>
        <w:t xml:space="preserve"> 113</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4.2.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Распространенность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инвалидности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обусловленной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зрительными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нарушениями</w:t>
      </w:r>
      <w:r w:rsidRPr="00354ADF">
        <w:rPr>
          <w:rFonts w:ascii="Times New Roman" w:eastAsia="Times New Roman" w:hAnsi="Times New Roman" w:cs="Times New Roman"/>
          <w:kern w:val="0"/>
          <w:sz w:val="28"/>
          <w:szCs w:val="28"/>
          <w:lang w:eastAsia="ru-RU"/>
        </w:rPr>
        <w:tab/>
        <w:t xml:space="preserve"> 132</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4.3.</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Распространенность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инвалидности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обусловленной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снижением</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способности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видеть</w:t>
      </w:r>
      <w:r w:rsidRPr="00354ADF">
        <w:rPr>
          <w:rFonts w:ascii="Times New Roman" w:eastAsia="Times New Roman" w:hAnsi="Times New Roman" w:cs="Times New Roman"/>
          <w:kern w:val="0"/>
          <w:sz w:val="28"/>
          <w:szCs w:val="28"/>
          <w:lang w:eastAsia="ru-RU"/>
        </w:rPr>
        <w:tab/>
        <w:t xml:space="preserve"> 144</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ГЛАВА</w:t>
      </w:r>
      <w:r w:rsidRPr="00354ADF">
        <w:rPr>
          <w:rFonts w:ascii="Times New Roman" w:eastAsia="Times New Roman" w:hAnsi="Times New Roman" w:cs="Times New Roman"/>
          <w:kern w:val="0"/>
          <w:sz w:val="28"/>
          <w:szCs w:val="28"/>
          <w:lang w:eastAsia="ru-RU"/>
        </w:rPr>
        <w:t xml:space="preserve"> 5. </w:t>
      </w:r>
      <w:r w:rsidRPr="00354ADF">
        <w:rPr>
          <w:rFonts w:ascii="Times New Roman" w:eastAsia="Times New Roman" w:hAnsi="Times New Roman" w:cs="Times New Roman" w:hint="eastAsia"/>
          <w:kern w:val="0"/>
          <w:sz w:val="28"/>
          <w:szCs w:val="28"/>
          <w:lang w:eastAsia="ru-RU"/>
        </w:rPr>
        <w:t>ВЛИЯНИЕ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ФАКТОРОВ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СРЕДЫ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ОБИТАНИЯ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ФОРМИРОВАНИЕ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ЧАСТОТЫ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БОЛЕЗНЕЙ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ИНВАЛИДНОСТИ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РЕГИОНАХ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РОССИИ</w:t>
      </w:r>
      <w:r w:rsidRPr="00354ADF">
        <w:rPr>
          <w:rFonts w:ascii="Times New Roman" w:eastAsia="Times New Roman" w:hAnsi="Times New Roman" w:cs="Times New Roman"/>
          <w:kern w:val="0"/>
          <w:sz w:val="28"/>
          <w:szCs w:val="28"/>
          <w:lang w:eastAsia="ru-RU"/>
        </w:rPr>
        <w:tab/>
        <w:t xml:space="preserve"> 154</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Факторы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формирующие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болезни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kern w:val="0"/>
          <w:sz w:val="28"/>
          <w:szCs w:val="28"/>
          <w:lang w:eastAsia="ru-RU"/>
        </w:rPr>
        <w:tab/>
        <w:t xml:space="preserve"> 155</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5.1.1.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Результаты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предварительного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этапа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исследования</w:t>
      </w:r>
      <w:r w:rsidRPr="00354ADF">
        <w:rPr>
          <w:rFonts w:ascii="Times New Roman" w:eastAsia="Times New Roman" w:hAnsi="Times New Roman" w:cs="Times New Roman"/>
          <w:kern w:val="0"/>
          <w:sz w:val="28"/>
          <w:szCs w:val="28"/>
          <w:lang w:eastAsia="ru-RU"/>
        </w:rPr>
        <w:tab/>
        <w:t xml:space="preserve"> 155</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5.1.2.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Роль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характеристик</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народонаселения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формировании</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болезней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среди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ab/>
        <w:t xml:space="preserve"> 158</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5.1.3.</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Болезни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ab/>
        <w:t xml:space="preserve"> 161</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5.1.4.</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Миопия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ab/>
        <w:t xml:space="preserve"> 164</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5.1.5.</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Миопия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ab/>
        <w:t xml:space="preserve"> 166</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5.1.6.</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Роль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экономического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развития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территории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формировании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болезней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lastRenderedPageBreak/>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среди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ab/>
        <w:t xml:space="preserve"> 168</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5.1.7.</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Влияние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развития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инфраструктуры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региона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формировании</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болезней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среди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ab/>
        <w:t xml:space="preserve"> 178</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5.2.</w:t>
      </w:r>
      <w:r w:rsidRPr="00354ADF">
        <w:rPr>
          <w:rFonts w:ascii="Times New Roman" w:eastAsia="Times New Roman" w:hAnsi="Times New Roman" w:cs="Times New Roman"/>
          <w:kern w:val="0"/>
          <w:sz w:val="28"/>
          <w:szCs w:val="28"/>
          <w:lang w:eastAsia="ru-RU"/>
        </w:rPr>
        <w:tab/>
      </w:r>
      <w:r w:rsidRPr="00354ADF">
        <w:rPr>
          <w:rFonts w:ascii="Times New Roman" w:eastAsia="Times New Roman" w:hAnsi="Times New Roman" w:cs="Times New Roman" w:hint="eastAsia"/>
          <w:kern w:val="0"/>
          <w:sz w:val="28"/>
          <w:szCs w:val="28"/>
          <w:lang w:eastAsia="ru-RU"/>
        </w:rPr>
        <w:t>Инвалидность</w:t>
      </w:r>
      <w:r w:rsidRPr="00354ADF">
        <w:rPr>
          <w:rFonts w:ascii="Times New Roman" w:eastAsia="Times New Roman" w:hAnsi="Times New Roman" w:cs="Times New Roman"/>
          <w:kern w:val="0"/>
          <w:sz w:val="28"/>
          <w:szCs w:val="28"/>
          <w:lang w:eastAsia="ru-RU"/>
        </w:rPr>
        <w:tab/>
        <w:t xml:space="preserve"> 189</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5.2.1.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Результаты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предварительного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этапа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исследования</w:t>
      </w:r>
      <w:r w:rsidRPr="00354ADF">
        <w:rPr>
          <w:rFonts w:ascii="Times New Roman" w:eastAsia="Times New Roman" w:hAnsi="Times New Roman" w:cs="Times New Roman"/>
          <w:kern w:val="0"/>
          <w:sz w:val="28"/>
          <w:szCs w:val="28"/>
          <w:lang w:eastAsia="ru-RU"/>
        </w:rPr>
        <w:tab/>
        <w:t xml:space="preserve"> 189</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5.2.2.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Роль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характеристик</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заболеваемости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органов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формировании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инвалидности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вследствие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патологии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ab/>
        <w:t xml:space="preserve"> 192</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5.2.3.</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Роль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характеристик</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народонаселения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формировании</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инвалидности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вследствие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патологии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ab/>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kern w:val="0"/>
          <w:sz w:val="28"/>
          <w:szCs w:val="28"/>
          <w:lang w:eastAsia="ru-RU"/>
        </w:rPr>
        <w:tab/>
        <w:t>196</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5.2.4.</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Роль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характеристик</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экономической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ситуации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формировании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инвалидности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вследствие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патологии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ab/>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kern w:val="0"/>
          <w:sz w:val="28"/>
          <w:szCs w:val="28"/>
          <w:lang w:eastAsia="ru-RU"/>
        </w:rPr>
        <w:tab/>
        <w:t>202</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5.2.5.</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Роль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характеристик</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развития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инфраструктуры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медицинского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обеспечения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формировании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инвалидности</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вследствие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патологии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подростков</w:t>
      </w:r>
      <w:r w:rsidRPr="00354ADF">
        <w:rPr>
          <w:rFonts w:ascii="Times New Roman" w:eastAsia="Times New Roman" w:hAnsi="Times New Roman" w:cs="Times New Roman"/>
          <w:kern w:val="0"/>
          <w:sz w:val="28"/>
          <w:szCs w:val="28"/>
          <w:lang w:eastAsia="ru-RU"/>
        </w:rPr>
        <w:tab/>
        <w:t xml:space="preserve"> 210</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ГЛАВА</w:t>
      </w:r>
      <w:r w:rsidRPr="00354ADF">
        <w:rPr>
          <w:rFonts w:ascii="Times New Roman" w:eastAsia="Times New Roman" w:hAnsi="Times New Roman" w:cs="Times New Roman"/>
          <w:kern w:val="0"/>
          <w:sz w:val="28"/>
          <w:szCs w:val="28"/>
          <w:lang w:eastAsia="ru-RU"/>
        </w:rPr>
        <w:t xml:space="preserve"> 6. </w:t>
      </w:r>
      <w:r w:rsidRPr="00354ADF">
        <w:rPr>
          <w:rFonts w:ascii="Times New Roman" w:eastAsia="Times New Roman" w:hAnsi="Times New Roman" w:cs="Times New Roman" w:hint="eastAsia"/>
          <w:kern w:val="0"/>
          <w:sz w:val="28"/>
          <w:szCs w:val="28"/>
          <w:lang w:eastAsia="ru-RU"/>
        </w:rPr>
        <w:t>КАЧЕСТВО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ЖИЗНИ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ПАТОЛОГИЕЙ</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ab/>
        <w:t xml:space="preserve"> 221</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6.1.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Медико</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социальная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характеристика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качество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жизни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нарушениями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обучающихся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специальной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коррекционной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школе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Казани</w:t>
      </w:r>
      <w:r w:rsidRPr="00354ADF">
        <w:rPr>
          <w:rFonts w:ascii="Times New Roman" w:eastAsia="Times New Roman" w:hAnsi="Times New Roman" w:cs="Times New Roman"/>
          <w:kern w:val="0"/>
          <w:sz w:val="28"/>
          <w:szCs w:val="28"/>
          <w:lang w:eastAsia="ru-RU"/>
        </w:rPr>
        <w:tab/>
        <w:t xml:space="preserve"> 222</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6.2.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Медико</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социальная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характеристика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качество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жизни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нарушениями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обучающихся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школе</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интернате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для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слепых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слабовидящих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Лаишево</w:t>
      </w:r>
      <w:r w:rsidRPr="00354ADF">
        <w:rPr>
          <w:rFonts w:ascii="Times New Roman" w:eastAsia="Times New Roman" w:hAnsi="Times New Roman" w:cs="Times New Roman"/>
          <w:kern w:val="0"/>
          <w:sz w:val="28"/>
          <w:szCs w:val="28"/>
          <w:lang w:eastAsia="ru-RU"/>
        </w:rPr>
        <w:tab/>
        <w:t xml:space="preserve"> 231</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6.3.</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Сравнение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качества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жизни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слепых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слабовидящих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обучающихся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специальной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коррекционной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школе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школе</w:t>
      </w:r>
      <w:r w:rsidRPr="00354ADF">
        <w:rPr>
          <w:rFonts w:ascii="Times New Roman" w:eastAsia="Times New Roman" w:hAnsi="Times New Roman" w:cs="Times New Roman"/>
          <w:kern w:val="0"/>
          <w:sz w:val="28"/>
          <w:szCs w:val="28"/>
          <w:lang w:eastAsia="ru-RU"/>
        </w:rPr>
        <w:t>-</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интернате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kern w:val="0"/>
          <w:sz w:val="28"/>
          <w:szCs w:val="28"/>
          <w:lang w:eastAsia="ru-RU"/>
        </w:rPr>
        <w:tab/>
        <w:t xml:space="preserve"> 238</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6.4.</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Особенности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качества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жизни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разной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степенью</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нарушения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ab/>
        <w:t xml:space="preserve"> 242</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ГЛАВА</w:t>
      </w:r>
      <w:r w:rsidRPr="00354ADF">
        <w:rPr>
          <w:rFonts w:ascii="Times New Roman" w:eastAsia="Times New Roman" w:hAnsi="Times New Roman" w:cs="Times New Roman"/>
          <w:kern w:val="0"/>
          <w:sz w:val="28"/>
          <w:szCs w:val="28"/>
          <w:lang w:eastAsia="ru-RU"/>
        </w:rPr>
        <w:t xml:space="preserve"> 7. </w:t>
      </w:r>
      <w:r w:rsidRPr="00354ADF">
        <w:rPr>
          <w:rFonts w:ascii="Times New Roman" w:eastAsia="Times New Roman" w:hAnsi="Times New Roman" w:cs="Times New Roman" w:hint="eastAsia"/>
          <w:kern w:val="0"/>
          <w:sz w:val="28"/>
          <w:szCs w:val="28"/>
          <w:lang w:eastAsia="ru-RU"/>
        </w:rPr>
        <w:t>ОРГАНИЗАЦИЯ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МЕДИКО</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СОЦИАЛЬНОЙ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ПОМОЩИ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ДЕТЯМ</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НАРУШЕНИЕМ</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ab/>
        <w:t xml:space="preserve"> 246</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lastRenderedPageBreak/>
        <w:t>7.1.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Организация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амбулаторно</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поликлинической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стационарной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помощи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детям</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нарушением</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ab/>
        <w:t xml:space="preserve"> 246</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7.2.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Характеристика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кадрового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потенциала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врачей</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офтальмологов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kern w:val="0"/>
          <w:sz w:val="28"/>
          <w:szCs w:val="28"/>
          <w:lang w:eastAsia="ru-RU"/>
        </w:rPr>
        <w:tab/>
        <w:t>250</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7.3.</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Организация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деятельности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детских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офтальмологов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ведущих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амбулаторный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прием</w:t>
      </w:r>
      <w:r w:rsidRPr="00354ADF">
        <w:rPr>
          <w:rFonts w:ascii="Times New Roman" w:eastAsia="Times New Roman" w:hAnsi="Times New Roman" w:cs="Times New Roman"/>
          <w:kern w:val="0"/>
          <w:sz w:val="28"/>
          <w:szCs w:val="28"/>
          <w:lang w:eastAsia="ru-RU"/>
        </w:rPr>
        <w:tab/>
        <w:t xml:space="preserve"> 254</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7.4.</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Экспертная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оценка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качества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медицинской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помощи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амбулаторно</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поликлинических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условиях</w:t>
      </w:r>
      <w:r w:rsidRPr="00354ADF">
        <w:rPr>
          <w:rFonts w:ascii="Times New Roman" w:eastAsia="Times New Roman" w:hAnsi="Times New Roman" w:cs="Times New Roman"/>
          <w:kern w:val="0"/>
          <w:sz w:val="28"/>
          <w:szCs w:val="28"/>
          <w:lang w:eastAsia="ru-RU"/>
        </w:rPr>
        <w:tab/>
        <w:t xml:space="preserve"> 263</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7.5.</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Организация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работы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профилактике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коррекции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в</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школах</w:t>
      </w:r>
      <w:r w:rsidRPr="00354ADF">
        <w:rPr>
          <w:rFonts w:ascii="Times New Roman" w:eastAsia="Times New Roman" w:hAnsi="Times New Roman" w:cs="Times New Roman"/>
          <w:kern w:val="0"/>
          <w:sz w:val="28"/>
          <w:szCs w:val="28"/>
          <w:lang w:eastAsia="ru-RU"/>
        </w:rPr>
        <w:tab/>
        <w:t xml:space="preserve"> 273</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7.6.</w:t>
      </w:r>
      <w:r w:rsidRPr="00354ADF">
        <w:rPr>
          <w:rFonts w:ascii="Times New Roman" w:eastAsia="Times New Roman" w:hAnsi="Times New Roman" w:cs="Times New Roman"/>
          <w:kern w:val="0"/>
          <w:sz w:val="28"/>
          <w:szCs w:val="28"/>
          <w:lang w:eastAsia="ru-RU"/>
        </w:rPr>
        <w:tab/>
      </w:r>
      <w:r w:rsidRPr="00354ADF">
        <w:rPr>
          <w:rFonts w:ascii="Times New Roman" w:eastAsia="Times New Roman" w:hAnsi="Times New Roman" w:cs="Times New Roman" w:hint="eastAsia"/>
          <w:kern w:val="0"/>
          <w:sz w:val="28"/>
          <w:szCs w:val="28"/>
          <w:lang w:eastAsia="ru-RU"/>
        </w:rPr>
        <w:t>Опыт</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деятельности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Медицинского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научно</w:t>
      </w:r>
      <w:r w:rsidRPr="00354ADF">
        <w:rPr>
          <w:rFonts w:ascii="Times New Roman" w:eastAsia="Times New Roman" w:hAnsi="Times New Roman" w:cs="Times New Roman"/>
          <w:kern w:val="0"/>
          <w:sz w:val="28"/>
          <w:szCs w:val="28"/>
          <w:lang w:eastAsia="ru-RU"/>
        </w:rPr>
        <w:t>-</w:t>
      </w:r>
      <w:r w:rsidRPr="00354ADF">
        <w:rPr>
          <w:rFonts w:ascii="Times New Roman" w:eastAsia="Times New Roman" w:hAnsi="Times New Roman" w:cs="Times New Roman" w:hint="eastAsia"/>
          <w:kern w:val="0"/>
          <w:sz w:val="28"/>
          <w:szCs w:val="28"/>
          <w:lang w:eastAsia="ru-RU"/>
        </w:rPr>
        <w:t>исследовательского</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центра</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«Третий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Глаз»</w:t>
      </w:r>
      <w:r w:rsidRPr="00354ADF">
        <w:rPr>
          <w:rFonts w:ascii="Times New Roman" w:eastAsia="Times New Roman" w:hAnsi="Times New Roman" w:cs="Times New Roman"/>
          <w:kern w:val="0"/>
          <w:sz w:val="28"/>
          <w:szCs w:val="28"/>
          <w:lang w:eastAsia="ru-RU"/>
        </w:rPr>
        <w:tab/>
        <w:t xml:space="preserve"> 281</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7.6.1.</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Кадровый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технический</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потенциал</w:t>
      </w:r>
      <w:r w:rsidRPr="00354ADF">
        <w:rPr>
          <w:rFonts w:ascii="Times New Roman" w:eastAsia="Times New Roman" w:hAnsi="Times New Roman" w:cs="Times New Roman"/>
          <w:kern w:val="0"/>
          <w:sz w:val="28"/>
          <w:szCs w:val="28"/>
          <w:lang w:eastAsia="ru-RU"/>
        </w:rPr>
        <w:tab/>
        <w:t xml:space="preserve"> 281</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kern w:val="0"/>
          <w:sz w:val="28"/>
          <w:szCs w:val="28"/>
          <w:lang w:eastAsia="ru-RU"/>
        </w:rPr>
        <w:t>7.6.2.</w:t>
      </w:r>
      <w:r w:rsidRPr="00354ADF">
        <w:rPr>
          <w:rFonts w:ascii="Times New Roman" w:eastAsia="Times New Roman" w:hAnsi="Times New Roman" w:cs="Times New Roman"/>
          <w:kern w:val="0"/>
          <w:sz w:val="28"/>
          <w:szCs w:val="28"/>
          <w:lang w:eastAsia="ru-RU"/>
        </w:rPr>
        <w:tab/>
        <w:t xml:space="preserve"> </w:t>
      </w:r>
      <w:r w:rsidRPr="00354ADF">
        <w:rPr>
          <w:rFonts w:ascii="Times New Roman" w:eastAsia="Times New Roman" w:hAnsi="Times New Roman" w:cs="Times New Roman" w:hint="eastAsia"/>
          <w:kern w:val="0"/>
          <w:sz w:val="28"/>
          <w:szCs w:val="28"/>
          <w:lang w:eastAsia="ru-RU"/>
        </w:rPr>
        <w:t>Удовлетворенность</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населения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качеством</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медицинских</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услуг</w:t>
      </w:r>
      <w:r w:rsidRPr="00354ADF">
        <w:rPr>
          <w:rFonts w:ascii="Times New Roman" w:eastAsia="Times New Roman" w:hAnsi="Times New Roman" w:cs="Times New Roman"/>
          <w:kern w:val="0"/>
          <w:sz w:val="28"/>
          <w:szCs w:val="28"/>
          <w:lang w:eastAsia="ru-RU"/>
        </w:rPr>
        <w:t>.. 285 7.7.0</w:t>
      </w:r>
      <w:r w:rsidRPr="00354ADF">
        <w:rPr>
          <w:rFonts w:ascii="Times New Roman" w:eastAsia="Times New Roman" w:hAnsi="Times New Roman" w:cs="Times New Roman" w:hint="eastAsia"/>
          <w:kern w:val="0"/>
          <w:sz w:val="28"/>
          <w:szCs w:val="28"/>
          <w:lang w:eastAsia="ru-RU"/>
        </w:rPr>
        <w:t>сновные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принципы</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профилактики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и</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снижения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нарушения</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зрения</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у</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детей</w:t>
      </w:r>
      <w:r w:rsidRPr="00354ADF">
        <w:rPr>
          <w:rFonts w:ascii="Times New Roman" w:eastAsia="Times New Roman" w:hAnsi="Times New Roman" w:cs="Times New Roman"/>
          <w:kern w:val="0"/>
          <w:sz w:val="28"/>
          <w:szCs w:val="28"/>
          <w:lang w:eastAsia="ru-RU"/>
        </w:rPr>
        <w:tab/>
        <w:t xml:space="preserve"> 290</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ЗАКЛЮЧЕНИЕ</w:t>
      </w:r>
      <w:r w:rsidRPr="00354ADF">
        <w:rPr>
          <w:rFonts w:ascii="Times New Roman" w:eastAsia="Times New Roman" w:hAnsi="Times New Roman" w:cs="Times New Roman"/>
          <w:kern w:val="0"/>
          <w:sz w:val="28"/>
          <w:szCs w:val="28"/>
          <w:lang w:eastAsia="ru-RU"/>
        </w:rPr>
        <w:tab/>
        <w:t xml:space="preserve"> 295</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ВЫВОДЫ</w:t>
      </w:r>
      <w:r w:rsidRPr="00354ADF">
        <w:rPr>
          <w:rFonts w:ascii="Times New Roman" w:eastAsia="Times New Roman" w:hAnsi="Times New Roman" w:cs="Times New Roman"/>
          <w:kern w:val="0"/>
          <w:sz w:val="28"/>
          <w:szCs w:val="28"/>
          <w:lang w:eastAsia="ru-RU"/>
        </w:rPr>
        <w:tab/>
        <w:t xml:space="preserve"> 314</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ПРАКТИЧЕСКИЕ</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РЕКОМЕНДАЦИИ</w:t>
      </w:r>
      <w:r w:rsidRPr="00354ADF">
        <w:rPr>
          <w:rFonts w:ascii="Times New Roman" w:eastAsia="Times New Roman" w:hAnsi="Times New Roman" w:cs="Times New Roman"/>
          <w:kern w:val="0"/>
          <w:sz w:val="28"/>
          <w:szCs w:val="28"/>
          <w:lang w:eastAsia="ru-RU"/>
        </w:rPr>
        <w:tab/>
        <w:t xml:space="preserve"> 318</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СПИСОК</w:t>
      </w:r>
      <w:r w:rsidRPr="00354ADF">
        <w:rPr>
          <w:rFonts w:ascii="Times New Roman" w:eastAsia="Times New Roman" w:hAnsi="Times New Roman" w:cs="Times New Roman"/>
          <w:kern w:val="0"/>
          <w:sz w:val="28"/>
          <w:szCs w:val="28"/>
          <w:lang w:eastAsia="ru-RU"/>
        </w:rPr>
        <w:t xml:space="preserve"> </w:t>
      </w:r>
      <w:r w:rsidRPr="00354ADF">
        <w:rPr>
          <w:rFonts w:ascii="Times New Roman" w:eastAsia="Times New Roman" w:hAnsi="Times New Roman" w:cs="Times New Roman" w:hint="eastAsia"/>
          <w:kern w:val="0"/>
          <w:sz w:val="28"/>
          <w:szCs w:val="28"/>
          <w:lang w:eastAsia="ru-RU"/>
        </w:rPr>
        <w:t>ЛИТЕРАТУРЫ</w:t>
      </w:r>
      <w:r w:rsidRPr="00354ADF">
        <w:rPr>
          <w:rFonts w:ascii="Times New Roman" w:eastAsia="Times New Roman" w:hAnsi="Times New Roman" w:cs="Times New Roman"/>
          <w:kern w:val="0"/>
          <w:sz w:val="28"/>
          <w:szCs w:val="28"/>
          <w:lang w:eastAsia="ru-RU"/>
        </w:rPr>
        <w:tab/>
        <w:t xml:space="preserve"> 320</w:t>
      </w:r>
    </w:p>
    <w:p w:rsidR="00354ADF" w:rsidRPr="00354ADF" w:rsidRDefault="00354ADF" w:rsidP="00354ADF">
      <w:pPr>
        <w:rPr>
          <w:rFonts w:ascii="Times New Roman" w:eastAsia="Times New Roman" w:hAnsi="Times New Roman" w:cs="Times New Roman"/>
          <w:kern w:val="0"/>
          <w:sz w:val="28"/>
          <w:szCs w:val="28"/>
          <w:lang w:eastAsia="ru-RU"/>
        </w:rPr>
      </w:pPr>
      <w:r w:rsidRPr="00354ADF">
        <w:rPr>
          <w:rFonts w:ascii="Times New Roman" w:eastAsia="Times New Roman" w:hAnsi="Times New Roman" w:cs="Times New Roman" w:hint="eastAsia"/>
          <w:kern w:val="0"/>
          <w:sz w:val="28"/>
          <w:szCs w:val="28"/>
          <w:lang w:eastAsia="ru-RU"/>
        </w:rPr>
        <w:t>ПРИЛОЖЕНИЯ</w:t>
      </w:r>
      <w:r w:rsidRPr="00354ADF">
        <w:rPr>
          <w:rFonts w:ascii="Times New Roman" w:eastAsia="Times New Roman" w:hAnsi="Times New Roman" w:cs="Times New Roman"/>
          <w:kern w:val="0"/>
          <w:sz w:val="28"/>
          <w:szCs w:val="28"/>
          <w:lang w:eastAsia="ru-RU"/>
        </w:rPr>
        <w:tab/>
        <w:t xml:space="preserve"> 351 </w:t>
      </w:r>
    </w:p>
    <w:p w:rsidR="008D0640" w:rsidRDefault="008D0640" w:rsidP="00354ADF"/>
    <w:p w:rsidR="00354ADF" w:rsidRDefault="00354ADF" w:rsidP="00354ADF"/>
    <w:p w:rsidR="00354ADF" w:rsidRDefault="00354ADF" w:rsidP="00354ADF">
      <w:r>
        <w:rPr>
          <w:rFonts w:hint="eastAsia"/>
        </w:rPr>
        <w:t>ВЫВОДЫ</w:t>
      </w:r>
    </w:p>
    <w:p w:rsidR="00354ADF" w:rsidRDefault="00354ADF" w:rsidP="00354ADF">
      <w:r>
        <w:t></w:t>
      </w:r>
      <w:r>
        <w:t></w:t>
      </w:r>
      <w:r>
        <w:tab/>
      </w:r>
      <w:r>
        <w:t></w:t>
      </w:r>
      <w:r>
        <w:rPr>
          <w:rFonts w:hint="eastAsia"/>
        </w:rPr>
        <w:t>Разработана</w:t>
      </w:r>
      <w:r>
        <w:t></w:t>
      </w:r>
      <w:r>
        <w:rPr>
          <w:rFonts w:hint="eastAsia"/>
        </w:rPr>
        <w:t>методология</w:t>
      </w:r>
      <w:r>
        <w:t></w:t>
      </w:r>
      <w:r>
        <w:rPr>
          <w:rFonts w:hint="eastAsia"/>
        </w:rPr>
        <w:t>комплексного</w:t>
      </w:r>
      <w:r>
        <w:t></w:t>
      </w:r>
      <w:r>
        <w:rPr>
          <w:rFonts w:hint="eastAsia"/>
        </w:rPr>
        <w:t>социально</w:t>
      </w:r>
      <w:r>
        <w:t></w:t>
      </w:r>
      <w:r>
        <w:rPr>
          <w:rFonts w:hint="eastAsia"/>
        </w:rPr>
        <w:t>гигиенического</w:t>
      </w:r>
      <w:r>
        <w:t></w:t>
      </w:r>
      <w:r>
        <w:rPr>
          <w:rFonts w:hint="eastAsia"/>
        </w:rPr>
        <w:t>исследования</w:t>
      </w:r>
      <w:r>
        <w:t></w:t>
      </w:r>
      <w:r>
        <w:rPr>
          <w:rFonts w:hint="eastAsia"/>
        </w:rPr>
        <w:t>болезней</w:t>
      </w:r>
      <w:r>
        <w:t></w:t>
      </w:r>
      <w:r>
        <w:rPr>
          <w:rFonts w:hint="eastAsia"/>
        </w:rPr>
        <w:t>глаза</w:t>
      </w:r>
      <w:r>
        <w:t></w:t>
      </w:r>
      <w:r>
        <w:rPr>
          <w:rFonts w:hint="eastAsia"/>
        </w:rPr>
        <w:t>и</w:t>
      </w:r>
      <w:r>
        <w:t></w:t>
      </w:r>
      <w:r>
        <w:rPr>
          <w:rFonts w:hint="eastAsia"/>
        </w:rPr>
        <w:t>обусловленной</w:t>
      </w:r>
      <w:r>
        <w:t></w:t>
      </w:r>
      <w:r>
        <w:rPr>
          <w:rFonts w:hint="eastAsia"/>
        </w:rPr>
        <w:t>ими</w:t>
      </w:r>
      <w:r>
        <w:t></w:t>
      </w:r>
      <w:r>
        <w:rPr>
          <w:rFonts w:hint="eastAsia"/>
        </w:rPr>
        <w:t>инвалидности</w:t>
      </w:r>
      <w:r>
        <w:t></w:t>
      </w:r>
      <w:r>
        <w:rPr>
          <w:rFonts w:hint="eastAsia"/>
        </w:rPr>
        <w:t>у</w:t>
      </w:r>
      <w:r>
        <w:t></w:t>
      </w:r>
      <w:r>
        <w:rPr>
          <w:rFonts w:hint="eastAsia"/>
        </w:rPr>
        <w:t>детей</w:t>
      </w:r>
      <w:r>
        <w:t></w:t>
      </w:r>
      <w:r>
        <w:rPr>
          <w:rFonts w:hint="eastAsia"/>
        </w:rPr>
        <w:t>Российской</w:t>
      </w:r>
      <w:r>
        <w:t></w:t>
      </w:r>
      <w:r>
        <w:rPr>
          <w:rFonts w:hint="eastAsia"/>
        </w:rPr>
        <w:t>Федерации</w:t>
      </w:r>
      <w:r>
        <w:t></w:t>
      </w:r>
      <w:r>
        <w:t></w:t>
      </w:r>
      <w:r>
        <w:rPr>
          <w:rFonts w:hint="eastAsia"/>
        </w:rPr>
        <w:t>Её</w:t>
      </w:r>
      <w:r>
        <w:t></w:t>
      </w:r>
      <w:r>
        <w:rPr>
          <w:rFonts w:hint="eastAsia"/>
        </w:rPr>
        <w:t>использование</w:t>
      </w:r>
      <w:r>
        <w:t></w:t>
      </w:r>
      <w:r>
        <w:rPr>
          <w:rFonts w:hint="eastAsia"/>
        </w:rPr>
        <w:t>позволило</w:t>
      </w:r>
      <w:r>
        <w:t></w:t>
      </w:r>
      <w:r>
        <w:rPr>
          <w:rFonts w:hint="eastAsia"/>
        </w:rPr>
        <w:t>установить</w:t>
      </w:r>
      <w:r>
        <w:t></w:t>
      </w:r>
      <w:r>
        <w:rPr>
          <w:rFonts w:hint="eastAsia"/>
        </w:rPr>
        <w:t>основные</w:t>
      </w:r>
      <w:r>
        <w:t></w:t>
      </w:r>
      <w:r>
        <w:rPr>
          <w:rFonts w:hint="eastAsia"/>
        </w:rPr>
        <w:t>закономерности</w:t>
      </w:r>
      <w:r>
        <w:t></w:t>
      </w:r>
      <w:r>
        <w:rPr>
          <w:rFonts w:hint="eastAsia"/>
        </w:rPr>
        <w:t>и</w:t>
      </w:r>
      <w:r>
        <w:t></w:t>
      </w:r>
      <w:r>
        <w:rPr>
          <w:rFonts w:hint="eastAsia"/>
        </w:rPr>
        <w:t>тенденции</w:t>
      </w:r>
      <w:r>
        <w:t></w:t>
      </w:r>
      <w:r>
        <w:rPr>
          <w:rFonts w:hint="eastAsia"/>
        </w:rPr>
        <w:t>указанных</w:t>
      </w:r>
      <w:r>
        <w:t></w:t>
      </w:r>
      <w:r>
        <w:rPr>
          <w:rFonts w:hint="eastAsia"/>
        </w:rPr>
        <w:t>показателей</w:t>
      </w:r>
      <w:r>
        <w:t></w:t>
      </w:r>
      <w:r>
        <w:rPr>
          <w:rFonts w:hint="eastAsia"/>
        </w:rPr>
        <w:t>здоровья</w:t>
      </w:r>
      <w:r>
        <w:t></w:t>
      </w:r>
      <w:r>
        <w:rPr>
          <w:rFonts w:hint="eastAsia"/>
        </w:rPr>
        <w:t>детского</w:t>
      </w:r>
      <w:r>
        <w:t></w:t>
      </w:r>
      <w:r>
        <w:rPr>
          <w:rFonts w:hint="eastAsia"/>
        </w:rPr>
        <w:t>населения</w:t>
      </w:r>
      <w:r>
        <w:t></w:t>
      </w:r>
      <w:r>
        <w:rPr>
          <w:rFonts w:hint="eastAsia"/>
        </w:rPr>
        <w:t>в</w:t>
      </w:r>
      <w:r>
        <w:t></w:t>
      </w:r>
      <w:r>
        <w:rPr>
          <w:rFonts w:hint="eastAsia"/>
        </w:rPr>
        <w:t>первое</w:t>
      </w:r>
      <w:r>
        <w:t></w:t>
      </w:r>
      <w:r>
        <w:rPr>
          <w:rFonts w:hint="eastAsia"/>
        </w:rPr>
        <w:t>пятилетие</w:t>
      </w:r>
      <w:r>
        <w:t></w:t>
      </w:r>
      <w:r>
        <w:t></w:t>
      </w:r>
      <w:r>
        <w:t></w:t>
      </w:r>
      <w:r>
        <w:t></w:t>
      </w:r>
      <w:r>
        <w:rPr>
          <w:rFonts w:hint="eastAsia"/>
        </w:rPr>
        <w:t>века</w:t>
      </w:r>
      <w:r>
        <w:t></w:t>
      </w:r>
      <w:r>
        <w:rPr>
          <w:rFonts w:hint="eastAsia"/>
        </w:rPr>
        <w:t>и</w:t>
      </w:r>
      <w:r>
        <w:t></w:t>
      </w:r>
      <w:r>
        <w:rPr>
          <w:rFonts w:hint="eastAsia"/>
        </w:rPr>
        <w:t>научно</w:t>
      </w:r>
      <w:r>
        <w:t></w:t>
      </w:r>
      <w:r>
        <w:rPr>
          <w:rFonts w:hint="eastAsia"/>
        </w:rPr>
        <w:t>обосновать</w:t>
      </w:r>
      <w:r>
        <w:t></w:t>
      </w:r>
      <w:r>
        <w:rPr>
          <w:rFonts w:hint="eastAsia"/>
        </w:rPr>
        <w:t>систему</w:t>
      </w:r>
      <w:r>
        <w:t></w:t>
      </w:r>
      <w:r>
        <w:rPr>
          <w:rFonts w:hint="eastAsia"/>
        </w:rPr>
        <w:t>мер</w:t>
      </w:r>
      <w:r>
        <w:t></w:t>
      </w:r>
      <w:r>
        <w:rPr>
          <w:rFonts w:hint="eastAsia"/>
        </w:rPr>
        <w:t>по</w:t>
      </w:r>
      <w:r>
        <w:t></w:t>
      </w:r>
      <w:r>
        <w:rPr>
          <w:rFonts w:hint="eastAsia"/>
        </w:rPr>
        <w:t>медико</w:t>
      </w:r>
      <w:r>
        <w:t></w:t>
      </w:r>
      <w:r>
        <w:rPr>
          <w:rFonts w:hint="eastAsia"/>
        </w:rPr>
        <w:t>социальной</w:t>
      </w:r>
      <w:r>
        <w:t></w:t>
      </w:r>
      <w:r>
        <w:rPr>
          <w:rFonts w:hint="eastAsia"/>
        </w:rPr>
        <w:t>профилактике</w:t>
      </w:r>
      <w:r>
        <w:t></w:t>
      </w:r>
      <w:r>
        <w:rPr>
          <w:rFonts w:hint="eastAsia"/>
        </w:rPr>
        <w:t>и</w:t>
      </w:r>
      <w:r>
        <w:t></w:t>
      </w:r>
      <w:r>
        <w:rPr>
          <w:rFonts w:hint="eastAsia"/>
        </w:rPr>
        <w:t>коррекции</w:t>
      </w:r>
      <w:r>
        <w:t></w:t>
      </w:r>
      <w:r>
        <w:rPr>
          <w:rFonts w:hint="eastAsia"/>
        </w:rPr>
        <w:t>болезней</w:t>
      </w:r>
      <w:r>
        <w:t></w:t>
      </w:r>
      <w:r>
        <w:rPr>
          <w:rFonts w:hint="eastAsia"/>
        </w:rPr>
        <w:t>и</w:t>
      </w:r>
      <w:r>
        <w:t></w:t>
      </w:r>
      <w:r>
        <w:rPr>
          <w:rFonts w:hint="eastAsia"/>
        </w:rPr>
        <w:t>нарушений</w:t>
      </w:r>
      <w:r>
        <w:t></w:t>
      </w:r>
      <w:r>
        <w:rPr>
          <w:rFonts w:hint="eastAsia"/>
        </w:rPr>
        <w:t>зрения</w:t>
      </w:r>
      <w:r>
        <w:t></w:t>
      </w:r>
      <w:r>
        <w:t></w:t>
      </w:r>
      <w:r>
        <w:rPr>
          <w:rFonts w:hint="eastAsia"/>
        </w:rPr>
        <w:t>Предложенная</w:t>
      </w:r>
      <w:r>
        <w:t></w:t>
      </w:r>
      <w:r>
        <w:rPr>
          <w:rFonts w:hint="eastAsia"/>
        </w:rPr>
        <w:t>методология</w:t>
      </w:r>
      <w:r>
        <w:t></w:t>
      </w:r>
      <w:r>
        <w:rPr>
          <w:rFonts w:hint="eastAsia"/>
        </w:rPr>
        <w:t>может</w:t>
      </w:r>
      <w:r>
        <w:t></w:t>
      </w:r>
      <w:r>
        <w:rPr>
          <w:rFonts w:hint="eastAsia"/>
        </w:rPr>
        <w:t>быть</w:t>
      </w:r>
      <w:r>
        <w:t></w:t>
      </w:r>
      <w:r>
        <w:rPr>
          <w:rFonts w:hint="eastAsia"/>
        </w:rPr>
        <w:t>использована</w:t>
      </w:r>
      <w:r>
        <w:t></w:t>
      </w:r>
      <w:r>
        <w:rPr>
          <w:rFonts w:hint="eastAsia"/>
        </w:rPr>
        <w:t>для</w:t>
      </w:r>
      <w:r>
        <w:t></w:t>
      </w:r>
      <w:r>
        <w:rPr>
          <w:rFonts w:hint="eastAsia"/>
        </w:rPr>
        <w:t>изучения</w:t>
      </w:r>
      <w:r>
        <w:t></w:t>
      </w:r>
      <w:r>
        <w:rPr>
          <w:rFonts w:hint="eastAsia"/>
        </w:rPr>
        <w:t>заболеваемости</w:t>
      </w:r>
      <w:r>
        <w:t></w:t>
      </w:r>
      <w:r>
        <w:rPr>
          <w:rFonts w:hint="eastAsia"/>
        </w:rPr>
        <w:t>и</w:t>
      </w:r>
      <w:r>
        <w:t></w:t>
      </w:r>
      <w:r>
        <w:rPr>
          <w:rFonts w:hint="eastAsia"/>
        </w:rPr>
        <w:t>свя</w:t>
      </w:r>
      <w:r>
        <w:rPr>
          <w:rFonts w:hint="eastAsia"/>
        </w:rPr>
        <w:lastRenderedPageBreak/>
        <w:t>занной</w:t>
      </w:r>
      <w:r>
        <w:t></w:t>
      </w:r>
      <w:r>
        <w:rPr>
          <w:rFonts w:hint="eastAsia"/>
        </w:rPr>
        <w:t>с</w:t>
      </w:r>
      <w:r>
        <w:t></w:t>
      </w:r>
      <w:r>
        <w:rPr>
          <w:rFonts w:hint="eastAsia"/>
        </w:rPr>
        <w:t>ней</w:t>
      </w:r>
      <w:r>
        <w:t></w:t>
      </w:r>
      <w:r>
        <w:rPr>
          <w:rFonts w:hint="eastAsia"/>
        </w:rPr>
        <w:t>инвалидности</w:t>
      </w:r>
      <w:r>
        <w:t></w:t>
      </w:r>
      <w:r>
        <w:rPr>
          <w:rFonts w:hint="eastAsia"/>
        </w:rPr>
        <w:t>другими</w:t>
      </w:r>
      <w:r>
        <w:t></w:t>
      </w:r>
      <w:r>
        <w:rPr>
          <w:rFonts w:hint="eastAsia"/>
        </w:rPr>
        <w:t>нозологиями</w:t>
      </w:r>
      <w:r>
        <w:t></w:t>
      </w:r>
    </w:p>
    <w:p w:rsidR="00354ADF" w:rsidRDefault="00354ADF" w:rsidP="00354ADF">
      <w:r>
        <w:t></w:t>
      </w:r>
      <w:r>
        <w:t></w:t>
      </w:r>
      <w:r>
        <w:tab/>
      </w:r>
      <w:r>
        <w:t></w:t>
      </w:r>
      <w:r>
        <w:rPr>
          <w:rFonts w:hint="eastAsia"/>
        </w:rPr>
        <w:t>Среди</w:t>
      </w:r>
      <w:r>
        <w:t></w:t>
      </w:r>
      <w:r>
        <w:rPr>
          <w:rFonts w:hint="eastAsia"/>
        </w:rPr>
        <w:t>детского</w:t>
      </w:r>
      <w:r>
        <w:t></w:t>
      </w:r>
      <w:r>
        <w:rPr>
          <w:rFonts w:hint="eastAsia"/>
        </w:rPr>
        <w:t>населения</w:t>
      </w:r>
      <w:r>
        <w:t></w:t>
      </w:r>
      <w:r>
        <w:rPr>
          <w:rFonts w:hint="eastAsia"/>
        </w:rPr>
        <w:t>Российской</w:t>
      </w:r>
      <w:r>
        <w:t></w:t>
      </w:r>
      <w:r>
        <w:rPr>
          <w:rFonts w:hint="eastAsia"/>
        </w:rPr>
        <w:t>Федерации</w:t>
      </w:r>
      <w:r>
        <w:t></w:t>
      </w:r>
      <w:r>
        <w:rPr>
          <w:rFonts w:hint="eastAsia"/>
        </w:rPr>
        <w:t>выявлена</w:t>
      </w:r>
      <w:r>
        <w:t></w:t>
      </w:r>
      <w:r>
        <w:rPr>
          <w:rFonts w:hint="eastAsia"/>
        </w:rPr>
        <w:t>устойчивая</w:t>
      </w:r>
      <w:r>
        <w:t></w:t>
      </w:r>
      <w:r>
        <w:rPr>
          <w:rFonts w:hint="eastAsia"/>
        </w:rPr>
        <w:t>тенденция</w:t>
      </w:r>
      <w:r>
        <w:t></w:t>
      </w:r>
      <w:r>
        <w:rPr>
          <w:rFonts w:hint="eastAsia"/>
        </w:rPr>
        <w:t>роста</w:t>
      </w:r>
      <w:r>
        <w:t></w:t>
      </w:r>
      <w:r>
        <w:rPr>
          <w:rFonts w:hint="eastAsia"/>
        </w:rPr>
        <w:t>распространенности</w:t>
      </w:r>
      <w:r>
        <w:t></w:t>
      </w:r>
      <w:r>
        <w:rPr>
          <w:rFonts w:hint="eastAsia"/>
        </w:rPr>
        <w:t>болезней</w:t>
      </w:r>
      <w:r>
        <w:t></w:t>
      </w:r>
      <w:r>
        <w:rPr>
          <w:rFonts w:hint="eastAsia"/>
        </w:rPr>
        <w:t>глаза</w:t>
      </w:r>
      <w:r>
        <w:t></w:t>
      </w:r>
      <w:r>
        <w:rPr>
          <w:rFonts w:hint="eastAsia"/>
        </w:rPr>
        <w:t>и</w:t>
      </w:r>
      <w:r>
        <w:t></w:t>
      </w:r>
      <w:r>
        <w:rPr>
          <w:rFonts w:hint="eastAsia"/>
        </w:rPr>
        <w:t>его</w:t>
      </w:r>
      <w:r>
        <w:t></w:t>
      </w:r>
      <w:r>
        <w:rPr>
          <w:rFonts w:hint="eastAsia"/>
        </w:rPr>
        <w:t>придаточного</w:t>
      </w:r>
      <w:r>
        <w:t></w:t>
      </w:r>
      <w:r>
        <w:rPr>
          <w:rFonts w:hint="eastAsia"/>
        </w:rPr>
        <w:t>аппарата</w:t>
      </w:r>
      <w:r>
        <w:t></w:t>
      </w:r>
      <w:r>
        <w:t></w:t>
      </w:r>
      <w:r>
        <w:rPr>
          <w:rFonts w:hint="eastAsia"/>
        </w:rPr>
        <w:t>с</w:t>
      </w:r>
      <w:r>
        <w:t></w:t>
      </w:r>
      <w:r>
        <w:t></w:t>
      </w:r>
      <w:r>
        <w:t></w:t>
      </w:r>
      <w:r>
        <w:t></w:t>
      </w:r>
      <w:r>
        <w:t></w:t>
      </w:r>
      <w:r>
        <w:t></w:t>
      </w:r>
      <w:r>
        <w:t></w:t>
      </w:r>
      <w:r>
        <w:rPr>
          <w:rFonts w:hint="eastAsia"/>
        </w:rPr>
        <w:t>о</w:t>
      </w:r>
      <w:r>
        <w:t></w:t>
      </w:r>
      <w:r>
        <w:rPr>
          <w:rFonts w:hint="eastAsia"/>
        </w:rPr>
        <w:t>в</w:t>
      </w:r>
      <w:r>
        <w:t></w:t>
      </w:r>
      <w:r>
        <w:t></w:t>
      </w:r>
      <w:r>
        <w:t></w:t>
      </w:r>
      <w:r>
        <w:t></w:t>
      </w:r>
      <w:r>
        <w:t></w:t>
      </w:r>
      <w:r>
        <w:t></w:t>
      </w:r>
      <w:r>
        <w:rPr>
          <w:rFonts w:hint="eastAsia"/>
        </w:rPr>
        <w:t>г</w:t>
      </w:r>
      <w:r>
        <w:t></w:t>
      </w:r>
      <w:r>
        <w:t></w:t>
      </w:r>
      <w:r>
        <w:rPr>
          <w:rFonts w:hint="eastAsia"/>
        </w:rPr>
        <w:t>до</w:t>
      </w:r>
      <w:r>
        <w:t></w:t>
      </w:r>
      <w:r>
        <w:t></w:t>
      </w:r>
      <w:r>
        <w:t></w:t>
      </w:r>
      <w:r>
        <w:t></w:t>
      </w:r>
      <w:r>
        <w:t></w:t>
      </w:r>
      <w:r>
        <w:t></w:t>
      </w:r>
      <w:r>
        <w:t></w:t>
      </w:r>
      <w:r>
        <w:rPr>
          <w:rFonts w:hint="eastAsia"/>
        </w:rPr>
        <w:t>о</w:t>
      </w:r>
      <w:r>
        <w:t></w:t>
      </w:r>
      <w:r>
        <w:rPr>
          <w:rFonts w:hint="eastAsia"/>
        </w:rPr>
        <w:t>в</w:t>
      </w:r>
      <w:r>
        <w:t></w:t>
      </w:r>
      <w:r>
        <w:t></w:t>
      </w:r>
      <w:r>
        <w:t></w:t>
      </w:r>
      <w:r>
        <w:t></w:t>
      </w:r>
      <w:r>
        <w:t></w:t>
      </w:r>
      <w:r>
        <w:t></w:t>
      </w:r>
      <w:r>
        <w:rPr>
          <w:rFonts w:hint="eastAsia"/>
        </w:rPr>
        <w:t>г</w:t>
      </w:r>
      <w:r>
        <w:t></w:t>
      </w:r>
      <w:r>
        <w:t></w:t>
      </w:r>
      <w:r>
        <w:t></w:t>
      </w:r>
      <w:r>
        <w:t></w:t>
      </w:r>
      <w:r>
        <w:rPr>
          <w:rFonts w:hint="eastAsia"/>
        </w:rPr>
        <w:t>при</w:t>
      </w:r>
      <w:r>
        <w:t></w:t>
      </w:r>
      <w:r>
        <w:rPr>
          <w:rFonts w:hint="eastAsia"/>
        </w:rPr>
        <w:t>этом</w:t>
      </w:r>
      <w:r>
        <w:t></w:t>
      </w:r>
      <w:r>
        <w:rPr>
          <w:rFonts w:hint="eastAsia"/>
        </w:rPr>
        <w:t>у</w:t>
      </w:r>
      <w:r>
        <w:t></w:t>
      </w:r>
      <w:r>
        <w:rPr>
          <w:rFonts w:hint="eastAsia"/>
        </w:rPr>
        <w:t>детей</w:t>
      </w:r>
      <w:r>
        <w:t></w:t>
      </w:r>
      <w:r>
        <w:rPr>
          <w:rFonts w:hint="eastAsia"/>
        </w:rPr>
        <w:t>первого</w:t>
      </w:r>
      <w:r>
        <w:t></w:t>
      </w:r>
      <w:r>
        <w:rPr>
          <w:rFonts w:hint="eastAsia"/>
        </w:rPr>
        <w:t>года</w:t>
      </w:r>
      <w:r>
        <w:t></w:t>
      </w:r>
      <w:r>
        <w:rPr>
          <w:rFonts w:hint="eastAsia"/>
        </w:rPr>
        <w:t>жизни</w:t>
      </w:r>
      <w:r>
        <w:t></w:t>
      </w:r>
      <w:r>
        <w:t></w:t>
      </w:r>
      <w:r>
        <w:t></w:t>
      </w:r>
      <w:r>
        <w:rPr>
          <w:rFonts w:hint="eastAsia"/>
        </w:rPr>
        <w:t>на</w:t>
      </w:r>
      <w:r>
        <w:t></w:t>
      </w:r>
      <w:r>
        <w:t></w:t>
      </w:r>
      <w:r>
        <w:t></w:t>
      </w:r>
      <w:r>
        <w:t></w:t>
      </w:r>
      <w:r>
        <w:t></w:t>
      </w:r>
      <w:r>
        <w:t></w:t>
      </w:r>
      <w:r>
        <w:t></w:t>
      </w:r>
      <w:r>
        <w:t></w:t>
      </w:r>
      <w:r>
        <w:rPr>
          <w:rFonts w:hint="eastAsia"/>
        </w:rPr>
        <w:t>у</w:t>
      </w:r>
      <w:r>
        <w:t></w:t>
      </w:r>
      <w:r>
        <w:rPr>
          <w:rFonts w:hint="eastAsia"/>
        </w:rPr>
        <w:t>детей</w:t>
      </w:r>
      <w:r>
        <w:t></w:t>
      </w:r>
      <w:r>
        <w:t></w:t>
      </w:r>
      <w:r>
        <w:t></w:t>
      </w:r>
      <w:r>
        <w:t></w:t>
      </w:r>
      <w:r>
        <w:t></w:t>
      </w:r>
      <w:r>
        <w:t></w:t>
      </w:r>
      <w:r>
        <w:rPr>
          <w:rFonts w:hint="eastAsia"/>
        </w:rPr>
        <w:t>лет</w:t>
      </w:r>
      <w:r>
        <w:t></w:t>
      </w:r>
      <w:r>
        <w:t></w:t>
      </w:r>
      <w:r>
        <w:t></w:t>
      </w:r>
      <w:r>
        <w:rPr>
          <w:rFonts w:hint="eastAsia"/>
        </w:rPr>
        <w:t>на</w:t>
      </w:r>
      <w:r>
        <w:t></w:t>
      </w:r>
      <w:r>
        <w:t></w:t>
      </w:r>
      <w:r>
        <w:t></w:t>
      </w:r>
      <w:r>
        <w:t></w:t>
      </w:r>
      <w:r>
        <w:t></w:t>
      </w:r>
      <w:r>
        <w:t></w:t>
      </w:r>
      <w:r>
        <w:t></w:t>
      </w:r>
      <w:r>
        <w:t></w:t>
      </w:r>
      <w:r>
        <w:rPr>
          <w:rFonts w:hint="eastAsia"/>
        </w:rPr>
        <w:t>у</w:t>
      </w:r>
      <w:r>
        <w:t></w:t>
      </w:r>
      <w:r>
        <w:rPr>
          <w:rFonts w:hint="eastAsia"/>
        </w:rPr>
        <w:t>подростков</w:t>
      </w:r>
      <w:r>
        <w:t></w:t>
      </w:r>
      <w:r>
        <w:t></w:t>
      </w:r>
      <w:r>
        <w:t></w:t>
      </w:r>
      <w:r>
        <w:t></w:t>
      </w:r>
      <w:r>
        <w:t></w:t>
      </w:r>
      <w:r>
        <w:t></w:t>
      </w:r>
      <w:r>
        <w:t></w:t>
      </w:r>
      <w:r>
        <w:rPr>
          <w:rFonts w:hint="eastAsia"/>
        </w:rPr>
        <w:t>лет</w:t>
      </w:r>
      <w:r>
        <w:t></w:t>
      </w:r>
      <w:r>
        <w:t></w:t>
      </w:r>
      <w:r>
        <w:t></w:t>
      </w:r>
      <w:r>
        <w:rPr>
          <w:rFonts w:hint="eastAsia"/>
        </w:rPr>
        <w:t>на</w:t>
      </w:r>
      <w:r>
        <w:t></w:t>
      </w:r>
      <w:r>
        <w:t></w:t>
      </w:r>
      <w:r>
        <w:t></w:t>
      </w:r>
      <w:r>
        <w:t></w:t>
      </w:r>
      <w:r>
        <w:t></w:t>
      </w:r>
      <w:r>
        <w:t></w:t>
      </w:r>
      <w:r>
        <w:t></w:t>
      </w:r>
      <w:r>
        <w:rPr>
          <w:rFonts w:hint="eastAsia"/>
        </w:rPr>
        <w:t>Доминирующее</w:t>
      </w:r>
      <w:r>
        <w:t></w:t>
      </w:r>
      <w:r>
        <w:rPr>
          <w:rFonts w:hint="eastAsia"/>
        </w:rPr>
        <w:t>место</w:t>
      </w:r>
      <w:r>
        <w:t></w:t>
      </w:r>
      <w:r>
        <w:rPr>
          <w:rFonts w:hint="eastAsia"/>
        </w:rPr>
        <w:t>в</w:t>
      </w:r>
      <w:r>
        <w:t></w:t>
      </w:r>
      <w:r>
        <w:rPr>
          <w:rFonts w:hint="eastAsia"/>
        </w:rPr>
        <w:t>офтальмологической</w:t>
      </w:r>
      <w:r>
        <w:t></w:t>
      </w:r>
      <w:r>
        <w:rPr>
          <w:rFonts w:hint="eastAsia"/>
        </w:rPr>
        <w:t>патологии</w:t>
      </w:r>
      <w:r>
        <w:t></w:t>
      </w:r>
      <w:r>
        <w:rPr>
          <w:rFonts w:hint="eastAsia"/>
        </w:rPr>
        <w:t>занимают</w:t>
      </w:r>
      <w:r>
        <w:t></w:t>
      </w:r>
      <w:r>
        <w:rPr>
          <w:rFonts w:hint="eastAsia"/>
        </w:rPr>
        <w:t>нарушения</w:t>
      </w:r>
      <w:r>
        <w:t></w:t>
      </w:r>
      <w:r>
        <w:rPr>
          <w:rFonts w:hint="eastAsia"/>
        </w:rPr>
        <w:t>остроты</w:t>
      </w:r>
      <w:r>
        <w:t></w:t>
      </w:r>
      <w:r>
        <w:rPr>
          <w:rFonts w:hint="eastAsia"/>
        </w:rPr>
        <w:t>зрения</w:t>
      </w:r>
      <w:r>
        <w:t></w:t>
      </w:r>
      <w:r>
        <w:t></w:t>
      </w:r>
      <w:r>
        <w:t></w:t>
      </w:r>
      <w:r>
        <w:t></w:t>
      </w:r>
      <w:r>
        <w:t></w:t>
      </w:r>
      <w:r>
        <w:t></w:t>
      </w:r>
      <w:r>
        <w:t></w:t>
      </w:r>
      <w:r>
        <w:t></w:t>
      </w:r>
      <w:r>
        <w:rPr>
          <w:rFonts w:hint="eastAsia"/>
        </w:rPr>
        <w:t>у</w:t>
      </w:r>
      <w:r>
        <w:t></w:t>
      </w:r>
      <w:r>
        <w:rPr>
          <w:rFonts w:hint="eastAsia"/>
        </w:rPr>
        <w:t>детей</w:t>
      </w:r>
      <w:r>
        <w:t></w:t>
      </w:r>
      <w:r>
        <w:t></w:t>
      </w:r>
      <w:r>
        <w:t></w:t>
      </w:r>
      <w:r>
        <w:t></w:t>
      </w:r>
      <w:r>
        <w:t></w:t>
      </w:r>
      <w:r>
        <w:t></w:t>
      </w:r>
      <w:r>
        <w:rPr>
          <w:rFonts w:hint="eastAsia"/>
        </w:rPr>
        <w:t>лет</w:t>
      </w:r>
      <w:r>
        <w:t></w:t>
      </w:r>
      <w:r>
        <w:t></w:t>
      </w:r>
      <w:r>
        <w:t></w:t>
      </w:r>
      <w:r>
        <w:t></w:t>
      </w:r>
      <w:r>
        <w:t></w:t>
      </w:r>
      <w:r>
        <w:t></w:t>
      </w:r>
      <w:r>
        <w:t></w:t>
      </w:r>
      <w:r>
        <w:t></w:t>
      </w:r>
      <w:r>
        <w:t></w:t>
      </w:r>
      <w:r>
        <w:t></w:t>
      </w:r>
      <w:r>
        <w:rPr>
          <w:rFonts w:hint="eastAsia"/>
        </w:rPr>
        <w:t>у</w:t>
      </w:r>
      <w:r>
        <w:t></w:t>
      </w:r>
      <w:r>
        <w:rPr>
          <w:rFonts w:hint="eastAsia"/>
        </w:rPr>
        <w:t>подростков</w:t>
      </w:r>
      <w:r>
        <w:t></w:t>
      </w:r>
      <w:r>
        <w:t></w:t>
      </w:r>
      <w:r>
        <w:t></w:t>
      </w:r>
      <w:r>
        <w:t></w:t>
      </w:r>
      <w:r>
        <w:t></w:t>
      </w:r>
      <w:r>
        <w:t></w:t>
      </w:r>
      <w:r>
        <w:t></w:t>
      </w:r>
      <w:r>
        <w:rPr>
          <w:rFonts w:hint="eastAsia"/>
        </w:rPr>
        <w:t>лет</w:t>
      </w:r>
      <w:r>
        <w:t></w:t>
      </w:r>
      <w:r>
        <w:t></w:t>
      </w:r>
      <w:r>
        <w:rPr>
          <w:rFonts w:hint="eastAsia"/>
        </w:rPr>
        <w:t>данные</w:t>
      </w:r>
      <w:r>
        <w:t></w:t>
      </w:r>
      <w:r>
        <w:rPr>
          <w:rFonts w:hint="eastAsia"/>
        </w:rPr>
        <w:t>за</w:t>
      </w:r>
      <w:r>
        <w:t></w:t>
      </w:r>
      <w:r>
        <w:t></w:t>
      </w:r>
      <w:r>
        <w:t></w:t>
      </w:r>
      <w:r>
        <w:t></w:t>
      </w:r>
      <w:r>
        <w:t></w:t>
      </w:r>
      <w:r>
        <w:t></w:t>
      </w:r>
      <w:r>
        <w:rPr>
          <w:rFonts w:hint="eastAsia"/>
        </w:rPr>
        <w:t>г</w:t>
      </w:r>
      <w:r>
        <w:t></w:t>
      </w:r>
      <w:r>
        <w:t></w:t>
      </w:r>
      <w:r>
        <w:t></w:t>
      </w:r>
      <w:r>
        <w:t></w:t>
      </w:r>
      <w:r>
        <w:rPr>
          <w:rFonts w:hint="eastAsia"/>
        </w:rPr>
        <w:t>Анализ</w:t>
      </w:r>
      <w:r>
        <w:t></w:t>
      </w:r>
      <w:r>
        <w:rPr>
          <w:rFonts w:hint="eastAsia"/>
        </w:rPr>
        <w:t>региональных</w:t>
      </w:r>
      <w:r>
        <w:t></w:t>
      </w:r>
      <w:r>
        <w:rPr>
          <w:rFonts w:hint="eastAsia"/>
        </w:rPr>
        <w:t>особенностей</w:t>
      </w:r>
      <w:r>
        <w:t></w:t>
      </w:r>
      <w:r>
        <w:rPr>
          <w:rFonts w:hint="eastAsia"/>
        </w:rPr>
        <w:t>распространенности</w:t>
      </w:r>
      <w:r>
        <w:t></w:t>
      </w:r>
      <w:r>
        <w:rPr>
          <w:rFonts w:hint="eastAsia"/>
        </w:rPr>
        <w:t>глазных</w:t>
      </w:r>
      <w:r>
        <w:t></w:t>
      </w:r>
      <w:r>
        <w:rPr>
          <w:rFonts w:hint="eastAsia"/>
        </w:rPr>
        <w:t>болезней</w:t>
      </w:r>
      <w:r>
        <w:t></w:t>
      </w:r>
      <w:r>
        <w:t></w:t>
      </w:r>
      <w:r>
        <w:rPr>
          <w:rFonts w:hint="eastAsia"/>
        </w:rPr>
        <w:t>в</w:t>
      </w:r>
      <w:r>
        <w:t></w:t>
      </w:r>
      <w:r>
        <w:rPr>
          <w:rFonts w:hint="eastAsia"/>
        </w:rPr>
        <w:t>т</w:t>
      </w:r>
      <w:r>
        <w:t></w:t>
      </w:r>
      <w:r>
        <w:rPr>
          <w:rFonts w:hint="eastAsia"/>
        </w:rPr>
        <w:t>ч</w:t>
      </w:r>
      <w:r>
        <w:t></w:t>
      </w:r>
      <w:r>
        <w:t></w:t>
      </w:r>
      <w:r>
        <w:rPr>
          <w:rFonts w:hint="eastAsia"/>
        </w:rPr>
        <w:t>миопии</w:t>
      </w:r>
      <w:r>
        <w:t></w:t>
      </w:r>
      <w:r>
        <w:t></w:t>
      </w:r>
      <w:r>
        <w:rPr>
          <w:rFonts w:hint="eastAsia"/>
        </w:rPr>
        <w:t>позволил</w:t>
      </w:r>
      <w:r>
        <w:t></w:t>
      </w:r>
      <w:r>
        <w:rPr>
          <w:rFonts w:hint="eastAsia"/>
        </w:rPr>
        <w:t>отнести</w:t>
      </w:r>
      <w:r>
        <w:t></w:t>
      </w:r>
      <w:r>
        <w:rPr>
          <w:rFonts w:hint="eastAsia"/>
        </w:rPr>
        <w:t>в</w:t>
      </w:r>
      <w:r>
        <w:t></w:t>
      </w:r>
      <w:r>
        <w:rPr>
          <w:rFonts w:hint="eastAsia"/>
        </w:rPr>
        <w:t>группу</w:t>
      </w:r>
      <w:r>
        <w:t></w:t>
      </w:r>
      <w:r>
        <w:rPr>
          <w:rFonts w:hint="eastAsia"/>
        </w:rPr>
        <w:t>с</w:t>
      </w:r>
      <w:r>
        <w:t></w:t>
      </w:r>
      <w:r>
        <w:rPr>
          <w:rFonts w:hint="eastAsia"/>
        </w:rPr>
        <w:t>высокими</w:t>
      </w:r>
      <w:r>
        <w:t></w:t>
      </w:r>
      <w:r>
        <w:rPr>
          <w:rFonts w:hint="eastAsia"/>
        </w:rPr>
        <w:t>показателями</w:t>
      </w:r>
      <w:r>
        <w:t></w:t>
      </w:r>
      <w:r>
        <w:rPr>
          <w:rFonts w:hint="eastAsia"/>
        </w:rPr>
        <w:t>территории</w:t>
      </w:r>
      <w:r>
        <w:t></w:t>
      </w:r>
      <w:r>
        <w:rPr>
          <w:rFonts w:hint="eastAsia"/>
        </w:rPr>
        <w:t>Северо</w:t>
      </w:r>
      <w:r>
        <w:t></w:t>
      </w:r>
      <w:r>
        <w:rPr>
          <w:rFonts w:hint="eastAsia"/>
        </w:rPr>
        <w:t>Западного</w:t>
      </w:r>
      <w:r>
        <w:t></w:t>
      </w:r>
      <w:r>
        <w:t></w:t>
      </w:r>
      <w:r>
        <w:rPr>
          <w:rFonts w:hint="eastAsia"/>
        </w:rPr>
        <w:t>Центрального</w:t>
      </w:r>
      <w:r>
        <w:t></w:t>
      </w:r>
      <w:r>
        <w:t></w:t>
      </w:r>
      <w:r>
        <w:rPr>
          <w:rFonts w:hint="eastAsia"/>
        </w:rPr>
        <w:t>Приволжского</w:t>
      </w:r>
      <w:r>
        <w:t></w:t>
      </w:r>
      <w:r>
        <w:t></w:t>
      </w:r>
      <w:r>
        <w:rPr>
          <w:rFonts w:hint="eastAsia"/>
        </w:rPr>
        <w:t>а</w:t>
      </w:r>
      <w:r>
        <w:t></w:t>
      </w:r>
      <w:r>
        <w:rPr>
          <w:rFonts w:hint="eastAsia"/>
        </w:rPr>
        <w:t>в</w:t>
      </w:r>
      <w:r>
        <w:t></w:t>
      </w:r>
      <w:r>
        <w:rPr>
          <w:rFonts w:hint="eastAsia"/>
        </w:rPr>
        <w:t>группу</w:t>
      </w:r>
      <w:r>
        <w:t></w:t>
      </w:r>
      <w:r>
        <w:rPr>
          <w:rFonts w:hint="eastAsia"/>
        </w:rPr>
        <w:t>с</w:t>
      </w:r>
      <w:r>
        <w:t></w:t>
      </w:r>
      <w:r>
        <w:rPr>
          <w:rFonts w:hint="eastAsia"/>
        </w:rPr>
        <w:t>низкими</w:t>
      </w:r>
      <w:r>
        <w:t></w:t>
      </w:r>
      <w:r>
        <w:rPr>
          <w:rFonts w:hint="eastAsia"/>
        </w:rPr>
        <w:t>показателями</w:t>
      </w:r>
      <w:r>
        <w:t></w:t>
      </w:r>
      <w:r>
        <w:t></w:t>
      </w:r>
      <w:r>
        <w:t></w:t>
      </w:r>
      <w:r>
        <w:rPr>
          <w:rFonts w:hint="eastAsia"/>
        </w:rPr>
        <w:t>Дальневосточного</w:t>
      </w:r>
      <w:r>
        <w:t></w:t>
      </w:r>
      <w:r>
        <w:rPr>
          <w:rFonts w:hint="eastAsia"/>
        </w:rPr>
        <w:t>и</w:t>
      </w:r>
      <w:r>
        <w:t></w:t>
      </w:r>
      <w:r>
        <w:rPr>
          <w:rFonts w:hint="eastAsia"/>
        </w:rPr>
        <w:t>Южного</w:t>
      </w:r>
      <w:r>
        <w:t></w:t>
      </w:r>
      <w:r>
        <w:rPr>
          <w:rFonts w:hint="eastAsia"/>
        </w:rPr>
        <w:t>федеральных</w:t>
      </w:r>
      <w:r>
        <w:t></w:t>
      </w:r>
      <w:r>
        <w:rPr>
          <w:rFonts w:hint="eastAsia"/>
        </w:rPr>
        <w:t>округов</w:t>
      </w:r>
      <w:r>
        <w:t></w:t>
      </w:r>
    </w:p>
    <w:p w:rsidR="00354ADF" w:rsidRDefault="00354ADF" w:rsidP="00354ADF">
      <w:r>
        <w:t></w:t>
      </w:r>
      <w:r>
        <w:t></w:t>
      </w:r>
      <w:r>
        <w:tab/>
      </w:r>
      <w:r>
        <w:t></w:t>
      </w:r>
      <w:r>
        <w:rPr>
          <w:rFonts w:hint="eastAsia"/>
        </w:rPr>
        <w:t>Выявлены</w:t>
      </w:r>
      <w:r>
        <w:t></w:t>
      </w:r>
      <w:r>
        <w:rPr>
          <w:rFonts w:hint="eastAsia"/>
        </w:rPr>
        <w:t>следующие</w:t>
      </w:r>
      <w:r>
        <w:t></w:t>
      </w:r>
      <w:r>
        <w:rPr>
          <w:rFonts w:hint="eastAsia"/>
        </w:rPr>
        <w:t>медико</w:t>
      </w:r>
      <w:r>
        <w:t></w:t>
      </w:r>
      <w:r>
        <w:rPr>
          <w:rFonts w:hint="eastAsia"/>
        </w:rPr>
        <w:t>статистические</w:t>
      </w:r>
      <w:r>
        <w:t></w:t>
      </w:r>
      <w:r>
        <w:rPr>
          <w:rFonts w:hint="eastAsia"/>
        </w:rPr>
        <w:t>особенности</w:t>
      </w:r>
      <w:r>
        <w:t></w:t>
      </w:r>
      <w:r>
        <w:rPr>
          <w:rFonts w:hint="eastAsia"/>
        </w:rPr>
        <w:t>детской</w:t>
      </w:r>
      <w:r>
        <w:t></w:t>
      </w:r>
      <w:r>
        <w:rPr>
          <w:rFonts w:hint="eastAsia"/>
        </w:rPr>
        <w:t>инвалидности</w:t>
      </w:r>
      <w:r>
        <w:t></w:t>
      </w:r>
      <w:r>
        <w:rPr>
          <w:rFonts w:hint="eastAsia"/>
        </w:rPr>
        <w:t>по</w:t>
      </w:r>
      <w:r>
        <w:t></w:t>
      </w:r>
      <w:r>
        <w:rPr>
          <w:rFonts w:hint="eastAsia"/>
        </w:rPr>
        <w:t>зрению</w:t>
      </w:r>
      <w:r>
        <w:t></w:t>
      </w:r>
      <w:r>
        <w:rPr>
          <w:rFonts w:hint="eastAsia"/>
        </w:rPr>
        <w:t>в</w:t>
      </w:r>
      <w:r>
        <w:t></w:t>
      </w:r>
      <w:r>
        <w:rPr>
          <w:rFonts w:hint="eastAsia"/>
        </w:rPr>
        <w:t>Российской</w:t>
      </w:r>
      <w:r>
        <w:t></w:t>
      </w:r>
      <w:r>
        <w:rPr>
          <w:rFonts w:hint="eastAsia"/>
        </w:rPr>
        <w:t>Федерации</w:t>
      </w:r>
      <w:r>
        <w:t></w:t>
      </w:r>
    </w:p>
    <w:p w:rsidR="00354ADF" w:rsidRDefault="00354ADF" w:rsidP="00354ADF">
      <w:r>
        <w:t></w:t>
      </w:r>
      <w:r>
        <w:tab/>
      </w:r>
      <w:r>
        <w:t></w:t>
      </w:r>
      <w:r>
        <w:rPr>
          <w:rFonts w:hint="eastAsia"/>
        </w:rPr>
        <w:t>в</w:t>
      </w:r>
      <w:r>
        <w:t></w:t>
      </w:r>
      <w:r>
        <w:rPr>
          <w:rFonts w:hint="eastAsia"/>
        </w:rPr>
        <w:t>структуре</w:t>
      </w:r>
      <w:r>
        <w:t></w:t>
      </w:r>
      <w:r>
        <w:rPr>
          <w:rFonts w:hint="eastAsia"/>
        </w:rPr>
        <w:t>общей</w:t>
      </w:r>
      <w:r>
        <w:t></w:t>
      </w:r>
      <w:r>
        <w:rPr>
          <w:rFonts w:hint="eastAsia"/>
        </w:rPr>
        <w:t>детской</w:t>
      </w:r>
      <w:r>
        <w:t></w:t>
      </w:r>
      <w:r>
        <w:rPr>
          <w:rFonts w:hint="eastAsia"/>
        </w:rPr>
        <w:t>инвалидности</w:t>
      </w:r>
      <w:r>
        <w:t></w:t>
      </w:r>
      <w:r>
        <w:rPr>
          <w:rFonts w:hint="eastAsia"/>
        </w:rPr>
        <w:t>на</w:t>
      </w:r>
      <w:r>
        <w:t></w:t>
      </w:r>
      <w:r>
        <w:rPr>
          <w:rFonts w:hint="eastAsia"/>
        </w:rPr>
        <w:t>болезни</w:t>
      </w:r>
      <w:r>
        <w:t></w:t>
      </w:r>
      <w:r>
        <w:rPr>
          <w:rFonts w:hint="eastAsia"/>
        </w:rPr>
        <w:t>глаза</w:t>
      </w:r>
      <w:r>
        <w:t></w:t>
      </w:r>
      <w:r>
        <w:t></w:t>
      </w:r>
      <w:r>
        <w:rPr>
          <w:rFonts w:hint="eastAsia"/>
        </w:rPr>
        <w:t>как</w:t>
      </w:r>
      <w:r>
        <w:t></w:t>
      </w:r>
      <w:r>
        <w:rPr>
          <w:rFonts w:hint="eastAsia"/>
        </w:rPr>
        <w:t>её</w:t>
      </w:r>
      <w:r>
        <w:t></w:t>
      </w:r>
      <w:r>
        <w:rPr>
          <w:rFonts w:hint="eastAsia"/>
        </w:rPr>
        <w:t>причину</w:t>
      </w:r>
      <w:r>
        <w:t></w:t>
      </w:r>
      <w:r>
        <w:t></w:t>
      </w:r>
      <w:r>
        <w:rPr>
          <w:rFonts w:hint="eastAsia"/>
        </w:rPr>
        <w:t>приходится</w:t>
      </w:r>
      <w:r>
        <w:t></w:t>
      </w:r>
      <w:r>
        <w:rPr>
          <w:rFonts w:hint="eastAsia"/>
        </w:rPr>
        <w:t>в</w:t>
      </w:r>
      <w:r>
        <w:t></w:t>
      </w:r>
      <w:r>
        <w:rPr>
          <w:rFonts w:hint="eastAsia"/>
        </w:rPr>
        <w:t>пределах</w:t>
      </w:r>
      <w:r>
        <w:t></w:t>
      </w:r>
      <w:r>
        <w:t></w:t>
      </w:r>
      <w:r>
        <w:t></w:t>
      </w:r>
      <w:r>
        <w:t></w:t>
      </w:r>
      <w:r>
        <w:t></w:t>
      </w:r>
      <w:r>
        <w:t></w:t>
      </w:r>
      <w:r>
        <w:t></w:t>
      </w:r>
      <w:r>
        <w:t></w:t>
      </w:r>
      <w:r>
        <w:t></w:t>
      </w:r>
      <w:r>
        <w:t></w:t>
      </w:r>
      <w:r>
        <w:t></w:t>
      </w:r>
      <w:r>
        <w:rPr>
          <w:rFonts w:hint="eastAsia"/>
        </w:rPr>
        <w:t>среди</w:t>
      </w:r>
      <w:r>
        <w:t></w:t>
      </w:r>
      <w:r>
        <w:rPr>
          <w:rFonts w:hint="eastAsia"/>
        </w:rPr>
        <w:t>заболевших</w:t>
      </w:r>
      <w:r>
        <w:t></w:t>
      </w:r>
      <w:r>
        <w:rPr>
          <w:rFonts w:hint="eastAsia"/>
        </w:rPr>
        <w:t>болезнями</w:t>
      </w:r>
      <w:r>
        <w:t></w:t>
      </w:r>
      <w:r>
        <w:rPr>
          <w:rFonts w:hint="eastAsia"/>
        </w:rPr>
        <w:t>глаза</w:t>
      </w:r>
      <w:r>
        <w:t></w:t>
      </w:r>
      <w:r>
        <w:rPr>
          <w:rFonts w:hint="eastAsia"/>
        </w:rPr>
        <w:t>и</w:t>
      </w:r>
      <w:r>
        <w:t></w:t>
      </w:r>
      <w:r>
        <w:rPr>
          <w:rFonts w:hint="eastAsia"/>
        </w:rPr>
        <w:t>его</w:t>
      </w:r>
      <w:r>
        <w:t></w:t>
      </w:r>
      <w:r>
        <w:rPr>
          <w:rFonts w:hint="eastAsia"/>
        </w:rPr>
        <w:t>придаточного</w:t>
      </w:r>
      <w:r>
        <w:t></w:t>
      </w:r>
      <w:r>
        <w:rPr>
          <w:rFonts w:hint="eastAsia"/>
        </w:rPr>
        <w:t>аппарата</w:t>
      </w:r>
      <w:r>
        <w:t></w:t>
      </w:r>
      <w:r>
        <w:rPr>
          <w:rFonts w:hint="eastAsia"/>
        </w:rPr>
        <w:t>доля</w:t>
      </w:r>
      <w:r>
        <w:t></w:t>
      </w:r>
      <w:r>
        <w:rPr>
          <w:rFonts w:hint="eastAsia"/>
        </w:rPr>
        <w:t>детей</w:t>
      </w:r>
      <w:r>
        <w:t></w:t>
      </w:r>
      <w:r>
        <w:rPr>
          <w:rFonts w:hint="eastAsia"/>
        </w:rPr>
        <w:t>инвалидов</w:t>
      </w:r>
      <w:r>
        <w:t></w:t>
      </w:r>
      <w:r>
        <w:rPr>
          <w:rFonts w:hint="eastAsia"/>
        </w:rPr>
        <w:t>в</w:t>
      </w:r>
      <w:r>
        <w:t></w:t>
      </w:r>
      <w:r>
        <w:rPr>
          <w:rFonts w:hint="eastAsia"/>
        </w:rPr>
        <w:t>среднем</w:t>
      </w:r>
      <w:r>
        <w:t></w:t>
      </w:r>
      <w:r>
        <w:rPr>
          <w:rFonts w:hint="eastAsia"/>
        </w:rPr>
        <w:t>составляет</w:t>
      </w:r>
      <w:r>
        <w:t></w:t>
      </w:r>
      <w:r>
        <w:t></w:t>
      </w:r>
      <w:r>
        <w:t></w:t>
      </w:r>
      <w:r>
        <w:t></w:t>
      </w:r>
      <w:r>
        <w:t></w:t>
      </w:r>
      <w:r>
        <w:t></w:t>
      </w:r>
    </w:p>
    <w:p w:rsidR="00354ADF" w:rsidRDefault="00354ADF" w:rsidP="00354ADF">
      <w:r>
        <w:t></w:t>
      </w:r>
      <w:r>
        <w:tab/>
      </w:r>
      <w:r>
        <w:t></w:t>
      </w:r>
      <w:r>
        <w:rPr>
          <w:rFonts w:hint="eastAsia"/>
        </w:rPr>
        <w:t>распространенность</w:t>
      </w:r>
      <w:r>
        <w:t></w:t>
      </w:r>
      <w:r>
        <w:rPr>
          <w:rFonts w:hint="eastAsia"/>
        </w:rPr>
        <w:t>находится</w:t>
      </w:r>
      <w:r>
        <w:t></w:t>
      </w:r>
      <w:r>
        <w:rPr>
          <w:rFonts w:hint="eastAsia"/>
        </w:rPr>
        <w:t>на</w:t>
      </w:r>
      <w:r>
        <w:t></w:t>
      </w:r>
      <w:r>
        <w:rPr>
          <w:rFonts w:hint="eastAsia"/>
        </w:rPr>
        <w:t>стабильном</w:t>
      </w:r>
      <w:r>
        <w:t></w:t>
      </w:r>
      <w:r>
        <w:rPr>
          <w:rFonts w:hint="eastAsia"/>
        </w:rPr>
        <w:t>уровне</w:t>
      </w:r>
      <w:r>
        <w:t></w:t>
      </w:r>
      <w:r>
        <w:t></w:t>
      </w:r>
      <w:r>
        <w:rPr>
          <w:rFonts w:hint="eastAsia"/>
        </w:rPr>
        <w:t>в</w:t>
      </w:r>
      <w:r>
        <w:t></w:t>
      </w:r>
      <w:r>
        <w:rPr>
          <w:rFonts w:hint="eastAsia"/>
        </w:rPr>
        <w:t>пределах</w:t>
      </w:r>
      <w:r>
        <w:t></w:t>
      </w:r>
      <w:r>
        <w:t></w:t>
      </w:r>
      <w:r>
        <w:t></w:t>
      </w:r>
      <w:r>
        <w:t></w:t>
      </w:r>
      <w:r>
        <w:t></w:t>
      </w:r>
      <w:r>
        <w:t></w:t>
      </w:r>
      <w:r>
        <w:t></w:t>
      </w:r>
      <w:r>
        <w:t></w:t>
      </w:r>
      <w:r>
        <w:t></w:t>
      </w:r>
      <w:r>
        <w:t></w:t>
      </w:r>
      <w:r>
        <w:t></w:t>
      </w:r>
      <w:r>
        <w:rPr>
          <w:rFonts w:hint="eastAsia"/>
        </w:rPr>
        <w:t>на</w:t>
      </w:r>
      <w:r>
        <w:t></w:t>
      </w:r>
      <w:r>
        <w:t></w:t>
      </w:r>
      <w:r>
        <w:t></w:t>
      </w:r>
      <w:r>
        <w:t></w:t>
      </w:r>
      <w:r>
        <w:t></w:t>
      </w:r>
      <w:r>
        <w:t></w:t>
      </w:r>
      <w:r>
        <w:t></w:t>
      </w:r>
      <w:r>
        <w:rPr>
          <w:rFonts w:hint="eastAsia"/>
        </w:rPr>
        <w:t>детей</w:t>
      </w:r>
      <w:r>
        <w:t></w:t>
      </w:r>
      <w:r>
        <w:rPr>
          <w:rFonts w:hint="eastAsia"/>
        </w:rPr>
        <w:t>в</w:t>
      </w:r>
      <w:r>
        <w:t></w:t>
      </w:r>
      <w:r>
        <w:rPr>
          <w:rFonts w:hint="eastAsia"/>
        </w:rPr>
        <w:t>возрасте</w:t>
      </w:r>
      <w:r>
        <w:t></w:t>
      </w:r>
      <w:r>
        <w:t></w:t>
      </w:r>
      <w:r>
        <w:t></w:t>
      </w:r>
      <w:r>
        <w:t></w:t>
      </w:r>
      <w:r>
        <w:t></w:t>
      </w:r>
      <w:r>
        <w:t></w:t>
      </w:r>
      <w:r>
        <w:rPr>
          <w:rFonts w:hint="eastAsia"/>
        </w:rPr>
        <w:t>лет</w:t>
      </w:r>
      <w:r>
        <w:t></w:t>
      </w:r>
      <w:r>
        <w:t></w:t>
      </w:r>
    </w:p>
    <w:p w:rsidR="00354ADF" w:rsidRDefault="00354ADF" w:rsidP="00354ADF">
      <w:r>
        <w:t></w:t>
      </w:r>
      <w:r>
        <w:tab/>
      </w:r>
      <w:r>
        <w:t></w:t>
      </w:r>
      <w:r>
        <w:rPr>
          <w:rFonts w:hint="eastAsia"/>
        </w:rPr>
        <w:t>среди</w:t>
      </w:r>
      <w:r>
        <w:t></w:t>
      </w:r>
      <w:r>
        <w:rPr>
          <w:rFonts w:hint="eastAsia"/>
        </w:rPr>
        <w:t>детей</w:t>
      </w:r>
      <w:r>
        <w:t></w:t>
      </w:r>
      <w:r>
        <w:rPr>
          <w:rFonts w:hint="eastAsia"/>
        </w:rPr>
        <w:t>инвалидов</w:t>
      </w:r>
      <w:r>
        <w:t></w:t>
      </w:r>
      <w:r>
        <w:rPr>
          <w:rFonts w:hint="eastAsia"/>
        </w:rPr>
        <w:t>наибольший</w:t>
      </w:r>
      <w:r>
        <w:t></w:t>
      </w:r>
      <w:r>
        <w:rPr>
          <w:rFonts w:hint="eastAsia"/>
        </w:rPr>
        <w:t>удельный</w:t>
      </w:r>
      <w:r>
        <w:t></w:t>
      </w:r>
      <w:r>
        <w:rPr>
          <w:rFonts w:hint="eastAsia"/>
        </w:rPr>
        <w:t>вес</w:t>
      </w:r>
      <w:r>
        <w:t></w:t>
      </w:r>
      <w:r>
        <w:t></w:t>
      </w:r>
      <w:r>
        <w:t></w:t>
      </w:r>
      <w:r>
        <w:t></w:t>
      </w:r>
      <w:r>
        <w:t></w:t>
      </w:r>
      <w:r>
        <w:t></w:t>
      </w:r>
      <w:r>
        <w:t></w:t>
      </w:r>
      <w:r>
        <w:t></w:t>
      </w:r>
      <w:r>
        <w:t></w:t>
      </w:r>
      <w:r>
        <w:rPr>
          <w:rFonts w:hint="eastAsia"/>
        </w:rPr>
        <w:t>составляют</w:t>
      </w:r>
      <w:r>
        <w:t></w:t>
      </w:r>
      <w:r>
        <w:rPr>
          <w:rFonts w:hint="eastAsia"/>
        </w:rPr>
        <w:t>дети</w:t>
      </w:r>
      <w:r>
        <w:t></w:t>
      </w:r>
      <w:r>
        <w:rPr>
          <w:rFonts w:hint="eastAsia"/>
        </w:rPr>
        <w:t>в</w:t>
      </w:r>
      <w:r>
        <w:t></w:t>
      </w:r>
      <w:r>
        <w:rPr>
          <w:rFonts w:hint="eastAsia"/>
        </w:rPr>
        <w:t>возрасте</w:t>
      </w:r>
      <w:r>
        <w:t></w:t>
      </w:r>
      <w:r>
        <w:t></w:t>
      </w:r>
      <w:r>
        <w:t></w:t>
      </w:r>
      <w:r>
        <w:t></w:t>
      </w:r>
      <w:r>
        <w:t></w:t>
      </w:r>
      <w:r>
        <w:t></w:t>
      </w:r>
      <w:r>
        <w:t></w:t>
      </w:r>
      <w:r>
        <w:rPr>
          <w:rFonts w:hint="eastAsia"/>
        </w:rPr>
        <w:t>лет</w:t>
      </w:r>
      <w:r>
        <w:t></w:t>
      </w:r>
    </w:p>
    <w:p w:rsidR="00354ADF" w:rsidRDefault="00354ADF" w:rsidP="00354ADF">
      <w:r>
        <w:t></w:t>
      </w:r>
      <w:r>
        <w:tab/>
      </w:r>
      <w:r>
        <w:t></w:t>
      </w:r>
      <w:r>
        <w:rPr>
          <w:rFonts w:hint="eastAsia"/>
        </w:rPr>
        <w:t>во</w:t>
      </w:r>
      <w:r>
        <w:t></w:t>
      </w:r>
      <w:r>
        <w:rPr>
          <w:rFonts w:hint="eastAsia"/>
        </w:rPr>
        <w:t>всех</w:t>
      </w:r>
      <w:r>
        <w:t></w:t>
      </w:r>
      <w:r>
        <w:rPr>
          <w:rFonts w:hint="eastAsia"/>
        </w:rPr>
        <w:t>возрастах</w:t>
      </w:r>
      <w:r>
        <w:t></w:t>
      </w:r>
      <w:r>
        <w:rPr>
          <w:rFonts w:hint="eastAsia"/>
        </w:rPr>
        <w:t>распространенность</w:t>
      </w:r>
      <w:r>
        <w:t></w:t>
      </w:r>
      <w:r>
        <w:rPr>
          <w:rFonts w:hint="eastAsia"/>
        </w:rPr>
        <w:t>инвалидности</w:t>
      </w:r>
      <w:r>
        <w:t></w:t>
      </w:r>
      <w:r>
        <w:rPr>
          <w:rFonts w:hint="eastAsia"/>
        </w:rPr>
        <w:t>выше</w:t>
      </w:r>
      <w:r>
        <w:t></w:t>
      </w:r>
      <w:r>
        <w:rPr>
          <w:rFonts w:hint="eastAsia"/>
        </w:rPr>
        <w:t>у</w:t>
      </w:r>
      <w:r>
        <w:t></w:t>
      </w:r>
      <w:r>
        <w:rPr>
          <w:rFonts w:hint="eastAsia"/>
        </w:rPr>
        <w:t>мальчиков</w:t>
      </w:r>
      <w:r>
        <w:t></w:t>
      </w:r>
      <w:r>
        <w:t></w:t>
      </w:r>
      <w:r>
        <w:rPr>
          <w:rFonts w:hint="eastAsia"/>
        </w:rPr>
        <w:t>причем</w:t>
      </w:r>
      <w:r>
        <w:t></w:t>
      </w:r>
      <w:r>
        <w:t></w:t>
      </w:r>
      <w:r>
        <w:rPr>
          <w:rFonts w:hint="eastAsia"/>
        </w:rPr>
        <w:t>чем</w:t>
      </w:r>
      <w:r>
        <w:t></w:t>
      </w:r>
      <w:r>
        <w:rPr>
          <w:rFonts w:hint="eastAsia"/>
        </w:rPr>
        <w:t>старше</w:t>
      </w:r>
      <w:r>
        <w:t></w:t>
      </w:r>
      <w:r>
        <w:rPr>
          <w:rFonts w:hint="eastAsia"/>
        </w:rPr>
        <w:t>дети</w:t>
      </w:r>
      <w:r>
        <w:t></w:t>
      </w:r>
      <w:r>
        <w:t></w:t>
      </w:r>
      <w:r>
        <w:rPr>
          <w:rFonts w:hint="eastAsia"/>
        </w:rPr>
        <w:t>тем</w:t>
      </w:r>
      <w:r>
        <w:t></w:t>
      </w:r>
      <w:r>
        <w:rPr>
          <w:rFonts w:hint="eastAsia"/>
        </w:rPr>
        <w:t>эта</w:t>
      </w:r>
      <w:r>
        <w:t></w:t>
      </w:r>
      <w:r>
        <w:rPr>
          <w:rFonts w:hint="eastAsia"/>
        </w:rPr>
        <w:t>разница</w:t>
      </w:r>
      <w:r>
        <w:t></w:t>
      </w:r>
      <w:r>
        <w:rPr>
          <w:rFonts w:hint="eastAsia"/>
        </w:rPr>
        <w:t>более</w:t>
      </w:r>
      <w:r>
        <w:t></w:t>
      </w:r>
      <w:r>
        <w:rPr>
          <w:rFonts w:hint="eastAsia"/>
        </w:rPr>
        <w:t>выражена</w:t>
      </w:r>
      <w:r>
        <w:t></w:t>
      </w:r>
    </w:p>
    <w:p w:rsidR="00354ADF" w:rsidRDefault="00354ADF" w:rsidP="00354ADF">
      <w:r>
        <w:t></w:t>
      </w:r>
      <w:r>
        <w:tab/>
      </w:r>
      <w:r>
        <w:t></w:t>
      </w:r>
      <w:r>
        <w:rPr>
          <w:rFonts w:hint="eastAsia"/>
        </w:rPr>
        <w:t>минимальные</w:t>
      </w:r>
      <w:r>
        <w:t></w:t>
      </w:r>
      <w:r>
        <w:rPr>
          <w:rFonts w:hint="eastAsia"/>
        </w:rPr>
        <w:t>показатели</w:t>
      </w:r>
      <w:r>
        <w:t></w:t>
      </w:r>
      <w:r>
        <w:rPr>
          <w:rFonts w:hint="eastAsia"/>
        </w:rPr>
        <w:t>распространенности</w:t>
      </w:r>
      <w:r>
        <w:t></w:t>
      </w:r>
      <w:r>
        <w:rPr>
          <w:rFonts w:hint="eastAsia"/>
        </w:rPr>
        <w:t>отмечаются</w:t>
      </w:r>
      <w:r>
        <w:t></w:t>
      </w:r>
      <w:r>
        <w:rPr>
          <w:rFonts w:hint="eastAsia"/>
        </w:rPr>
        <w:t>в</w:t>
      </w:r>
      <w:r>
        <w:t></w:t>
      </w:r>
      <w:r>
        <w:rPr>
          <w:rFonts w:hint="eastAsia"/>
        </w:rPr>
        <w:t>Северо</w:t>
      </w:r>
      <w:r>
        <w:t></w:t>
      </w:r>
      <w:r>
        <w:rPr>
          <w:rFonts w:hint="eastAsia"/>
        </w:rPr>
        <w:t>Западном</w:t>
      </w:r>
      <w:r>
        <w:t></w:t>
      </w:r>
      <w:r>
        <w:rPr>
          <w:rFonts w:hint="eastAsia"/>
        </w:rPr>
        <w:t>и</w:t>
      </w:r>
      <w:r>
        <w:t></w:t>
      </w:r>
      <w:r>
        <w:rPr>
          <w:rFonts w:hint="eastAsia"/>
        </w:rPr>
        <w:t>Сибирском</w:t>
      </w:r>
      <w:r>
        <w:t></w:t>
      </w:r>
      <w:r>
        <w:rPr>
          <w:rFonts w:hint="eastAsia"/>
        </w:rPr>
        <w:t>ФО</w:t>
      </w:r>
      <w:r>
        <w:t></w:t>
      </w:r>
      <w:r>
        <w:t></w:t>
      </w:r>
      <w:r>
        <w:rPr>
          <w:rFonts w:hint="eastAsia"/>
        </w:rPr>
        <w:t>максимальные</w:t>
      </w:r>
      <w:r>
        <w:t></w:t>
      </w:r>
      <w:r>
        <w:rPr>
          <w:rFonts w:hint="eastAsia"/>
        </w:rPr>
        <w:t>—</w:t>
      </w:r>
      <w:r>
        <w:t></w:t>
      </w:r>
      <w:r>
        <w:rPr>
          <w:rFonts w:hint="eastAsia"/>
        </w:rPr>
        <w:t>в</w:t>
      </w:r>
      <w:r>
        <w:t></w:t>
      </w:r>
      <w:r>
        <w:rPr>
          <w:rFonts w:hint="eastAsia"/>
        </w:rPr>
        <w:t>Южном</w:t>
      </w:r>
      <w:r>
        <w:t></w:t>
      </w:r>
      <w:r>
        <w:rPr>
          <w:rFonts w:hint="eastAsia"/>
        </w:rPr>
        <w:t>ФО</w:t>
      </w:r>
      <w:r>
        <w:t></w:t>
      </w:r>
      <w:r>
        <w:t></w:t>
      </w:r>
      <w:r>
        <w:rPr>
          <w:rFonts w:hint="eastAsia"/>
        </w:rPr>
        <w:t>республики</w:t>
      </w:r>
      <w:r>
        <w:t></w:t>
      </w:r>
      <w:r>
        <w:rPr>
          <w:rFonts w:hint="eastAsia"/>
        </w:rPr>
        <w:t>Калмыкия</w:t>
      </w:r>
      <w:r>
        <w:t></w:t>
      </w:r>
      <w:r>
        <w:t></w:t>
      </w:r>
      <w:r>
        <w:rPr>
          <w:rFonts w:hint="eastAsia"/>
        </w:rPr>
        <w:t>Дагестан</w:t>
      </w:r>
      <w:r>
        <w:t></w:t>
      </w:r>
      <w:r>
        <w:t></w:t>
      </w:r>
      <w:r>
        <w:rPr>
          <w:rFonts w:hint="eastAsia"/>
        </w:rPr>
        <w:t>Ингушетия</w:t>
      </w:r>
      <w:r>
        <w:t></w:t>
      </w:r>
      <w:r>
        <w:t></w:t>
      </w:r>
    </w:p>
    <w:p w:rsidR="00354ADF" w:rsidRDefault="00354ADF" w:rsidP="00354ADF">
      <w:r>
        <w:rPr>
          <w:rFonts w:hint="eastAsia"/>
        </w:rPr>
        <w:t>Исследование</w:t>
      </w:r>
      <w:r>
        <w:t></w:t>
      </w:r>
      <w:r>
        <w:rPr>
          <w:rFonts w:hint="eastAsia"/>
        </w:rPr>
        <w:t>выявило</w:t>
      </w:r>
      <w:r>
        <w:t></w:t>
      </w:r>
      <w:r>
        <w:rPr>
          <w:rFonts w:hint="eastAsia"/>
        </w:rPr>
        <w:t>разобщенность</w:t>
      </w:r>
      <w:r>
        <w:t></w:t>
      </w:r>
      <w:r>
        <w:rPr>
          <w:rFonts w:hint="eastAsia"/>
        </w:rPr>
        <w:t>информации</w:t>
      </w:r>
      <w:r>
        <w:t></w:t>
      </w:r>
      <w:r>
        <w:rPr>
          <w:rFonts w:hint="eastAsia"/>
        </w:rPr>
        <w:t>в</w:t>
      </w:r>
      <w:r>
        <w:t></w:t>
      </w:r>
      <w:r>
        <w:rPr>
          <w:rFonts w:hint="eastAsia"/>
        </w:rPr>
        <w:t>системе</w:t>
      </w:r>
      <w:r>
        <w:t></w:t>
      </w:r>
      <w:r>
        <w:rPr>
          <w:rFonts w:hint="eastAsia"/>
        </w:rPr>
        <w:t>показателей</w:t>
      </w:r>
      <w:r>
        <w:t></w:t>
      </w:r>
      <w:r>
        <w:rPr>
          <w:rFonts w:hint="eastAsia"/>
        </w:rPr>
        <w:t>заболеваемости</w:t>
      </w:r>
      <w:r>
        <w:t></w:t>
      </w:r>
      <w:r>
        <w:rPr>
          <w:rFonts w:hint="eastAsia"/>
        </w:rPr>
        <w:t>и</w:t>
      </w:r>
      <w:r>
        <w:t></w:t>
      </w:r>
      <w:r>
        <w:rPr>
          <w:rFonts w:hint="eastAsia"/>
        </w:rPr>
        <w:t>инвалидности</w:t>
      </w:r>
      <w:r>
        <w:t></w:t>
      </w:r>
      <w:r>
        <w:rPr>
          <w:rFonts w:hint="eastAsia"/>
        </w:rPr>
        <w:t>детей</w:t>
      </w:r>
      <w:r>
        <w:t></w:t>
      </w:r>
      <w:r>
        <w:rPr>
          <w:rFonts w:hint="eastAsia"/>
        </w:rPr>
        <w:t>и</w:t>
      </w:r>
      <w:r>
        <w:t></w:t>
      </w:r>
      <w:r>
        <w:rPr>
          <w:rFonts w:hint="eastAsia"/>
        </w:rPr>
        <w:t>подростков</w:t>
      </w:r>
      <w:r>
        <w:t></w:t>
      </w:r>
      <w:r>
        <w:rPr>
          <w:rFonts w:hint="eastAsia"/>
        </w:rPr>
        <w:t>с</w:t>
      </w:r>
      <w:r>
        <w:t></w:t>
      </w:r>
      <w:r>
        <w:rPr>
          <w:rFonts w:hint="eastAsia"/>
        </w:rPr>
        <w:t>патологией</w:t>
      </w:r>
      <w:r>
        <w:t></w:t>
      </w:r>
      <w:r>
        <w:rPr>
          <w:rFonts w:hint="eastAsia"/>
        </w:rPr>
        <w:t>зрения</w:t>
      </w:r>
      <w:r>
        <w:t></w:t>
      </w:r>
      <w:r>
        <w:rPr>
          <w:rFonts w:hint="eastAsia"/>
        </w:rPr>
        <w:t>в</w:t>
      </w:r>
      <w:r>
        <w:t></w:t>
      </w:r>
      <w:r>
        <w:rPr>
          <w:rFonts w:hint="eastAsia"/>
        </w:rPr>
        <w:t>регионах</w:t>
      </w:r>
      <w:r>
        <w:t></w:t>
      </w:r>
      <w:r>
        <w:rPr>
          <w:rFonts w:hint="eastAsia"/>
        </w:rPr>
        <w:t>России</w:t>
      </w:r>
      <w:r>
        <w:t></w:t>
      </w:r>
      <w:r>
        <w:t></w:t>
      </w:r>
      <w:r>
        <w:rPr>
          <w:rFonts w:hint="eastAsia"/>
        </w:rPr>
        <w:t>о</w:t>
      </w:r>
      <w:r>
        <w:t></w:t>
      </w:r>
      <w:r>
        <w:rPr>
          <w:rFonts w:hint="eastAsia"/>
        </w:rPr>
        <w:t>чем</w:t>
      </w:r>
      <w:r>
        <w:t></w:t>
      </w:r>
      <w:r>
        <w:rPr>
          <w:rFonts w:hint="eastAsia"/>
        </w:rPr>
        <w:t>свидетельствует</w:t>
      </w:r>
      <w:r>
        <w:t></w:t>
      </w:r>
      <w:r>
        <w:rPr>
          <w:rFonts w:hint="eastAsia"/>
        </w:rPr>
        <w:t>практически</w:t>
      </w:r>
      <w:r>
        <w:t></w:t>
      </w:r>
      <w:r>
        <w:rPr>
          <w:rFonts w:hint="eastAsia"/>
        </w:rPr>
        <w:t>полное</w:t>
      </w:r>
      <w:r>
        <w:t></w:t>
      </w:r>
      <w:r>
        <w:rPr>
          <w:rFonts w:hint="eastAsia"/>
        </w:rPr>
        <w:t>отсутствие</w:t>
      </w:r>
      <w:r>
        <w:t></w:t>
      </w:r>
      <w:r>
        <w:rPr>
          <w:rFonts w:hint="eastAsia"/>
        </w:rPr>
        <w:t>значимых</w:t>
      </w:r>
      <w:r>
        <w:t></w:t>
      </w:r>
      <w:r>
        <w:rPr>
          <w:rFonts w:hint="eastAsia"/>
        </w:rPr>
        <w:t>корреляционных</w:t>
      </w:r>
      <w:r>
        <w:t></w:t>
      </w:r>
      <w:r>
        <w:rPr>
          <w:rFonts w:hint="eastAsia"/>
        </w:rPr>
        <w:t>связей</w:t>
      </w:r>
      <w:r>
        <w:t></w:t>
      </w:r>
      <w:r>
        <w:rPr>
          <w:rFonts w:hint="eastAsia"/>
        </w:rPr>
        <w:t>между</w:t>
      </w:r>
      <w:r>
        <w:t></w:t>
      </w:r>
      <w:r>
        <w:rPr>
          <w:rFonts w:hint="eastAsia"/>
        </w:rPr>
        <w:t>ними</w:t>
      </w:r>
      <w:r>
        <w:t></w:t>
      </w:r>
    </w:p>
    <w:p w:rsidR="00354ADF" w:rsidRDefault="00354ADF" w:rsidP="00354ADF">
      <w:r>
        <w:t></w:t>
      </w:r>
      <w:r>
        <w:t></w:t>
      </w:r>
      <w:r>
        <w:tab/>
      </w:r>
      <w:r>
        <w:t></w:t>
      </w:r>
      <w:r>
        <w:rPr>
          <w:rFonts w:hint="eastAsia"/>
        </w:rPr>
        <w:t>Установлено</w:t>
      </w:r>
      <w:r>
        <w:tab/>
      </w:r>
      <w:r>
        <w:rPr>
          <w:rFonts w:hint="eastAsia"/>
        </w:rPr>
        <w:t>существенное</w:t>
      </w:r>
      <w:r>
        <w:t></w:t>
      </w:r>
      <w:r>
        <w:rPr>
          <w:rFonts w:hint="eastAsia"/>
        </w:rPr>
        <w:t>влияние</w:t>
      </w:r>
      <w:r>
        <w:tab/>
      </w:r>
      <w:r>
        <w:rPr>
          <w:rFonts w:hint="eastAsia"/>
        </w:rPr>
        <w:t>социально</w:t>
      </w:r>
      <w:r>
        <w:t></w:t>
      </w:r>
      <w:r>
        <w:rPr>
          <w:rFonts w:hint="eastAsia"/>
        </w:rPr>
        <w:t>экономического</w:t>
      </w:r>
    </w:p>
    <w:p w:rsidR="00354ADF" w:rsidRDefault="00354ADF" w:rsidP="00354ADF">
      <w:r>
        <w:rPr>
          <w:rFonts w:hint="eastAsia"/>
        </w:rPr>
        <w:lastRenderedPageBreak/>
        <w:t>развития</w:t>
      </w:r>
      <w:r>
        <w:t></w:t>
      </w:r>
      <w:r>
        <w:rPr>
          <w:rFonts w:hint="eastAsia"/>
        </w:rPr>
        <w:t>регионов</w:t>
      </w:r>
      <w:r>
        <w:t></w:t>
      </w:r>
      <w:r>
        <w:rPr>
          <w:rFonts w:hint="eastAsia"/>
        </w:rPr>
        <w:t>на</w:t>
      </w:r>
      <w:r>
        <w:t></w:t>
      </w:r>
      <w:r>
        <w:rPr>
          <w:rFonts w:hint="eastAsia"/>
        </w:rPr>
        <w:t>формирование</w:t>
      </w:r>
      <w:r>
        <w:t></w:t>
      </w:r>
      <w:r>
        <w:rPr>
          <w:rFonts w:hint="eastAsia"/>
        </w:rPr>
        <w:t>офтальмологической</w:t>
      </w:r>
      <w:r>
        <w:t></w:t>
      </w:r>
      <w:r>
        <w:rPr>
          <w:rFonts w:hint="eastAsia"/>
        </w:rPr>
        <w:t>заболеваемости</w:t>
      </w:r>
      <w:r>
        <w:t></w:t>
      </w:r>
      <w:r>
        <w:rPr>
          <w:rFonts w:hint="eastAsia"/>
        </w:rPr>
        <w:t>детей</w:t>
      </w:r>
      <w:r>
        <w:t></w:t>
      </w:r>
      <w:r>
        <w:rPr>
          <w:rFonts w:hint="eastAsia"/>
        </w:rPr>
        <w:t>и</w:t>
      </w:r>
      <w:r>
        <w:t></w:t>
      </w:r>
      <w:r>
        <w:rPr>
          <w:rFonts w:hint="eastAsia"/>
        </w:rPr>
        <w:t>подростков</w:t>
      </w:r>
      <w:r>
        <w:t></w:t>
      </w:r>
      <w:r>
        <w:t></w:t>
      </w:r>
      <w:r>
        <w:rPr>
          <w:rFonts w:hint="eastAsia"/>
        </w:rPr>
        <w:t>их</w:t>
      </w:r>
      <w:r>
        <w:t></w:t>
      </w:r>
      <w:r>
        <w:rPr>
          <w:rFonts w:hint="eastAsia"/>
        </w:rPr>
        <w:t>инвалидности</w:t>
      </w:r>
      <w:r>
        <w:t></w:t>
      </w:r>
      <w:r>
        <w:rPr>
          <w:rFonts w:hint="eastAsia"/>
        </w:rPr>
        <w:t>вследствие</w:t>
      </w:r>
      <w:r>
        <w:t></w:t>
      </w:r>
      <w:r>
        <w:rPr>
          <w:rFonts w:hint="eastAsia"/>
        </w:rPr>
        <w:t>болезней</w:t>
      </w:r>
      <w:r>
        <w:t></w:t>
      </w:r>
      <w:r>
        <w:rPr>
          <w:rFonts w:hint="eastAsia"/>
        </w:rPr>
        <w:t>глаза</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природа</w:t>
      </w:r>
      <w:r>
        <w:t></w:t>
      </w:r>
      <w:r>
        <w:rPr>
          <w:rFonts w:hint="eastAsia"/>
        </w:rPr>
        <w:t>роста</w:t>
      </w:r>
      <w:r>
        <w:t></w:t>
      </w:r>
      <w:r>
        <w:rPr>
          <w:rFonts w:hint="eastAsia"/>
        </w:rPr>
        <w:t>заболеваемости</w:t>
      </w:r>
      <w:r>
        <w:t></w:t>
      </w:r>
      <w:r>
        <w:rPr>
          <w:rFonts w:hint="eastAsia"/>
        </w:rPr>
        <w:t>и</w:t>
      </w:r>
      <w:r>
        <w:t></w:t>
      </w:r>
      <w:r>
        <w:rPr>
          <w:rFonts w:hint="eastAsia"/>
        </w:rPr>
        <w:t>инвалидности</w:t>
      </w:r>
      <w:r>
        <w:t></w:t>
      </w:r>
      <w:r>
        <w:rPr>
          <w:rFonts w:hint="eastAsia"/>
        </w:rPr>
        <w:t>детей</w:t>
      </w:r>
      <w:r>
        <w:t></w:t>
      </w:r>
      <w:r>
        <w:rPr>
          <w:rFonts w:hint="eastAsia"/>
        </w:rPr>
        <w:t>различна</w:t>
      </w:r>
      <w:r>
        <w:t></w:t>
      </w:r>
      <w:r>
        <w:t></w:t>
      </w:r>
      <w:r>
        <w:rPr>
          <w:rFonts w:hint="eastAsia"/>
        </w:rPr>
        <w:t>влияние</w:t>
      </w:r>
      <w:r>
        <w:t></w:t>
      </w:r>
      <w:r>
        <w:rPr>
          <w:rFonts w:hint="eastAsia"/>
        </w:rPr>
        <w:t>социально</w:t>
      </w:r>
      <w:r>
        <w:t></w:t>
      </w:r>
      <w:r>
        <w:rPr>
          <w:rFonts w:hint="eastAsia"/>
        </w:rPr>
        <w:t>экономических</w:t>
      </w:r>
      <w:r>
        <w:t></w:t>
      </w:r>
      <w:r>
        <w:rPr>
          <w:rFonts w:hint="eastAsia"/>
        </w:rPr>
        <w:t>факторов</w:t>
      </w:r>
      <w:r>
        <w:t></w:t>
      </w:r>
      <w:r>
        <w:rPr>
          <w:rFonts w:hint="eastAsia"/>
        </w:rPr>
        <w:t>разнонаправлено</w:t>
      </w:r>
      <w:r>
        <w:t></w:t>
      </w:r>
      <w:r>
        <w:t></w:t>
      </w:r>
      <w:r>
        <w:rPr>
          <w:rFonts w:hint="eastAsia"/>
        </w:rPr>
        <w:t>Высокие</w:t>
      </w:r>
      <w:r>
        <w:t></w:t>
      </w:r>
      <w:r>
        <w:rPr>
          <w:rFonts w:hint="eastAsia"/>
        </w:rPr>
        <w:t>показатели</w:t>
      </w:r>
      <w:r>
        <w:t></w:t>
      </w:r>
      <w:r>
        <w:rPr>
          <w:rFonts w:hint="eastAsia"/>
        </w:rPr>
        <w:t>заболеваемости</w:t>
      </w:r>
      <w:r>
        <w:t></w:t>
      </w:r>
      <w:r>
        <w:rPr>
          <w:rFonts w:hint="eastAsia"/>
        </w:rPr>
        <w:t>отмечены</w:t>
      </w:r>
      <w:r>
        <w:t></w:t>
      </w:r>
      <w:r>
        <w:rPr>
          <w:rFonts w:hint="eastAsia"/>
        </w:rPr>
        <w:t>в</w:t>
      </w:r>
      <w:r>
        <w:t></w:t>
      </w:r>
      <w:r>
        <w:rPr>
          <w:rFonts w:hint="eastAsia"/>
        </w:rPr>
        <w:t>благополучных</w:t>
      </w:r>
      <w:r>
        <w:t></w:t>
      </w:r>
      <w:r>
        <w:rPr>
          <w:rFonts w:hint="eastAsia"/>
        </w:rPr>
        <w:t>в</w:t>
      </w:r>
      <w:r>
        <w:t></w:t>
      </w:r>
      <w:r>
        <w:rPr>
          <w:rFonts w:hint="eastAsia"/>
        </w:rPr>
        <w:t>экономическом</w:t>
      </w:r>
      <w:r>
        <w:t></w:t>
      </w:r>
      <w:r>
        <w:rPr>
          <w:rFonts w:hint="eastAsia"/>
        </w:rPr>
        <w:t>и</w:t>
      </w:r>
      <w:r>
        <w:t></w:t>
      </w:r>
      <w:r>
        <w:rPr>
          <w:rFonts w:hint="eastAsia"/>
        </w:rPr>
        <w:t>медико</w:t>
      </w:r>
      <w:r>
        <w:t></w:t>
      </w:r>
      <w:r>
        <w:rPr>
          <w:rFonts w:hint="eastAsia"/>
        </w:rPr>
        <w:t>организационном</w:t>
      </w:r>
      <w:r>
        <w:t></w:t>
      </w:r>
      <w:r>
        <w:rPr>
          <w:rFonts w:hint="eastAsia"/>
        </w:rPr>
        <w:t>отношении</w:t>
      </w:r>
      <w:r>
        <w:t></w:t>
      </w:r>
      <w:r>
        <w:rPr>
          <w:rFonts w:hint="eastAsia"/>
        </w:rPr>
        <w:t>регионах</w:t>
      </w:r>
      <w:r>
        <w:t></w:t>
      </w:r>
      <w:r>
        <w:t></w:t>
      </w:r>
      <w:r>
        <w:rPr>
          <w:rFonts w:hint="eastAsia"/>
        </w:rPr>
        <w:t>Москва</w:t>
      </w:r>
      <w:r>
        <w:t></w:t>
      </w:r>
      <w:r>
        <w:t></w:t>
      </w:r>
      <w:r>
        <w:rPr>
          <w:rFonts w:hint="eastAsia"/>
        </w:rPr>
        <w:t>Чукотский</w:t>
      </w:r>
      <w:r>
        <w:t></w:t>
      </w:r>
      <w:r>
        <w:rPr>
          <w:rFonts w:hint="eastAsia"/>
        </w:rPr>
        <w:t>АО</w:t>
      </w:r>
      <w:r>
        <w:t></w:t>
      </w:r>
      <w:r>
        <w:t></w:t>
      </w:r>
      <w:r>
        <w:rPr>
          <w:rFonts w:hint="eastAsia"/>
        </w:rPr>
        <w:t>Магаданская</w:t>
      </w:r>
      <w:r>
        <w:t></w:t>
      </w:r>
      <w:r>
        <w:t></w:t>
      </w:r>
      <w:r>
        <w:rPr>
          <w:rFonts w:hint="eastAsia"/>
        </w:rPr>
        <w:t>Тюменская</w:t>
      </w:r>
      <w:r>
        <w:t></w:t>
      </w:r>
      <w:r>
        <w:rPr>
          <w:rFonts w:hint="eastAsia"/>
        </w:rPr>
        <w:t>области</w:t>
      </w:r>
      <w:r>
        <w:t></w:t>
      </w:r>
      <w:r>
        <w:t></w:t>
      </w:r>
      <w:r>
        <w:t></w:t>
      </w:r>
      <w:r>
        <w:rPr>
          <w:rFonts w:hint="eastAsia"/>
        </w:rPr>
        <w:t>а</w:t>
      </w:r>
      <w:r>
        <w:t></w:t>
      </w:r>
      <w:r>
        <w:rPr>
          <w:rFonts w:hint="eastAsia"/>
        </w:rPr>
        <w:t>инвалидность</w:t>
      </w:r>
      <w:r>
        <w:t></w:t>
      </w:r>
      <w:r>
        <w:rPr>
          <w:rFonts w:hint="eastAsia"/>
        </w:rPr>
        <w:t>детей</w:t>
      </w:r>
      <w:r>
        <w:t></w:t>
      </w:r>
      <w:r>
        <w:rPr>
          <w:rFonts w:hint="eastAsia"/>
        </w:rPr>
        <w:t>с</w:t>
      </w:r>
      <w:r>
        <w:t></w:t>
      </w:r>
      <w:r>
        <w:rPr>
          <w:rFonts w:hint="eastAsia"/>
        </w:rPr>
        <w:t>патологией</w:t>
      </w:r>
      <w:r>
        <w:t></w:t>
      </w:r>
      <w:r>
        <w:rPr>
          <w:rFonts w:hint="eastAsia"/>
        </w:rPr>
        <w:t>зрения</w:t>
      </w:r>
      <w:r>
        <w:t></w:t>
      </w:r>
      <w:r>
        <w:rPr>
          <w:rFonts w:hint="eastAsia"/>
        </w:rPr>
        <w:t>выше</w:t>
      </w:r>
      <w:r>
        <w:t></w:t>
      </w:r>
      <w:r>
        <w:rPr>
          <w:rFonts w:hint="eastAsia"/>
        </w:rPr>
        <w:t>в</w:t>
      </w:r>
      <w:r>
        <w:tab/>
      </w:r>
      <w:r>
        <w:t></w:t>
      </w:r>
      <w:r>
        <w:rPr>
          <w:rFonts w:hint="eastAsia"/>
        </w:rPr>
        <w:t>бедных</w:t>
      </w:r>
      <w:r>
        <w:t></w:t>
      </w:r>
      <w:r>
        <w:t></w:t>
      </w:r>
      <w:r>
        <w:rPr>
          <w:rFonts w:hint="eastAsia"/>
        </w:rPr>
        <w:t>регионах</w:t>
      </w:r>
      <w:r>
        <w:t></w:t>
      </w:r>
      <w:r>
        <w:t></w:t>
      </w:r>
      <w:r>
        <w:t></w:t>
      </w:r>
      <w:r>
        <w:rPr>
          <w:rFonts w:hint="eastAsia"/>
        </w:rPr>
        <w:t>с</w:t>
      </w:r>
      <w:r>
        <w:t></w:t>
      </w:r>
      <w:r>
        <w:rPr>
          <w:rFonts w:hint="eastAsia"/>
        </w:rPr>
        <w:t>низкой</w:t>
      </w:r>
      <w:r>
        <w:t></w:t>
      </w:r>
      <w:r>
        <w:rPr>
          <w:rFonts w:hint="eastAsia"/>
        </w:rPr>
        <w:t>доступностью</w:t>
      </w:r>
    </w:p>
    <w:p w:rsidR="00354ADF" w:rsidRDefault="00354ADF" w:rsidP="00354ADF">
      <w:r>
        <w:rPr>
          <w:rFonts w:hint="eastAsia"/>
        </w:rPr>
        <w:t>квалифицированной</w:t>
      </w:r>
      <w:r>
        <w:t></w:t>
      </w:r>
      <w:r>
        <w:rPr>
          <w:rFonts w:hint="eastAsia"/>
        </w:rPr>
        <w:t>медицинской</w:t>
      </w:r>
      <w:r>
        <w:t></w:t>
      </w:r>
      <w:r>
        <w:rPr>
          <w:rFonts w:hint="eastAsia"/>
        </w:rPr>
        <w:t>помощи</w:t>
      </w:r>
      <w:r>
        <w:tab/>
      </w:r>
      <w:r>
        <w:t></w:t>
      </w:r>
      <w:r>
        <w:rPr>
          <w:rFonts w:hint="eastAsia"/>
        </w:rPr>
        <w:t>Республики</w:t>
      </w:r>
      <w:r>
        <w:t></w:t>
      </w:r>
      <w:r>
        <w:rPr>
          <w:rFonts w:hint="eastAsia"/>
        </w:rPr>
        <w:t>Ингушетия</w:t>
      </w:r>
      <w:r>
        <w:t></w:t>
      </w:r>
    </w:p>
    <w:p w:rsidR="00354ADF" w:rsidRDefault="00354ADF" w:rsidP="00354ADF">
      <w:r>
        <w:rPr>
          <w:rFonts w:hint="eastAsia"/>
        </w:rPr>
        <w:t>Дагестан</w:t>
      </w:r>
      <w:r>
        <w:t></w:t>
      </w:r>
      <w:r>
        <w:t></w:t>
      </w:r>
      <w:r>
        <w:t></w:t>
      </w:r>
      <w:r>
        <w:rPr>
          <w:rFonts w:hint="eastAsia"/>
        </w:rPr>
        <w:t>Показатели</w:t>
      </w:r>
      <w:r>
        <w:t></w:t>
      </w:r>
      <w:r>
        <w:rPr>
          <w:rFonts w:hint="eastAsia"/>
        </w:rPr>
        <w:t>и</w:t>
      </w:r>
      <w:r>
        <w:t></w:t>
      </w:r>
      <w:r>
        <w:rPr>
          <w:rFonts w:hint="eastAsia"/>
        </w:rPr>
        <w:t>заболеваемости</w:t>
      </w:r>
      <w:r>
        <w:t></w:t>
      </w:r>
      <w:r>
        <w:rPr>
          <w:rFonts w:hint="eastAsia"/>
        </w:rPr>
        <w:t>и</w:t>
      </w:r>
      <w:r>
        <w:t></w:t>
      </w:r>
      <w:r>
        <w:rPr>
          <w:rFonts w:hint="eastAsia"/>
        </w:rPr>
        <w:t>инвалидности</w:t>
      </w:r>
      <w:r>
        <w:t></w:t>
      </w:r>
      <w:r>
        <w:rPr>
          <w:rFonts w:hint="eastAsia"/>
        </w:rPr>
        <w:t>ассоциируют</w:t>
      </w:r>
      <w:r>
        <w:t></w:t>
      </w:r>
      <w:r>
        <w:rPr>
          <w:rFonts w:hint="eastAsia"/>
        </w:rPr>
        <w:t>с</w:t>
      </w:r>
      <w:r>
        <w:t></w:t>
      </w:r>
      <w:r>
        <w:rPr>
          <w:rFonts w:hint="eastAsia"/>
        </w:rPr>
        <w:t>развитием</w:t>
      </w:r>
      <w:r>
        <w:t></w:t>
      </w:r>
      <w:r>
        <w:rPr>
          <w:rFonts w:hint="eastAsia"/>
        </w:rPr>
        <w:t>транспортной</w:t>
      </w:r>
      <w:r>
        <w:t></w:t>
      </w:r>
      <w:r>
        <w:rPr>
          <w:rFonts w:hint="eastAsia"/>
        </w:rPr>
        <w:t>инфраструктуры</w:t>
      </w:r>
      <w:r>
        <w:t></w:t>
      </w:r>
      <w:r>
        <w:rPr>
          <w:rFonts w:hint="eastAsia"/>
        </w:rPr>
        <w:t>на</w:t>
      </w:r>
      <w:r>
        <w:t></w:t>
      </w:r>
      <w:r>
        <w:rPr>
          <w:rFonts w:hint="eastAsia"/>
        </w:rPr>
        <w:t>территории</w:t>
      </w:r>
      <w:r>
        <w:t></w:t>
      </w:r>
      <w:r>
        <w:rPr>
          <w:rFonts w:hint="eastAsia"/>
        </w:rPr>
        <w:t>и</w:t>
      </w:r>
      <w:r>
        <w:t></w:t>
      </w:r>
      <w:r>
        <w:rPr>
          <w:rFonts w:hint="eastAsia"/>
        </w:rPr>
        <w:t>обеспеченностью</w:t>
      </w:r>
      <w:r>
        <w:t></w:t>
      </w:r>
      <w:r>
        <w:rPr>
          <w:rFonts w:hint="eastAsia"/>
        </w:rPr>
        <w:t>квартир</w:t>
      </w:r>
      <w:r>
        <w:t></w:t>
      </w:r>
      <w:r>
        <w:rPr>
          <w:rFonts w:hint="eastAsia"/>
        </w:rPr>
        <w:t>телефонной</w:t>
      </w:r>
      <w:r>
        <w:t></w:t>
      </w:r>
      <w:r>
        <w:rPr>
          <w:rFonts w:hint="eastAsia"/>
        </w:rPr>
        <w:t>связью</w:t>
      </w:r>
      <w:r>
        <w:t></w:t>
      </w:r>
      <w:r>
        <w:tab/>
      </w:r>
      <w:r>
        <w:t></w:t>
      </w:r>
    </w:p>
    <w:p w:rsidR="00354ADF" w:rsidRDefault="00354ADF" w:rsidP="00354ADF">
      <w:r>
        <w:t></w:t>
      </w:r>
      <w:r>
        <w:t></w:t>
      </w:r>
      <w:r>
        <w:tab/>
      </w:r>
      <w:r>
        <w:t></w:t>
      </w:r>
      <w:r>
        <w:rPr>
          <w:rFonts w:hint="eastAsia"/>
        </w:rPr>
        <w:t>Получен</w:t>
      </w:r>
      <w:r>
        <w:t></w:t>
      </w:r>
      <w:r>
        <w:rPr>
          <w:rFonts w:hint="eastAsia"/>
        </w:rPr>
        <w:t>ряд</w:t>
      </w:r>
      <w:r>
        <w:t></w:t>
      </w:r>
      <w:r>
        <w:rPr>
          <w:rFonts w:hint="eastAsia"/>
        </w:rPr>
        <w:t>прогнозных</w:t>
      </w:r>
      <w:r>
        <w:t></w:t>
      </w:r>
      <w:r>
        <w:rPr>
          <w:rFonts w:hint="eastAsia"/>
        </w:rPr>
        <w:t>моделей</w:t>
      </w:r>
      <w:r>
        <w:t></w:t>
      </w:r>
      <w:r>
        <w:t></w:t>
      </w:r>
      <w:r>
        <w:rPr>
          <w:rFonts w:hint="eastAsia"/>
        </w:rPr>
        <w:t>описывающих</w:t>
      </w:r>
      <w:r>
        <w:t></w:t>
      </w:r>
      <w:r>
        <w:rPr>
          <w:rFonts w:hint="eastAsia"/>
        </w:rPr>
        <w:t>процесс</w:t>
      </w:r>
      <w:r>
        <w:t></w:t>
      </w:r>
      <w:r>
        <w:rPr>
          <w:rFonts w:hint="eastAsia"/>
        </w:rPr>
        <w:t>формирования</w:t>
      </w:r>
      <w:r>
        <w:t></w:t>
      </w:r>
      <w:r>
        <w:rPr>
          <w:rFonts w:hint="eastAsia"/>
        </w:rPr>
        <w:t>разных</w:t>
      </w:r>
      <w:r>
        <w:t></w:t>
      </w:r>
      <w:r>
        <w:rPr>
          <w:rFonts w:hint="eastAsia"/>
        </w:rPr>
        <w:t>характеристик</w:t>
      </w:r>
      <w:r>
        <w:t></w:t>
      </w:r>
      <w:r>
        <w:rPr>
          <w:rFonts w:hint="eastAsia"/>
        </w:rPr>
        <w:t>заболеваемости</w:t>
      </w:r>
      <w:r>
        <w:t></w:t>
      </w:r>
      <w:r>
        <w:rPr>
          <w:rFonts w:hint="eastAsia"/>
        </w:rPr>
        <w:t>и</w:t>
      </w:r>
      <w:r>
        <w:t></w:t>
      </w:r>
      <w:r>
        <w:rPr>
          <w:rFonts w:hint="eastAsia"/>
        </w:rPr>
        <w:t>инвалидности</w:t>
      </w:r>
      <w:r>
        <w:t></w:t>
      </w:r>
      <w:r>
        <w:rPr>
          <w:rFonts w:hint="eastAsia"/>
        </w:rPr>
        <w:t>детей</w:t>
      </w:r>
      <w:r>
        <w:t></w:t>
      </w:r>
      <w:r>
        <w:rPr>
          <w:rFonts w:hint="eastAsia"/>
        </w:rPr>
        <w:t>с</w:t>
      </w:r>
      <w:r>
        <w:t></w:t>
      </w:r>
      <w:r>
        <w:rPr>
          <w:rFonts w:hint="eastAsia"/>
        </w:rPr>
        <w:t>патологией</w:t>
      </w:r>
      <w:r>
        <w:t></w:t>
      </w:r>
      <w:r>
        <w:rPr>
          <w:rFonts w:hint="eastAsia"/>
        </w:rPr>
        <w:t>зрения</w:t>
      </w:r>
      <w:r>
        <w:tab/>
      </w:r>
      <w:r>
        <w:rPr>
          <w:rFonts w:hint="eastAsia"/>
        </w:rPr>
        <w:t>на</w:t>
      </w:r>
      <w:r>
        <w:t></w:t>
      </w:r>
      <w:r>
        <w:rPr>
          <w:rFonts w:hint="eastAsia"/>
        </w:rPr>
        <w:t>межрегиональном</w:t>
      </w:r>
      <w:r>
        <w:tab/>
      </w:r>
      <w:r>
        <w:rPr>
          <w:rFonts w:hint="eastAsia"/>
        </w:rPr>
        <w:t>уровне</w:t>
      </w:r>
      <w:r>
        <w:t></w:t>
      </w:r>
      <w:r>
        <w:t></w:t>
      </w:r>
      <w:r>
        <w:rPr>
          <w:rFonts w:hint="eastAsia"/>
        </w:rPr>
        <w:t>На</w:t>
      </w:r>
      <w:r>
        <w:t></w:t>
      </w:r>
      <w:r>
        <w:rPr>
          <w:rFonts w:hint="eastAsia"/>
        </w:rPr>
        <w:t>основании</w:t>
      </w:r>
    </w:p>
    <w:p w:rsidR="00354ADF" w:rsidRDefault="00354ADF" w:rsidP="00354ADF">
      <w:r>
        <w:rPr>
          <w:rFonts w:hint="eastAsia"/>
        </w:rPr>
        <w:t>предложенных</w:t>
      </w:r>
      <w:r>
        <w:t></w:t>
      </w:r>
      <w:r>
        <w:rPr>
          <w:rFonts w:hint="eastAsia"/>
        </w:rPr>
        <w:t>моделей</w:t>
      </w:r>
      <w:r>
        <w:t></w:t>
      </w:r>
      <w:r>
        <w:rPr>
          <w:rFonts w:hint="eastAsia"/>
        </w:rPr>
        <w:t>проведена</w:t>
      </w:r>
      <w:r>
        <w:t></w:t>
      </w:r>
      <w:r>
        <w:rPr>
          <w:rFonts w:hint="eastAsia"/>
        </w:rPr>
        <w:t>оценка</w:t>
      </w:r>
      <w:r>
        <w:t></w:t>
      </w:r>
      <w:r>
        <w:rPr>
          <w:rFonts w:hint="eastAsia"/>
        </w:rPr>
        <w:t>качества</w:t>
      </w:r>
      <w:r>
        <w:t></w:t>
      </w:r>
      <w:r>
        <w:rPr>
          <w:rFonts w:hint="eastAsia"/>
        </w:rPr>
        <w:t>информации</w:t>
      </w:r>
      <w:r>
        <w:t></w:t>
      </w:r>
      <w:r>
        <w:t></w:t>
      </w:r>
      <w:r>
        <w:rPr>
          <w:rFonts w:hint="eastAsia"/>
        </w:rPr>
        <w:t>анализ</w:t>
      </w:r>
      <w:r>
        <w:t></w:t>
      </w:r>
      <w:r>
        <w:rPr>
          <w:rFonts w:hint="eastAsia"/>
        </w:rPr>
        <w:t>причин</w:t>
      </w:r>
      <w:r>
        <w:t></w:t>
      </w:r>
      <w:r>
        <w:rPr>
          <w:rFonts w:hint="eastAsia"/>
        </w:rPr>
        <w:t>патологии</w:t>
      </w:r>
      <w:r>
        <w:t></w:t>
      </w:r>
      <w:r>
        <w:rPr>
          <w:rFonts w:hint="eastAsia"/>
        </w:rPr>
        <w:t>с</w:t>
      </w:r>
      <w:r>
        <w:t></w:t>
      </w:r>
      <w:r>
        <w:rPr>
          <w:rFonts w:hint="eastAsia"/>
        </w:rPr>
        <w:t>последующим</w:t>
      </w:r>
      <w:r>
        <w:t></w:t>
      </w:r>
      <w:r>
        <w:rPr>
          <w:rFonts w:hint="eastAsia"/>
        </w:rPr>
        <w:t>обоснованием</w:t>
      </w:r>
      <w:r>
        <w:t></w:t>
      </w:r>
      <w:r>
        <w:rPr>
          <w:rFonts w:hint="eastAsia"/>
        </w:rPr>
        <w:t>профилактических</w:t>
      </w:r>
      <w:r>
        <w:t></w:t>
      </w:r>
      <w:r>
        <w:rPr>
          <w:rFonts w:hint="eastAsia"/>
        </w:rPr>
        <w:t>мер</w:t>
      </w:r>
      <w:r>
        <w:t></w:t>
      </w:r>
      <w:r>
        <w:rPr>
          <w:rFonts w:hint="eastAsia"/>
        </w:rPr>
        <w:t>в</w:t>
      </w:r>
      <w:r>
        <w:t></w:t>
      </w:r>
      <w:r>
        <w:rPr>
          <w:rFonts w:hint="eastAsia"/>
        </w:rPr>
        <w:t>отдельных</w:t>
      </w:r>
      <w:r>
        <w:t></w:t>
      </w:r>
      <w:r>
        <w:rPr>
          <w:rFonts w:hint="eastAsia"/>
        </w:rPr>
        <w:t>регионах</w:t>
      </w:r>
      <w:r>
        <w:t></w:t>
      </w:r>
    </w:p>
    <w:p w:rsidR="00354ADF" w:rsidRDefault="00354ADF" w:rsidP="00354ADF">
      <w:r>
        <w:t></w:t>
      </w:r>
      <w:r>
        <w:t></w:t>
      </w:r>
      <w:r>
        <w:tab/>
      </w:r>
      <w:r>
        <w:t></w:t>
      </w:r>
      <w:r>
        <w:rPr>
          <w:rFonts w:hint="eastAsia"/>
        </w:rPr>
        <w:t>Проведенное</w:t>
      </w:r>
      <w:r>
        <w:t></w:t>
      </w:r>
      <w:r>
        <w:rPr>
          <w:rFonts w:hint="eastAsia"/>
        </w:rPr>
        <w:t>исследование</w:t>
      </w:r>
      <w:r>
        <w:t></w:t>
      </w:r>
      <w:r>
        <w:rPr>
          <w:rFonts w:hint="eastAsia"/>
        </w:rPr>
        <w:t>показало</w:t>
      </w:r>
      <w:r>
        <w:t></w:t>
      </w:r>
      <w:r>
        <w:t></w:t>
      </w:r>
      <w:r>
        <w:rPr>
          <w:rFonts w:hint="eastAsia"/>
        </w:rPr>
        <w:t>что</w:t>
      </w:r>
      <w:r>
        <w:t></w:t>
      </w:r>
      <w:r>
        <w:rPr>
          <w:rFonts w:hint="eastAsia"/>
        </w:rPr>
        <w:t>качество</w:t>
      </w:r>
      <w:r>
        <w:t></w:t>
      </w:r>
      <w:r>
        <w:rPr>
          <w:rFonts w:hint="eastAsia"/>
        </w:rPr>
        <w:t>жизни</w:t>
      </w:r>
      <w:r>
        <w:t></w:t>
      </w:r>
      <w:r>
        <w:rPr>
          <w:rFonts w:hint="eastAsia"/>
        </w:rPr>
        <w:t>является</w:t>
      </w:r>
      <w:r>
        <w:t></w:t>
      </w:r>
      <w:r>
        <w:rPr>
          <w:rFonts w:hint="eastAsia"/>
        </w:rPr>
        <w:t>достаточно</w:t>
      </w:r>
      <w:r>
        <w:t></w:t>
      </w:r>
      <w:r>
        <w:rPr>
          <w:rFonts w:hint="eastAsia"/>
        </w:rPr>
        <w:t>чутким</w:t>
      </w:r>
      <w:r>
        <w:t></w:t>
      </w:r>
      <w:r>
        <w:rPr>
          <w:rFonts w:hint="eastAsia"/>
        </w:rPr>
        <w:t>критерием</w:t>
      </w:r>
      <w:r>
        <w:t></w:t>
      </w:r>
      <w:r>
        <w:rPr>
          <w:rFonts w:hint="eastAsia"/>
        </w:rPr>
        <w:t>физического</w:t>
      </w:r>
      <w:r>
        <w:t></w:t>
      </w:r>
      <w:r>
        <w:t></w:t>
      </w:r>
      <w:r>
        <w:rPr>
          <w:rFonts w:hint="eastAsia"/>
        </w:rPr>
        <w:t>психологического</w:t>
      </w:r>
      <w:r>
        <w:t></w:t>
      </w:r>
      <w:r>
        <w:rPr>
          <w:rFonts w:hint="eastAsia"/>
        </w:rPr>
        <w:t>и</w:t>
      </w:r>
      <w:r>
        <w:t></w:t>
      </w:r>
      <w:r>
        <w:rPr>
          <w:rFonts w:hint="eastAsia"/>
        </w:rPr>
        <w:t>социального</w:t>
      </w:r>
      <w:r>
        <w:t></w:t>
      </w:r>
      <w:r>
        <w:rPr>
          <w:rFonts w:hint="eastAsia"/>
        </w:rPr>
        <w:t>здоровья</w:t>
      </w:r>
      <w:r>
        <w:t></w:t>
      </w:r>
      <w:r>
        <w:rPr>
          <w:rFonts w:hint="eastAsia"/>
        </w:rPr>
        <w:t>детей</w:t>
      </w:r>
      <w:r>
        <w:t></w:t>
      </w:r>
      <w:r>
        <w:rPr>
          <w:rFonts w:hint="eastAsia"/>
        </w:rPr>
        <w:t>с</w:t>
      </w:r>
      <w:r>
        <w:t></w:t>
      </w:r>
      <w:r>
        <w:rPr>
          <w:rFonts w:hint="eastAsia"/>
        </w:rPr>
        <w:t>нарушением</w:t>
      </w:r>
      <w:r>
        <w:t></w:t>
      </w:r>
      <w:r>
        <w:rPr>
          <w:rFonts w:hint="eastAsia"/>
        </w:rPr>
        <w:t>зрения</w:t>
      </w:r>
      <w:r>
        <w:t></w:t>
      </w:r>
      <w:r>
        <w:rPr>
          <w:rFonts w:hint="eastAsia"/>
        </w:rPr>
        <w:t>и</w:t>
      </w:r>
      <w:r>
        <w:t></w:t>
      </w:r>
      <w:r>
        <w:rPr>
          <w:rFonts w:hint="eastAsia"/>
        </w:rPr>
        <w:t>может</w:t>
      </w:r>
      <w:r>
        <w:t></w:t>
      </w:r>
      <w:r>
        <w:rPr>
          <w:rFonts w:hint="eastAsia"/>
        </w:rPr>
        <w:t>служить</w:t>
      </w:r>
      <w:r>
        <w:t></w:t>
      </w:r>
      <w:r>
        <w:rPr>
          <w:rFonts w:hint="eastAsia"/>
        </w:rPr>
        <w:t>инструментом</w:t>
      </w:r>
      <w:r>
        <w:t></w:t>
      </w:r>
      <w:r>
        <w:rPr>
          <w:rFonts w:hint="eastAsia"/>
        </w:rPr>
        <w:t>оценки</w:t>
      </w:r>
      <w:r>
        <w:t></w:t>
      </w:r>
      <w:r>
        <w:rPr>
          <w:rFonts w:hint="eastAsia"/>
        </w:rPr>
        <w:t>эффективности</w:t>
      </w:r>
      <w:r>
        <w:t></w:t>
      </w:r>
      <w:r>
        <w:rPr>
          <w:rFonts w:hint="eastAsia"/>
        </w:rPr>
        <w:t>лечебных</w:t>
      </w:r>
      <w:r>
        <w:t></w:t>
      </w:r>
      <w:r>
        <w:rPr>
          <w:rFonts w:hint="eastAsia"/>
        </w:rPr>
        <w:t>и</w:t>
      </w:r>
      <w:r>
        <w:t></w:t>
      </w:r>
      <w:r>
        <w:rPr>
          <w:rFonts w:hint="eastAsia"/>
        </w:rPr>
        <w:t>реабилитационных</w:t>
      </w:r>
      <w:r>
        <w:t></w:t>
      </w:r>
      <w:r>
        <w:rPr>
          <w:rFonts w:hint="eastAsia"/>
        </w:rPr>
        <w:t>мероприятий</w:t>
      </w:r>
      <w:r>
        <w:t></w:t>
      </w:r>
      <w:r>
        <w:rPr>
          <w:rFonts w:hint="eastAsia"/>
        </w:rPr>
        <w:t>данному</w:t>
      </w:r>
      <w:r>
        <w:t></w:t>
      </w:r>
      <w:r>
        <w:rPr>
          <w:rFonts w:hint="eastAsia"/>
        </w:rPr>
        <w:t>контингенту</w:t>
      </w:r>
      <w:r>
        <w:t></w:t>
      </w:r>
      <w:r>
        <w:t></w:t>
      </w:r>
      <w:r>
        <w:rPr>
          <w:rFonts w:hint="eastAsia"/>
        </w:rPr>
        <w:t>Установлено</w:t>
      </w:r>
      <w:r>
        <w:t></w:t>
      </w:r>
      <w:r>
        <w:t></w:t>
      </w:r>
      <w:r>
        <w:rPr>
          <w:rFonts w:hint="eastAsia"/>
        </w:rPr>
        <w:t>что</w:t>
      </w:r>
      <w:r>
        <w:t></w:t>
      </w:r>
      <w:r>
        <w:rPr>
          <w:rFonts w:hint="eastAsia"/>
        </w:rPr>
        <w:t>у</w:t>
      </w:r>
      <w:r>
        <w:t></w:t>
      </w:r>
      <w:r>
        <w:rPr>
          <w:rFonts w:hint="eastAsia"/>
        </w:rPr>
        <w:t>слепых</w:t>
      </w:r>
      <w:r>
        <w:t></w:t>
      </w:r>
      <w:r>
        <w:rPr>
          <w:rFonts w:hint="eastAsia"/>
        </w:rPr>
        <w:t>и</w:t>
      </w:r>
      <w:r>
        <w:t></w:t>
      </w:r>
      <w:r>
        <w:rPr>
          <w:rFonts w:hint="eastAsia"/>
        </w:rPr>
        <w:t>сла</w:t>
      </w:r>
      <w:r>
        <w:t></w:t>
      </w:r>
      <w:r>
        <w:rPr>
          <w:rFonts w:hint="eastAsia"/>
        </w:rPr>
        <w:t>бовидящих</w:t>
      </w:r>
      <w:r>
        <w:t></w:t>
      </w:r>
      <w:r>
        <w:rPr>
          <w:rFonts w:hint="eastAsia"/>
        </w:rPr>
        <w:t>детей</w:t>
      </w:r>
      <w:r>
        <w:t></w:t>
      </w:r>
      <w:r>
        <w:rPr>
          <w:rFonts w:hint="eastAsia"/>
        </w:rPr>
        <w:t>из</w:t>
      </w:r>
      <w:r>
        <w:t></w:t>
      </w:r>
      <w:r>
        <w:rPr>
          <w:rFonts w:hint="eastAsia"/>
        </w:rPr>
        <w:t>всех</w:t>
      </w:r>
      <w:r>
        <w:t></w:t>
      </w:r>
      <w:r>
        <w:rPr>
          <w:rFonts w:hint="eastAsia"/>
        </w:rPr>
        <w:t>аспектов</w:t>
      </w:r>
      <w:r>
        <w:t></w:t>
      </w:r>
      <w:r>
        <w:rPr>
          <w:rFonts w:hint="eastAsia"/>
        </w:rPr>
        <w:t>качества</w:t>
      </w:r>
      <w:r>
        <w:t></w:t>
      </w:r>
      <w:r>
        <w:rPr>
          <w:rFonts w:hint="eastAsia"/>
        </w:rPr>
        <w:t>жизни</w:t>
      </w:r>
      <w:r>
        <w:t></w:t>
      </w:r>
      <w:r>
        <w:rPr>
          <w:rFonts w:hint="eastAsia"/>
        </w:rPr>
        <w:t>в</w:t>
      </w:r>
      <w:r>
        <w:t></w:t>
      </w:r>
      <w:r>
        <w:rPr>
          <w:rFonts w:hint="eastAsia"/>
        </w:rPr>
        <w:t>большей</w:t>
      </w:r>
      <w:r>
        <w:t></w:t>
      </w:r>
      <w:r>
        <w:rPr>
          <w:rFonts w:hint="eastAsia"/>
        </w:rPr>
        <w:t>степени</w:t>
      </w:r>
      <w:r>
        <w:t></w:t>
      </w:r>
      <w:r>
        <w:rPr>
          <w:rFonts w:hint="eastAsia"/>
        </w:rPr>
        <w:t>страдает</w:t>
      </w:r>
      <w:r>
        <w:t></w:t>
      </w:r>
      <w:r>
        <w:rPr>
          <w:rFonts w:hint="eastAsia"/>
        </w:rPr>
        <w:t>физическое</w:t>
      </w:r>
      <w:r>
        <w:t></w:t>
      </w:r>
      <w:r>
        <w:rPr>
          <w:rFonts w:hint="eastAsia"/>
        </w:rPr>
        <w:t>и</w:t>
      </w:r>
      <w:r>
        <w:t></w:t>
      </w:r>
      <w:r>
        <w:rPr>
          <w:rFonts w:hint="eastAsia"/>
        </w:rPr>
        <w:t>социальное</w:t>
      </w:r>
      <w:r>
        <w:t></w:t>
      </w:r>
      <w:r>
        <w:rPr>
          <w:rFonts w:hint="eastAsia"/>
        </w:rPr>
        <w:t>функционирование</w:t>
      </w:r>
      <w:r>
        <w:t></w:t>
      </w:r>
      <w:r>
        <w:t></w:t>
      </w:r>
      <w:r>
        <w:rPr>
          <w:rFonts w:hint="eastAsia"/>
        </w:rPr>
        <w:t>Уровень</w:t>
      </w:r>
      <w:r>
        <w:t></w:t>
      </w:r>
      <w:r>
        <w:rPr>
          <w:rFonts w:hint="eastAsia"/>
        </w:rPr>
        <w:t>качества</w:t>
      </w:r>
      <w:r>
        <w:t></w:t>
      </w:r>
      <w:r>
        <w:rPr>
          <w:rFonts w:hint="eastAsia"/>
        </w:rPr>
        <w:t>жизни</w:t>
      </w:r>
      <w:r>
        <w:t></w:t>
      </w:r>
      <w:r>
        <w:rPr>
          <w:rFonts w:hint="eastAsia"/>
        </w:rPr>
        <w:t>не</w:t>
      </w:r>
      <w:r>
        <w:t></w:t>
      </w:r>
      <w:r>
        <w:rPr>
          <w:rFonts w:hint="eastAsia"/>
        </w:rPr>
        <w:t>зависит</w:t>
      </w:r>
      <w:r>
        <w:t></w:t>
      </w:r>
      <w:r>
        <w:rPr>
          <w:rFonts w:hint="eastAsia"/>
        </w:rPr>
        <w:t>от</w:t>
      </w:r>
      <w:r>
        <w:t></w:t>
      </w:r>
      <w:r>
        <w:rPr>
          <w:rFonts w:hint="eastAsia"/>
        </w:rPr>
        <w:t>вида</w:t>
      </w:r>
      <w:r>
        <w:t></w:t>
      </w:r>
      <w:r>
        <w:rPr>
          <w:rFonts w:hint="eastAsia"/>
        </w:rPr>
        <w:t>коррекционного</w:t>
      </w:r>
      <w:r>
        <w:t></w:t>
      </w:r>
      <w:r>
        <w:rPr>
          <w:rFonts w:hint="eastAsia"/>
        </w:rPr>
        <w:t>учреждении</w:t>
      </w:r>
      <w:r>
        <w:t></w:t>
      </w:r>
      <w:r>
        <w:t></w:t>
      </w:r>
      <w:r>
        <w:rPr>
          <w:rFonts w:hint="eastAsia"/>
        </w:rPr>
        <w:t>в</w:t>
      </w:r>
      <w:r>
        <w:t></w:t>
      </w:r>
      <w:r>
        <w:rPr>
          <w:rFonts w:hint="eastAsia"/>
        </w:rPr>
        <w:t>котором</w:t>
      </w:r>
      <w:r>
        <w:t></w:t>
      </w:r>
      <w:r>
        <w:rPr>
          <w:rFonts w:hint="eastAsia"/>
        </w:rPr>
        <w:t>они</w:t>
      </w:r>
      <w:r>
        <w:t></w:t>
      </w:r>
      <w:r>
        <w:rPr>
          <w:rFonts w:hint="eastAsia"/>
        </w:rPr>
        <w:t>обучаются</w:t>
      </w:r>
      <w:r>
        <w:t></w:t>
      </w:r>
      <w:r>
        <w:t></w:t>
      </w:r>
      <w:r>
        <w:rPr>
          <w:rFonts w:hint="eastAsia"/>
        </w:rPr>
        <w:t>а</w:t>
      </w:r>
      <w:r>
        <w:t></w:t>
      </w:r>
      <w:r>
        <w:rPr>
          <w:rFonts w:hint="eastAsia"/>
        </w:rPr>
        <w:t>основным</w:t>
      </w:r>
      <w:r>
        <w:t></w:t>
      </w:r>
      <w:r>
        <w:rPr>
          <w:rFonts w:hint="eastAsia"/>
        </w:rPr>
        <w:t>фактором</w:t>
      </w:r>
      <w:r>
        <w:t></w:t>
      </w:r>
      <w:r>
        <w:t></w:t>
      </w:r>
      <w:r>
        <w:rPr>
          <w:rFonts w:hint="eastAsia"/>
        </w:rPr>
        <w:t>влияющим</w:t>
      </w:r>
      <w:r>
        <w:t></w:t>
      </w:r>
      <w:r>
        <w:rPr>
          <w:rFonts w:hint="eastAsia"/>
        </w:rPr>
        <w:t>на</w:t>
      </w:r>
      <w:r>
        <w:t></w:t>
      </w:r>
      <w:r>
        <w:rPr>
          <w:rFonts w:hint="eastAsia"/>
        </w:rPr>
        <w:t>этот</w:t>
      </w:r>
      <w:r>
        <w:t></w:t>
      </w:r>
      <w:r>
        <w:rPr>
          <w:rFonts w:hint="eastAsia"/>
        </w:rPr>
        <w:t>показатель</w:t>
      </w:r>
      <w:r>
        <w:t></w:t>
      </w:r>
      <w:r>
        <w:t></w:t>
      </w:r>
      <w:r>
        <w:rPr>
          <w:rFonts w:hint="eastAsia"/>
        </w:rPr>
        <w:t>является</w:t>
      </w:r>
      <w:r>
        <w:t></w:t>
      </w:r>
      <w:r>
        <w:rPr>
          <w:rFonts w:hint="eastAsia"/>
        </w:rPr>
        <w:t>степень</w:t>
      </w:r>
      <w:r>
        <w:t></w:t>
      </w:r>
      <w:r>
        <w:rPr>
          <w:rFonts w:hint="eastAsia"/>
        </w:rPr>
        <w:t>снижения</w:t>
      </w:r>
      <w:r>
        <w:t></w:t>
      </w:r>
      <w:r>
        <w:rPr>
          <w:rFonts w:hint="eastAsia"/>
        </w:rPr>
        <w:t>зрения</w:t>
      </w:r>
      <w:r>
        <w:t></w:t>
      </w:r>
    </w:p>
    <w:p w:rsidR="00354ADF" w:rsidRDefault="00354ADF" w:rsidP="00354ADF">
      <w:r>
        <w:t></w:t>
      </w:r>
      <w:r>
        <w:t></w:t>
      </w:r>
      <w:r>
        <w:tab/>
      </w:r>
      <w:r>
        <w:t></w:t>
      </w:r>
      <w:r>
        <w:rPr>
          <w:rFonts w:hint="eastAsia"/>
        </w:rPr>
        <w:t>Проблема</w:t>
      </w:r>
      <w:r>
        <w:t></w:t>
      </w:r>
      <w:r>
        <w:rPr>
          <w:rFonts w:hint="eastAsia"/>
        </w:rPr>
        <w:t>кадрового</w:t>
      </w:r>
      <w:r>
        <w:t></w:t>
      </w:r>
      <w:r>
        <w:rPr>
          <w:rFonts w:hint="eastAsia"/>
        </w:rPr>
        <w:t>и</w:t>
      </w:r>
      <w:r>
        <w:t></w:t>
      </w:r>
      <w:r>
        <w:rPr>
          <w:rFonts w:hint="eastAsia"/>
        </w:rPr>
        <w:t>материального</w:t>
      </w:r>
      <w:r>
        <w:t></w:t>
      </w:r>
      <w:r>
        <w:rPr>
          <w:rFonts w:hint="eastAsia"/>
        </w:rPr>
        <w:t>обеспечения</w:t>
      </w:r>
      <w:r>
        <w:t></w:t>
      </w:r>
      <w:r>
        <w:rPr>
          <w:rFonts w:hint="eastAsia"/>
        </w:rPr>
        <w:t>амбулаторного</w:t>
      </w:r>
      <w:r>
        <w:t></w:t>
      </w:r>
      <w:r>
        <w:rPr>
          <w:rFonts w:hint="eastAsia"/>
        </w:rPr>
        <w:t>звена</w:t>
      </w:r>
      <w:r>
        <w:t></w:t>
      </w:r>
      <w:r>
        <w:rPr>
          <w:rFonts w:hint="eastAsia"/>
        </w:rPr>
        <w:t>для</w:t>
      </w:r>
      <w:r>
        <w:t></w:t>
      </w:r>
      <w:r>
        <w:rPr>
          <w:rFonts w:hint="eastAsia"/>
        </w:rPr>
        <w:t>оказания</w:t>
      </w:r>
      <w:r>
        <w:t></w:t>
      </w:r>
      <w:r>
        <w:rPr>
          <w:rFonts w:hint="eastAsia"/>
        </w:rPr>
        <w:t>офтальмологической</w:t>
      </w:r>
      <w:r>
        <w:t></w:t>
      </w:r>
      <w:r>
        <w:rPr>
          <w:rFonts w:hint="eastAsia"/>
        </w:rPr>
        <w:t>помощи</w:t>
      </w:r>
      <w:r>
        <w:t></w:t>
      </w:r>
      <w:r>
        <w:rPr>
          <w:rFonts w:hint="eastAsia"/>
        </w:rPr>
        <w:t>детям</w:t>
      </w:r>
      <w:r>
        <w:t></w:t>
      </w:r>
      <w:r>
        <w:rPr>
          <w:rFonts w:hint="eastAsia"/>
        </w:rPr>
        <w:t>остается</w:t>
      </w:r>
      <w:r>
        <w:t></w:t>
      </w:r>
      <w:r>
        <w:rPr>
          <w:rFonts w:hint="eastAsia"/>
        </w:rPr>
        <w:t>напряженной</w:t>
      </w:r>
      <w:r>
        <w:t></w:t>
      </w:r>
      <w:r>
        <w:rPr>
          <w:rFonts w:hint="eastAsia"/>
        </w:rPr>
        <w:t>и</w:t>
      </w:r>
      <w:r>
        <w:t></w:t>
      </w:r>
      <w:r>
        <w:rPr>
          <w:rFonts w:hint="eastAsia"/>
        </w:rPr>
        <w:t>не</w:t>
      </w:r>
      <w:r>
        <w:t></w:t>
      </w:r>
      <w:r>
        <w:rPr>
          <w:rFonts w:hint="eastAsia"/>
        </w:rPr>
        <w:t>способствует</w:t>
      </w:r>
      <w:r>
        <w:t></w:t>
      </w:r>
      <w:r>
        <w:rPr>
          <w:rFonts w:hint="eastAsia"/>
        </w:rPr>
        <w:t>её</w:t>
      </w:r>
      <w:r>
        <w:t></w:t>
      </w:r>
      <w:r>
        <w:rPr>
          <w:rFonts w:hint="eastAsia"/>
        </w:rPr>
        <w:t>оптимальному</w:t>
      </w:r>
      <w:r>
        <w:t></w:t>
      </w:r>
      <w:r>
        <w:rPr>
          <w:rFonts w:hint="eastAsia"/>
        </w:rPr>
        <w:t>уровню</w:t>
      </w:r>
      <w:r>
        <w:t></w:t>
      </w:r>
      <w:r>
        <w:t></w:t>
      </w:r>
      <w:r>
        <w:rPr>
          <w:rFonts w:hint="eastAsia"/>
        </w:rPr>
        <w:t>По</w:t>
      </w:r>
      <w:r>
        <w:t></w:t>
      </w:r>
      <w:r>
        <w:rPr>
          <w:rFonts w:hint="eastAsia"/>
        </w:rPr>
        <w:t>данным</w:t>
      </w:r>
      <w:r>
        <w:t></w:t>
      </w:r>
      <w:r>
        <w:rPr>
          <w:rFonts w:hint="eastAsia"/>
        </w:rPr>
        <w:t>исследования</w:t>
      </w:r>
      <w:r>
        <w:t></w:t>
      </w:r>
      <w:r>
        <w:t></w:t>
      </w:r>
      <w:r>
        <w:rPr>
          <w:rFonts w:hint="eastAsia"/>
        </w:rPr>
        <w:t>кабинеты</w:t>
      </w:r>
      <w:r>
        <w:t></w:t>
      </w:r>
      <w:r>
        <w:rPr>
          <w:rFonts w:hint="eastAsia"/>
        </w:rPr>
        <w:t>офтальмологов</w:t>
      </w:r>
      <w:r>
        <w:t></w:t>
      </w:r>
      <w:r>
        <w:t></w:t>
      </w:r>
      <w:r>
        <w:rPr>
          <w:rFonts w:hint="eastAsia"/>
        </w:rPr>
        <w:t>наличие</w:t>
      </w:r>
      <w:r>
        <w:t></w:t>
      </w:r>
      <w:r>
        <w:rPr>
          <w:rFonts w:hint="eastAsia"/>
        </w:rPr>
        <w:t>в</w:t>
      </w:r>
      <w:r>
        <w:t></w:t>
      </w:r>
      <w:r>
        <w:rPr>
          <w:rFonts w:hint="eastAsia"/>
        </w:rPr>
        <w:t>них</w:t>
      </w:r>
      <w:r>
        <w:t></w:t>
      </w:r>
      <w:r>
        <w:rPr>
          <w:rFonts w:hint="eastAsia"/>
        </w:rPr>
        <w:t>медикаментов</w:t>
      </w:r>
      <w:r>
        <w:t></w:t>
      </w:r>
      <w:r>
        <w:t></w:t>
      </w:r>
      <w:r>
        <w:rPr>
          <w:rFonts w:hint="eastAsia"/>
        </w:rPr>
        <w:t>необходимых</w:t>
      </w:r>
      <w:r>
        <w:t></w:t>
      </w:r>
      <w:r>
        <w:rPr>
          <w:rFonts w:hint="eastAsia"/>
        </w:rPr>
        <w:t>инструментов</w:t>
      </w:r>
      <w:r>
        <w:t></w:t>
      </w:r>
      <w:r>
        <w:t></w:t>
      </w:r>
      <w:r>
        <w:rPr>
          <w:rFonts w:hint="eastAsia"/>
        </w:rPr>
        <w:t>сроки</w:t>
      </w:r>
      <w:r>
        <w:t></w:t>
      </w:r>
      <w:r>
        <w:rPr>
          <w:rFonts w:hint="eastAsia"/>
        </w:rPr>
        <w:t>функционирования</w:t>
      </w:r>
      <w:r>
        <w:t></w:t>
      </w:r>
      <w:r>
        <w:rPr>
          <w:rFonts w:hint="eastAsia"/>
        </w:rPr>
        <w:t>медицинской</w:t>
      </w:r>
      <w:r>
        <w:t></w:t>
      </w:r>
      <w:r>
        <w:rPr>
          <w:rFonts w:hint="eastAsia"/>
        </w:rPr>
        <w:t>аппаратуры</w:t>
      </w:r>
      <w:r>
        <w:t></w:t>
      </w:r>
      <w:r>
        <w:t></w:t>
      </w:r>
      <w:r>
        <w:rPr>
          <w:rFonts w:hint="eastAsia"/>
        </w:rPr>
        <w:t>как</w:t>
      </w:r>
      <w:r>
        <w:t></w:t>
      </w:r>
      <w:r>
        <w:rPr>
          <w:rFonts w:hint="eastAsia"/>
        </w:rPr>
        <w:t>правило</w:t>
      </w:r>
      <w:r>
        <w:t></w:t>
      </w:r>
      <w:r>
        <w:t></w:t>
      </w:r>
      <w:r>
        <w:rPr>
          <w:rFonts w:hint="eastAsia"/>
        </w:rPr>
        <w:t>не</w:t>
      </w:r>
      <w:r>
        <w:t></w:t>
      </w:r>
      <w:r>
        <w:rPr>
          <w:rFonts w:hint="eastAsia"/>
        </w:rPr>
        <w:t>соо</w:t>
      </w:r>
      <w:r>
        <w:rPr>
          <w:rFonts w:hint="eastAsia"/>
        </w:rPr>
        <w:lastRenderedPageBreak/>
        <w:t>тветствуют</w:t>
      </w:r>
      <w:r>
        <w:t></w:t>
      </w:r>
      <w:r>
        <w:rPr>
          <w:rFonts w:hint="eastAsia"/>
        </w:rPr>
        <w:t>санитарно</w:t>
      </w:r>
      <w:r>
        <w:t></w:t>
      </w:r>
      <w:r>
        <w:rPr>
          <w:rFonts w:hint="eastAsia"/>
        </w:rPr>
        <w:t>гигиеническим</w:t>
      </w:r>
      <w:r>
        <w:t></w:t>
      </w:r>
      <w:r>
        <w:rPr>
          <w:rFonts w:hint="eastAsia"/>
        </w:rPr>
        <w:t>требованиям</w:t>
      </w:r>
      <w:r>
        <w:t></w:t>
      </w:r>
      <w:r>
        <w:rPr>
          <w:rFonts w:hint="eastAsia"/>
        </w:rPr>
        <w:t>и</w:t>
      </w:r>
      <w:r>
        <w:t></w:t>
      </w:r>
      <w:r>
        <w:rPr>
          <w:rFonts w:hint="eastAsia"/>
        </w:rPr>
        <w:t>утвержденным</w:t>
      </w:r>
      <w:r>
        <w:t></w:t>
      </w:r>
      <w:r>
        <w:rPr>
          <w:rFonts w:hint="eastAsia"/>
        </w:rPr>
        <w:t>стандартам</w:t>
      </w:r>
      <w:r>
        <w:t></w:t>
      </w:r>
      <w:r>
        <w:t></w:t>
      </w:r>
      <w:r>
        <w:rPr>
          <w:rFonts w:hint="eastAsia"/>
        </w:rPr>
        <w:t>Экспертиза</w:t>
      </w:r>
      <w:r>
        <w:t></w:t>
      </w:r>
      <w:r>
        <w:rPr>
          <w:rFonts w:hint="eastAsia"/>
        </w:rPr>
        <w:t>медицинской</w:t>
      </w:r>
      <w:r>
        <w:t></w:t>
      </w:r>
      <w:r>
        <w:rPr>
          <w:rFonts w:hint="eastAsia"/>
        </w:rPr>
        <w:t>документации</w:t>
      </w:r>
      <w:r>
        <w:t></w:t>
      </w:r>
      <w:r>
        <w:rPr>
          <w:rFonts w:hint="eastAsia"/>
        </w:rPr>
        <w:t>на</w:t>
      </w:r>
      <w:r>
        <w:t></w:t>
      </w:r>
      <w:r>
        <w:rPr>
          <w:rFonts w:hint="eastAsia"/>
        </w:rPr>
        <w:t>случаи</w:t>
      </w:r>
      <w:r>
        <w:t></w:t>
      </w:r>
      <w:r>
        <w:rPr>
          <w:rFonts w:hint="eastAsia"/>
        </w:rPr>
        <w:t>посещения</w:t>
      </w:r>
      <w:r>
        <w:t></w:t>
      </w:r>
      <w:r>
        <w:rPr>
          <w:rFonts w:hint="eastAsia"/>
        </w:rPr>
        <w:t>детьми</w:t>
      </w:r>
      <w:r>
        <w:t></w:t>
      </w:r>
      <w:r>
        <w:rPr>
          <w:rFonts w:hint="eastAsia"/>
        </w:rPr>
        <w:t>офтальмологов</w:t>
      </w:r>
      <w:r>
        <w:t></w:t>
      </w:r>
      <w:r>
        <w:rPr>
          <w:rFonts w:hint="eastAsia"/>
        </w:rPr>
        <w:t>позволила</w:t>
      </w:r>
      <w:r>
        <w:t></w:t>
      </w:r>
      <w:r>
        <w:rPr>
          <w:rFonts w:hint="eastAsia"/>
        </w:rPr>
        <w:t>установить</w:t>
      </w:r>
      <w:r>
        <w:t></w:t>
      </w:r>
      <w:r>
        <w:t></w:t>
      </w:r>
      <w:r>
        <w:t></w:t>
      </w:r>
      <w:r>
        <w:t></w:t>
      </w:r>
      <w:r>
        <w:t></w:t>
      </w:r>
      <w:r>
        <w:t></w:t>
      </w:r>
      <w:r>
        <w:t></w:t>
      </w:r>
      <w:r>
        <w:t></w:t>
      </w:r>
      <w:r>
        <w:rPr>
          <w:rFonts w:hint="eastAsia"/>
        </w:rPr>
        <w:t>визитов</w:t>
      </w:r>
      <w:r>
        <w:t></w:t>
      </w:r>
      <w:r>
        <w:t></w:t>
      </w:r>
      <w:r>
        <w:rPr>
          <w:rFonts w:hint="eastAsia"/>
        </w:rPr>
        <w:t>которые</w:t>
      </w:r>
      <w:r>
        <w:t></w:t>
      </w:r>
      <w:r>
        <w:rPr>
          <w:rFonts w:hint="eastAsia"/>
        </w:rPr>
        <w:t>являлись</w:t>
      </w:r>
      <w:r>
        <w:t></w:t>
      </w:r>
      <w:r>
        <w:rPr>
          <w:rFonts w:hint="eastAsia"/>
        </w:rPr>
        <w:t>нерегулярными</w:t>
      </w:r>
      <w:r>
        <w:t></w:t>
      </w:r>
      <w:r>
        <w:t></w:t>
      </w:r>
      <w:r>
        <w:rPr>
          <w:rFonts w:hint="eastAsia"/>
        </w:rPr>
        <w:t>были</w:t>
      </w:r>
      <w:r>
        <w:t></w:t>
      </w:r>
      <w:r>
        <w:rPr>
          <w:rFonts w:hint="eastAsia"/>
        </w:rPr>
        <w:t>в</w:t>
      </w:r>
      <w:r>
        <w:t></w:t>
      </w:r>
      <w:r>
        <w:rPr>
          <w:rFonts w:hint="eastAsia"/>
        </w:rPr>
        <w:t>основном</w:t>
      </w:r>
      <w:r>
        <w:t></w:t>
      </w:r>
      <w:r>
        <w:rPr>
          <w:rFonts w:hint="eastAsia"/>
        </w:rPr>
        <w:t>связаны</w:t>
      </w:r>
      <w:r>
        <w:t></w:t>
      </w:r>
      <w:r>
        <w:rPr>
          <w:rFonts w:hint="eastAsia"/>
        </w:rPr>
        <w:t>с</w:t>
      </w:r>
      <w:r>
        <w:t></w:t>
      </w:r>
      <w:r>
        <w:rPr>
          <w:rFonts w:hint="eastAsia"/>
        </w:rPr>
        <w:t>отсутствием</w:t>
      </w:r>
      <w:r>
        <w:t></w:t>
      </w:r>
      <w:r>
        <w:rPr>
          <w:rFonts w:hint="eastAsia"/>
        </w:rPr>
        <w:t>постоянного</w:t>
      </w:r>
      <w:r>
        <w:t></w:t>
      </w:r>
      <w:r>
        <w:rPr>
          <w:rFonts w:hint="eastAsia"/>
        </w:rPr>
        <w:t>врача</w:t>
      </w:r>
      <w:r>
        <w:t></w:t>
      </w:r>
      <w:r>
        <w:t></w:t>
      </w:r>
      <w:r>
        <w:rPr>
          <w:rFonts w:hint="eastAsia"/>
        </w:rPr>
        <w:t>диспансерное</w:t>
      </w:r>
      <w:r>
        <w:t></w:t>
      </w:r>
      <w:r>
        <w:rPr>
          <w:rFonts w:hint="eastAsia"/>
        </w:rPr>
        <w:t>наблюдение</w:t>
      </w:r>
      <w:r>
        <w:t></w:t>
      </w:r>
      <w:r>
        <w:rPr>
          <w:rFonts w:hint="eastAsia"/>
        </w:rPr>
        <w:t>в</w:t>
      </w:r>
      <w:r>
        <w:t></w:t>
      </w:r>
      <w:r>
        <w:t></w:t>
      </w:r>
      <w:r>
        <w:t></w:t>
      </w:r>
      <w:r>
        <w:t></w:t>
      </w:r>
      <w:r>
        <w:t></w:t>
      </w:r>
      <w:r>
        <w:t></w:t>
      </w:r>
      <w:r>
        <w:rPr>
          <w:rFonts w:hint="eastAsia"/>
        </w:rPr>
        <w:t>было</w:t>
      </w:r>
      <w:r>
        <w:t></w:t>
      </w:r>
      <w:r>
        <w:rPr>
          <w:rFonts w:hint="eastAsia"/>
        </w:rPr>
        <w:t>признано</w:t>
      </w:r>
      <w:r>
        <w:t></w:t>
      </w:r>
      <w:r>
        <w:rPr>
          <w:rFonts w:hint="eastAsia"/>
        </w:rPr>
        <w:t>неэффективным</w:t>
      </w:r>
      <w:r>
        <w:t></w:t>
      </w:r>
      <w:r>
        <w:t></w:t>
      </w:r>
      <w:r>
        <w:rPr>
          <w:rFonts w:hint="eastAsia"/>
        </w:rPr>
        <w:t>а</w:t>
      </w:r>
      <w:r>
        <w:t></w:t>
      </w:r>
      <w:r>
        <w:rPr>
          <w:rFonts w:hint="eastAsia"/>
        </w:rPr>
        <w:t>в</w:t>
      </w:r>
      <w:r>
        <w:t></w:t>
      </w:r>
      <w:r>
        <w:t></w:t>
      </w:r>
      <w:r>
        <w:t></w:t>
      </w:r>
      <w:r>
        <w:t></w:t>
      </w:r>
      <w:r>
        <w:t></w:t>
      </w:r>
      <w:r>
        <w:t></w:t>
      </w:r>
      <w:r>
        <w:t></w:t>
      </w:r>
      <w:r>
        <w:t></w:t>
      </w:r>
      <w:r>
        <w:t></w:t>
      </w:r>
      <w:r>
        <w:rPr>
          <w:rFonts w:hint="eastAsia"/>
        </w:rPr>
        <w:t>неполноценным</w:t>
      </w:r>
      <w:r>
        <w:t></w:t>
      </w:r>
      <w:r>
        <w:t></w:t>
      </w:r>
      <w:r>
        <w:rPr>
          <w:rFonts w:hint="eastAsia"/>
        </w:rPr>
        <w:t>только</w:t>
      </w:r>
      <w:r>
        <w:t></w:t>
      </w:r>
      <w:r>
        <w:rPr>
          <w:rFonts w:hint="eastAsia"/>
        </w:rPr>
        <w:t>в</w:t>
      </w:r>
      <w:r>
        <w:t></w:t>
      </w:r>
      <w:r>
        <w:t></w:t>
      </w:r>
      <w:r>
        <w:t></w:t>
      </w:r>
      <w:r>
        <w:t></w:t>
      </w:r>
      <w:r>
        <w:t></w:t>
      </w:r>
      <w:r>
        <w:t></w:t>
      </w:r>
      <w:r>
        <w:t></w:t>
      </w:r>
      <w:r>
        <w:rPr>
          <w:rFonts w:hint="eastAsia"/>
        </w:rPr>
        <w:t>из</w:t>
      </w:r>
      <w:r>
        <w:t></w:t>
      </w:r>
      <w:r>
        <w:rPr>
          <w:rFonts w:hint="eastAsia"/>
        </w:rPr>
        <w:t>числа</w:t>
      </w:r>
      <w:r>
        <w:t></w:t>
      </w:r>
      <w:r>
        <w:rPr>
          <w:rFonts w:hint="eastAsia"/>
        </w:rPr>
        <w:t>нуждавшихся</w:t>
      </w:r>
      <w:r>
        <w:t></w:t>
      </w:r>
      <w:r>
        <w:rPr>
          <w:rFonts w:hint="eastAsia"/>
        </w:rPr>
        <w:t>была</w:t>
      </w:r>
      <w:r>
        <w:t></w:t>
      </w:r>
      <w:r>
        <w:rPr>
          <w:rFonts w:hint="eastAsia"/>
        </w:rPr>
        <w:t>оказана</w:t>
      </w:r>
      <w:r>
        <w:t></w:t>
      </w:r>
      <w:r>
        <w:rPr>
          <w:rFonts w:hint="eastAsia"/>
        </w:rPr>
        <w:t>консультативная</w:t>
      </w:r>
      <w:r>
        <w:t></w:t>
      </w:r>
      <w:r>
        <w:rPr>
          <w:rFonts w:hint="eastAsia"/>
        </w:rPr>
        <w:t>помощь</w:t>
      </w:r>
      <w:r>
        <w:t></w:t>
      </w:r>
      <w:r>
        <w:t></w:t>
      </w:r>
      <w:r>
        <w:rPr>
          <w:rFonts w:hint="eastAsia"/>
        </w:rPr>
        <w:t>в</w:t>
      </w:r>
      <w:r>
        <w:t></w:t>
      </w:r>
      <w:r>
        <w:t></w:t>
      </w:r>
      <w:r>
        <w:t></w:t>
      </w:r>
      <w:r>
        <w:t></w:t>
      </w:r>
      <w:r>
        <w:t></w:t>
      </w:r>
      <w:r>
        <w:t></w:t>
      </w:r>
      <w:r>
        <w:t></w:t>
      </w:r>
      <w:r>
        <w:rPr>
          <w:rFonts w:hint="eastAsia"/>
        </w:rPr>
        <w:t>случаев</w:t>
      </w:r>
      <w:r>
        <w:t></w:t>
      </w:r>
      <w:r>
        <w:rPr>
          <w:rFonts w:hint="eastAsia"/>
        </w:rPr>
        <w:t>лечение</w:t>
      </w:r>
      <w:r>
        <w:t></w:t>
      </w:r>
      <w:r>
        <w:rPr>
          <w:rFonts w:hint="eastAsia"/>
        </w:rPr>
        <w:t>в</w:t>
      </w:r>
      <w:r>
        <w:t></w:t>
      </w:r>
      <w:r>
        <w:rPr>
          <w:rFonts w:hint="eastAsia"/>
        </w:rPr>
        <w:t>амбулаторных</w:t>
      </w:r>
      <w:r>
        <w:t></w:t>
      </w:r>
      <w:r>
        <w:rPr>
          <w:rFonts w:hint="eastAsia"/>
        </w:rPr>
        <w:t>условиях</w:t>
      </w:r>
      <w:r>
        <w:t></w:t>
      </w:r>
      <w:r>
        <w:rPr>
          <w:rFonts w:hint="eastAsia"/>
        </w:rPr>
        <w:t>оказалось</w:t>
      </w:r>
      <w:r>
        <w:t></w:t>
      </w:r>
      <w:r>
        <w:rPr>
          <w:rFonts w:hint="eastAsia"/>
        </w:rPr>
        <w:t>неадекватным</w:t>
      </w:r>
      <w:r>
        <w:t></w:t>
      </w:r>
      <w:r>
        <w:rPr>
          <w:rFonts w:hint="eastAsia"/>
        </w:rPr>
        <w:t>или</w:t>
      </w:r>
      <w:r>
        <w:t></w:t>
      </w:r>
      <w:r>
        <w:rPr>
          <w:rFonts w:hint="eastAsia"/>
        </w:rPr>
        <w:t>не</w:t>
      </w:r>
      <w:r>
        <w:t></w:t>
      </w:r>
      <w:r>
        <w:rPr>
          <w:rFonts w:hint="eastAsia"/>
        </w:rPr>
        <w:t>проводилось</w:t>
      </w:r>
      <w:r>
        <w:t></w:t>
      </w:r>
      <w:r>
        <w:t></w:t>
      </w:r>
      <w:r>
        <w:rPr>
          <w:rFonts w:hint="eastAsia"/>
        </w:rPr>
        <w:t>работа</w:t>
      </w:r>
      <w:r>
        <w:t></w:t>
      </w:r>
      <w:r>
        <w:rPr>
          <w:rFonts w:hint="eastAsia"/>
        </w:rPr>
        <w:t>по</w:t>
      </w:r>
      <w:r>
        <w:t></w:t>
      </w:r>
      <w:r>
        <w:rPr>
          <w:rFonts w:hint="eastAsia"/>
        </w:rPr>
        <w:t>профилактике</w:t>
      </w:r>
      <w:r>
        <w:t></w:t>
      </w:r>
      <w:r>
        <w:rPr>
          <w:rFonts w:hint="eastAsia"/>
        </w:rPr>
        <w:t>нарушений</w:t>
      </w:r>
      <w:r>
        <w:t></w:t>
      </w:r>
      <w:r>
        <w:rPr>
          <w:rFonts w:hint="eastAsia"/>
        </w:rPr>
        <w:t>зрения</w:t>
      </w:r>
      <w:r>
        <w:t></w:t>
      </w:r>
      <w:r>
        <w:rPr>
          <w:rFonts w:hint="eastAsia"/>
        </w:rPr>
        <w:t>отсутствовала</w:t>
      </w:r>
      <w:r>
        <w:t></w:t>
      </w:r>
      <w:r>
        <w:rPr>
          <w:rFonts w:hint="eastAsia"/>
        </w:rPr>
        <w:t>в</w:t>
      </w:r>
      <w:r>
        <w:t></w:t>
      </w:r>
      <w:r>
        <w:t></w:t>
      </w:r>
      <w:r>
        <w:t></w:t>
      </w:r>
      <w:r>
        <w:t></w:t>
      </w:r>
      <w:r>
        <w:t></w:t>
      </w:r>
      <w:r>
        <w:t></w:t>
      </w:r>
      <w:r>
        <w:t></w:t>
      </w:r>
    </w:p>
    <w:p w:rsidR="00354ADF" w:rsidRDefault="00354ADF" w:rsidP="00354ADF">
      <w:r>
        <w:t></w:t>
      </w:r>
      <w:r>
        <w:t></w:t>
      </w:r>
      <w:r>
        <w:tab/>
      </w:r>
      <w:r>
        <w:t></w:t>
      </w:r>
      <w:r>
        <w:rPr>
          <w:rFonts w:hint="eastAsia"/>
        </w:rPr>
        <w:t>Профилактическая</w:t>
      </w:r>
      <w:r>
        <w:t></w:t>
      </w:r>
      <w:r>
        <w:rPr>
          <w:rFonts w:hint="eastAsia"/>
        </w:rPr>
        <w:t>и</w:t>
      </w:r>
      <w:r>
        <w:t></w:t>
      </w:r>
      <w:r>
        <w:rPr>
          <w:rFonts w:hint="eastAsia"/>
        </w:rPr>
        <w:t>санитарно</w:t>
      </w:r>
      <w:r>
        <w:t></w:t>
      </w:r>
      <w:r>
        <w:rPr>
          <w:rFonts w:hint="eastAsia"/>
        </w:rPr>
        <w:t>просветительская</w:t>
      </w:r>
      <w:r>
        <w:t></w:t>
      </w:r>
      <w:r>
        <w:rPr>
          <w:rFonts w:hint="eastAsia"/>
        </w:rPr>
        <w:t>деятельность</w:t>
      </w:r>
      <w:r>
        <w:t></w:t>
      </w:r>
      <w:r>
        <w:rPr>
          <w:rFonts w:hint="eastAsia"/>
        </w:rPr>
        <w:t>по</w:t>
      </w:r>
      <w:r>
        <w:t></w:t>
      </w:r>
      <w:r>
        <w:rPr>
          <w:rFonts w:hint="eastAsia"/>
        </w:rPr>
        <w:t>предупреждению</w:t>
      </w:r>
      <w:r>
        <w:t></w:t>
      </w:r>
      <w:r>
        <w:rPr>
          <w:rFonts w:hint="eastAsia"/>
        </w:rPr>
        <w:t>болезней</w:t>
      </w:r>
      <w:r>
        <w:t></w:t>
      </w:r>
      <w:r>
        <w:rPr>
          <w:rFonts w:hint="eastAsia"/>
        </w:rPr>
        <w:t>глаза</w:t>
      </w:r>
      <w:r>
        <w:t></w:t>
      </w:r>
      <w:r>
        <w:rPr>
          <w:rFonts w:hint="eastAsia"/>
        </w:rPr>
        <w:t>и</w:t>
      </w:r>
      <w:r>
        <w:t></w:t>
      </w:r>
      <w:r>
        <w:rPr>
          <w:rFonts w:hint="eastAsia"/>
        </w:rPr>
        <w:t>нарушений</w:t>
      </w:r>
      <w:r>
        <w:t></w:t>
      </w:r>
      <w:r>
        <w:rPr>
          <w:rFonts w:hint="eastAsia"/>
        </w:rPr>
        <w:t>остроты</w:t>
      </w:r>
      <w:r>
        <w:t></w:t>
      </w:r>
      <w:r>
        <w:rPr>
          <w:rFonts w:hint="eastAsia"/>
        </w:rPr>
        <w:t>зрений</w:t>
      </w:r>
      <w:r>
        <w:t></w:t>
      </w:r>
      <w:r>
        <w:rPr>
          <w:rFonts w:hint="eastAsia"/>
        </w:rPr>
        <w:t>в</w:t>
      </w:r>
      <w:r>
        <w:t></w:t>
      </w:r>
      <w:r>
        <w:rPr>
          <w:rFonts w:hint="eastAsia"/>
        </w:rPr>
        <w:t>общеобразовательных</w:t>
      </w:r>
      <w:r>
        <w:t></w:t>
      </w:r>
      <w:r>
        <w:rPr>
          <w:rFonts w:hint="eastAsia"/>
        </w:rPr>
        <w:t>учреждениях</w:t>
      </w:r>
      <w:r>
        <w:t></w:t>
      </w:r>
      <w:r>
        <w:rPr>
          <w:rFonts w:hint="eastAsia"/>
        </w:rPr>
        <w:t>показала</w:t>
      </w:r>
      <w:r>
        <w:t></w:t>
      </w:r>
      <w:r>
        <w:rPr>
          <w:rFonts w:hint="eastAsia"/>
        </w:rPr>
        <w:t>свою</w:t>
      </w:r>
      <w:r>
        <w:t></w:t>
      </w:r>
      <w:r>
        <w:rPr>
          <w:rFonts w:hint="eastAsia"/>
        </w:rPr>
        <w:t>неэффективность</w:t>
      </w:r>
      <w:r>
        <w:t></w:t>
      </w:r>
      <w:r>
        <w:t></w:t>
      </w:r>
      <w:r>
        <w:rPr>
          <w:rFonts w:hint="eastAsia"/>
        </w:rPr>
        <w:t>Так</w:t>
      </w:r>
      <w:r>
        <w:t></w:t>
      </w:r>
      <w:r>
        <w:t></w:t>
      </w:r>
      <w:r>
        <w:rPr>
          <w:rFonts w:hint="eastAsia"/>
        </w:rPr>
        <w:t>только</w:t>
      </w:r>
      <w:r>
        <w:t></w:t>
      </w:r>
      <w:r>
        <w:rPr>
          <w:rFonts w:hint="eastAsia"/>
        </w:rPr>
        <w:t>в</w:t>
      </w:r>
      <w:r>
        <w:t></w:t>
      </w:r>
      <w:r>
        <w:rPr>
          <w:rFonts w:hint="eastAsia"/>
        </w:rPr>
        <w:t>каждой</w:t>
      </w:r>
      <w:r>
        <w:t></w:t>
      </w:r>
      <w:r>
        <w:rPr>
          <w:rFonts w:hint="eastAsia"/>
        </w:rPr>
        <w:t>четвертой</w:t>
      </w:r>
      <w:r>
        <w:t></w:t>
      </w:r>
      <w:r>
        <w:rPr>
          <w:rFonts w:hint="eastAsia"/>
        </w:rPr>
        <w:t>пятой</w:t>
      </w:r>
      <w:r>
        <w:t></w:t>
      </w:r>
      <w:r>
        <w:rPr>
          <w:rFonts w:hint="eastAsia"/>
        </w:rPr>
        <w:t>школе</w:t>
      </w:r>
      <w:r>
        <w:t></w:t>
      </w:r>
      <w:r>
        <w:rPr>
          <w:rFonts w:hint="eastAsia"/>
        </w:rPr>
        <w:t>Республики</w:t>
      </w:r>
      <w:r>
        <w:t></w:t>
      </w:r>
      <w:r>
        <w:rPr>
          <w:rFonts w:hint="eastAsia"/>
        </w:rPr>
        <w:t>Татарстан</w:t>
      </w:r>
      <w:r>
        <w:t></w:t>
      </w:r>
      <w:r>
        <w:rPr>
          <w:rFonts w:hint="eastAsia"/>
        </w:rPr>
        <w:t>медицинские</w:t>
      </w:r>
      <w:r>
        <w:t></w:t>
      </w:r>
      <w:r>
        <w:rPr>
          <w:rFonts w:hint="eastAsia"/>
        </w:rPr>
        <w:t>осмотры</w:t>
      </w:r>
      <w:r>
        <w:t></w:t>
      </w:r>
      <w:r>
        <w:rPr>
          <w:rFonts w:hint="eastAsia"/>
        </w:rPr>
        <w:t>по</w:t>
      </w:r>
      <w:r>
        <w:t></w:t>
      </w:r>
      <w:r>
        <w:rPr>
          <w:rFonts w:hint="eastAsia"/>
        </w:rPr>
        <w:t>поводу</w:t>
      </w:r>
      <w:r>
        <w:t></w:t>
      </w:r>
      <w:r>
        <w:rPr>
          <w:rFonts w:hint="eastAsia"/>
        </w:rPr>
        <w:t>нарушения</w:t>
      </w:r>
      <w:r>
        <w:t></w:t>
      </w:r>
      <w:r>
        <w:rPr>
          <w:rFonts w:hint="eastAsia"/>
        </w:rPr>
        <w:t>зрения</w:t>
      </w:r>
      <w:r>
        <w:t></w:t>
      </w:r>
      <w:r>
        <w:rPr>
          <w:rFonts w:hint="eastAsia"/>
        </w:rPr>
        <w:t>были</w:t>
      </w:r>
      <w:r>
        <w:t></w:t>
      </w:r>
      <w:r>
        <w:rPr>
          <w:rFonts w:hint="eastAsia"/>
        </w:rPr>
        <w:t>зафиксированы</w:t>
      </w:r>
      <w:r>
        <w:t></w:t>
      </w:r>
      <w:r>
        <w:rPr>
          <w:rFonts w:hint="eastAsia"/>
        </w:rPr>
        <w:t>в</w:t>
      </w:r>
      <w:r>
        <w:t></w:t>
      </w:r>
      <w:r>
        <w:t></w:t>
      </w:r>
      <w:r>
        <w:t></w:t>
      </w:r>
      <w:r>
        <w:t></w:t>
      </w:r>
      <w:r>
        <w:t></w:t>
      </w:r>
      <w:r>
        <w:t></w:t>
      </w:r>
      <w:r>
        <w:t></w:t>
      </w:r>
      <w:r>
        <w:rPr>
          <w:rFonts w:hint="eastAsia"/>
        </w:rPr>
        <w:t>Наиболее</w:t>
      </w:r>
      <w:r>
        <w:t></w:t>
      </w:r>
      <w:r>
        <w:rPr>
          <w:rFonts w:hint="eastAsia"/>
        </w:rPr>
        <w:t>низкие</w:t>
      </w:r>
      <w:r>
        <w:t></w:t>
      </w:r>
      <w:r>
        <w:rPr>
          <w:rFonts w:hint="eastAsia"/>
        </w:rPr>
        <w:t>показатели</w:t>
      </w:r>
      <w:r>
        <w:t></w:t>
      </w:r>
      <w:r>
        <w:rPr>
          <w:rFonts w:hint="eastAsia"/>
        </w:rPr>
        <w:t>осмотров</w:t>
      </w:r>
      <w:r>
        <w:t></w:t>
      </w:r>
      <w:r>
        <w:rPr>
          <w:rFonts w:hint="eastAsia"/>
        </w:rPr>
        <w:t>отмечены</w:t>
      </w:r>
      <w:r>
        <w:t></w:t>
      </w:r>
      <w:r>
        <w:rPr>
          <w:rFonts w:hint="eastAsia"/>
        </w:rPr>
        <w:t>в</w:t>
      </w:r>
      <w:r>
        <w:t></w:t>
      </w:r>
      <w:r>
        <w:rPr>
          <w:rFonts w:hint="eastAsia"/>
        </w:rPr>
        <w:t>сельских</w:t>
      </w:r>
      <w:r>
        <w:t></w:t>
      </w:r>
      <w:r>
        <w:rPr>
          <w:rFonts w:hint="eastAsia"/>
        </w:rPr>
        <w:t>школах</w:t>
      </w:r>
      <w:r>
        <w:t></w:t>
      </w:r>
      <w:r>
        <w:t></w:t>
      </w:r>
      <w:r>
        <w:rPr>
          <w:rFonts w:hint="eastAsia"/>
        </w:rPr>
        <w:t>В</w:t>
      </w:r>
      <w:r>
        <w:t></w:t>
      </w:r>
      <w:r>
        <w:t></w:t>
      </w:r>
      <w:r>
        <w:t></w:t>
      </w:r>
      <w:r>
        <w:t></w:t>
      </w:r>
      <w:r>
        <w:t></w:t>
      </w:r>
      <w:r>
        <w:rPr>
          <w:rFonts w:hint="eastAsia"/>
        </w:rPr>
        <w:t>общеобразовательных</w:t>
      </w:r>
      <w:r>
        <w:t></w:t>
      </w:r>
      <w:r>
        <w:rPr>
          <w:rFonts w:hint="eastAsia"/>
        </w:rPr>
        <w:t>учреждений</w:t>
      </w:r>
      <w:r>
        <w:t></w:t>
      </w:r>
      <w:r>
        <w:rPr>
          <w:rFonts w:hint="eastAsia"/>
        </w:rPr>
        <w:t>не</w:t>
      </w:r>
      <w:r>
        <w:t></w:t>
      </w:r>
      <w:r>
        <w:rPr>
          <w:rFonts w:hint="eastAsia"/>
        </w:rPr>
        <w:t>только</w:t>
      </w:r>
      <w:r>
        <w:t></w:t>
      </w:r>
      <w:r>
        <w:rPr>
          <w:rFonts w:hint="eastAsia"/>
        </w:rPr>
        <w:t>на</w:t>
      </w:r>
      <w:r>
        <w:t></w:t>
      </w:r>
      <w:r>
        <w:rPr>
          <w:rFonts w:hint="eastAsia"/>
        </w:rPr>
        <w:t>периферии</w:t>
      </w:r>
      <w:r>
        <w:t></w:t>
      </w:r>
      <w:r>
        <w:rPr>
          <w:rFonts w:hint="eastAsia"/>
        </w:rPr>
        <w:t>Республики</w:t>
      </w:r>
      <w:r>
        <w:t></w:t>
      </w:r>
      <w:r>
        <w:t></w:t>
      </w:r>
      <w:r>
        <w:rPr>
          <w:rFonts w:hint="eastAsia"/>
        </w:rPr>
        <w:t>но</w:t>
      </w:r>
      <w:r>
        <w:t></w:t>
      </w:r>
      <w:r>
        <w:rPr>
          <w:rFonts w:hint="eastAsia"/>
        </w:rPr>
        <w:t>и</w:t>
      </w:r>
      <w:r>
        <w:t></w:t>
      </w:r>
      <w:r>
        <w:rPr>
          <w:rFonts w:hint="eastAsia"/>
        </w:rPr>
        <w:t>в</w:t>
      </w:r>
      <w:r>
        <w:t></w:t>
      </w:r>
      <w:r>
        <w:rPr>
          <w:rFonts w:hint="eastAsia"/>
        </w:rPr>
        <w:t>г</w:t>
      </w:r>
      <w:r>
        <w:t></w:t>
      </w:r>
      <w:r>
        <w:t></w:t>
      </w:r>
      <w:r>
        <w:rPr>
          <w:rFonts w:hint="eastAsia"/>
        </w:rPr>
        <w:t>Казани</w:t>
      </w:r>
      <w:r>
        <w:t></w:t>
      </w:r>
      <w:r>
        <w:rPr>
          <w:rFonts w:hint="eastAsia"/>
        </w:rPr>
        <w:t>не</w:t>
      </w:r>
      <w:r>
        <w:t></w:t>
      </w:r>
      <w:r>
        <w:rPr>
          <w:rFonts w:hint="eastAsia"/>
        </w:rPr>
        <w:t>имелось</w:t>
      </w:r>
      <w:r>
        <w:t></w:t>
      </w:r>
      <w:r>
        <w:rPr>
          <w:rFonts w:hint="eastAsia"/>
        </w:rPr>
        <w:t>в</w:t>
      </w:r>
      <w:r>
        <w:t></w:t>
      </w:r>
      <w:r>
        <w:rPr>
          <w:rFonts w:hint="eastAsia"/>
        </w:rPr>
        <w:t>полном</w:t>
      </w:r>
      <w:r>
        <w:t></w:t>
      </w:r>
      <w:r>
        <w:rPr>
          <w:rFonts w:hint="eastAsia"/>
        </w:rPr>
        <w:t>объеме</w:t>
      </w:r>
      <w:r>
        <w:t></w:t>
      </w:r>
      <w:r>
        <w:rPr>
          <w:rFonts w:hint="eastAsia"/>
        </w:rPr>
        <w:t>офтальмологического</w:t>
      </w:r>
      <w:r>
        <w:t></w:t>
      </w:r>
      <w:r>
        <w:rPr>
          <w:rFonts w:hint="eastAsia"/>
        </w:rPr>
        <w:t>оборудования</w:t>
      </w:r>
      <w:r>
        <w:t></w:t>
      </w:r>
      <w:r>
        <w:t></w:t>
      </w:r>
      <w:r>
        <w:rPr>
          <w:rFonts w:hint="eastAsia"/>
        </w:rPr>
        <w:t>утвержденного</w:t>
      </w:r>
      <w:r>
        <w:t></w:t>
      </w:r>
      <w:r>
        <w:rPr>
          <w:rFonts w:hint="eastAsia"/>
        </w:rPr>
        <w:t>СанПиН</w:t>
      </w:r>
      <w:r>
        <w:t></w:t>
      </w:r>
    </w:p>
    <w:p w:rsidR="00354ADF" w:rsidRDefault="00354ADF" w:rsidP="00354ADF">
      <w:r>
        <w:t></w:t>
      </w:r>
      <w:r>
        <w:t></w:t>
      </w:r>
      <w:r>
        <w:tab/>
      </w:r>
      <w:r>
        <w:t></w:t>
      </w:r>
      <w:r>
        <w:rPr>
          <w:rFonts w:hint="eastAsia"/>
        </w:rPr>
        <w:t>Главную</w:t>
      </w:r>
      <w:r>
        <w:t></w:t>
      </w:r>
      <w:r>
        <w:rPr>
          <w:rFonts w:hint="eastAsia"/>
        </w:rPr>
        <w:t>роль</w:t>
      </w:r>
      <w:r>
        <w:t></w:t>
      </w:r>
      <w:r>
        <w:rPr>
          <w:rFonts w:hint="eastAsia"/>
        </w:rPr>
        <w:t>в</w:t>
      </w:r>
      <w:r>
        <w:t></w:t>
      </w:r>
      <w:r>
        <w:rPr>
          <w:rFonts w:hint="eastAsia"/>
        </w:rPr>
        <w:t>профилактике</w:t>
      </w:r>
      <w:r>
        <w:t></w:t>
      </w:r>
      <w:r>
        <w:rPr>
          <w:rFonts w:hint="eastAsia"/>
        </w:rPr>
        <w:t>и</w:t>
      </w:r>
      <w:r>
        <w:t></w:t>
      </w:r>
      <w:r>
        <w:rPr>
          <w:rFonts w:hint="eastAsia"/>
        </w:rPr>
        <w:t>коррекции</w:t>
      </w:r>
      <w:r>
        <w:t></w:t>
      </w:r>
      <w:r>
        <w:rPr>
          <w:rFonts w:hint="eastAsia"/>
        </w:rPr>
        <w:t>зрения</w:t>
      </w:r>
      <w:r>
        <w:t></w:t>
      </w:r>
      <w:r>
        <w:rPr>
          <w:rFonts w:hint="eastAsia"/>
        </w:rPr>
        <w:t>учащихся</w:t>
      </w:r>
      <w:r>
        <w:t></w:t>
      </w:r>
      <w:r>
        <w:rPr>
          <w:rFonts w:hint="eastAsia"/>
        </w:rPr>
        <w:t>при</w:t>
      </w:r>
      <w:r>
        <w:t></w:t>
      </w:r>
      <w:r>
        <w:rPr>
          <w:rFonts w:hint="eastAsia"/>
        </w:rPr>
        <w:t>сложившемся</w:t>
      </w:r>
      <w:r>
        <w:t></w:t>
      </w:r>
      <w:r>
        <w:rPr>
          <w:rFonts w:hint="eastAsia"/>
        </w:rPr>
        <w:t>дефиците</w:t>
      </w:r>
      <w:r>
        <w:t></w:t>
      </w:r>
      <w:r>
        <w:rPr>
          <w:rFonts w:hint="eastAsia"/>
        </w:rPr>
        <w:t>школьных</w:t>
      </w:r>
      <w:r>
        <w:t></w:t>
      </w:r>
      <w:r>
        <w:rPr>
          <w:rFonts w:hint="eastAsia"/>
        </w:rPr>
        <w:t>врачей</w:t>
      </w:r>
      <w:r>
        <w:t></w:t>
      </w:r>
      <w:r>
        <w:rPr>
          <w:rFonts w:hint="eastAsia"/>
        </w:rPr>
        <w:t>выполняют</w:t>
      </w:r>
      <w:r>
        <w:t></w:t>
      </w:r>
      <w:r>
        <w:rPr>
          <w:rFonts w:hint="eastAsia"/>
        </w:rPr>
        <w:t>медицинские</w:t>
      </w:r>
      <w:r>
        <w:t></w:t>
      </w:r>
      <w:r>
        <w:rPr>
          <w:rFonts w:hint="eastAsia"/>
        </w:rPr>
        <w:t>сестры</w:t>
      </w:r>
      <w:r>
        <w:t></w:t>
      </w:r>
      <w:r>
        <w:t></w:t>
      </w:r>
      <w:r>
        <w:rPr>
          <w:rFonts w:hint="eastAsia"/>
        </w:rPr>
        <w:t>Более</w:t>
      </w:r>
      <w:r>
        <w:t></w:t>
      </w:r>
      <w:r>
        <w:rPr>
          <w:rFonts w:hint="eastAsia"/>
        </w:rPr>
        <w:t>половины</w:t>
      </w:r>
      <w:r>
        <w:t></w:t>
      </w:r>
      <w:r>
        <w:rPr>
          <w:rFonts w:hint="eastAsia"/>
        </w:rPr>
        <w:t>из</w:t>
      </w:r>
      <w:r>
        <w:t></w:t>
      </w:r>
      <w:r>
        <w:rPr>
          <w:rFonts w:hint="eastAsia"/>
        </w:rPr>
        <w:t>них</w:t>
      </w:r>
      <w:r>
        <w:t></w:t>
      </w:r>
      <w:r>
        <w:rPr>
          <w:rFonts w:hint="eastAsia"/>
        </w:rPr>
        <w:t>оценивают</w:t>
      </w:r>
      <w:r>
        <w:t></w:t>
      </w:r>
      <w:r>
        <w:rPr>
          <w:rFonts w:hint="eastAsia"/>
        </w:rPr>
        <w:t>свой</w:t>
      </w:r>
      <w:r>
        <w:t></w:t>
      </w:r>
      <w:r>
        <w:rPr>
          <w:rFonts w:hint="eastAsia"/>
        </w:rPr>
        <w:t>профессиональный</w:t>
      </w:r>
      <w:r>
        <w:t></w:t>
      </w:r>
      <w:r>
        <w:rPr>
          <w:rFonts w:hint="eastAsia"/>
        </w:rPr>
        <w:t>уровень</w:t>
      </w:r>
      <w:r>
        <w:t></w:t>
      </w:r>
      <w:r>
        <w:rPr>
          <w:rFonts w:hint="eastAsia"/>
        </w:rPr>
        <w:t>под</w:t>
      </w:r>
      <w:r>
        <w:t></w:t>
      </w:r>
      <w:r>
        <w:rPr>
          <w:rFonts w:hint="eastAsia"/>
        </w:rPr>
        <w:t>готовки</w:t>
      </w:r>
      <w:r>
        <w:t></w:t>
      </w:r>
      <w:r>
        <w:rPr>
          <w:rFonts w:hint="eastAsia"/>
        </w:rPr>
        <w:t>как</w:t>
      </w:r>
      <w:r>
        <w:t></w:t>
      </w:r>
      <w:r>
        <w:rPr>
          <w:rFonts w:hint="eastAsia"/>
        </w:rPr>
        <w:t>недостаточный</w:t>
      </w:r>
      <w:r>
        <w:t></w:t>
      </w:r>
      <w:r>
        <w:rPr>
          <w:rFonts w:hint="eastAsia"/>
        </w:rPr>
        <w:t>по</w:t>
      </w:r>
      <w:r>
        <w:t></w:t>
      </w:r>
      <w:r>
        <w:rPr>
          <w:rFonts w:hint="eastAsia"/>
        </w:rPr>
        <w:t>причине</w:t>
      </w:r>
      <w:r>
        <w:t></w:t>
      </w:r>
      <w:r>
        <w:tab/>
      </w:r>
      <w:r>
        <w:rPr>
          <w:rFonts w:hint="eastAsia"/>
        </w:rPr>
        <w:t>отсутствия</w:t>
      </w:r>
      <w:r>
        <w:t></w:t>
      </w:r>
      <w:r>
        <w:rPr>
          <w:rFonts w:hint="eastAsia"/>
        </w:rPr>
        <w:t>курсов</w:t>
      </w:r>
      <w:r>
        <w:t></w:t>
      </w:r>
      <w:r>
        <w:rPr>
          <w:rFonts w:hint="eastAsia"/>
        </w:rPr>
        <w:t>усовершенствования</w:t>
      </w:r>
      <w:r>
        <w:t></w:t>
      </w:r>
      <w:r>
        <w:rPr>
          <w:rFonts w:hint="eastAsia"/>
        </w:rPr>
        <w:t>образования</w:t>
      </w:r>
      <w:r>
        <w:t></w:t>
      </w:r>
      <w:r>
        <w:t></w:t>
      </w:r>
      <w:r>
        <w:rPr>
          <w:rFonts w:hint="eastAsia"/>
        </w:rPr>
        <w:t>нерегулярного</w:t>
      </w:r>
      <w:r>
        <w:t></w:t>
      </w:r>
      <w:r>
        <w:rPr>
          <w:rFonts w:hint="eastAsia"/>
        </w:rPr>
        <w:t>и</w:t>
      </w:r>
      <w:r>
        <w:t></w:t>
      </w:r>
      <w:r>
        <w:rPr>
          <w:rFonts w:hint="eastAsia"/>
        </w:rPr>
        <w:t>ограниченного</w:t>
      </w:r>
      <w:r>
        <w:t></w:t>
      </w:r>
      <w:r>
        <w:rPr>
          <w:rFonts w:hint="eastAsia"/>
        </w:rPr>
        <w:t>поступления</w:t>
      </w:r>
      <w:r>
        <w:t></w:t>
      </w:r>
      <w:r>
        <w:rPr>
          <w:rFonts w:hint="eastAsia"/>
        </w:rPr>
        <w:t>методических</w:t>
      </w:r>
      <w:r>
        <w:t></w:t>
      </w:r>
      <w:r>
        <w:rPr>
          <w:rFonts w:hint="eastAsia"/>
        </w:rPr>
        <w:t>рекомендаций</w:t>
      </w:r>
      <w:r>
        <w:t></w:t>
      </w:r>
      <w:r>
        <w:t></w:t>
      </w:r>
      <w:r>
        <w:rPr>
          <w:rFonts w:hint="eastAsia"/>
        </w:rPr>
        <w:t>инструкций</w:t>
      </w:r>
      <w:r>
        <w:t></w:t>
      </w:r>
      <w:r>
        <w:t></w:t>
      </w:r>
      <w:r>
        <w:rPr>
          <w:rFonts w:hint="eastAsia"/>
        </w:rPr>
        <w:t>отсутствия</w:t>
      </w:r>
      <w:r>
        <w:t></w:t>
      </w:r>
      <w:r>
        <w:rPr>
          <w:rFonts w:hint="eastAsia"/>
        </w:rPr>
        <w:t>первичной</w:t>
      </w:r>
      <w:r>
        <w:t></w:t>
      </w:r>
      <w:r>
        <w:rPr>
          <w:rFonts w:hint="eastAsia"/>
        </w:rPr>
        <w:t>подготовки</w:t>
      </w:r>
      <w:r>
        <w:t></w:t>
      </w:r>
      <w:r>
        <w:rPr>
          <w:rFonts w:hint="eastAsia"/>
        </w:rPr>
        <w:t>по</w:t>
      </w:r>
      <w:r>
        <w:t></w:t>
      </w:r>
      <w:r>
        <w:rPr>
          <w:rFonts w:hint="eastAsia"/>
        </w:rPr>
        <w:t>курсу</w:t>
      </w:r>
      <w:r>
        <w:t></w:t>
      </w:r>
      <w:r>
        <w:rPr>
          <w:rFonts w:hint="eastAsia"/>
        </w:rPr>
        <w:t>школьной</w:t>
      </w:r>
      <w:r>
        <w:t></w:t>
      </w:r>
      <w:r>
        <w:rPr>
          <w:rFonts w:hint="eastAsia"/>
        </w:rPr>
        <w:t>гигиены</w:t>
      </w:r>
      <w:r>
        <w:t></w:t>
      </w:r>
      <w:r>
        <w:t></w:t>
      </w:r>
      <w:r>
        <w:rPr>
          <w:rFonts w:hint="eastAsia"/>
        </w:rPr>
        <w:t>слабой</w:t>
      </w:r>
      <w:r>
        <w:t></w:t>
      </w:r>
      <w:r>
        <w:rPr>
          <w:rFonts w:hint="eastAsia"/>
        </w:rPr>
        <w:t>материальной</w:t>
      </w:r>
      <w:r>
        <w:t></w:t>
      </w:r>
      <w:r>
        <w:rPr>
          <w:rFonts w:hint="eastAsia"/>
        </w:rPr>
        <w:t>базы</w:t>
      </w:r>
      <w:r>
        <w:t></w:t>
      </w:r>
      <w:r>
        <w:rPr>
          <w:rFonts w:hint="eastAsia"/>
        </w:rPr>
        <w:t>медицинского</w:t>
      </w:r>
      <w:r>
        <w:t></w:t>
      </w:r>
      <w:r>
        <w:rPr>
          <w:rFonts w:hint="eastAsia"/>
        </w:rPr>
        <w:t>кабинета</w:t>
      </w:r>
      <w:r>
        <w:t></w:t>
      </w:r>
      <w:r>
        <w:t></w:t>
      </w:r>
      <w:r>
        <w:rPr>
          <w:rFonts w:hint="eastAsia"/>
        </w:rPr>
        <w:t>низкой</w:t>
      </w:r>
      <w:r>
        <w:t></w:t>
      </w:r>
      <w:r>
        <w:rPr>
          <w:rFonts w:hint="eastAsia"/>
        </w:rPr>
        <w:t>обеспеченности</w:t>
      </w:r>
      <w:r>
        <w:t></w:t>
      </w:r>
      <w:r>
        <w:rPr>
          <w:rFonts w:hint="eastAsia"/>
        </w:rPr>
        <w:t>медикаментами</w:t>
      </w:r>
      <w:r>
        <w:t></w:t>
      </w:r>
    </w:p>
    <w:p w:rsidR="00354ADF" w:rsidRDefault="00354ADF" w:rsidP="00354ADF">
      <w:r>
        <w:t></w:t>
      </w:r>
      <w:r>
        <w:t></w:t>
      </w:r>
      <w:r>
        <w:t></w:t>
      </w:r>
      <w:r>
        <w:tab/>
      </w:r>
      <w:r>
        <w:t></w:t>
      </w:r>
      <w:r>
        <w:rPr>
          <w:rFonts w:hint="eastAsia"/>
        </w:rPr>
        <w:t>Альтернативой</w:t>
      </w:r>
      <w:r>
        <w:t></w:t>
      </w:r>
      <w:r>
        <w:rPr>
          <w:rFonts w:hint="eastAsia"/>
        </w:rPr>
        <w:t>существующим</w:t>
      </w:r>
      <w:r>
        <w:t></w:t>
      </w:r>
      <w:r>
        <w:rPr>
          <w:rFonts w:hint="eastAsia"/>
        </w:rPr>
        <w:t>муниципальным</w:t>
      </w:r>
      <w:r>
        <w:t></w:t>
      </w:r>
      <w:r>
        <w:rPr>
          <w:rFonts w:hint="eastAsia"/>
        </w:rPr>
        <w:t>амбулаторно</w:t>
      </w:r>
      <w:r>
        <w:t></w:t>
      </w:r>
      <w:r>
        <w:rPr>
          <w:rFonts w:hint="eastAsia"/>
        </w:rPr>
        <w:t>поликлиническим</w:t>
      </w:r>
      <w:r>
        <w:t></w:t>
      </w:r>
      <w:r>
        <w:rPr>
          <w:rFonts w:hint="eastAsia"/>
        </w:rPr>
        <w:t>и</w:t>
      </w:r>
      <w:r>
        <w:t></w:t>
      </w:r>
      <w:r>
        <w:rPr>
          <w:rFonts w:hint="eastAsia"/>
        </w:rPr>
        <w:t>стационарным</w:t>
      </w:r>
      <w:r>
        <w:t></w:t>
      </w:r>
      <w:r>
        <w:rPr>
          <w:rFonts w:hint="eastAsia"/>
        </w:rPr>
        <w:t>учреждениям</w:t>
      </w:r>
      <w:r>
        <w:t></w:t>
      </w:r>
      <w:r>
        <w:rPr>
          <w:rFonts w:hint="eastAsia"/>
        </w:rPr>
        <w:t>по</w:t>
      </w:r>
      <w:r>
        <w:t></w:t>
      </w:r>
      <w:r>
        <w:rPr>
          <w:rFonts w:hint="eastAsia"/>
        </w:rPr>
        <w:t>оказанию</w:t>
      </w:r>
      <w:r>
        <w:t></w:t>
      </w:r>
      <w:r>
        <w:rPr>
          <w:rFonts w:hint="eastAsia"/>
        </w:rPr>
        <w:t>офтальмологической</w:t>
      </w:r>
      <w:r>
        <w:t></w:t>
      </w:r>
      <w:r>
        <w:rPr>
          <w:rFonts w:hint="eastAsia"/>
        </w:rPr>
        <w:t>помощи</w:t>
      </w:r>
      <w:r>
        <w:t></w:t>
      </w:r>
      <w:r>
        <w:rPr>
          <w:rFonts w:hint="eastAsia"/>
        </w:rPr>
        <w:t>детям</w:t>
      </w:r>
      <w:r>
        <w:t></w:t>
      </w:r>
      <w:r>
        <w:rPr>
          <w:rFonts w:hint="eastAsia"/>
        </w:rPr>
        <w:t>может</w:t>
      </w:r>
      <w:r>
        <w:t></w:t>
      </w:r>
      <w:r>
        <w:rPr>
          <w:rFonts w:hint="eastAsia"/>
        </w:rPr>
        <w:t>стать</w:t>
      </w:r>
      <w:r>
        <w:t></w:t>
      </w:r>
      <w:r>
        <w:rPr>
          <w:rFonts w:hint="eastAsia"/>
        </w:rPr>
        <w:t>функционирование</w:t>
      </w:r>
      <w:r>
        <w:t></w:t>
      </w:r>
      <w:r>
        <w:rPr>
          <w:rFonts w:hint="eastAsia"/>
        </w:rPr>
        <w:t>частных</w:t>
      </w:r>
      <w:r>
        <w:t></w:t>
      </w:r>
      <w:r>
        <w:rPr>
          <w:rFonts w:hint="eastAsia"/>
        </w:rPr>
        <w:t>учреждений</w:t>
      </w:r>
      <w:r>
        <w:t></w:t>
      </w:r>
      <w:r>
        <w:t></w:t>
      </w:r>
      <w:r>
        <w:rPr>
          <w:rFonts w:hint="eastAsia"/>
        </w:rPr>
        <w:t>Опыт</w:t>
      </w:r>
      <w:r>
        <w:t></w:t>
      </w:r>
      <w:r>
        <w:rPr>
          <w:rFonts w:hint="eastAsia"/>
        </w:rPr>
        <w:t>деятельности</w:t>
      </w:r>
      <w:r>
        <w:t></w:t>
      </w:r>
      <w:r>
        <w:rPr>
          <w:rFonts w:hint="eastAsia"/>
        </w:rPr>
        <w:t>коммерческого</w:t>
      </w:r>
      <w:r>
        <w:t></w:t>
      </w:r>
      <w:r>
        <w:rPr>
          <w:rFonts w:hint="eastAsia"/>
        </w:rPr>
        <w:t>офтальмологического</w:t>
      </w:r>
      <w:r>
        <w:t></w:t>
      </w:r>
      <w:r>
        <w:rPr>
          <w:rFonts w:hint="eastAsia"/>
        </w:rPr>
        <w:t>центра</w:t>
      </w:r>
      <w:r>
        <w:t></w:t>
      </w:r>
      <w:r>
        <w:rPr>
          <w:rFonts w:hint="eastAsia"/>
        </w:rPr>
        <w:t>в</w:t>
      </w:r>
      <w:r>
        <w:t></w:t>
      </w:r>
      <w:r>
        <w:rPr>
          <w:rFonts w:hint="eastAsia"/>
        </w:rPr>
        <w:t>г</w:t>
      </w:r>
      <w:r>
        <w:t></w:t>
      </w:r>
      <w:r>
        <w:t></w:t>
      </w:r>
      <w:r>
        <w:rPr>
          <w:rFonts w:hint="eastAsia"/>
        </w:rPr>
        <w:t>Казани</w:t>
      </w:r>
      <w:r>
        <w:t></w:t>
      </w:r>
      <w:r>
        <w:t></w:t>
      </w:r>
      <w:r>
        <w:rPr>
          <w:rFonts w:hint="eastAsia"/>
        </w:rPr>
        <w:t>по</w:t>
      </w:r>
      <w:r>
        <w:t></w:t>
      </w:r>
      <w:r>
        <w:rPr>
          <w:rFonts w:hint="eastAsia"/>
        </w:rPr>
        <w:t>данным</w:t>
      </w:r>
      <w:r>
        <w:t></w:t>
      </w:r>
      <w:r>
        <w:rPr>
          <w:rFonts w:hint="eastAsia"/>
        </w:rPr>
        <w:t>экспертных</w:t>
      </w:r>
      <w:r>
        <w:t></w:t>
      </w:r>
      <w:r>
        <w:rPr>
          <w:rFonts w:hint="eastAsia"/>
        </w:rPr>
        <w:t>оценок</w:t>
      </w:r>
      <w:r>
        <w:t></w:t>
      </w:r>
      <w:r>
        <w:rPr>
          <w:rFonts w:hint="eastAsia"/>
        </w:rPr>
        <w:t>и</w:t>
      </w:r>
      <w:r>
        <w:t></w:t>
      </w:r>
      <w:r>
        <w:rPr>
          <w:rFonts w:hint="eastAsia"/>
        </w:rPr>
        <w:t>мнений</w:t>
      </w:r>
      <w:r>
        <w:t></w:t>
      </w:r>
      <w:r>
        <w:rPr>
          <w:rFonts w:hint="eastAsia"/>
        </w:rPr>
        <w:t>родителей</w:t>
      </w:r>
      <w:r>
        <w:t></w:t>
      </w:r>
      <w:r>
        <w:t></w:t>
      </w:r>
      <w:r>
        <w:rPr>
          <w:rFonts w:hint="eastAsia"/>
        </w:rPr>
        <w:t>показал</w:t>
      </w:r>
      <w:r>
        <w:t></w:t>
      </w:r>
      <w:r>
        <w:rPr>
          <w:rFonts w:hint="eastAsia"/>
        </w:rPr>
        <w:t>высокую</w:t>
      </w:r>
      <w:r>
        <w:t></w:t>
      </w:r>
      <w:r>
        <w:rPr>
          <w:rFonts w:hint="eastAsia"/>
        </w:rPr>
        <w:t>степень</w:t>
      </w:r>
      <w:r>
        <w:t></w:t>
      </w:r>
      <w:r>
        <w:rPr>
          <w:rFonts w:hint="eastAsia"/>
        </w:rPr>
        <w:t>качества</w:t>
      </w:r>
      <w:r>
        <w:t></w:t>
      </w:r>
      <w:r>
        <w:rPr>
          <w:rFonts w:hint="eastAsia"/>
        </w:rPr>
        <w:t>и</w:t>
      </w:r>
      <w:r>
        <w:t></w:t>
      </w:r>
      <w:r>
        <w:rPr>
          <w:rFonts w:hint="eastAsia"/>
        </w:rPr>
        <w:t>эффективности</w:t>
      </w:r>
      <w:r>
        <w:t></w:t>
      </w:r>
      <w:r>
        <w:rPr>
          <w:rFonts w:hint="eastAsia"/>
        </w:rPr>
        <w:t>медицинских</w:t>
      </w:r>
      <w:r>
        <w:t></w:t>
      </w:r>
      <w:r>
        <w:rPr>
          <w:rFonts w:hint="eastAsia"/>
        </w:rPr>
        <w:t>услуг</w:t>
      </w:r>
      <w:r>
        <w:t></w:t>
      </w:r>
    </w:p>
    <w:p w:rsidR="00354ADF" w:rsidRDefault="00354ADF" w:rsidP="00354ADF">
      <w:r>
        <w:t></w:t>
      </w:r>
      <w:r>
        <w:t></w:t>
      </w:r>
      <w:r>
        <w:t></w:t>
      </w:r>
      <w:r>
        <w:tab/>
      </w:r>
      <w:r>
        <w:rPr>
          <w:rFonts w:hint="eastAsia"/>
        </w:rPr>
        <w:t>Важнейшими</w:t>
      </w:r>
      <w:r>
        <w:t></w:t>
      </w:r>
      <w:r>
        <w:rPr>
          <w:rFonts w:hint="eastAsia"/>
        </w:rPr>
        <w:t>принципами</w:t>
      </w:r>
      <w:r>
        <w:t></w:t>
      </w:r>
      <w:r>
        <w:rPr>
          <w:rFonts w:hint="eastAsia"/>
        </w:rPr>
        <w:t>Комплексных</w:t>
      </w:r>
      <w:r>
        <w:t></w:t>
      </w:r>
      <w:r>
        <w:rPr>
          <w:rFonts w:hint="eastAsia"/>
        </w:rPr>
        <w:t>целевых</w:t>
      </w:r>
      <w:r>
        <w:t></w:t>
      </w:r>
      <w:r>
        <w:rPr>
          <w:rFonts w:hint="eastAsia"/>
        </w:rPr>
        <w:t>программ</w:t>
      </w:r>
      <w:r>
        <w:t></w:t>
      </w:r>
      <w:r>
        <w:rPr>
          <w:rFonts w:hint="eastAsia"/>
        </w:rPr>
        <w:t>по</w:t>
      </w:r>
      <w:r>
        <w:t></w:t>
      </w:r>
      <w:r>
        <w:rPr>
          <w:rFonts w:hint="eastAsia"/>
        </w:rPr>
        <w:t>охране</w:t>
      </w:r>
      <w:r>
        <w:t></w:t>
      </w:r>
      <w:r>
        <w:rPr>
          <w:rFonts w:hint="eastAsia"/>
        </w:rPr>
        <w:t>зренья</w:t>
      </w:r>
      <w:r>
        <w:t></w:t>
      </w:r>
      <w:r>
        <w:rPr>
          <w:rFonts w:hint="eastAsia"/>
        </w:rPr>
        <w:t>у</w:t>
      </w:r>
      <w:r>
        <w:t></w:t>
      </w:r>
      <w:r>
        <w:rPr>
          <w:rFonts w:hint="eastAsia"/>
        </w:rPr>
        <w:t>детей</w:t>
      </w:r>
      <w:r>
        <w:t></w:t>
      </w:r>
      <w:r>
        <w:rPr>
          <w:rFonts w:hint="eastAsia"/>
        </w:rPr>
        <w:t>в</w:t>
      </w:r>
      <w:r>
        <w:t></w:t>
      </w:r>
      <w:r>
        <w:rPr>
          <w:rFonts w:hint="eastAsia"/>
        </w:rPr>
        <w:t>субъектах</w:t>
      </w:r>
      <w:r>
        <w:t></w:t>
      </w:r>
      <w:r>
        <w:rPr>
          <w:rFonts w:hint="eastAsia"/>
        </w:rPr>
        <w:t>Российской</w:t>
      </w:r>
      <w:r>
        <w:t></w:t>
      </w:r>
      <w:r>
        <w:rPr>
          <w:rFonts w:hint="eastAsia"/>
        </w:rPr>
        <w:t>Федерации</w:t>
      </w:r>
      <w:r>
        <w:t></w:t>
      </w:r>
      <w:r>
        <w:rPr>
          <w:rFonts w:hint="eastAsia"/>
        </w:rPr>
        <w:t>должны</w:t>
      </w:r>
      <w:r>
        <w:t></w:t>
      </w:r>
      <w:r>
        <w:rPr>
          <w:rFonts w:hint="eastAsia"/>
        </w:rPr>
        <w:t>быть</w:t>
      </w:r>
      <w:r>
        <w:t></w:t>
      </w:r>
    </w:p>
    <w:p w:rsidR="00354ADF" w:rsidRDefault="00354ADF" w:rsidP="00354ADF">
      <w:r>
        <w:lastRenderedPageBreak/>
        <w:t></w:t>
      </w:r>
      <w:r>
        <w:tab/>
      </w:r>
      <w:r>
        <w:t></w:t>
      </w:r>
      <w:r>
        <w:rPr>
          <w:rFonts w:hint="eastAsia"/>
        </w:rPr>
        <w:t>межсекторальный</w:t>
      </w:r>
      <w:r>
        <w:t></w:t>
      </w:r>
      <w:r>
        <w:rPr>
          <w:rFonts w:hint="eastAsia"/>
        </w:rPr>
        <w:t>подход</w:t>
      </w:r>
      <w:r>
        <w:t></w:t>
      </w:r>
    </w:p>
    <w:p w:rsidR="00354ADF" w:rsidRDefault="00354ADF" w:rsidP="00354ADF">
      <w:r>
        <w:t></w:t>
      </w:r>
      <w:r>
        <w:tab/>
      </w:r>
      <w:r>
        <w:t></w:t>
      </w:r>
      <w:r>
        <w:rPr>
          <w:rFonts w:hint="eastAsia"/>
        </w:rPr>
        <w:t>учет</w:t>
      </w:r>
      <w:r>
        <w:t></w:t>
      </w:r>
      <w:r>
        <w:rPr>
          <w:rFonts w:hint="eastAsia"/>
        </w:rPr>
        <w:t>регионального</w:t>
      </w:r>
      <w:r>
        <w:t></w:t>
      </w:r>
      <w:r>
        <w:rPr>
          <w:rFonts w:hint="eastAsia"/>
        </w:rPr>
        <w:t>фактора</w:t>
      </w:r>
      <w:r>
        <w:t></w:t>
      </w:r>
      <w:r>
        <w:t></w:t>
      </w:r>
      <w:r>
        <w:rPr>
          <w:rFonts w:hint="eastAsia"/>
        </w:rPr>
        <w:t>территориальных</w:t>
      </w:r>
      <w:r>
        <w:t></w:t>
      </w:r>
      <w:r>
        <w:t></w:t>
      </w:r>
      <w:r>
        <w:rPr>
          <w:rFonts w:hint="eastAsia"/>
        </w:rPr>
        <w:t>социально</w:t>
      </w:r>
      <w:r>
        <w:t></w:t>
      </w:r>
      <w:r>
        <w:t></w:t>
      </w:r>
      <w:r>
        <w:rPr>
          <w:rFonts w:hint="eastAsia"/>
        </w:rPr>
        <w:t>экономичес</w:t>
      </w:r>
      <w:r>
        <w:t></w:t>
      </w:r>
      <w:r>
        <w:t></w:t>
      </w:r>
      <w:r>
        <w:rPr>
          <w:rFonts w:hint="eastAsia"/>
        </w:rPr>
        <w:t>ких</w:t>
      </w:r>
      <w:r>
        <w:t></w:t>
      </w:r>
      <w:r>
        <w:t></w:t>
      </w:r>
      <w:r>
        <w:rPr>
          <w:rFonts w:hint="eastAsia"/>
        </w:rPr>
        <w:t>медико</w:t>
      </w:r>
      <w:r>
        <w:t></w:t>
      </w:r>
      <w:r>
        <w:rPr>
          <w:rFonts w:hint="eastAsia"/>
        </w:rPr>
        <w:t>организационных</w:t>
      </w:r>
      <w:r>
        <w:t></w:t>
      </w:r>
      <w:r>
        <w:rPr>
          <w:rFonts w:hint="eastAsia"/>
        </w:rPr>
        <w:t>и</w:t>
      </w:r>
      <w:r>
        <w:t></w:t>
      </w:r>
      <w:r>
        <w:rPr>
          <w:rFonts w:hint="eastAsia"/>
        </w:rPr>
        <w:t>других</w:t>
      </w:r>
      <w:r>
        <w:t></w:t>
      </w:r>
      <w:r>
        <w:rPr>
          <w:rFonts w:hint="eastAsia"/>
        </w:rPr>
        <w:t>особенностей</w:t>
      </w:r>
      <w:r>
        <w:t></w:t>
      </w:r>
      <w:r>
        <w:rPr>
          <w:rFonts w:hint="eastAsia"/>
        </w:rPr>
        <w:t>субъекта</w:t>
      </w:r>
      <w:r>
        <w:t></w:t>
      </w:r>
      <w:r>
        <w:rPr>
          <w:rFonts w:hint="eastAsia"/>
        </w:rPr>
        <w:t>Федерации</w:t>
      </w:r>
      <w:r>
        <w:t></w:t>
      </w:r>
      <w:r>
        <w:t></w:t>
      </w:r>
    </w:p>
    <w:p w:rsidR="00354ADF" w:rsidRDefault="00354ADF" w:rsidP="00354ADF">
      <w:r>
        <w:t></w:t>
      </w:r>
      <w:r>
        <w:tab/>
      </w:r>
      <w:r>
        <w:t></w:t>
      </w:r>
      <w:r>
        <w:rPr>
          <w:rFonts w:hint="eastAsia"/>
        </w:rPr>
        <w:t>активность</w:t>
      </w:r>
      <w:r>
        <w:t></w:t>
      </w:r>
      <w:r>
        <w:rPr>
          <w:rFonts w:hint="eastAsia"/>
        </w:rPr>
        <w:t>и</w:t>
      </w:r>
      <w:r>
        <w:t></w:t>
      </w:r>
      <w:r>
        <w:rPr>
          <w:rFonts w:hint="eastAsia"/>
        </w:rPr>
        <w:t>полнота</w:t>
      </w:r>
      <w:r>
        <w:t></w:t>
      </w:r>
      <w:r>
        <w:rPr>
          <w:rFonts w:hint="eastAsia"/>
        </w:rPr>
        <w:t>профилактических</w:t>
      </w:r>
      <w:r>
        <w:t></w:t>
      </w:r>
      <w:r>
        <w:rPr>
          <w:rFonts w:hint="eastAsia"/>
        </w:rPr>
        <w:t>мер</w:t>
      </w:r>
      <w:r>
        <w:t></w:t>
      </w:r>
      <w:r>
        <w:t></w:t>
      </w:r>
      <w:r>
        <w:rPr>
          <w:rFonts w:hint="eastAsia"/>
        </w:rPr>
        <w:t>прежде</w:t>
      </w:r>
      <w:r>
        <w:t></w:t>
      </w:r>
      <w:r>
        <w:rPr>
          <w:rFonts w:hint="eastAsia"/>
        </w:rPr>
        <w:t>всего</w:t>
      </w:r>
      <w:r>
        <w:t></w:t>
      </w:r>
      <w:r>
        <w:t></w:t>
      </w:r>
      <w:r>
        <w:rPr>
          <w:rFonts w:hint="eastAsia"/>
        </w:rPr>
        <w:t>в</w:t>
      </w:r>
      <w:r>
        <w:t></w:t>
      </w:r>
      <w:r>
        <w:rPr>
          <w:rFonts w:hint="eastAsia"/>
        </w:rPr>
        <w:t>детских</w:t>
      </w:r>
      <w:r>
        <w:t></w:t>
      </w:r>
      <w:r>
        <w:rPr>
          <w:rFonts w:hint="eastAsia"/>
        </w:rPr>
        <w:t>и</w:t>
      </w:r>
      <w:r>
        <w:t></w:t>
      </w:r>
      <w:r>
        <w:rPr>
          <w:rFonts w:hint="eastAsia"/>
        </w:rPr>
        <w:t>подростковых</w:t>
      </w:r>
      <w:r>
        <w:t></w:t>
      </w:r>
      <w:r>
        <w:rPr>
          <w:rFonts w:hint="eastAsia"/>
        </w:rPr>
        <w:t>организованных</w:t>
      </w:r>
      <w:r>
        <w:t></w:t>
      </w:r>
      <w:r>
        <w:rPr>
          <w:rFonts w:hint="eastAsia"/>
        </w:rPr>
        <w:t>коллективах</w:t>
      </w:r>
      <w:r>
        <w:t></w:t>
      </w:r>
    </w:p>
    <w:p w:rsidR="00354ADF" w:rsidRPr="00354ADF" w:rsidRDefault="00354ADF" w:rsidP="00354ADF">
      <w:r>
        <w:t></w:t>
      </w:r>
      <w:r>
        <w:tab/>
      </w:r>
      <w:r>
        <w:t></w:t>
      </w:r>
      <w:r>
        <w:rPr>
          <w:rFonts w:hint="eastAsia"/>
        </w:rPr>
        <w:t>соответствующее</w:t>
      </w:r>
      <w:r>
        <w:t></w:t>
      </w:r>
      <w:r>
        <w:rPr>
          <w:rFonts w:hint="eastAsia"/>
        </w:rPr>
        <w:t>нормативам</w:t>
      </w:r>
      <w:r>
        <w:t></w:t>
      </w:r>
      <w:r>
        <w:rPr>
          <w:rFonts w:hint="eastAsia"/>
        </w:rPr>
        <w:t>кадровое</w:t>
      </w:r>
      <w:r>
        <w:t></w:t>
      </w:r>
      <w:r>
        <w:rPr>
          <w:rFonts w:hint="eastAsia"/>
        </w:rPr>
        <w:t>и</w:t>
      </w:r>
      <w:r>
        <w:t></w:t>
      </w:r>
      <w:r>
        <w:rPr>
          <w:rFonts w:hint="eastAsia"/>
        </w:rPr>
        <w:t>материально</w:t>
      </w:r>
      <w:r>
        <w:t></w:t>
      </w:r>
      <w:r>
        <w:rPr>
          <w:rFonts w:hint="eastAsia"/>
        </w:rPr>
        <w:t>техническое</w:t>
      </w:r>
      <w:r>
        <w:t></w:t>
      </w:r>
      <w:r>
        <w:rPr>
          <w:rFonts w:hint="eastAsia"/>
        </w:rPr>
        <w:t>обеспечение</w:t>
      </w:r>
      <w:r>
        <w:t></w:t>
      </w:r>
      <w:r>
        <w:rPr>
          <w:rFonts w:hint="eastAsia"/>
        </w:rPr>
        <w:t>офтальмологической</w:t>
      </w:r>
      <w:r>
        <w:t></w:t>
      </w:r>
      <w:r>
        <w:rPr>
          <w:rFonts w:hint="eastAsia"/>
        </w:rPr>
        <w:t>помощи</w:t>
      </w:r>
      <w:r>
        <w:t></w:t>
      </w:r>
      <w:r>
        <w:rPr>
          <w:rFonts w:hint="eastAsia"/>
        </w:rPr>
        <w:t>детскому</w:t>
      </w:r>
      <w:r>
        <w:t></w:t>
      </w:r>
      <w:r>
        <w:rPr>
          <w:rFonts w:hint="eastAsia"/>
        </w:rPr>
        <w:t>населению</w:t>
      </w:r>
      <w:r>
        <w:t></w:t>
      </w:r>
      <w:bookmarkStart w:id="0" w:name="_GoBack"/>
      <w:bookmarkEnd w:id="0"/>
    </w:p>
    <w:sectPr w:rsidR="00354ADF" w:rsidRPr="00354AD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5D1" w:rsidRDefault="00C815D1">
      <w:pPr>
        <w:spacing w:after="0" w:line="240" w:lineRule="auto"/>
      </w:pPr>
      <w:r>
        <w:separator/>
      </w:r>
    </w:p>
  </w:endnote>
  <w:endnote w:type="continuationSeparator" w:id="0">
    <w:p w:rsidR="00C815D1" w:rsidRDefault="00C8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5D1" w:rsidRDefault="00C815D1"/>
    <w:p w:rsidR="00C815D1" w:rsidRDefault="00C815D1"/>
    <w:p w:rsidR="00C815D1" w:rsidRDefault="00C815D1"/>
    <w:p w:rsidR="00C815D1" w:rsidRDefault="00C815D1"/>
    <w:p w:rsidR="00C815D1" w:rsidRDefault="00C815D1"/>
    <w:p w:rsidR="00C815D1" w:rsidRDefault="00C815D1"/>
    <w:p w:rsidR="00C815D1" w:rsidRDefault="00C815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5D1" w:rsidRDefault="00C81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815D1" w:rsidRDefault="00C81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815D1" w:rsidRDefault="00C815D1"/>
    <w:p w:rsidR="00C815D1" w:rsidRDefault="00C815D1"/>
    <w:p w:rsidR="00C815D1" w:rsidRDefault="00C815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5D1" w:rsidRDefault="00C815D1"/>
                          <w:p w:rsidR="00C815D1" w:rsidRDefault="00C815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815D1" w:rsidRDefault="00C815D1"/>
                    <w:p w:rsidR="00C815D1" w:rsidRDefault="00C815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815D1" w:rsidRDefault="00C815D1"/>
    <w:p w:rsidR="00C815D1" w:rsidRDefault="00C815D1">
      <w:pPr>
        <w:rPr>
          <w:sz w:val="2"/>
          <w:szCs w:val="2"/>
        </w:rPr>
      </w:pPr>
    </w:p>
    <w:p w:rsidR="00C815D1" w:rsidRDefault="00C815D1"/>
    <w:p w:rsidR="00C815D1" w:rsidRDefault="00C815D1">
      <w:pPr>
        <w:spacing w:after="0" w:line="240" w:lineRule="auto"/>
      </w:pPr>
    </w:p>
  </w:footnote>
  <w:footnote w:type="continuationSeparator" w:id="0">
    <w:p w:rsidR="00C815D1" w:rsidRDefault="00C8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5D1"/>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40427-282B-4371-B919-8ECE7860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6101</TotalTime>
  <Pages>8</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157</cp:revision>
  <cp:lastPrinted>2009-02-06T05:36:00Z</cp:lastPrinted>
  <dcterms:created xsi:type="dcterms:W3CDTF">2023-04-19T19:47:00Z</dcterms:created>
  <dcterms:modified xsi:type="dcterms:W3CDTF">2023-05-01T13:41:00Z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