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B0B85" w:rsidRDefault="006B0B85" w:rsidP="006B0B85">
      <w:r w:rsidRPr="00F0191A">
        <w:rPr>
          <w:rFonts w:ascii="Times New Roman" w:hAnsi="Times New Roman"/>
          <w:b/>
          <w:sz w:val="24"/>
          <w:szCs w:val="24"/>
        </w:rPr>
        <w:t>Ларін Володимир Валерійович</w:t>
      </w:r>
      <w:r w:rsidRPr="00F0191A">
        <w:rPr>
          <w:rFonts w:ascii="Times New Roman" w:hAnsi="Times New Roman"/>
          <w:sz w:val="24"/>
          <w:szCs w:val="24"/>
        </w:rPr>
        <w:t>, доцент кафедри математичного та програмного забезпечення АСУ, Харківський національний університет Повітряних Сил ім. Івана Кожедуба. Назва дисертації: «Методи підвищення якості обробки відеоінформації в комп'ютерних системах та мережах спеціального призначення». Шифр та назва спеціальності – 05.13.05 – Комп’ютерні системи та компоненти. Спецрада Д 73.052.04 Черкаського державного технологічного університету</w:t>
      </w:r>
    </w:p>
    <w:sectPr w:rsidR="004111C7" w:rsidRPr="006B0B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6B0B85" w:rsidRPr="006B0B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23416-BFEA-4A73-96D8-A0FBBFDF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2021-03-22T21:45:00Z</dcterms:created>
  <dcterms:modified xsi:type="dcterms:W3CDTF">2021-03-23T11:36:00Z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