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BD8F" w14:textId="1C312E23" w:rsidR="00293E21" w:rsidRDefault="006C4E0C" w:rsidP="006C4E0C">
      <w:r w:rsidRPr="006C4E0C">
        <w:rPr>
          <w:rFonts w:hint="eastAsia"/>
        </w:rPr>
        <w:t>Тагильцева</w:t>
      </w:r>
      <w:r w:rsidRPr="006C4E0C">
        <w:t xml:space="preserve"> </w:t>
      </w:r>
      <w:r w:rsidRPr="006C4E0C">
        <w:rPr>
          <w:rFonts w:hint="eastAsia"/>
        </w:rPr>
        <w:t>Юлия</w:t>
      </w:r>
      <w:r w:rsidRPr="006C4E0C">
        <w:t xml:space="preserve"> </w:t>
      </w:r>
      <w:r w:rsidRPr="006C4E0C">
        <w:rPr>
          <w:rFonts w:hint="eastAsia"/>
        </w:rPr>
        <w:t>Аркадьевна</w:t>
      </w:r>
      <w:r>
        <w:t xml:space="preserve"> </w:t>
      </w:r>
      <w:r w:rsidRPr="006C4E0C">
        <w:rPr>
          <w:rFonts w:hint="eastAsia"/>
        </w:rPr>
        <w:t>Оценка</w:t>
      </w:r>
      <w:r w:rsidRPr="006C4E0C">
        <w:t xml:space="preserve"> </w:t>
      </w:r>
      <w:r w:rsidRPr="006C4E0C">
        <w:rPr>
          <w:rFonts w:hint="eastAsia"/>
        </w:rPr>
        <w:t>экономической</w:t>
      </w:r>
      <w:r w:rsidRPr="006C4E0C">
        <w:t xml:space="preserve"> </w:t>
      </w:r>
      <w:r w:rsidRPr="006C4E0C">
        <w:rPr>
          <w:rFonts w:hint="eastAsia"/>
        </w:rPr>
        <w:t>эффективности</w:t>
      </w:r>
      <w:r w:rsidRPr="006C4E0C">
        <w:t xml:space="preserve"> </w:t>
      </w:r>
      <w:r w:rsidRPr="006C4E0C">
        <w:rPr>
          <w:rFonts w:hint="eastAsia"/>
        </w:rPr>
        <w:t>производственно</w:t>
      </w:r>
      <w:r w:rsidRPr="006C4E0C">
        <w:t>-</w:t>
      </w:r>
      <w:r w:rsidRPr="006C4E0C">
        <w:rPr>
          <w:rFonts w:hint="eastAsia"/>
        </w:rPr>
        <w:t>хозяйственной</w:t>
      </w:r>
      <w:r w:rsidRPr="006C4E0C">
        <w:t xml:space="preserve"> </w:t>
      </w:r>
      <w:r w:rsidRPr="006C4E0C">
        <w:rPr>
          <w:rFonts w:hint="eastAsia"/>
        </w:rPr>
        <w:t>предприятий</w:t>
      </w:r>
      <w:r w:rsidRPr="006C4E0C">
        <w:t xml:space="preserve"> </w:t>
      </w:r>
      <w:r w:rsidRPr="006C4E0C">
        <w:rPr>
          <w:rFonts w:hint="eastAsia"/>
        </w:rPr>
        <w:t>железнодорожного</w:t>
      </w:r>
      <w:r w:rsidRPr="006C4E0C">
        <w:t xml:space="preserve"> </w:t>
      </w:r>
      <w:r w:rsidRPr="006C4E0C">
        <w:rPr>
          <w:rFonts w:hint="eastAsia"/>
        </w:rPr>
        <w:t>транспорта</w:t>
      </w:r>
      <w:r w:rsidRPr="006C4E0C">
        <w:t xml:space="preserve"> </w:t>
      </w:r>
      <w:r w:rsidRPr="006C4E0C">
        <w:rPr>
          <w:rFonts w:hint="eastAsia"/>
        </w:rPr>
        <w:t>с</w:t>
      </w:r>
      <w:r w:rsidRPr="006C4E0C">
        <w:t xml:space="preserve"> </w:t>
      </w:r>
      <w:r w:rsidRPr="006C4E0C">
        <w:rPr>
          <w:rFonts w:hint="eastAsia"/>
        </w:rPr>
        <w:t>учетом</w:t>
      </w:r>
      <w:r w:rsidRPr="006C4E0C">
        <w:t xml:space="preserve"> </w:t>
      </w:r>
      <w:r w:rsidRPr="006C4E0C">
        <w:rPr>
          <w:rFonts w:hint="eastAsia"/>
        </w:rPr>
        <w:t>природоохранных</w:t>
      </w:r>
      <w:r w:rsidRPr="006C4E0C">
        <w:t xml:space="preserve"> </w:t>
      </w:r>
      <w:r w:rsidRPr="006C4E0C">
        <w:rPr>
          <w:rFonts w:hint="eastAsia"/>
        </w:rPr>
        <w:t>мероприятий</w:t>
      </w:r>
    </w:p>
    <w:p w14:paraId="01E2D520" w14:textId="77777777" w:rsidR="006C4E0C" w:rsidRDefault="006C4E0C" w:rsidP="006C4E0C">
      <w:r>
        <w:rPr>
          <w:rFonts w:hint="eastAsia"/>
        </w:rPr>
        <w:t>ОГЛАВЛЕНИЕ</w:t>
      </w:r>
      <w:r>
        <w:t xml:space="preserve"> </w:t>
      </w:r>
      <w:r>
        <w:rPr>
          <w:rFonts w:hint="eastAsia"/>
        </w:rPr>
        <w:t>ДИССЕРТАЦИИ</w:t>
      </w:r>
    </w:p>
    <w:p w14:paraId="7616E1E5" w14:textId="77777777" w:rsidR="006C4E0C" w:rsidRDefault="006C4E0C" w:rsidP="006C4E0C">
      <w:r>
        <w:rPr>
          <w:rFonts w:hint="eastAsia"/>
        </w:rPr>
        <w:t>кандидат</w:t>
      </w:r>
      <w:r>
        <w:t xml:space="preserve"> </w:t>
      </w:r>
      <w:r>
        <w:rPr>
          <w:rFonts w:hint="eastAsia"/>
        </w:rPr>
        <w:t>наук</w:t>
      </w:r>
      <w:r>
        <w:t xml:space="preserve"> </w:t>
      </w:r>
      <w:r>
        <w:rPr>
          <w:rFonts w:hint="eastAsia"/>
        </w:rPr>
        <w:t>Тагильцева</w:t>
      </w:r>
      <w:r>
        <w:t xml:space="preserve"> </w:t>
      </w:r>
      <w:r>
        <w:rPr>
          <w:rFonts w:hint="eastAsia"/>
        </w:rPr>
        <w:t>Юлия</w:t>
      </w:r>
      <w:r>
        <w:t xml:space="preserve"> </w:t>
      </w:r>
      <w:r>
        <w:rPr>
          <w:rFonts w:hint="eastAsia"/>
        </w:rPr>
        <w:t>Аркадьевна</w:t>
      </w:r>
    </w:p>
    <w:p w14:paraId="66E51403" w14:textId="77777777" w:rsidR="006C4E0C" w:rsidRDefault="006C4E0C" w:rsidP="006C4E0C">
      <w:r>
        <w:rPr>
          <w:rFonts w:hint="eastAsia"/>
        </w:rPr>
        <w:t>Введение</w:t>
      </w:r>
    </w:p>
    <w:p w14:paraId="7D3DB7BD" w14:textId="77777777" w:rsidR="006C4E0C" w:rsidRDefault="006C4E0C" w:rsidP="006C4E0C"/>
    <w:p w14:paraId="43BEC924" w14:textId="77777777" w:rsidR="006C4E0C" w:rsidRDefault="006C4E0C" w:rsidP="006C4E0C">
      <w:r>
        <w:t xml:space="preserve">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исследование</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железнодорожного</w:t>
      </w:r>
      <w:r>
        <w:t xml:space="preserve"> </w:t>
      </w:r>
      <w:r>
        <w:rPr>
          <w:rFonts w:hint="eastAsia"/>
        </w:rPr>
        <w:t>транспорта</w:t>
      </w:r>
      <w:r>
        <w:t xml:space="preserve"> </w:t>
      </w:r>
      <w:r>
        <w:rPr>
          <w:rFonts w:hint="eastAsia"/>
        </w:rPr>
        <w:t>с</w:t>
      </w:r>
      <w:r>
        <w:t xml:space="preserve"> </w:t>
      </w:r>
      <w:r>
        <w:rPr>
          <w:rFonts w:hint="eastAsia"/>
        </w:rPr>
        <w:t>учетом</w:t>
      </w:r>
      <w:r>
        <w:t xml:space="preserve"> </w:t>
      </w:r>
      <w:r>
        <w:rPr>
          <w:rFonts w:hint="eastAsia"/>
        </w:rPr>
        <w:t>охраны</w:t>
      </w:r>
      <w:r>
        <w:t xml:space="preserve"> </w:t>
      </w:r>
      <w:r>
        <w:rPr>
          <w:rFonts w:hint="eastAsia"/>
        </w:rPr>
        <w:t>окружающей</w:t>
      </w:r>
      <w:r>
        <w:t xml:space="preserve"> </w:t>
      </w:r>
      <w:r>
        <w:rPr>
          <w:rFonts w:hint="eastAsia"/>
        </w:rPr>
        <w:t>среды</w:t>
      </w:r>
    </w:p>
    <w:p w14:paraId="0937511C" w14:textId="77777777" w:rsidR="006C4E0C" w:rsidRDefault="006C4E0C" w:rsidP="006C4E0C"/>
    <w:p w14:paraId="2A2F4949" w14:textId="77777777" w:rsidR="006C4E0C" w:rsidRDefault="006C4E0C" w:rsidP="006C4E0C">
      <w:r>
        <w:t xml:space="preserve">1.1. </w:t>
      </w:r>
      <w:r>
        <w:rPr>
          <w:rFonts w:hint="eastAsia"/>
        </w:rPr>
        <w:t>Основные</w:t>
      </w:r>
      <w:r>
        <w:t xml:space="preserve"> </w:t>
      </w:r>
      <w:r>
        <w:rPr>
          <w:rFonts w:hint="eastAsia"/>
        </w:rPr>
        <w:t>направления</w:t>
      </w:r>
      <w:r>
        <w:t xml:space="preserve"> </w:t>
      </w:r>
      <w:r>
        <w:rPr>
          <w:rFonts w:hint="eastAsia"/>
        </w:rPr>
        <w:t>разработки</w:t>
      </w:r>
      <w:r>
        <w:t xml:space="preserve"> </w:t>
      </w:r>
      <w:r>
        <w:rPr>
          <w:rFonts w:hint="eastAsia"/>
        </w:rPr>
        <w:t>организационно</w:t>
      </w:r>
      <w:r>
        <w:t>-</w:t>
      </w:r>
      <w:r>
        <w:rPr>
          <w:rFonts w:hint="eastAsia"/>
        </w:rPr>
        <w:t>технических</w:t>
      </w:r>
      <w:r>
        <w:t xml:space="preserve"> </w:t>
      </w:r>
      <w:r>
        <w:rPr>
          <w:rFonts w:hint="eastAsia"/>
        </w:rPr>
        <w:t>мероприятий</w:t>
      </w:r>
      <w:r>
        <w:t xml:space="preserve"> </w:t>
      </w:r>
      <w:r>
        <w:rPr>
          <w:rFonts w:hint="eastAsia"/>
        </w:rPr>
        <w:t>в</w:t>
      </w:r>
      <w:r>
        <w:t xml:space="preserve"> </w:t>
      </w:r>
      <w:r>
        <w:rPr>
          <w:rFonts w:hint="eastAsia"/>
        </w:rPr>
        <w:t>аспекте</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p w14:paraId="731B2C24" w14:textId="77777777" w:rsidR="006C4E0C" w:rsidRDefault="006C4E0C" w:rsidP="006C4E0C"/>
    <w:p w14:paraId="74794AE0" w14:textId="77777777" w:rsidR="006C4E0C" w:rsidRDefault="006C4E0C" w:rsidP="006C4E0C">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железнодорожного</w:t>
      </w:r>
      <w:r>
        <w:t xml:space="preserve"> </w:t>
      </w:r>
      <w:r>
        <w:rPr>
          <w:rFonts w:hint="eastAsia"/>
        </w:rPr>
        <w:t>транспорта</w:t>
      </w:r>
      <w:r>
        <w:t xml:space="preserve"> </w:t>
      </w:r>
      <w:r>
        <w:rPr>
          <w:rFonts w:hint="eastAsia"/>
        </w:rPr>
        <w:t>с</w:t>
      </w:r>
      <w:r>
        <w:t xml:space="preserve"> </w:t>
      </w:r>
      <w:r>
        <w:rPr>
          <w:rFonts w:hint="eastAsia"/>
        </w:rPr>
        <w:t>учетом</w:t>
      </w:r>
      <w:r>
        <w:t xml:space="preserve"> </w:t>
      </w:r>
      <w:r>
        <w:rPr>
          <w:rFonts w:hint="eastAsia"/>
        </w:rPr>
        <w:t>сокращения</w:t>
      </w:r>
      <w:r>
        <w:t xml:space="preserve"> </w:t>
      </w:r>
      <w:r>
        <w:rPr>
          <w:rFonts w:hint="eastAsia"/>
        </w:rPr>
        <w:t>непроизводительных</w:t>
      </w:r>
      <w:r>
        <w:t xml:space="preserve"> </w:t>
      </w:r>
      <w:r>
        <w:rPr>
          <w:rFonts w:hint="eastAsia"/>
        </w:rPr>
        <w:t>затрат</w:t>
      </w:r>
    </w:p>
    <w:p w14:paraId="6C3A5F7F" w14:textId="77777777" w:rsidR="006C4E0C" w:rsidRDefault="006C4E0C" w:rsidP="006C4E0C"/>
    <w:p w14:paraId="166E692D" w14:textId="77777777" w:rsidR="006C4E0C" w:rsidRDefault="006C4E0C" w:rsidP="006C4E0C">
      <w:r>
        <w:t xml:space="preserve">1.3. </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развития</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железнодорожного</w:t>
      </w:r>
      <w:r>
        <w:t xml:space="preserve"> </w:t>
      </w:r>
      <w:r>
        <w:rPr>
          <w:rFonts w:hint="eastAsia"/>
        </w:rPr>
        <w:t>транспорта</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Экологической</w:t>
      </w:r>
      <w:r>
        <w:t xml:space="preserve"> </w:t>
      </w:r>
      <w:r>
        <w:rPr>
          <w:rFonts w:hint="eastAsia"/>
        </w:rPr>
        <w:t>стратегии</w:t>
      </w:r>
      <w:r>
        <w:t xml:space="preserve"> </w:t>
      </w:r>
      <w:r>
        <w:rPr>
          <w:rFonts w:hint="eastAsia"/>
        </w:rPr>
        <w:t>ОАО</w:t>
      </w:r>
      <w:r>
        <w:t xml:space="preserve"> </w:t>
      </w:r>
      <w:r>
        <w:rPr>
          <w:rFonts w:hint="eastAsia"/>
        </w:rPr>
        <w:t>«</w:t>
      </w:r>
      <w:r>
        <w:rPr>
          <w:rFonts w:hint="eastAsia"/>
        </w:rPr>
        <w:t>РЖД</w:t>
      </w:r>
      <w:r>
        <w:rPr>
          <w:rFonts w:hint="eastAsia"/>
        </w:rPr>
        <w:t>»</w:t>
      </w:r>
    </w:p>
    <w:p w14:paraId="24C59554" w14:textId="77777777" w:rsidR="006C4E0C" w:rsidRDefault="006C4E0C" w:rsidP="006C4E0C"/>
    <w:p w14:paraId="4AFE70E9" w14:textId="77777777" w:rsidR="006C4E0C" w:rsidRDefault="006C4E0C" w:rsidP="006C4E0C">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экономических</w:t>
      </w:r>
      <w:r>
        <w:t xml:space="preserve"> </w:t>
      </w:r>
      <w:r>
        <w:rPr>
          <w:rFonts w:hint="eastAsia"/>
        </w:rPr>
        <w:t>результатов</w:t>
      </w:r>
      <w:r>
        <w:t xml:space="preserve"> </w:t>
      </w:r>
      <w:r>
        <w:rPr>
          <w:rFonts w:hint="eastAsia"/>
        </w:rPr>
        <w:t>и</w:t>
      </w:r>
      <w:r>
        <w:t xml:space="preserve"> </w:t>
      </w:r>
      <w:r>
        <w:rPr>
          <w:rFonts w:hint="eastAsia"/>
        </w:rPr>
        <w:t>затрат</w:t>
      </w:r>
      <w:r>
        <w:t xml:space="preserve"> </w:t>
      </w:r>
      <w:r>
        <w:rPr>
          <w:rFonts w:hint="eastAsia"/>
        </w:rPr>
        <w:t>в</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железнодорожного</w:t>
      </w:r>
      <w:r>
        <w:t xml:space="preserve"> </w:t>
      </w:r>
      <w:r>
        <w:rPr>
          <w:rFonts w:hint="eastAsia"/>
        </w:rPr>
        <w:t>транспорта</w:t>
      </w:r>
    </w:p>
    <w:p w14:paraId="1E3E79BB" w14:textId="77777777" w:rsidR="006C4E0C" w:rsidRDefault="006C4E0C" w:rsidP="006C4E0C"/>
    <w:p w14:paraId="5DD0C1AA" w14:textId="77777777" w:rsidR="006C4E0C" w:rsidRDefault="006C4E0C" w:rsidP="006C4E0C">
      <w:r>
        <w:t xml:space="preserve">2.1. </w:t>
      </w:r>
      <w:r>
        <w:rPr>
          <w:rFonts w:hint="eastAsia"/>
        </w:rPr>
        <w:t>Оценка</w:t>
      </w:r>
      <w:r>
        <w:t xml:space="preserve"> </w:t>
      </w:r>
      <w:r>
        <w:rPr>
          <w:rFonts w:hint="eastAsia"/>
        </w:rPr>
        <w:t>результативности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транспортной</w:t>
      </w:r>
      <w:r>
        <w:t xml:space="preserve"> </w:t>
      </w:r>
      <w:r>
        <w:rPr>
          <w:rFonts w:hint="eastAsia"/>
        </w:rPr>
        <w:t>отрасли</w:t>
      </w:r>
      <w:r>
        <w:t xml:space="preserve"> </w:t>
      </w:r>
      <w:r>
        <w:rPr>
          <w:rFonts w:hint="eastAsia"/>
        </w:rPr>
        <w:t>с</w:t>
      </w:r>
      <w:r>
        <w:t xml:space="preserve"> </w:t>
      </w:r>
      <w:r>
        <w:rPr>
          <w:rFonts w:hint="eastAsia"/>
        </w:rPr>
        <w:t>учетом</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p w14:paraId="2CA28295" w14:textId="77777777" w:rsidR="006C4E0C" w:rsidRDefault="006C4E0C" w:rsidP="006C4E0C"/>
    <w:p w14:paraId="71785037" w14:textId="77777777" w:rsidR="006C4E0C" w:rsidRDefault="006C4E0C" w:rsidP="006C4E0C">
      <w:r>
        <w:t xml:space="preserve">2.2.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динамики</w:t>
      </w:r>
      <w:r>
        <w:t xml:space="preserve"> </w:t>
      </w:r>
      <w:r>
        <w:rPr>
          <w:rFonts w:hint="eastAsia"/>
        </w:rPr>
        <w:t>и</w:t>
      </w:r>
      <w:r>
        <w:t xml:space="preserve"> </w:t>
      </w:r>
      <w:r>
        <w:rPr>
          <w:rFonts w:hint="eastAsia"/>
        </w:rPr>
        <w:t>структуры</w:t>
      </w:r>
      <w:r>
        <w:t xml:space="preserve"> </w:t>
      </w:r>
      <w:r>
        <w:rPr>
          <w:rFonts w:hint="eastAsia"/>
        </w:rPr>
        <w:t>непроизводительных</w:t>
      </w:r>
      <w:r>
        <w:t xml:space="preserve"> </w:t>
      </w:r>
      <w:r>
        <w:rPr>
          <w:rFonts w:hint="eastAsia"/>
        </w:rPr>
        <w:t>затрат</w:t>
      </w:r>
      <w:r>
        <w:t xml:space="preserve"> </w:t>
      </w:r>
      <w:r>
        <w:rPr>
          <w:rFonts w:hint="eastAsia"/>
        </w:rPr>
        <w:t>на</w:t>
      </w:r>
      <w:r>
        <w:t xml:space="preserve"> </w:t>
      </w:r>
      <w:r>
        <w:rPr>
          <w:rFonts w:hint="eastAsia"/>
        </w:rPr>
        <w:t>предприятиях</w:t>
      </w:r>
      <w:r>
        <w:t xml:space="preserve"> </w:t>
      </w:r>
      <w:r>
        <w:rPr>
          <w:rFonts w:hint="eastAsia"/>
        </w:rPr>
        <w:t>железнодорожно</w:t>
      </w:r>
      <w:r>
        <w:rPr>
          <w:rFonts w:hint="eastAsia"/>
        </w:rPr>
        <w:lastRenderedPageBreak/>
        <w:t>го</w:t>
      </w:r>
      <w:r>
        <w:t xml:space="preserve"> </w:t>
      </w:r>
      <w:r>
        <w:rPr>
          <w:rFonts w:hint="eastAsia"/>
        </w:rPr>
        <w:t>транспорта</w:t>
      </w:r>
    </w:p>
    <w:p w14:paraId="2FAA2FC3" w14:textId="77777777" w:rsidR="006C4E0C" w:rsidRDefault="006C4E0C" w:rsidP="006C4E0C"/>
    <w:p w14:paraId="2EF72754" w14:textId="77777777" w:rsidR="006C4E0C" w:rsidRDefault="006C4E0C" w:rsidP="006C4E0C">
      <w:r>
        <w:t xml:space="preserve">2.3. </w:t>
      </w:r>
      <w:r>
        <w:rPr>
          <w:rFonts w:hint="eastAsia"/>
        </w:rPr>
        <w:t>Общая</w:t>
      </w:r>
      <w:r>
        <w:t xml:space="preserve"> </w:t>
      </w:r>
      <w:r>
        <w:rPr>
          <w:rFonts w:hint="eastAsia"/>
        </w:rPr>
        <w:t>характеристика</w:t>
      </w:r>
      <w:r>
        <w:t xml:space="preserve">, </w:t>
      </w:r>
      <w:r>
        <w:rPr>
          <w:rFonts w:hint="eastAsia"/>
        </w:rPr>
        <w:t>динамика</w:t>
      </w:r>
      <w:r>
        <w:t xml:space="preserve"> </w:t>
      </w:r>
      <w:r>
        <w:rPr>
          <w:rFonts w:hint="eastAsia"/>
        </w:rPr>
        <w:t>и</w:t>
      </w:r>
      <w:r>
        <w:t xml:space="preserve"> </w:t>
      </w:r>
      <w:r>
        <w:rPr>
          <w:rFonts w:hint="eastAsia"/>
        </w:rPr>
        <w:t>оценка</w:t>
      </w:r>
      <w:r>
        <w:t xml:space="preserve"> </w:t>
      </w:r>
      <w:r>
        <w:rPr>
          <w:rFonts w:hint="eastAsia"/>
        </w:rPr>
        <w:t>затратной</w:t>
      </w:r>
      <w:r>
        <w:t xml:space="preserve"> </w:t>
      </w:r>
      <w:r>
        <w:rPr>
          <w:rFonts w:hint="eastAsia"/>
        </w:rPr>
        <w:t>составляющей</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Северо</w:t>
      </w:r>
      <w:r>
        <w:t>-</w:t>
      </w:r>
      <w:r>
        <w:rPr>
          <w:rFonts w:hint="eastAsia"/>
        </w:rPr>
        <w:t>Кавказской</w:t>
      </w:r>
      <w:r>
        <w:t xml:space="preserve"> </w:t>
      </w:r>
      <w:r>
        <w:rPr>
          <w:rFonts w:hint="eastAsia"/>
        </w:rPr>
        <w:t>железной</w:t>
      </w:r>
      <w:r>
        <w:t xml:space="preserve"> </w:t>
      </w:r>
      <w:r>
        <w:rPr>
          <w:rFonts w:hint="eastAsia"/>
        </w:rPr>
        <w:t>дороги</w:t>
      </w:r>
      <w:r>
        <w:t xml:space="preserve"> - </w:t>
      </w:r>
      <w:r>
        <w:rPr>
          <w:rFonts w:hint="eastAsia"/>
        </w:rPr>
        <w:t>филиала</w:t>
      </w:r>
      <w:r>
        <w:t xml:space="preserve"> </w:t>
      </w:r>
      <w:r>
        <w:rPr>
          <w:rFonts w:hint="eastAsia"/>
        </w:rPr>
        <w:t>ОАО</w:t>
      </w:r>
      <w:r>
        <w:t xml:space="preserve"> </w:t>
      </w:r>
      <w:r>
        <w:rPr>
          <w:rFonts w:hint="eastAsia"/>
        </w:rPr>
        <w:t>«</w:t>
      </w:r>
      <w:r>
        <w:rPr>
          <w:rFonts w:hint="eastAsia"/>
        </w:rPr>
        <w:t>Российские</w:t>
      </w:r>
      <w:r>
        <w:t xml:space="preserve"> </w:t>
      </w:r>
      <w:r>
        <w:rPr>
          <w:rFonts w:hint="eastAsia"/>
        </w:rPr>
        <w:t>железные</w:t>
      </w:r>
      <w:r>
        <w:t xml:space="preserve"> </w:t>
      </w:r>
      <w:r>
        <w:rPr>
          <w:rFonts w:hint="eastAsia"/>
        </w:rPr>
        <w:t>дороги</w:t>
      </w:r>
      <w:r>
        <w:rPr>
          <w:rFonts w:hint="eastAsia"/>
        </w:rPr>
        <w:t>»</w:t>
      </w:r>
    </w:p>
    <w:p w14:paraId="5AAC9309" w14:textId="77777777" w:rsidR="006C4E0C" w:rsidRDefault="006C4E0C" w:rsidP="006C4E0C"/>
    <w:p w14:paraId="2991B216" w14:textId="77777777" w:rsidR="006C4E0C" w:rsidRDefault="006C4E0C" w:rsidP="006C4E0C">
      <w:r>
        <w:t xml:space="preserve">3. </w:t>
      </w:r>
      <w:r>
        <w:rPr>
          <w:rFonts w:hint="eastAsia"/>
        </w:rPr>
        <w:t>Совершенствование</w:t>
      </w:r>
      <w:r>
        <w:t xml:space="preserve"> </w:t>
      </w:r>
      <w:r>
        <w:rPr>
          <w:rFonts w:hint="eastAsia"/>
        </w:rPr>
        <w:t>методического</w:t>
      </w:r>
      <w:r>
        <w:t xml:space="preserve"> </w:t>
      </w:r>
      <w:r>
        <w:rPr>
          <w:rFonts w:hint="eastAsia"/>
        </w:rPr>
        <w:t>обеспечения</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железнодорожного</w:t>
      </w:r>
      <w:r>
        <w:t xml:space="preserve"> </w:t>
      </w:r>
      <w:r>
        <w:rPr>
          <w:rFonts w:hint="eastAsia"/>
        </w:rPr>
        <w:t>транспорта</w:t>
      </w:r>
      <w:r>
        <w:t xml:space="preserve"> </w:t>
      </w:r>
      <w:r>
        <w:rPr>
          <w:rFonts w:hint="eastAsia"/>
        </w:rPr>
        <w:t>с</w:t>
      </w:r>
      <w:r>
        <w:t xml:space="preserve"> </w:t>
      </w:r>
      <w:r>
        <w:rPr>
          <w:rFonts w:hint="eastAsia"/>
        </w:rPr>
        <w:t>учетом</w:t>
      </w:r>
      <w:r>
        <w:t xml:space="preserve"> </w:t>
      </w:r>
      <w:r>
        <w:rPr>
          <w:rFonts w:hint="eastAsia"/>
        </w:rPr>
        <w:t>природоохранных</w:t>
      </w:r>
      <w:r>
        <w:t xml:space="preserve"> </w:t>
      </w:r>
      <w:r>
        <w:rPr>
          <w:rFonts w:hint="eastAsia"/>
        </w:rPr>
        <w:t>мероприятий</w:t>
      </w:r>
    </w:p>
    <w:p w14:paraId="5569CC75" w14:textId="77777777" w:rsidR="006C4E0C" w:rsidRDefault="006C4E0C" w:rsidP="006C4E0C"/>
    <w:p w14:paraId="56D595DF" w14:textId="77777777" w:rsidR="006C4E0C" w:rsidRDefault="006C4E0C" w:rsidP="006C4E0C">
      <w:r>
        <w:t xml:space="preserve">3.1. </w:t>
      </w:r>
      <w:r>
        <w:rPr>
          <w:rFonts w:hint="eastAsia"/>
        </w:rPr>
        <w:t>Обоснование</w:t>
      </w:r>
      <w:r>
        <w:t xml:space="preserve"> </w:t>
      </w:r>
      <w:r>
        <w:rPr>
          <w:rFonts w:hint="eastAsia"/>
        </w:rPr>
        <w:t>целесообразности</w:t>
      </w:r>
      <w:r>
        <w:t xml:space="preserve"> </w:t>
      </w:r>
      <w:r>
        <w:rPr>
          <w:rFonts w:hint="eastAsia"/>
        </w:rPr>
        <w:t>совершенствования</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железнодорожного</w:t>
      </w:r>
      <w:r>
        <w:t xml:space="preserve"> </w:t>
      </w:r>
      <w:r>
        <w:rPr>
          <w:rFonts w:hint="eastAsia"/>
        </w:rPr>
        <w:t>транспорта</w:t>
      </w:r>
      <w:r>
        <w:t xml:space="preserve"> </w:t>
      </w:r>
      <w:r>
        <w:rPr>
          <w:rFonts w:hint="eastAsia"/>
        </w:rPr>
        <w:t>на</w:t>
      </w:r>
      <w:r>
        <w:t xml:space="preserve"> </w:t>
      </w:r>
      <w:r>
        <w:rPr>
          <w:rFonts w:hint="eastAsia"/>
        </w:rPr>
        <w:t>примере</w:t>
      </w:r>
      <w:r>
        <w:t xml:space="preserve"> </w:t>
      </w:r>
      <w:r>
        <w:rPr>
          <w:rFonts w:hint="eastAsia"/>
        </w:rPr>
        <w:t>СКЖД</w:t>
      </w:r>
      <w:r>
        <w:t xml:space="preserve"> -</w:t>
      </w:r>
      <w:r>
        <w:rPr>
          <w:rFonts w:hint="eastAsia"/>
        </w:rPr>
        <w:t>филиала</w:t>
      </w:r>
      <w:r>
        <w:t xml:space="preserve"> </w:t>
      </w:r>
      <w:r>
        <w:rPr>
          <w:rFonts w:hint="eastAsia"/>
        </w:rPr>
        <w:t>ОАО</w:t>
      </w:r>
      <w:r>
        <w:t xml:space="preserve"> </w:t>
      </w:r>
      <w:r>
        <w:rPr>
          <w:rFonts w:hint="eastAsia"/>
        </w:rPr>
        <w:t>«</w:t>
      </w:r>
      <w:r>
        <w:rPr>
          <w:rFonts w:hint="eastAsia"/>
        </w:rPr>
        <w:t>РЖД</w:t>
      </w:r>
      <w:r>
        <w:rPr>
          <w:rFonts w:hint="eastAsia"/>
        </w:rPr>
        <w:t>»</w:t>
      </w:r>
    </w:p>
    <w:p w14:paraId="5AE35F08" w14:textId="77777777" w:rsidR="006C4E0C" w:rsidRDefault="006C4E0C" w:rsidP="006C4E0C"/>
    <w:p w14:paraId="5FC199A2" w14:textId="77777777" w:rsidR="006C4E0C" w:rsidRDefault="006C4E0C" w:rsidP="006C4E0C">
      <w:r>
        <w:t xml:space="preserve">3.2.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железнодорожного</w:t>
      </w:r>
      <w:r>
        <w:t xml:space="preserve"> </w:t>
      </w:r>
      <w:r>
        <w:rPr>
          <w:rFonts w:hint="eastAsia"/>
        </w:rPr>
        <w:t>транспорта</w:t>
      </w:r>
      <w:r>
        <w:t xml:space="preserve"> </w:t>
      </w:r>
      <w:r>
        <w:rPr>
          <w:rFonts w:hint="eastAsia"/>
        </w:rPr>
        <w:t>в</w:t>
      </w:r>
      <w:r>
        <w:t xml:space="preserve"> </w:t>
      </w:r>
      <w:r>
        <w:rPr>
          <w:rFonts w:hint="eastAsia"/>
        </w:rPr>
        <w:t>аспекте</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p w14:paraId="212FD2FD" w14:textId="77777777" w:rsidR="006C4E0C" w:rsidRDefault="006C4E0C" w:rsidP="006C4E0C"/>
    <w:p w14:paraId="42BE0668" w14:textId="77777777" w:rsidR="006C4E0C" w:rsidRDefault="006C4E0C" w:rsidP="006C4E0C">
      <w:r>
        <w:t xml:space="preserve">3.3.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железнодорожного</w:t>
      </w:r>
      <w:r>
        <w:t xml:space="preserve"> </w:t>
      </w:r>
      <w:r>
        <w:rPr>
          <w:rFonts w:hint="eastAsia"/>
        </w:rPr>
        <w:t>транспорта</w:t>
      </w:r>
      <w:r>
        <w:t xml:space="preserve"> </w:t>
      </w:r>
      <w:r>
        <w:rPr>
          <w:rFonts w:hint="eastAsia"/>
        </w:rPr>
        <w:t>на</w:t>
      </w:r>
      <w:r>
        <w:t xml:space="preserve"> </w:t>
      </w:r>
      <w:r>
        <w:rPr>
          <w:rFonts w:hint="eastAsia"/>
        </w:rPr>
        <w:t>примере</w:t>
      </w:r>
      <w:r>
        <w:t xml:space="preserve"> </w:t>
      </w:r>
      <w:r>
        <w:rPr>
          <w:rFonts w:hint="eastAsia"/>
        </w:rPr>
        <w:t>СКЖД</w:t>
      </w:r>
      <w:r>
        <w:t xml:space="preserve"> - </w:t>
      </w:r>
      <w:r>
        <w:rPr>
          <w:rFonts w:hint="eastAsia"/>
        </w:rPr>
        <w:t>филиала</w:t>
      </w:r>
      <w:r>
        <w:t xml:space="preserve"> </w:t>
      </w:r>
      <w:r>
        <w:rPr>
          <w:rFonts w:hint="eastAsia"/>
        </w:rPr>
        <w:t>ОАО</w:t>
      </w:r>
      <w:r>
        <w:t xml:space="preserve"> </w:t>
      </w:r>
      <w:r>
        <w:rPr>
          <w:rFonts w:hint="eastAsia"/>
        </w:rPr>
        <w:t>«</w:t>
      </w:r>
      <w:r>
        <w:rPr>
          <w:rFonts w:hint="eastAsia"/>
        </w:rPr>
        <w:t>РЖД</w:t>
      </w:r>
      <w:r>
        <w:rPr>
          <w:rFonts w:hint="eastAsia"/>
        </w:rPr>
        <w:t>»</w:t>
      </w:r>
      <w:r>
        <w:t xml:space="preserve"> </w:t>
      </w:r>
      <w:r>
        <w:rPr>
          <w:rFonts w:hint="eastAsia"/>
        </w:rPr>
        <w:t>и</w:t>
      </w:r>
      <w:r>
        <w:t xml:space="preserve"> </w:t>
      </w:r>
      <w:r>
        <w:rPr>
          <w:rFonts w:hint="eastAsia"/>
        </w:rPr>
        <w:t>расчет</w:t>
      </w:r>
      <w:r>
        <w:t xml:space="preserve"> </w:t>
      </w:r>
      <w:r>
        <w:rPr>
          <w:rFonts w:hint="eastAsia"/>
        </w:rPr>
        <w:t>экономического</w:t>
      </w:r>
      <w:r>
        <w:t xml:space="preserve"> </w:t>
      </w:r>
      <w:r>
        <w:rPr>
          <w:rFonts w:hint="eastAsia"/>
        </w:rPr>
        <w:t>эффекта</w:t>
      </w:r>
    </w:p>
    <w:p w14:paraId="0F089D19" w14:textId="77777777" w:rsidR="006C4E0C" w:rsidRDefault="006C4E0C" w:rsidP="006C4E0C"/>
    <w:p w14:paraId="587F8F56" w14:textId="77777777" w:rsidR="006C4E0C" w:rsidRDefault="006C4E0C" w:rsidP="006C4E0C">
      <w:r>
        <w:rPr>
          <w:rFonts w:hint="eastAsia"/>
        </w:rPr>
        <w:t>Заключение</w:t>
      </w:r>
    </w:p>
    <w:p w14:paraId="30AACC7B" w14:textId="77777777" w:rsidR="006C4E0C" w:rsidRDefault="006C4E0C" w:rsidP="006C4E0C"/>
    <w:p w14:paraId="2373564A" w14:textId="77777777" w:rsidR="006C4E0C" w:rsidRDefault="006C4E0C" w:rsidP="006C4E0C">
      <w:r>
        <w:rPr>
          <w:rFonts w:hint="eastAsia"/>
        </w:rPr>
        <w:t>Список</w:t>
      </w:r>
      <w:r>
        <w:t xml:space="preserve"> </w:t>
      </w:r>
      <w:r>
        <w:rPr>
          <w:rFonts w:hint="eastAsia"/>
        </w:rPr>
        <w:t>литературы</w:t>
      </w:r>
      <w:r>
        <w:t xml:space="preserve"> </w:t>
      </w:r>
      <w:r>
        <w:rPr>
          <w:rFonts w:hint="eastAsia"/>
        </w:rPr>
        <w:t>ПРИЛОЖЕНИЕ</w:t>
      </w:r>
    </w:p>
    <w:p w14:paraId="1AC212ED" w14:textId="77777777" w:rsidR="006C4E0C" w:rsidRDefault="006C4E0C" w:rsidP="006C4E0C"/>
    <w:p w14:paraId="5FCE8DC0" w14:textId="225CD0DC" w:rsidR="006C4E0C" w:rsidRPr="006C4E0C" w:rsidRDefault="006C4E0C" w:rsidP="006C4E0C">
      <w:r>
        <w:t>140</w:t>
      </w:r>
    </w:p>
    <w:sectPr w:rsidR="006C4E0C" w:rsidRPr="006C4E0C" w:rsidSect="006420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4AA6" w14:textId="77777777" w:rsidR="00642052" w:rsidRDefault="00642052">
      <w:pPr>
        <w:spacing w:after="0" w:line="240" w:lineRule="auto"/>
      </w:pPr>
      <w:r>
        <w:separator/>
      </w:r>
    </w:p>
  </w:endnote>
  <w:endnote w:type="continuationSeparator" w:id="0">
    <w:p w14:paraId="6100242E" w14:textId="77777777" w:rsidR="00642052" w:rsidRDefault="0064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A922" w14:textId="77777777" w:rsidR="00642052" w:rsidRDefault="00642052"/>
    <w:p w14:paraId="4D4E7C0E" w14:textId="77777777" w:rsidR="00642052" w:rsidRDefault="00642052"/>
    <w:p w14:paraId="56FA04EB" w14:textId="77777777" w:rsidR="00642052" w:rsidRDefault="00642052"/>
    <w:p w14:paraId="509B916C" w14:textId="77777777" w:rsidR="00642052" w:rsidRDefault="00642052"/>
    <w:p w14:paraId="7B26C535" w14:textId="77777777" w:rsidR="00642052" w:rsidRDefault="00642052"/>
    <w:p w14:paraId="19686E74" w14:textId="77777777" w:rsidR="00642052" w:rsidRDefault="00642052"/>
    <w:p w14:paraId="566216B4" w14:textId="77777777" w:rsidR="00642052" w:rsidRDefault="006420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F70C85" wp14:editId="0AA84E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31DE" w14:textId="77777777" w:rsidR="00642052" w:rsidRDefault="006420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70C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0331DE" w14:textId="77777777" w:rsidR="00642052" w:rsidRDefault="006420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0DEAEF" w14:textId="77777777" w:rsidR="00642052" w:rsidRDefault="00642052"/>
    <w:p w14:paraId="0CFA89C0" w14:textId="77777777" w:rsidR="00642052" w:rsidRDefault="00642052"/>
    <w:p w14:paraId="028343B3" w14:textId="77777777" w:rsidR="00642052" w:rsidRDefault="006420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51B56" wp14:editId="0B86A2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FC94" w14:textId="77777777" w:rsidR="00642052" w:rsidRDefault="00642052"/>
                          <w:p w14:paraId="0F029E19" w14:textId="77777777" w:rsidR="00642052" w:rsidRDefault="006420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51B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CCFC94" w14:textId="77777777" w:rsidR="00642052" w:rsidRDefault="00642052"/>
                    <w:p w14:paraId="0F029E19" w14:textId="77777777" w:rsidR="00642052" w:rsidRDefault="006420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C8DF4E" w14:textId="77777777" w:rsidR="00642052" w:rsidRDefault="00642052"/>
    <w:p w14:paraId="352B6C6F" w14:textId="77777777" w:rsidR="00642052" w:rsidRDefault="00642052">
      <w:pPr>
        <w:rPr>
          <w:sz w:val="2"/>
          <w:szCs w:val="2"/>
        </w:rPr>
      </w:pPr>
    </w:p>
    <w:p w14:paraId="5DEBB888" w14:textId="77777777" w:rsidR="00642052" w:rsidRDefault="00642052"/>
    <w:p w14:paraId="37131AC7" w14:textId="77777777" w:rsidR="00642052" w:rsidRDefault="00642052">
      <w:pPr>
        <w:spacing w:after="0" w:line="240" w:lineRule="auto"/>
      </w:pPr>
    </w:p>
  </w:footnote>
  <w:footnote w:type="continuationSeparator" w:id="0">
    <w:p w14:paraId="70D27769" w14:textId="77777777" w:rsidR="00642052" w:rsidRDefault="0064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052"/>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11010</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1602</cp:revision>
  <cp:lastPrinted>2009-02-06T05:36:00Z</cp:lastPrinted>
  <dcterms:created xsi:type="dcterms:W3CDTF">2024-04-09T10:20:00Z</dcterms:created>
  <dcterms:modified xsi:type="dcterms:W3CDTF">2024-04-23T17:56:00Z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