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BF9C"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Аблязов, Нурлан Насирович.</w:t>
      </w:r>
    </w:p>
    <w:p w14:paraId="0539D077"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 xml:space="preserve">Влияние флуктуаций состава на электронные свойства твердых растворов </w:t>
      </w:r>
      <w:proofErr w:type="gramStart"/>
      <w:r w:rsidRPr="00980C0D">
        <w:rPr>
          <w:rFonts w:ascii="Helvetica" w:eastAsia="Symbol" w:hAnsi="Helvetica" w:cs="Helvetica"/>
          <w:b/>
          <w:bCs/>
          <w:color w:val="222222"/>
          <w:kern w:val="0"/>
          <w:sz w:val="21"/>
          <w:szCs w:val="21"/>
          <w:lang w:eastAsia="ru-RU"/>
        </w:rPr>
        <w:t>полупроводников :</w:t>
      </w:r>
      <w:proofErr w:type="gramEnd"/>
      <w:r w:rsidRPr="00980C0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1984. - 161 </w:t>
      </w:r>
      <w:proofErr w:type="gramStart"/>
      <w:r w:rsidRPr="00980C0D">
        <w:rPr>
          <w:rFonts w:ascii="Helvetica" w:eastAsia="Symbol" w:hAnsi="Helvetica" w:cs="Helvetica"/>
          <w:b/>
          <w:bCs/>
          <w:color w:val="222222"/>
          <w:kern w:val="0"/>
          <w:sz w:val="21"/>
          <w:szCs w:val="21"/>
          <w:lang w:eastAsia="ru-RU"/>
        </w:rPr>
        <w:t>с. :</w:t>
      </w:r>
      <w:proofErr w:type="gramEnd"/>
      <w:r w:rsidRPr="00980C0D">
        <w:rPr>
          <w:rFonts w:ascii="Helvetica" w:eastAsia="Symbol" w:hAnsi="Helvetica" w:cs="Helvetica"/>
          <w:b/>
          <w:bCs/>
          <w:color w:val="222222"/>
          <w:kern w:val="0"/>
          <w:sz w:val="21"/>
          <w:szCs w:val="21"/>
          <w:lang w:eastAsia="ru-RU"/>
        </w:rPr>
        <w:t xml:space="preserve"> ил.</w:t>
      </w:r>
    </w:p>
    <w:p w14:paraId="15FF2466"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Оглавление диссертациикандидат физико-математических наук Аблязов, Нурлан Насирович</w:t>
      </w:r>
    </w:p>
    <w:p w14:paraId="7824153F"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Введение</w:t>
      </w:r>
    </w:p>
    <w:p w14:paraId="1B501AEF"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Глава I. Плотность состоянии дырок в твердом растворе с вырожденной валентной зоной</w:t>
      </w:r>
    </w:p>
    <w:p w14:paraId="6B25FED7"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1. Введение</w:t>
      </w:r>
    </w:p>
    <w:p w14:paraId="2BAE6AE7"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2. Взаимодействие частицы с флуктуациями состава твердого раствора</w:t>
      </w:r>
    </w:p>
    <w:p w14:paraId="5D47EFDD"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3. Метод оптимальной флуктуации для невырожденной параболической зоны.</w:t>
      </w:r>
    </w:p>
    <w:p w14:paraId="2BC9EA39"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4. Энергетический спектр валентной зоны на основе гамильтониана Латтинжера</w:t>
      </w:r>
    </w:p>
    <w:p w14:paraId="7C2B46A0"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5. Сдвиг вершины валентной зоны в случайном потенциале типа "белый шум"</w:t>
      </w:r>
    </w:p>
    <w:p w14:paraId="234151A0"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6. Формулировка метода оптимальной флуктуации для вырожденной валентной зоны.</w:t>
      </w:r>
    </w:p>
    <w:p w14:paraId="1BE53760"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7. Выражение для предэкспоненвдального множителя</w:t>
      </w:r>
    </w:p>
    <w:p w14:paraId="438A25F5"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Глава 2. Ширина линии экситонного поглощения в твердых растворах</w:t>
      </w:r>
    </w:p>
    <w:p w14:paraId="25DEF7CE"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1. Введение</w:t>
      </w:r>
    </w:p>
    <w:p w14:paraId="75D55E78"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2. Экситон в твердом растворе</w:t>
      </w:r>
    </w:p>
    <w:p w14:paraId="15960A1F"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3. Оценка ширины линии экситонного поглощения при больших длинах локализации.</w:t>
      </w:r>
    </w:p>
    <w:p w14:paraId="380F09B9"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4. Оценка ширины линии при малых длинах локализации</w:t>
      </w:r>
    </w:p>
    <w:p w14:paraId="33F4DC78"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5. Сравнение с экспериментом</w:t>
      </w:r>
    </w:p>
    <w:p w14:paraId="53BAAE66"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Глава 3. Рассеяние электронов в бесщелевом полупроводнике</w:t>
      </w:r>
    </w:p>
    <w:p w14:paraId="3BC171D8"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1. Введение</w:t>
      </w:r>
    </w:p>
    <w:p w14:paraId="07394FCD"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2. Метод парциальных волн</w:t>
      </w:r>
    </w:p>
    <w:p w14:paraId="3CB72744"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3. Рассеяние электрона на потенциальной яме</w:t>
      </w:r>
    </w:p>
    <w:p w14:paraId="596A3398"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4. Резонансы и их ширины</w:t>
      </w:r>
    </w:p>
    <w:p w14:paraId="5A4A2A87"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Глава 4. Влияние флуктуаций состава на электронные свойства бесщелевых полупроводников. Флуктуационная модель бесщелевого полупроводника</w:t>
      </w:r>
    </w:p>
    <w:p w14:paraId="6A4E74DA"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1. Введение</w:t>
      </w:r>
    </w:p>
    <w:p w14:paraId="5EE5BA0B"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2. Экспериментальные особенности бесщелевых твердых растворов и донорно-акцепторная модель бесщелевого полупроводника</w:t>
      </w:r>
    </w:p>
    <w:p w14:paraId="2E1F1296"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3. Флуктуационная модель бесщелевого полупроводника</w:t>
      </w:r>
    </w:p>
    <w:p w14:paraId="7918CF1E"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 xml:space="preserve">4. Концентрация остаточных электронов в рамках флуктуационной модели бесщелевого </w:t>
      </w:r>
      <w:r w:rsidRPr="00980C0D">
        <w:rPr>
          <w:rFonts w:ascii="Helvetica" w:eastAsia="Symbol" w:hAnsi="Helvetica" w:cs="Helvetica"/>
          <w:b/>
          <w:bCs/>
          <w:color w:val="222222"/>
          <w:kern w:val="0"/>
          <w:sz w:val="21"/>
          <w:szCs w:val="21"/>
          <w:lang w:eastAsia="ru-RU"/>
        </w:rPr>
        <w:lastRenderedPageBreak/>
        <w:t>полупроводника с кейновским спектром</w:t>
      </w:r>
    </w:p>
    <w:p w14:paraId="47CEAECE"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 xml:space="preserve">5. Вычисление подвижности </w:t>
      </w:r>
      <w:proofErr w:type="gramStart"/>
      <w:r w:rsidRPr="00980C0D">
        <w:rPr>
          <w:rFonts w:ascii="Helvetica" w:eastAsia="Symbol" w:hAnsi="Helvetica" w:cs="Helvetica"/>
          <w:b/>
          <w:bCs/>
          <w:color w:val="222222"/>
          <w:kern w:val="0"/>
          <w:sz w:val="21"/>
          <w:szCs w:val="21"/>
          <w:lang w:eastAsia="ru-RU"/>
        </w:rPr>
        <w:t>электронов .</w:t>
      </w:r>
      <w:proofErr w:type="gramEnd"/>
      <w:r w:rsidRPr="00980C0D">
        <w:rPr>
          <w:rFonts w:ascii="Helvetica" w:eastAsia="Symbol" w:hAnsi="Helvetica" w:cs="Helvetica"/>
          <w:b/>
          <w:bCs/>
          <w:color w:val="222222"/>
          <w:kern w:val="0"/>
          <w:sz w:val="21"/>
          <w:szCs w:val="21"/>
          <w:lang w:eastAsia="ru-RU"/>
        </w:rPr>
        <w:t xml:space="preserve"> 104</w:t>
      </w:r>
    </w:p>
    <w:p w14:paraId="5F14E6E1"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6. Температурная зависимость уровня Ферми</w:t>
      </w:r>
    </w:p>
    <w:p w14:paraId="3FEA41F8"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7. Сравнение с экспериментом</w:t>
      </w:r>
    </w:p>
    <w:p w14:paraId="18F1A714"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Глава 5. Флуктуационная модель перехода бесщелевой полупроводник - нормальный полупроводник при всестороннем сжатии</w:t>
      </w:r>
    </w:p>
    <w:p w14:paraId="09A377E5"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I. Введение</w:t>
      </w:r>
    </w:p>
    <w:p w14:paraId="5F3B468F"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2. Взаимодействие электрона с флуктуациями состава в узкощелевом полупроводнике с кейновским спектром .114</w:t>
      </w:r>
    </w:p>
    <w:p w14:paraId="000EC8E6"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3. Ширина дырочных флуктуационных уровней в узкощелевом полупроводнике с кейновским спектром</w:t>
      </w:r>
    </w:p>
    <w:p w14:paraId="523DD713"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4. Положение уровня Ферми .121</w:t>
      </w:r>
    </w:p>
    <w:p w14:paraId="2970E499"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5. Расчет подвижности электронов</w:t>
      </w:r>
    </w:p>
    <w:p w14:paraId="6AFE89E3" w14:textId="77777777" w:rsidR="00980C0D" w:rsidRPr="00980C0D" w:rsidRDefault="00980C0D" w:rsidP="00980C0D">
      <w:pPr>
        <w:rPr>
          <w:rFonts w:ascii="Helvetica" w:eastAsia="Symbol" w:hAnsi="Helvetica" w:cs="Helvetica"/>
          <w:b/>
          <w:bCs/>
          <w:color w:val="222222"/>
          <w:kern w:val="0"/>
          <w:sz w:val="21"/>
          <w:szCs w:val="21"/>
          <w:lang w:eastAsia="ru-RU"/>
        </w:rPr>
      </w:pPr>
      <w:r w:rsidRPr="00980C0D">
        <w:rPr>
          <w:rFonts w:ascii="Helvetica" w:eastAsia="Symbol" w:hAnsi="Helvetica" w:cs="Helvetica"/>
          <w:b/>
          <w:bCs/>
          <w:color w:val="222222"/>
          <w:kern w:val="0"/>
          <w:sz w:val="21"/>
          <w:szCs w:val="21"/>
          <w:lang w:eastAsia="ru-RU"/>
        </w:rPr>
        <w:t>6. Сравнение с экспериментальными данными</w:t>
      </w:r>
    </w:p>
    <w:p w14:paraId="3869883D" w14:textId="09587367" w:rsidR="00F11235" w:rsidRPr="00980C0D" w:rsidRDefault="00F11235" w:rsidP="00980C0D"/>
    <w:sectPr w:rsidR="00F11235" w:rsidRPr="00980C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45A4" w14:textId="77777777" w:rsidR="00083D6A" w:rsidRDefault="00083D6A">
      <w:pPr>
        <w:spacing w:after="0" w:line="240" w:lineRule="auto"/>
      </w:pPr>
      <w:r>
        <w:separator/>
      </w:r>
    </w:p>
  </w:endnote>
  <w:endnote w:type="continuationSeparator" w:id="0">
    <w:p w14:paraId="1A932B5A" w14:textId="77777777" w:rsidR="00083D6A" w:rsidRDefault="0008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D033" w14:textId="77777777" w:rsidR="00083D6A" w:rsidRDefault="00083D6A"/>
    <w:p w14:paraId="6F3F1662" w14:textId="77777777" w:rsidR="00083D6A" w:rsidRDefault="00083D6A"/>
    <w:p w14:paraId="624A8FFB" w14:textId="77777777" w:rsidR="00083D6A" w:rsidRDefault="00083D6A"/>
    <w:p w14:paraId="61827D0D" w14:textId="77777777" w:rsidR="00083D6A" w:rsidRDefault="00083D6A"/>
    <w:p w14:paraId="66045900" w14:textId="77777777" w:rsidR="00083D6A" w:rsidRDefault="00083D6A"/>
    <w:p w14:paraId="4FD749D0" w14:textId="77777777" w:rsidR="00083D6A" w:rsidRDefault="00083D6A"/>
    <w:p w14:paraId="11379139" w14:textId="77777777" w:rsidR="00083D6A" w:rsidRDefault="00083D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466CD" wp14:editId="7E38C0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3C3F" w14:textId="77777777" w:rsidR="00083D6A" w:rsidRDefault="00083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466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ED3C3F" w14:textId="77777777" w:rsidR="00083D6A" w:rsidRDefault="00083D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AF753" w14:textId="77777777" w:rsidR="00083D6A" w:rsidRDefault="00083D6A"/>
    <w:p w14:paraId="547EE6CB" w14:textId="77777777" w:rsidR="00083D6A" w:rsidRDefault="00083D6A"/>
    <w:p w14:paraId="2368EA11" w14:textId="77777777" w:rsidR="00083D6A" w:rsidRDefault="00083D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377A4" wp14:editId="6B81B1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0769" w14:textId="77777777" w:rsidR="00083D6A" w:rsidRDefault="00083D6A"/>
                          <w:p w14:paraId="3A801D3D" w14:textId="77777777" w:rsidR="00083D6A" w:rsidRDefault="00083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377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430769" w14:textId="77777777" w:rsidR="00083D6A" w:rsidRDefault="00083D6A"/>
                    <w:p w14:paraId="3A801D3D" w14:textId="77777777" w:rsidR="00083D6A" w:rsidRDefault="00083D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E84C5F" w14:textId="77777777" w:rsidR="00083D6A" w:rsidRDefault="00083D6A"/>
    <w:p w14:paraId="0CC682DA" w14:textId="77777777" w:rsidR="00083D6A" w:rsidRDefault="00083D6A">
      <w:pPr>
        <w:rPr>
          <w:sz w:val="2"/>
          <w:szCs w:val="2"/>
        </w:rPr>
      </w:pPr>
    </w:p>
    <w:p w14:paraId="36968A5C" w14:textId="77777777" w:rsidR="00083D6A" w:rsidRDefault="00083D6A"/>
    <w:p w14:paraId="4846C8DB" w14:textId="77777777" w:rsidR="00083D6A" w:rsidRDefault="00083D6A">
      <w:pPr>
        <w:spacing w:after="0" w:line="240" w:lineRule="auto"/>
      </w:pPr>
    </w:p>
  </w:footnote>
  <w:footnote w:type="continuationSeparator" w:id="0">
    <w:p w14:paraId="2EB5C35B" w14:textId="77777777" w:rsidR="00083D6A" w:rsidRDefault="0008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6A"/>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162871</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4944</cp:revision>
  <cp:lastPrinted>2009-02-06T05:36:00Z</cp:lastPrinted>
  <dcterms:created xsi:type="dcterms:W3CDTF">2024-01-07T13:43:00Z</dcterms:created>
  <dcterms:modified xsi:type="dcterms:W3CDTF">2025-09-13T07:17:00Z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