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EF7C" w14:textId="242689ED" w:rsidR="00E107E0" w:rsidRDefault="00E50657" w:rsidP="00E50657">
      <w:pPr>
        <w:rPr>
          <w:rFonts w:ascii="Times New Roman" w:eastAsia="Arial Unicode MS" w:hAnsi="Times New Roman" w:cs="Times New Roman"/>
          <w:b/>
          <w:bCs/>
          <w:color w:val="000000"/>
          <w:kern w:val="0"/>
          <w:sz w:val="28"/>
          <w:szCs w:val="28"/>
          <w:lang w:eastAsia="ru-RU" w:bidi="uk-UA"/>
        </w:rPr>
      </w:pPr>
      <w:r w:rsidRPr="00E50657">
        <w:rPr>
          <w:rFonts w:ascii="Times New Roman" w:eastAsia="Arial Unicode MS" w:hAnsi="Times New Roman" w:cs="Times New Roman" w:hint="eastAsia"/>
          <w:b/>
          <w:bCs/>
          <w:color w:val="000000"/>
          <w:kern w:val="0"/>
          <w:sz w:val="28"/>
          <w:szCs w:val="28"/>
          <w:lang w:eastAsia="ru-RU" w:bidi="uk-UA"/>
        </w:rPr>
        <w:t>Семина</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Александра</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Предметно</w:t>
      </w:r>
      <w:r w:rsidRPr="00E50657">
        <w:rPr>
          <w:rFonts w:ascii="Times New Roman" w:eastAsia="Arial Unicode MS" w:hAnsi="Times New Roman" w:cs="Times New Roman"/>
          <w:b/>
          <w:bCs/>
          <w:color w:val="000000"/>
          <w:kern w:val="0"/>
          <w:sz w:val="28"/>
          <w:szCs w:val="28"/>
          <w:lang w:eastAsia="ru-RU" w:bidi="uk-UA"/>
        </w:rPr>
        <w:t>-</w:t>
      </w:r>
      <w:r w:rsidRPr="00E50657">
        <w:rPr>
          <w:rFonts w:ascii="Times New Roman" w:eastAsia="Arial Unicode MS" w:hAnsi="Times New Roman" w:cs="Times New Roman" w:hint="eastAsia"/>
          <w:b/>
          <w:bCs/>
          <w:color w:val="000000"/>
          <w:kern w:val="0"/>
          <w:sz w:val="28"/>
          <w:szCs w:val="28"/>
          <w:lang w:eastAsia="ru-RU" w:bidi="uk-UA"/>
        </w:rPr>
        <w:t>интегративное</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обучение</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русскому</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языку</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как</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иностранному</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на</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подготовительных</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факультетах</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российских</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вузов</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физико</w:t>
      </w:r>
      <w:r w:rsidRPr="00E50657">
        <w:rPr>
          <w:rFonts w:ascii="Times New Roman" w:eastAsia="Arial Unicode MS" w:hAnsi="Times New Roman" w:cs="Times New Roman"/>
          <w:b/>
          <w:bCs/>
          <w:color w:val="000000"/>
          <w:kern w:val="0"/>
          <w:sz w:val="28"/>
          <w:szCs w:val="28"/>
          <w:lang w:eastAsia="ru-RU" w:bidi="uk-UA"/>
        </w:rPr>
        <w:t>-</w:t>
      </w:r>
      <w:r w:rsidRPr="00E50657">
        <w:rPr>
          <w:rFonts w:ascii="Times New Roman" w:eastAsia="Arial Unicode MS" w:hAnsi="Times New Roman" w:cs="Times New Roman" w:hint="eastAsia"/>
          <w:b/>
          <w:bCs/>
          <w:color w:val="000000"/>
          <w:kern w:val="0"/>
          <w:sz w:val="28"/>
          <w:szCs w:val="28"/>
          <w:lang w:eastAsia="ru-RU" w:bidi="uk-UA"/>
        </w:rPr>
        <w:t>математический</w:t>
      </w:r>
      <w:r w:rsidRPr="00E50657">
        <w:rPr>
          <w:rFonts w:ascii="Times New Roman" w:eastAsia="Arial Unicode MS" w:hAnsi="Times New Roman" w:cs="Times New Roman"/>
          <w:b/>
          <w:bCs/>
          <w:color w:val="000000"/>
          <w:kern w:val="0"/>
          <w:sz w:val="28"/>
          <w:szCs w:val="28"/>
          <w:lang w:eastAsia="ru-RU" w:bidi="uk-UA"/>
        </w:rPr>
        <w:t xml:space="preserve"> </w:t>
      </w:r>
      <w:r w:rsidRPr="00E50657">
        <w:rPr>
          <w:rFonts w:ascii="Times New Roman" w:eastAsia="Arial Unicode MS" w:hAnsi="Times New Roman" w:cs="Times New Roman" w:hint="eastAsia"/>
          <w:b/>
          <w:bCs/>
          <w:color w:val="000000"/>
          <w:kern w:val="0"/>
          <w:sz w:val="28"/>
          <w:szCs w:val="28"/>
          <w:lang w:eastAsia="ru-RU" w:bidi="uk-UA"/>
        </w:rPr>
        <w:t>модуль</w:t>
      </w:r>
      <w:r w:rsidRPr="00E50657">
        <w:rPr>
          <w:rFonts w:ascii="Times New Roman" w:eastAsia="Arial Unicode MS" w:hAnsi="Times New Roman" w:cs="Times New Roman"/>
          <w:b/>
          <w:bCs/>
          <w:color w:val="000000"/>
          <w:kern w:val="0"/>
          <w:sz w:val="28"/>
          <w:szCs w:val="28"/>
          <w:lang w:eastAsia="ru-RU" w:bidi="uk-UA"/>
        </w:rPr>
        <w:t>)</w:t>
      </w:r>
    </w:p>
    <w:p w14:paraId="0861A8D2" w14:textId="77777777" w:rsidR="00E50657" w:rsidRDefault="00E50657" w:rsidP="00E50657">
      <w:pPr>
        <w:rPr>
          <w:lang w:bidi="uk-UA"/>
        </w:rPr>
      </w:pPr>
      <w:r>
        <w:rPr>
          <w:rFonts w:hint="eastAsia"/>
          <w:lang w:bidi="uk-UA"/>
        </w:rPr>
        <w:t>ОГЛАВЛЕНИЕ</w:t>
      </w:r>
      <w:r>
        <w:rPr>
          <w:lang w:bidi="uk-UA"/>
        </w:rPr>
        <w:t xml:space="preserve"> </w:t>
      </w:r>
      <w:r>
        <w:rPr>
          <w:rFonts w:hint="eastAsia"/>
          <w:lang w:bidi="uk-UA"/>
        </w:rPr>
        <w:t>ДИССЕРТАЦИИ</w:t>
      </w:r>
    </w:p>
    <w:p w14:paraId="25963FAE" w14:textId="77777777" w:rsidR="00E50657" w:rsidRDefault="00E50657" w:rsidP="00E50657">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Семина</w:t>
      </w:r>
      <w:r>
        <w:rPr>
          <w:lang w:bidi="uk-UA"/>
        </w:rPr>
        <w:t xml:space="preserve"> </w:t>
      </w:r>
      <w:r>
        <w:rPr>
          <w:rFonts w:hint="eastAsia"/>
          <w:lang w:bidi="uk-UA"/>
        </w:rPr>
        <w:t>Александра</w:t>
      </w:r>
      <w:r>
        <w:rPr>
          <w:lang w:bidi="uk-UA"/>
        </w:rPr>
        <w:t xml:space="preserve"> </w:t>
      </w:r>
      <w:r>
        <w:rPr>
          <w:rFonts w:hint="eastAsia"/>
          <w:lang w:bidi="uk-UA"/>
        </w:rPr>
        <w:t>Игоревна</w:t>
      </w:r>
    </w:p>
    <w:p w14:paraId="1015C351" w14:textId="77777777" w:rsidR="00E50657" w:rsidRDefault="00E50657" w:rsidP="00E50657">
      <w:pPr>
        <w:rPr>
          <w:lang w:bidi="uk-UA"/>
        </w:rPr>
      </w:pPr>
      <w:r>
        <w:rPr>
          <w:rFonts w:hint="eastAsia"/>
          <w:lang w:bidi="uk-UA"/>
        </w:rPr>
        <w:t>ВВЕДЕНИЕ</w:t>
      </w:r>
    </w:p>
    <w:p w14:paraId="2DF2AA62" w14:textId="77777777" w:rsidR="00E50657" w:rsidRDefault="00E50657" w:rsidP="00E50657">
      <w:pPr>
        <w:rPr>
          <w:lang w:bidi="uk-UA"/>
        </w:rPr>
      </w:pPr>
    </w:p>
    <w:p w14:paraId="517F2EAB" w14:textId="77777777" w:rsidR="00E50657" w:rsidRDefault="00E50657" w:rsidP="00E50657">
      <w:pPr>
        <w:rPr>
          <w:lang w:bidi="uk-UA"/>
        </w:rPr>
      </w:pPr>
      <w:r>
        <w:rPr>
          <w:rFonts w:hint="eastAsia"/>
          <w:lang w:bidi="uk-UA"/>
        </w:rPr>
        <w:t>ОСНОВНАЯ</w:t>
      </w:r>
      <w:r>
        <w:rPr>
          <w:lang w:bidi="uk-UA"/>
        </w:rPr>
        <w:t xml:space="preserve"> </w:t>
      </w:r>
      <w:r>
        <w:rPr>
          <w:rFonts w:hint="eastAsia"/>
          <w:lang w:bidi="uk-UA"/>
        </w:rPr>
        <w:t>ЧАСТЬ</w:t>
      </w:r>
    </w:p>
    <w:p w14:paraId="172E3163" w14:textId="77777777" w:rsidR="00E50657" w:rsidRDefault="00E50657" w:rsidP="00E50657">
      <w:pPr>
        <w:rPr>
          <w:lang w:bidi="uk-UA"/>
        </w:rPr>
      </w:pPr>
    </w:p>
    <w:p w14:paraId="62295F94" w14:textId="77777777" w:rsidR="00E50657" w:rsidRDefault="00E50657" w:rsidP="00E50657">
      <w:pPr>
        <w:rPr>
          <w:lang w:bidi="uk-UA"/>
        </w:rPr>
      </w:pPr>
      <w:r>
        <w:rPr>
          <w:rFonts w:hint="eastAsia"/>
          <w:lang w:bidi="uk-UA"/>
        </w:rPr>
        <w:t>ГЛАВА</w:t>
      </w:r>
      <w:r>
        <w:rPr>
          <w:lang w:bidi="uk-UA"/>
        </w:rPr>
        <w:t xml:space="preserve"> 1. </w:t>
      </w:r>
      <w:r>
        <w:rPr>
          <w:rFonts w:hint="eastAsia"/>
          <w:lang w:bidi="uk-UA"/>
        </w:rPr>
        <w:t>ЯЗЫК</w:t>
      </w:r>
      <w:r>
        <w:rPr>
          <w:lang w:bidi="uk-UA"/>
        </w:rPr>
        <w:t xml:space="preserve"> </w:t>
      </w:r>
      <w:r>
        <w:rPr>
          <w:rFonts w:hint="eastAsia"/>
          <w:lang w:bidi="uk-UA"/>
        </w:rPr>
        <w:t>ДЛЯ</w:t>
      </w:r>
      <w:r>
        <w:rPr>
          <w:lang w:bidi="uk-UA"/>
        </w:rPr>
        <w:t xml:space="preserve"> </w:t>
      </w:r>
      <w:r>
        <w:rPr>
          <w:rFonts w:hint="eastAsia"/>
          <w:lang w:bidi="uk-UA"/>
        </w:rPr>
        <w:t>СПЕЦИАЛЬНЫХ</w:t>
      </w:r>
      <w:r>
        <w:rPr>
          <w:lang w:bidi="uk-UA"/>
        </w:rPr>
        <w:t xml:space="preserve"> </w:t>
      </w:r>
      <w:r>
        <w:rPr>
          <w:rFonts w:hint="eastAsia"/>
          <w:lang w:bidi="uk-UA"/>
        </w:rPr>
        <w:t>ЦЕЛЕЙ</w:t>
      </w:r>
      <w:r>
        <w:rPr>
          <w:lang w:bidi="uk-UA"/>
        </w:rPr>
        <w:t xml:space="preserve"> </w:t>
      </w:r>
      <w:r>
        <w:rPr>
          <w:rFonts w:hint="eastAsia"/>
          <w:lang w:bidi="uk-UA"/>
        </w:rPr>
        <w:t>КАК</w:t>
      </w:r>
      <w:r>
        <w:rPr>
          <w:lang w:bidi="uk-UA"/>
        </w:rPr>
        <w:t xml:space="preserve"> </w:t>
      </w:r>
      <w:r>
        <w:rPr>
          <w:rFonts w:hint="eastAsia"/>
          <w:lang w:bidi="uk-UA"/>
        </w:rPr>
        <w:t>ОТДЕЛЬНАЯ</w:t>
      </w:r>
      <w:r>
        <w:rPr>
          <w:lang w:bidi="uk-UA"/>
        </w:rPr>
        <w:t xml:space="preserve"> </w:t>
      </w:r>
      <w:r>
        <w:rPr>
          <w:rFonts w:hint="eastAsia"/>
          <w:lang w:bidi="uk-UA"/>
        </w:rPr>
        <w:t>КАТЕГОРИЯ</w:t>
      </w:r>
      <w:r>
        <w:rPr>
          <w:lang w:bidi="uk-UA"/>
        </w:rPr>
        <w:t xml:space="preserve"> </w:t>
      </w:r>
      <w:r>
        <w:rPr>
          <w:rFonts w:hint="eastAsia"/>
          <w:lang w:bidi="uk-UA"/>
        </w:rPr>
        <w:t>МЕТОДИКИ</w:t>
      </w:r>
      <w:r>
        <w:rPr>
          <w:lang w:bidi="uk-UA"/>
        </w:rPr>
        <w:t xml:space="preserve"> </w:t>
      </w:r>
      <w:r>
        <w:rPr>
          <w:rFonts w:hint="eastAsia"/>
          <w:lang w:bidi="uk-UA"/>
        </w:rPr>
        <w:t>ПРЕПОДАВАНИЯ</w:t>
      </w:r>
      <w:r>
        <w:rPr>
          <w:lang w:bidi="uk-UA"/>
        </w:rPr>
        <w:t xml:space="preserve"> </w:t>
      </w:r>
      <w:r>
        <w:rPr>
          <w:rFonts w:hint="eastAsia"/>
          <w:lang w:bidi="uk-UA"/>
        </w:rPr>
        <w:t>ИНОСТРАННОГО</w:t>
      </w:r>
      <w:r>
        <w:rPr>
          <w:lang w:bidi="uk-UA"/>
        </w:rPr>
        <w:t xml:space="preserve"> </w:t>
      </w:r>
      <w:r>
        <w:rPr>
          <w:rFonts w:hint="eastAsia"/>
          <w:lang w:bidi="uk-UA"/>
        </w:rPr>
        <w:t>ЯЗЫКА</w:t>
      </w:r>
    </w:p>
    <w:p w14:paraId="6844AEF1" w14:textId="77777777" w:rsidR="00E50657" w:rsidRDefault="00E50657" w:rsidP="00E50657">
      <w:pPr>
        <w:rPr>
          <w:lang w:bidi="uk-UA"/>
        </w:rPr>
      </w:pPr>
    </w:p>
    <w:p w14:paraId="2DF84F42" w14:textId="77777777" w:rsidR="00E50657" w:rsidRDefault="00E50657" w:rsidP="00E50657">
      <w:pPr>
        <w:rPr>
          <w:lang w:bidi="uk-UA"/>
        </w:rPr>
      </w:pPr>
      <w:r>
        <w:rPr>
          <w:rFonts w:hint="eastAsia"/>
          <w:lang w:bidi="uk-UA"/>
        </w:rPr>
        <w:t>§</w:t>
      </w:r>
      <w:r>
        <w:rPr>
          <w:lang w:bidi="uk-UA"/>
        </w:rPr>
        <w:t xml:space="preserve"> 1.1. </w:t>
      </w:r>
      <w:r>
        <w:rPr>
          <w:rFonts w:hint="eastAsia"/>
          <w:lang w:bidi="uk-UA"/>
        </w:rPr>
        <w:t>Преподавание</w:t>
      </w:r>
      <w:r>
        <w:rPr>
          <w:lang w:bidi="uk-UA"/>
        </w:rPr>
        <w:t xml:space="preserve"> </w:t>
      </w:r>
      <w:r>
        <w:rPr>
          <w:rFonts w:hint="eastAsia"/>
          <w:lang w:bidi="uk-UA"/>
        </w:rPr>
        <w:t>языка</w:t>
      </w:r>
      <w:r>
        <w:rPr>
          <w:lang w:bidi="uk-UA"/>
        </w:rPr>
        <w:t xml:space="preserve"> </w:t>
      </w:r>
      <w:r>
        <w:rPr>
          <w:rFonts w:hint="eastAsia"/>
          <w:lang w:bidi="uk-UA"/>
        </w:rPr>
        <w:t>для</w:t>
      </w:r>
      <w:r>
        <w:rPr>
          <w:lang w:bidi="uk-UA"/>
        </w:rPr>
        <w:t xml:space="preserve"> </w:t>
      </w:r>
      <w:r>
        <w:rPr>
          <w:rFonts w:hint="eastAsia"/>
          <w:lang w:bidi="uk-UA"/>
        </w:rPr>
        <w:t>специальных</w:t>
      </w:r>
      <w:r>
        <w:rPr>
          <w:lang w:bidi="uk-UA"/>
        </w:rPr>
        <w:t xml:space="preserve"> </w:t>
      </w:r>
      <w:r>
        <w:rPr>
          <w:rFonts w:hint="eastAsia"/>
          <w:lang w:bidi="uk-UA"/>
        </w:rPr>
        <w:t>целей</w:t>
      </w:r>
      <w:r>
        <w:rPr>
          <w:lang w:bidi="uk-UA"/>
        </w:rPr>
        <w:t xml:space="preserve"> </w:t>
      </w:r>
      <w:r>
        <w:rPr>
          <w:rFonts w:hint="eastAsia"/>
          <w:lang w:bidi="uk-UA"/>
        </w:rPr>
        <w:t>в</w:t>
      </w:r>
      <w:r>
        <w:rPr>
          <w:lang w:bidi="uk-UA"/>
        </w:rPr>
        <w:t xml:space="preserve"> </w:t>
      </w:r>
      <w:r>
        <w:rPr>
          <w:rFonts w:hint="eastAsia"/>
          <w:lang w:bidi="uk-UA"/>
        </w:rPr>
        <w:t>методике</w:t>
      </w:r>
      <w:r>
        <w:rPr>
          <w:lang w:bidi="uk-UA"/>
        </w:rPr>
        <w:t xml:space="preserve"> </w:t>
      </w:r>
      <w:r>
        <w:rPr>
          <w:rFonts w:hint="eastAsia"/>
          <w:lang w:bidi="uk-UA"/>
        </w:rPr>
        <w:t>РКИ</w:t>
      </w:r>
      <w:r>
        <w:rPr>
          <w:lang w:bidi="uk-UA"/>
        </w:rPr>
        <w:t xml:space="preserve"> (</w:t>
      </w:r>
      <w:r>
        <w:rPr>
          <w:rFonts w:hint="eastAsia"/>
          <w:lang w:bidi="uk-UA"/>
        </w:rPr>
        <w:t>история</w:t>
      </w:r>
      <w:r>
        <w:rPr>
          <w:lang w:bidi="uk-UA"/>
        </w:rPr>
        <w:t xml:space="preserve"> </w:t>
      </w:r>
      <w:r>
        <w:rPr>
          <w:rFonts w:hint="eastAsia"/>
          <w:lang w:bidi="uk-UA"/>
        </w:rPr>
        <w:t>вопроса</w:t>
      </w:r>
      <w:r>
        <w:rPr>
          <w:lang w:bidi="uk-UA"/>
        </w:rPr>
        <w:t>)</w:t>
      </w:r>
    </w:p>
    <w:p w14:paraId="2A056C8C" w14:textId="77777777" w:rsidR="00E50657" w:rsidRDefault="00E50657" w:rsidP="00E50657">
      <w:pPr>
        <w:rPr>
          <w:lang w:bidi="uk-UA"/>
        </w:rPr>
      </w:pPr>
    </w:p>
    <w:p w14:paraId="2D21FAF8" w14:textId="77777777" w:rsidR="00E50657" w:rsidRDefault="00E50657" w:rsidP="00E50657">
      <w:pPr>
        <w:rPr>
          <w:lang w:bidi="uk-UA"/>
        </w:rPr>
      </w:pPr>
      <w:r>
        <w:rPr>
          <w:rFonts w:hint="eastAsia"/>
          <w:lang w:bidi="uk-UA"/>
        </w:rPr>
        <w:t>§</w:t>
      </w:r>
      <w:r>
        <w:rPr>
          <w:lang w:bidi="uk-UA"/>
        </w:rPr>
        <w:t xml:space="preserve"> 1.2. </w:t>
      </w:r>
      <w:r>
        <w:rPr>
          <w:rFonts w:hint="eastAsia"/>
          <w:lang w:bidi="uk-UA"/>
        </w:rPr>
        <w:t>Научный</w:t>
      </w:r>
      <w:r>
        <w:rPr>
          <w:lang w:bidi="uk-UA"/>
        </w:rPr>
        <w:t xml:space="preserve"> </w:t>
      </w:r>
      <w:r>
        <w:rPr>
          <w:rFonts w:hint="eastAsia"/>
          <w:lang w:bidi="uk-UA"/>
        </w:rPr>
        <w:t>стиль</w:t>
      </w:r>
      <w:r>
        <w:rPr>
          <w:lang w:bidi="uk-UA"/>
        </w:rPr>
        <w:t xml:space="preserve"> </w:t>
      </w:r>
      <w:r>
        <w:rPr>
          <w:rFonts w:hint="eastAsia"/>
          <w:lang w:bidi="uk-UA"/>
        </w:rPr>
        <w:t>речи</w:t>
      </w:r>
      <w:r>
        <w:rPr>
          <w:lang w:bidi="uk-UA"/>
        </w:rPr>
        <w:t xml:space="preserve"> </w:t>
      </w:r>
      <w:r>
        <w:rPr>
          <w:rFonts w:hint="eastAsia"/>
          <w:lang w:bidi="uk-UA"/>
        </w:rPr>
        <w:t>в</w:t>
      </w:r>
      <w:r>
        <w:rPr>
          <w:lang w:bidi="uk-UA"/>
        </w:rPr>
        <w:t xml:space="preserve"> </w:t>
      </w:r>
      <w:r>
        <w:rPr>
          <w:rFonts w:hint="eastAsia"/>
          <w:lang w:bidi="uk-UA"/>
        </w:rPr>
        <w:t>методике</w:t>
      </w:r>
      <w:r>
        <w:rPr>
          <w:lang w:bidi="uk-UA"/>
        </w:rPr>
        <w:t xml:space="preserve"> </w:t>
      </w:r>
      <w:r>
        <w:rPr>
          <w:rFonts w:hint="eastAsia"/>
          <w:lang w:bidi="uk-UA"/>
        </w:rPr>
        <w:t>преподавания</w:t>
      </w:r>
      <w:r>
        <w:rPr>
          <w:lang w:bidi="uk-UA"/>
        </w:rPr>
        <w:t xml:space="preserve"> </w:t>
      </w:r>
      <w:r>
        <w:rPr>
          <w:rFonts w:hint="eastAsia"/>
          <w:lang w:bidi="uk-UA"/>
        </w:rPr>
        <w:t>РКИ</w:t>
      </w:r>
      <w:r>
        <w:rPr>
          <w:lang w:bidi="uk-UA"/>
        </w:rPr>
        <w:t xml:space="preserve"> </w:t>
      </w:r>
      <w:r>
        <w:rPr>
          <w:rFonts w:hint="eastAsia"/>
          <w:lang w:bidi="uk-UA"/>
        </w:rPr>
        <w:t>в</w:t>
      </w:r>
      <w:r>
        <w:rPr>
          <w:lang w:bidi="uk-UA"/>
        </w:rPr>
        <w:t xml:space="preserve"> </w:t>
      </w:r>
      <w:r>
        <w:rPr>
          <w:rFonts w:hint="eastAsia"/>
          <w:lang w:bidi="uk-UA"/>
        </w:rPr>
        <w:t>академических</w:t>
      </w:r>
      <w:r>
        <w:rPr>
          <w:lang w:bidi="uk-UA"/>
        </w:rPr>
        <w:t xml:space="preserve"> </w:t>
      </w:r>
      <w:r>
        <w:rPr>
          <w:rFonts w:hint="eastAsia"/>
          <w:lang w:bidi="uk-UA"/>
        </w:rPr>
        <w:t>целях</w:t>
      </w:r>
    </w:p>
    <w:p w14:paraId="0BA5DA35" w14:textId="77777777" w:rsidR="00E50657" w:rsidRDefault="00E50657" w:rsidP="00E50657">
      <w:pPr>
        <w:rPr>
          <w:lang w:bidi="uk-UA"/>
        </w:rPr>
      </w:pPr>
    </w:p>
    <w:p w14:paraId="74B0DC1F" w14:textId="77777777" w:rsidR="00E50657" w:rsidRDefault="00E50657" w:rsidP="00E50657">
      <w:pPr>
        <w:rPr>
          <w:lang w:bidi="uk-UA"/>
        </w:rPr>
      </w:pPr>
      <w:r>
        <w:rPr>
          <w:rFonts w:hint="eastAsia"/>
          <w:lang w:bidi="uk-UA"/>
        </w:rPr>
        <w:t>§</w:t>
      </w:r>
      <w:r>
        <w:rPr>
          <w:lang w:bidi="uk-UA"/>
        </w:rPr>
        <w:t xml:space="preserve"> 1.3. </w:t>
      </w:r>
      <w:r>
        <w:rPr>
          <w:rFonts w:hint="eastAsia"/>
          <w:lang w:bidi="uk-UA"/>
        </w:rPr>
        <w:t>Изучение</w:t>
      </w:r>
      <w:r>
        <w:rPr>
          <w:lang w:bidi="uk-UA"/>
        </w:rPr>
        <w:t xml:space="preserve"> </w:t>
      </w:r>
      <w:r>
        <w:rPr>
          <w:rFonts w:hint="eastAsia"/>
          <w:lang w:bidi="uk-UA"/>
        </w:rPr>
        <w:t>языка</w:t>
      </w:r>
      <w:r>
        <w:rPr>
          <w:lang w:bidi="uk-UA"/>
        </w:rPr>
        <w:t xml:space="preserve"> </w:t>
      </w:r>
      <w:r>
        <w:rPr>
          <w:rFonts w:hint="eastAsia"/>
          <w:lang w:bidi="uk-UA"/>
        </w:rPr>
        <w:t>в</w:t>
      </w:r>
      <w:r>
        <w:rPr>
          <w:lang w:bidi="uk-UA"/>
        </w:rPr>
        <w:t xml:space="preserve"> </w:t>
      </w:r>
      <w:r>
        <w:rPr>
          <w:rFonts w:hint="eastAsia"/>
          <w:lang w:bidi="uk-UA"/>
        </w:rPr>
        <w:t>академических</w:t>
      </w:r>
      <w:r>
        <w:rPr>
          <w:lang w:bidi="uk-UA"/>
        </w:rPr>
        <w:t xml:space="preserve"> </w:t>
      </w:r>
      <w:r>
        <w:rPr>
          <w:rFonts w:hint="eastAsia"/>
          <w:lang w:bidi="uk-UA"/>
        </w:rPr>
        <w:t>целях</w:t>
      </w:r>
      <w:r>
        <w:rPr>
          <w:lang w:bidi="uk-UA"/>
        </w:rPr>
        <w:t xml:space="preserve">. </w:t>
      </w:r>
      <w:r>
        <w:rPr>
          <w:rFonts w:hint="eastAsia"/>
          <w:lang w:bidi="uk-UA"/>
        </w:rPr>
        <w:t>Явления</w:t>
      </w:r>
      <w:r>
        <w:rPr>
          <w:lang w:bidi="uk-UA"/>
        </w:rPr>
        <w:t xml:space="preserve"> </w:t>
      </w:r>
      <w:r>
        <w:rPr>
          <w:rFonts w:hint="eastAsia"/>
          <w:lang w:bidi="uk-UA"/>
        </w:rPr>
        <w:t>терминологической</w:t>
      </w:r>
      <w:r>
        <w:rPr>
          <w:lang w:bidi="uk-UA"/>
        </w:rPr>
        <w:t xml:space="preserve"> </w:t>
      </w:r>
      <w:r>
        <w:rPr>
          <w:rFonts w:hint="eastAsia"/>
          <w:lang w:bidi="uk-UA"/>
        </w:rPr>
        <w:t>синонимии</w:t>
      </w:r>
    </w:p>
    <w:p w14:paraId="3FF98C4B" w14:textId="77777777" w:rsidR="00E50657" w:rsidRDefault="00E50657" w:rsidP="00E50657">
      <w:pPr>
        <w:rPr>
          <w:lang w:bidi="uk-UA"/>
        </w:rPr>
      </w:pPr>
    </w:p>
    <w:p w14:paraId="6387FCF9" w14:textId="77777777" w:rsidR="00E50657" w:rsidRDefault="00E50657" w:rsidP="00E50657">
      <w:pPr>
        <w:rPr>
          <w:lang w:bidi="uk-UA"/>
        </w:rPr>
      </w:pPr>
      <w:r>
        <w:rPr>
          <w:rFonts w:hint="eastAsia"/>
          <w:lang w:bidi="uk-UA"/>
        </w:rPr>
        <w:t>§</w:t>
      </w:r>
      <w:r>
        <w:rPr>
          <w:lang w:bidi="uk-UA"/>
        </w:rPr>
        <w:t xml:space="preserve"> 1.4. </w:t>
      </w:r>
      <w:r>
        <w:rPr>
          <w:rFonts w:hint="eastAsia"/>
          <w:lang w:bidi="uk-UA"/>
        </w:rPr>
        <w:t>Специфика</w:t>
      </w:r>
      <w:r>
        <w:rPr>
          <w:lang w:bidi="uk-UA"/>
        </w:rPr>
        <w:t xml:space="preserve"> </w:t>
      </w:r>
      <w:r>
        <w:rPr>
          <w:rFonts w:hint="eastAsia"/>
          <w:lang w:bidi="uk-UA"/>
        </w:rPr>
        <w:t>обучения</w:t>
      </w:r>
      <w:r>
        <w:rPr>
          <w:lang w:bidi="uk-UA"/>
        </w:rPr>
        <w:t xml:space="preserve"> </w:t>
      </w:r>
      <w:r>
        <w:rPr>
          <w:rFonts w:hint="eastAsia"/>
          <w:lang w:bidi="uk-UA"/>
        </w:rPr>
        <w:t>РКИ</w:t>
      </w:r>
      <w:r>
        <w:rPr>
          <w:lang w:bidi="uk-UA"/>
        </w:rPr>
        <w:t xml:space="preserve"> </w:t>
      </w:r>
      <w:r>
        <w:rPr>
          <w:rFonts w:hint="eastAsia"/>
          <w:lang w:bidi="uk-UA"/>
        </w:rPr>
        <w:t>на</w:t>
      </w:r>
      <w:r>
        <w:rPr>
          <w:lang w:bidi="uk-UA"/>
        </w:rPr>
        <w:t xml:space="preserve"> </w:t>
      </w:r>
      <w:r>
        <w:rPr>
          <w:rFonts w:hint="eastAsia"/>
          <w:lang w:bidi="uk-UA"/>
        </w:rPr>
        <w:t>этапе</w:t>
      </w:r>
      <w:r>
        <w:rPr>
          <w:lang w:bidi="uk-UA"/>
        </w:rPr>
        <w:t xml:space="preserve"> </w:t>
      </w:r>
      <w:r>
        <w:rPr>
          <w:rFonts w:hint="eastAsia"/>
          <w:lang w:bidi="uk-UA"/>
        </w:rPr>
        <w:t>предвузовской</w:t>
      </w:r>
      <w:r>
        <w:rPr>
          <w:lang w:bidi="uk-UA"/>
        </w:rPr>
        <w:t xml:space="preserve"> </w:t>
      </w:r>
      <w:r>
        <w:rPr>
          <w:rFonts w:hint="eastAsia"/>
          <w:lang w:bidi="uk-UA"/>
        </w:rPr>
        <w:t>подготовки</w:t>
      </w:r>
      <w:r>
        <w:rPr>
          <w:lang w:bidi="uk-UA"/>
        </w:rPr>
        <w:t xml:space="preserve"> </w:t>
      </w:r>
      <w:r>
        <w:rPr>
          <w:rFonts w:hint="eastAsia"/>
          <w:lang w:bidi="uk-UA"/>
        </w:rPr>
        <w:t>и</w:t>
      </w:r>
      <w:r>
        <w:rPr>
          <w:lang w:bidi="uk-UA"/>
        </w:rPr>
        <w:t xml:space="preserve"> </w:t>
      </w:r>
      <w:r>
        <w:rPr>
          <w:rFonts w:hint="eastAsia"/>
          <w:lang w:bidi="uk-UA"/>
        </w:rPr>
        <w:t>начальных</w:t>
      </w:r>
      <w:r>
        <w:rPr>
          <w:lang w:bidi="uk-UA"/>
        </w:rPr>
        <w:t xml:space="preserve"> </w:t>
      </w:r>
      <w:r>
        <w:rPr>
          <w:rFonts w:hint="eastAsia"/>
          <w:lang w:bidi="uk-UA"/>
        </w:rPr>
        <w:t>ступенях</w:t>
      </w:r>
      <w:r>
        <w:rPr>
          <w:lang w:bidi="uk-UA"/>
        </w:rPr>
        <w:t xml:space="preserve"> </w:t>
      </w:r>
      <w:r>
        <w:rPr>
          <w:rFonts w:hint="eastAsia"/>
          <w:lang w:bidi="uk-UA"/>
        </w:rPr>
        <w:t>высшего</w:t>
      </w:r>
      <w:r>
        <w:rPr>
          <w:lang w:bidi="uk-UA"/>
        </w:rPr>
        <w:t xml:space="preserve"> </w:t>
      </w:r>
      <w:r>
        <w:rPr>
          <w:rFonts w:hint="eastAsia"/>
          <w:lang w:bidi="uk-UA"/>
        </w:rPr>
        <w:t>образования</w:t>
      </w:r>
    </w:p>
    <w:p w14:paraId="7300D397" w14:textId="77777777" w:rsidR="00E50657" w:rsidRDefault="00E50657" w:rsidP="00E50657">
      <w:pPr>
        <w:rPr>
          <w:lang w:bidi="uk-UA"/>
        </w:rPr>
      </w:pPr>
    </w:p>
    <w:p w14:paraId="01C240B8" w14:textId="77777777" w:rsidR="00E50657" w:rsidRDefault="00E50657" w:rsidP="00E5065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43985DF" w14:textId="77777777" w:rsidR="00E50657" w:rsidRDefault="00E50657" w:rsidP="00E50657">
      <w:pPr>
        <w:rPr>
          <w:lang w:bidi="uk-UA"/>
        </w:rPr>
      </w:pPr>
    </w:p>
    <w:p w14:paraId="7DD18A3C" w14:textId="77777777" w:rsidR="00E50657" w:rsidRDefault="00E50657" w:rsidP="00E50657">
      <w:pPr>
        <w:rPr>
          <w:lang w:bidi="uk-UA"/>
        </w:rPr>
      </w:pPr>
      <w:r>
        <w:rPr>
          <w:rFonts w:hint="eastAsia"/>
          <w:lang w:bidi="uk-UA"/>
        </w:rPr>
        <w:t>ГЛАВА</w:t>
      </w:r>
      <w:r>
        <w:rPr>
          <w:lang w:bidi="uk-UA"/>
        </w:rPr>
        <w:t xml:space="preserve"> 2. </w:t>
      </w:r>
      <w:r>
        <w:rPr>
          <w:rFonts w:hint="eastAsia"/>
          <w:lang w:bidi="uk-UA"/>
        </w:rPr>
        <w:t>ПРЕДМЕТНО</w:t>
      </w:r>
      <w:r>
        <w:rPr>
          <w:lang w:bidi="uk-UA"/>
        </w:rPr>
        <w:t>-</w:t>
      </w:r>
      <w:r>
        <w:rPr>
          <w:rFonts w:hint="eastAsia"/>
          <w:lang w:bidi="uk-UA"/>
        </w:rPr>
        <w:t>ЯЗЫКОВАЯ</w:t>
      </w:r>
      <w:r>
        <w:rPr>
          <w:lang w:bidi="uk-UA"/>
        </w:rPr>
        <w:t xml:space="preserve"> </w:t>
      </w:r>
      <w:r>
        <w:rPr>
          <w:rFonts w:hint="eastAsia"/>
          <w:lang w:bidi="uk-UA"/>
        </w:rPr>
        <w:t>ИНТЕГРАЦИЯ</w:t>
      </w:r>
      <w:r>
        <w:rPr>
          <w:lang w:bidi="uk-UA"/>
        </w:rPr>
        <w:t xml:space="preserve"> </w:t>
      </w:r>
      <w:r>
        <w:rPr>
          <w:rFonts w:hint="eastAsia"/>
          <w:lang w:bidi="uk-UA"/>
        </w:rPr>
        <w:t>КАК</w:t>
      </w:r>
      <w:r>
        <w:rPr>
          <w:lang w:bidi="uk-UA"/>
        </w:rPr>
        <w:t xml:space="preserve"> </w:t>
      </w:r>
      <w:r>
        <w:rPr>
          <w:rFonts w:hint="eastAsia"/>
          <w:lang w:bidi="uk-UA"/>
        </w:rPr>
        <w:t>ФОРМА</w:t>
      </w:r>
      <w:r>
        <w:rPr>
          <w:lang w:bidi="uk-UA"/>
        </w:rPr>
        <w:t xml:space="preserve"> </w:t>
      </w:r>
      <w:r>
        <w:rPr>
          <w:rFonts w:hint="eastAsia"/>
          <w:lang w:bidi="uk-UA"/>
        </w:rPr>
        <w:t>РЕАЛИЗАЦИИ</w:t>
      </w:r>
      <w:r>
        <w:rPr>
          <w:lang w:bidi="uk-UA"/>
        </w:rPr>
        <w:t xml:space="preserve"> </w:t>
      </w:r>
      <w:r>
        <w:rPr>
          <w:rFonts w:hint="eastAsia"/>
          <w:lang w:bidi="uk-UA"/>
        </w:rPr>
        <w:t>СМЕШАННОГО</w:t>
      </w:r>
      <w:r>
        <w:rPr>
          <w:lang w:bidi="uk-UA"/>
        </w:rPr>
        <w:t xml:space="preserve"> </w:t>
      </w:r>
      <w:r>
        <w:rPr>
          <w:rFonts w:hint="eastAsia"/>
          <w:lang w:bidi="uk-UA"/>
        </w:rPr>
        <w:t>ОБУЧЕНИЯ</w:t>
      </w:r>
      <w:r>
        <w:rPr>
          <w:lang w:bidi="uk-UA"/>
        </w:rPr>
        <w:t xml:space="preserve"> </w:t>
      </w:r>
      <w:r>
        <w:rPr>
          <w:rFonts w:hint="eastAsia"/>
          <w:lang w:bidi="uk-UA"/>
        </w:rPr>
        <w:t>РКИ</w:t>
      </w:r>
    </w:p>
    <w:p w14:paraId="6AB128EA" w14:textId="77777777" w:rsidR="00E50657" w:rsidRDefault="00E50657" w:rsidP="00E50657">
      <w:pPr>
        <w:rPr>
          <w:lang w:bidi="uk-UA"/>
        </w:rPr>
      </w:pPr>
    </w:p>
    <w:p w14:paraId="297B826F" w14:textId="77777777" w:rsidR="00E50657" w:rsidRDefault="00E50657" w:rsidP="00E50657">
      <w:pPr>
        <w:rPr>
          <w:lang w:bidi="uk-UA"/>
        </w:rPr>
      </w:pPr>
      <w:r>
        <w:rPr>
          <w:rFonts w:hint="eastAsia"/>
          <w:lang w:bidi="uk-UA"/>
        </w:rPr>
        <w:t>§</w:t>
      </w:r>
      <w:r>
        <w:rPr>
          <w:lang w:bidi="uk-UA"/>
        </w:rPr>
        <w:t xml:space="preserve"> 2.1. </w:t>
      </w:r>
      <w:r>
        <w:rPr>
          <w:rFonts w:hint="eastAsia"/>
          <w:lang w:bidi="uk-UA"/>
        </w:rPr>
        <w:t>Подходы</w:t>
      </w:r>
      <w:r>
        <w:rPr>
          <w:lang w:bidi="uk-UA"/>
        </w:rPr>
        <w:t xml:space="preserve"> </w:t>
      </w:r>
      <w:r>
        <w:rPr>
          <w:rFonts w:hint="eastAsia"/>
          <w:lang w:bidi="uk-UA"/>
        </w:rPr>
        <w:t>к</w:t>
      </w:r>
      <w:r>
        <w:rPr>
          <w:lang w:bidi="uk-UA"/>
        </w:rPr>
        <w:t xml:space="preserve"> </w:t>
      </w:r>
      <w:r>
        <w:rPr>
          <w:rFonts w:hint="eastAsia"/>
          <w:lang w:bidi="uk-UA"/>
        </w:rPr>
        <w:t>обучению</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в</w:t>
      </w:r>
      <w:r>
        <w:rPr>
          <w:lang w:bidi="uk-UA"/>
        </w:rPr>
        <w:t xml:space="preserve"> </w:t>
      </w:r>
      <w:r>
        <w:rPr>
          <w:rFonts w:hint="eastAsia"/>
          <w:lang w:bidi="uk-UA"/>
        </w:rPr>
        <w:t>учебно</w:t>
      </w:r>
      <w:r>
        <w:rPr>
          <w:lang w:bidi="uk-UA"/>
        </w:rPr>
        <w:t>-</w:t>
      </w:r>
      <w:r>
        <w:rPr>
          <w:rFonts w:hint="eastAsia"/>
          <w:lang w:bidi="uk-UA"/>
        </w:rPr>
        <w:t>профессиональных</w:t>
      </w:r>
      <w:r>
        <w:rPr>
          <w:lang w:bidi="uk-UA"/>
        </w:rPr>
        <w:t xml:space="preserve"> </w:t>
      </w:r>
      <w:r>
        <w:rPr>
          <w:rFonts w:hint="eastAsia"/>
          <w:lang w:bidi="uk-UA"/>
        </w:rPr>
        <w:t>целях</w:t>
      </w:r>
    </w:p>
    <w:p w14:paraId="0247A59C" w14:textId="77777777" w:rsidR="00E50657" w:rsidRDefault="00E50657" w:rsidP="00E50657">
      <w:pPr>
        <w:rPr>
          <w:lang w:bidi="uk-UA"/>
        </w:rPr>
      </w:pPr>
    </w:p>
    <w:p w14:paraId="11A8F784" w14:textId="77777777" w:rsidR="00E50657" w:rsidRDefault="00E50657" w:rsidP="00E50657">
      <w:pPr>
        <w:rPr>
          <w:lang w:bidi="uk-UA"/>
        </w:rPr>
      </w:pPr>
      <w:r>
        <w:rPr>
          <w:rFonts w:hint="eastAsia"/>
          <w:lang w:bidi="uk-UA"/>
        </w:rPr>
        <w:lastRenderedPageBreak/>
        <w:t>§</w:t>
      </w:r>
      <w:r>
        <w:rPr>
          <w:lang w:bidi="uk-UA"/>
        </w:rPr>
        <w:t xml:space="preserve"> .2.2. </w:t>
      </w:r>
      <w:r>
        <w:rPr>
          <w:rFonts w:hint="eastAsia"/>
          <w:lang w:bidi="uk-UA"/>
        </w:rPr>
        <w:t>Анализ</w:t>
      </w:r>
      <w:r>
        <w:rPr>
          <w:lang w:bidi="uk-UA"/>
        </w:rPr>
        <w:t xml:space="preserve"> </w:t>
      </w:r>
      <w:r>
        <w:rPr>
          <w:rFonts w:hint="eastAsia"/>
          <w:lang w:bidi="uk-UA"/>
        </w:rPr>
        <w:t>учебных</w:t>
      </w:r>
      <w:r>
        <w:rPr>
          <w:lang w:bidi="uk-UA"/>
        </w:rPr>
        <w:t xml:space="preserve"> </w:t>
      </w:r>
      <w:r>
        <w:rPr>
          <w:rFonts w:hint="eastAsia"/>
          <w:lang w:bidi="uk-UA"/>
        </w:rPr>
        <w:t>средств</w:t>
      </w:r>
      <w:r>
        <w:rPr>
          <w:lang w:bidi="uk-UA"/>
        </w:rPr>
        <w:t xml:space="preserve"> </w:t>
      </w:r>
      <w:r>
        <w:rPr>
          <w:rFonts w:hint="eastAsia"/>
          <w:lang w:bidi="uk-UA"/>
        </w:rPr>
        <w:t>по</w:t>
      </w:r>
      <w:r>
        <w:rPr>
          <w:lang w:bidi="uk-UA"/>
        </w:rPr>
        <w:t xml:space="preserve"> </w:t>
      </w:r>
      <w:r>
        <w:rPr>
          <w:rFonts w:hint="eastAsia"/>
          <w:lang w:bidi="uk-UA"/>
        </w:rPr>
        <w:t>научному</w:t>
      </w:r>
      <w:r>
        <w:rPr>
          <w:lang w:bidi="uk-UA"/>
        </w:rPr>
        <w:t xml:space="preserve"> </w:t>
      </w:r>
      <w:r>
        <w:rPr>
          <w:rFonts w:hint="eastAsia"/>
          <w:lang w:bidi="uk-UA"/>
        </w:rPr>
        <w:t>стилю</w:t>
      </w:r>
      <w:r>
        <w:rPr>
          <w:lang w:bidi="uk-UA"/>
        </w:rPr>
        <w:t xml:space="preserve"> </w:t>
      </w:r>
      <w:r>
        <w:rPr>
          <w:rFonts w:hint="eastAsia"/>
          <w:lang w:bidi="uk-UA"/>
        </w:rPr>
        <w:t>РКИ</w:t>
      </w:r>
    </w:p>
    <w:p w14:paraId="1A2C2C05" w14:textId="77777777" w:rsidR="00E50657" w:rsidRDefault="00E50657" w:rsidP="00E50657">
      <w:pPr>
        <w:rPr>
          <w:lang w:bidi="uk-UA"/>
        </w:rPr>
      </w:pPr>
    </w:p>
    <w:p w14:paraId="2BA1749D" w14:textId="77777777" w:rsidR="00E50657" w:rsidRDefault="00E50657" w:rsidP="00E50657">
      <w:pPr>
        <w:rPr>
          <w:lang w:bidi="uk-UA"/>
        </w:rPr>
      </w:pPr>
      <w:r>
        <w:rPr>
          <w:rFonts w:hint="eastAsia"/>
          <w:lang w:bidi="uk-UA"/>
        </w:rPr>
        <w:t>§</w:t>
      </w:r>
      <w:r>
        <w:rPr>
          <w:lang w:bidi="uk-UA"/>
        </w:rPr>
        <w:t xml:space="preserve"> 2.3. </w:t>
      </w:r>
      <w:r>
        <w:rPr>
          <w:rFonts w:hint="eastAsia"/>
          <w:lang w:bidi="uk-UA"/>
        </w:rPr>
        <w:t>Интегративный</w:t>
      </w:r>
      <w:r>
        <w:rPr>
          <w:lang w:bidi="uk-UA"/>
        </w:rPr>
        <w:t xml:space="preserve"> </w:t>
      </w:r>
      <w:r>
        <w:rPr>
          <w:rFonts w:hint="eastAsia"/>
          <w:lang w:bidi="uk-UA"/>
        </w:rPr>
        <w:t>подход</w:t>
      </w:r>
      <w:r>
        <w:rPr>
          <w:lang w:bidi="uk-UA"/>
        </w:rPr>
        <w:t xml:space="preserve"> </w:t>
      </w:r>
      <w:r>
        <w:rPr>
          <w:rFonts w:hint="eastAsia"/>
          <w:lang w:bidi="uk-UA"/>
        </w:rPr>
        <w:t>в</w:t>
      </w:r>
      <w:r>
        <w:rPr>
          <w:lang w:bidi="uk-UA"/>
        </w:rPr>
        <w:t xml:space="preserve"> </w:t>
      </w:r>
      <w:r>
        <w:rPr>
          <w:rFonts w:hint="eastAsia"/>
          <w:lang w:bidi="uk-UA"/>
        </w:rPr>
        <w:t>преподавании</w:t>
      </w:r>
      <w:r>
        <w:rPr>
          <w:lang w:bidi="uk-UA"/>
        </w:rPr>
        <w:t xml:space="preserve"> </w:t>
      </w:r>
      <w:r>
        <w:rPr>
          <w:rFonts w:hint="eastAsia"/>
          <w:lang w:bidi="uk-UA"/>
        </w:rPr>
        <w:t>иностранного</w:t>
      </w:r>
      <w:r>
        <w:rPr>
          <w:lang w:bidi="uk-UA"/>
        </w:rPr>
        <w:t xml:space="preserve"> </w:t>
      </w:r>
      <w:r>
        <w:rPr>
          <w:rFonts w:hint="eastAsia"/>
          <w:lang w:bidi="uk-UA"/>
        </w:rPr>
        <w:t>языка</w:t>
      </w:r>
      <w:r>
        <w:rPr>
          <w:lang w:bidi="uk-UA"/>
        </w:rPr>
        <w:t xml:space="preserve"> </w:t>
      </w:r>
      <w:r>
        <w:rPr>
          <w:rFonts w:hint="eastAsia"/>
          <w:lang w:bidi="uk-UA"/>
        </w:rPr>
        <w:t>и</w:t>
      </w:r>
      <w:r>
        <w:rPr>
          <w:lang w:bidi="uk-UA"/>
        </w:rPr>
        <w:t xml:space="preserve"> </w:t>
      </w:r>
      <w:r>
        <w:rPr>
          <w:rFonts w:hint="eastAsia"/>
          <w:lang w:bidi="uk-UA"/>
        </w:rPr>
        <w:t>РКИ</w:t>
      </w:r>
    </w:p>
    <w:p w14:paraId="6C0378BC" w14:textId="77777777" w:rsidR="00E50657" w:rsidRDefault="00E50657" w:rsidP="00E50657">
      <w:pPr>
        <w:rPr>
          <w:lang w:bidi="uk-UA"/>
        </w:rPr>
      </w:pPr>
    </w:p>
    <w:p w14:paraId="5C3BABFF" w14:textId="77777777" w:rsidR="00E50657" w:rsidRDefault="00E50657" w:rsidP="00E50657">
      <w:pPr>
        <w:rPr>
          <w:lang w:bidi="uk-UA"/>
        </w:rPr>
      </w:pPr>
      <w:r>
        <w:rPr>
          <w:rFonts w:hint="eastAsia"/>
          <w:lang w:bidi="uk-UA"/>
        </w:rPr>
        <w:t>§</w:t>
      </w:r>
      <w:r>
        <w:rPr>
          <w:lang w:bidi="uk-UA"/>
        </w:rPr>
        <w:t xml:space="preserve"> 2.4. </w:t>
      </w:r>
      <w:r>
        <w:rPr>
          <w:rFonts w:hint="eastAsia"/>
          <w:lang w:bidi="uk-UA"/>
        </w:rPr>
        <w:t>Модель</w:t>
      </w:r>
      <w:r>
        <w:rPr>
          <w:lang w:bidi="uk-UA"/>
        </w:rPr>
        <w:t xml:space="preserve"> </w:t>
      </w:r>
      <w:r>
        <w:rPr>
          <w:rFonts w:hint="eastAsia"/>
          <w:lang w:bidi="uk-UA"/>
        </w:rPr>
        <w:t>смешанного</w:t>
      </w:r>
      <w:r>
        <w:rPr>
          <w:lang w:bidi="uk-UA"/>
        </w:rPr>
        <w:t xml:space="preserve"> </w:t>
      </w:r>
      <w:r>
        <w:rPr>
          <w:rFonts w:hint="eastAsia"/>
          <w:lang w:bidi="uk-UA"/>
        </w:rPr>
        <w:t>обучения</w:t>
      </w:r>
      <w:r>
        <w:rPr>
          <w:lang w:bidi="uk-UA"/>
        </w:rPr>
        <w:t xml:space="preserve"> </w:t>
      </w:r>
      <w:r>
        <w:rPr>
          <w:rFonts w:hint="eastAsia"/>
          <w:lang w:bidi="uk-UA"/>
        </w:rPr>
        <w:t>как</w:t>
      </w:r>
      <w:r>
        <w:rPr>
          <w:lang w:bidi="uk-UA"/>
        </w:rPr>
        <w:t xml:space="preserve"> </w:t>
      </w:r>
      <w:r>
        <w:rPr>
          <w:rFonts w:hint="eastAsia"/>
          <w:lang w:bidi="uk-UA"/>
        </w:rPr>
        <w:t>способ</w:t>
      </w:r>
      <w:r>
        <w:rPr>
          <w:lang w:bidi="uk-UA"/>
        </w:rPr>
        <w:t xml:space="preserve"> </w:t>
      </w:r>
      <w:r>
        <w:rPr>
          <w:rFonts w:hint="eastAsia"/>
          <w:lang w:bidi="uk-UA"/>
        </w:rPr>
        <w:t>предметно</w:t>
      </w:r>
      <w:r>
        <w:rPr>
          <w:lang w:bidi="uk-UA"/>
        </w:rPr>
        <w:t>-</w:t>
      </w:r>
      <w:r>
        <w:rPr>
          <w:rFonts w:hint="eastAsia"/>
          <w:lang w:bidi="uk-UA"/>
        </w:rPr>
        <w:t>интегративного</w:t>
      </w:r>
      <w:r>
        <w:rPr>
          <w:lang w:bidi="uk-UA"/>
        </w:rPr>
        <w:t xml:space="preserve"> </w:t>
      </w:r>
      <w:r>
        <w:rPr>
          <w:rFonts w:hint="eastAsia"/>
          <w:lang w:bidi="uk-UA"/>
        </w:rPr>
        <w:t>обучения</w:t>
      </w:r>
      <w:r>
        <w:rPr>
          <w:lang w:bidi="uk-UA"/>
        </w:rPr>
        <w:t xml:space="preserve"> </w:t>
      </w:r>
      <w:r>
        <w:rPr>
          <w:rFonts w:hint="eastAsia"/>
          <w:lang w:bidi="uk-UA"/>
        </w:rPr>
        <w:t>РКИ</w:t>
      </w:r>
      <w:r>
        <w:rPr>
          <w:lang w:bidi="uk-UA"/>
        </w:rPr>
        <w:t xml:space="preserve"> </w:t>
      </w:r>
      <w:r>
        <w:rPr>
          <w:rFonts w:hint="eastAsia"/>
          <w:lang w:bidi="uk-UA"/>
        </w:rPr>
        <w:t>для</w:t>
      </w:r>
      <w:r>
        <w:rPr>
          <w:lang w:bidi="uk-UA"/>
        </w:rPr>
        <w:t xml:space="preserve"> </w:t>
      </w:r>
      <w:r>
        <w:rPr>
          <w:rFonts w:hint="eastAsia"/>
          <w:lang w:bidi="uk-UA"/>
        </w:rPr>
        <w:t>специальных</w:t>
      </w:r>
      <w:r>
        <w:rPr>
          <w:lang w:bidi="uk-UA"/>
        </w:rPr>
        <w:t xml:space="preserve"> </w:t>
      </w:r>
      <w:r>
        <w:rPr>
          <w:rFonts w:hint="eastAsia"/>
          <w:lang w:bidi="uk-UA"/>
        </w:rPr>
        <w:t>целей</w:t>
      </w:r>
    </w:p>
    <w:p w14:paraId="78423E75" w14:textId="77777777" w:rsidR="00E50657" w:rsidRDefault="00E50657" w:rsidP="00E50657">
      <w:pPr>
        <w:rPr>
          <w:lang w:bidi="uk-UA"/>
        </w:rPr>
      </w:pPr>
    </w:p>
    <w:p w14:paraId="20631321" w14:textId="77777777" w:rsidR="00E50657" w:rsidRDefault="00E50657" w:rsidP="00E5065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3E19FF3" w14:textId="77777777" w:rsidR="00E50657" w:rsidRDefault="00E50657" w:rsidP="00E50657">
      <w:pPr>
        <w:rPr>
          <w:lang w:bidi="uk-UA"/>
        </w:rPr>
      </w:pPr>
    </w:p>
    <w:p w14:paraId="51C1E147" w14:textId="77777777" w:rsidR="00E50657" w:rsidRDefault="00E50657" w:rsidP="00E50657">
      <w:pPr>
        <w:rPr>
          <w:lang w:bidi="uk-UA"/>
        </w:rPr>
      </w:pPr>
      <w:r>
        <w:rPr>
          <w:rFonts w:hint="eastAsia"/>
          <w:lang w:bidi="uk-UA"/>
        </w:rPr>
        <w:t>ГЛАВА</w:t>
      </w:r>
      <w:r>
        <w:rPr>
          <w:lang w:bidi="uk-UA"/>
        </w:rPr>
        <w:t xml:space="preserve"> 3. </w:t>
      </w:r>
      <w:r>
        <w:rPr>
          <w:rFonts w:hint="eastAsia"/>
          <w:lang w:bidi="uk-UA"/>
        </w:rPr>
        <w:t>ПЕДАГОГИЧЕСКИЙ</w:t>
      </w:r>
      <w:r>
        <w:rPr>
          <w:lang w:bidi="uk-UA"/>
        </w:rPr>
        <w:t xml:space="preserve"> </w:t>
      </w:r>
      <w:r>
        <w:rPr>
          <w:rFonts w:hint="eastAsia"/>
          <w:lang w:bidi="uk-UA"/>
        </w:rPr>
        <w:t>ЭКСПЕРИМЕНТ</w:t>
      </w:r>
      <w:r>
        <w:rPr>
          <w:lang w:bidi="uk-UA"/>
        </w:rPr>
        <w:t xml:space="preserve"> </w:t>
      </w:r>
      <w:r>
        <w:rPr>
          <w:rFonts w:hint="eastAsia"/>
          <w:lang w:bidi="uk-UA"/>
        </w:rPr>
        <w:t>ПО</w:t>
      </w:r>
      <w:r>
        <w:rPr>
          <w:lang w:bidi="uk-UA"/>
        </w:rPr>
        <w:t xml:space="preserve"> </w:t>
      </w:r>
      <w:r>
        <w:rPr>
          <w:rFonts w:hint="eastAsia"/>
          <w:lang w:bidi="uk-UA"/>
        </w:rPr>
        <w:t>ПОИСКУ</w:t>
      </w:r>
      <w:r>
        <w:rPr>
          <w:lang w:bidi="uk-UA"/>
        </w:rPr>
        <w:t xml:space="preserve"> </w:t>
      </w:r>
      <w:r>
        <w:rPr>
          <w:rFonts w:hint="eastAsia"/>
          <w:lang w:bidi="uk-UA"/>
        </w:rPr>
        <w:t>И</w:t>
      </w:r>
      <w:r>
        <w:rPr>
          <w:lang w:bidi="uk-UA"/>
        </w:rPr>
        <w:t xml:space="preserve"> </w:t>
      </w:r>
      <w:r>
        <w:rPr>
          <w:rFonts w:hint="eastAsia"/>
          <w:lang w:bidi="uk-UA"/>
        </w:rPr>
        <w:t>РЕАЛИЗАЦИИ</w:t>
      </w:r>
      <w:r>
        <w:rPr>
          <w:lang w:bidi="uk-UA"/>
        </w:rPr>
        <w:t xml:space="preserve"> </w:t>
      </w:r>
      <w:r>
        <w:rPr>
          <w:rFonts w:hint="eastAsia"/>
          <w:lang w:bidi="uk-UA"/>
        </w:rPr>
        <w:t>МОДЕЛИ</w:t>
      </w:r>
      <w:r>
        <w:rPr>
          <w:lang w:bidi="uk-UA"/>
        </w:rPr>
        <w:t xml:space="preserve"> </w:t>
      </w:r>
      <w:r>
        <w:rPr>
          <w:rFonts w:hint="eastAsia"/>
          <w:lang w:bidi="uk-UA"/>
        </w:rPr>
        <w:t>ПРЕДМЕТНО</w:t>
      </w:r>
      <w:r>
        <w:rPr>
          <w:lang w:bidi="uk-UA"/>
        </w:rPr>
        <w:t>-</w:t>
      </w:r>
      <w:r>
        <w:rPr>
          <w:rFonts w:hint="eastAsia"/>
          <w:lang w:bidi="uk-UA"/>
        </w:rPr>
        <w:t>ИНТЕГРАТИВНОГО</w:t>
      </w:r>
      <w:r>
        <w:rPr>
          <w:lang w:bidi="uk-UA"/>
        </w:rPr>
        <w:t xml:space="preserve"> </w:t>
      </w:r>
      <w:r>
        <w:rPr>
          <w:rFonts w:hint="eastAsia"/>
          <w:lang w:bidi="uk-UA"/>
        </w:rPr>
        <w:t>ОБУЧЕНИЯ</w:t>
      </w:r>
      <w:r>
        <w:rPr>
          <w:lang w:bidi="uk-UA"/>
        </w:rPr>
        <w:t xml:space="preserve"> </w:t>
      </w:r>
      <w:r>
        <w:rPr>
          <w:rFonts w:hint="eastAsia"/>
          <w:lang w:bidi="uk-UA"/>
        </w:rPr>
        <w:t>РКИ</w:t>
      </w:r>
      <w:r>
        <w:rPr>
          <w:lang w:bidi="uk-UA"/>
        </w:rPr>
        <w:t xml:space="preserve"> </w:t>
      </w:r>
      <w:r>
        <w:rPr>
          <w:rFonts w:hint="eastAsia"/>
          <w:lang w:bidi="uk-UA"/>
        </w:rPr>
        <w:t>ДЛЯ</w:t>
      </w:r>
      <w:r>
        <w:rPr>
          <w:lang w:bidi="uk-UA"/>
        </w:rPr>
        <w:t xml:space="preserve"> </w:t>
      </w:r>
      <w:r>
        <w:rPr>
          <w:rFonts w:hint="eastAsia"/>
          <w:lang w:bidi="uk-UA"/>
        </w:rPr>
        <w:t>УЧАЩИХСЯ</w:t>
      </w:r>
      <w:r>
        <w:rPr>
          <w:lang w:bidi="uk-UA"/>
        </w:rPr>
        <w:t xml:space="preserve"> </w:t>
      </w:r>
      <w:r>
        <w:rPr>
          <w:rFonts w:hint="eastAsia"/>
          <w:lang w:bidi="uk-UA"/>
        </w:rPr>
        <w:t>ФИЗИКО</w:t>
      </w:r>
      <w:r>
        <w:rPr>
          <w:lang w:bidi="uk-UA"/>
        </w:rPr>
        <w:t>-</w:t>
      </w:r>
      <w:r>
        <w:rPr>
          <w:rFonts w:hint="eastAsia"/>
          <w:lang w:bidi="uk-UA"/>
        </w:rPr>
        <w:t>МАТЕМАТИЧЕСКОГО</w:t>
      </w:r>
      <w:r>
        <w:rPr>
          <w:lang w:bidi="uk-UA"/>
        </w:rPr>
        <w:t xml:space="preserve"> </w:t>
      </w:r>
      <w:r>
        <w:rPr>
          <w:rFonts w:hint="eastAsia"/>
          <w:lang w:bidi="uk-UA"/>
        </w:rPr>
        <w:t>МОДУЛЯ</w:t>
      </w:r>
    </w:p>
    <w:p w14:paraId="15EC3CE2" w14:textId="77777777" w:rsidR="00E50657" w:rsidRDefault="00E50657" w:rsidP="00E50657">
      <w:pPr>
        <w:rPr>
          <w:lang w:bidi="uk-UA"/>
        </w:rPr>
      </w:pPr>
    </w:p>
    <w:p w14:paraId="22E866A5" w14:textId="77777777" w:rsidR="00E50657" w:rsidRDefault="00E50657" w:rsidP="00E50657">
      <w:pPr>
        <w:rPr>
          <w:lang w:bidi="uk-UA"/>
        </w:rPr>
      </w:pPr>
      <w:r>
        <w:rPr>
          <w:rFonts w:hint="eastAsia"/>
          <w:lang w:bidi="uk-UA"/>
        </w:rPr>
        <w:t>§</w:t>
      </w:r>
      <w:r>
        <w:rPr>
          <w:lang w:bidi="uk-UA"/>
        </w:rPr>
        <w:t xml:space="preserve"> 3.1 </w:t>
      </w:r>
      <w:r>
        <w:rPr>
          <w:rFonts w:hint="eastAsia"/>
          <w:lang w:bidi="uk-UA"/>
        </w:rPr>
        <w:t>Организация</w:t>
      </w:r>
      <w:r>
        <w:rPr>
          <w:lang w:bidi="uk-UA"/>
        </w:rPr>
        <w:t xml:space="preserve"> </w:t>
      </w:r>
      <w:r>
        <w:rPr>
          <w:rFonts w:hint="eastAsia"/>
          <w:lang w:bidi="uk-UA"/>
        </w:rPr>
        <w:t>проведения</w:t>
      </w:r>
      <w:r>
        <w:rPr>
          <w:lang w:bidi="uk-UA"/>
        </w:rPr>
        <w:t xml:space="preserve"> </w:t>
      </w:r>
      <w:r>
        <w:rPr>
          <w:rFonts w:hint="eastAsia"/>
          <w:lang w:bidi="uk-UA"/>
        </w:rPr>
        <w:t>исследования</w:t>
      </w:r>
    </w:p>
    <w:p w14:paraId="48B698CA" w14:textId="77777777" w:rsidR="00E50657" w:rsidRDefault="00E50657" w:rsidP="00E50657">
      <w:pPr>
        <w:rPr>
          <w:lang w:bidi="uk-UA"/>
        </w:rPr>
      </w:pPr>
    </w:p>
    <w:p w14:paraId="201056D9" w14:textId="77777777" w:rsidR="00E50657" w:rsidRDefault="00E50657" w:rsidP="00E50657">
      <w:pPr>
        <w:rPr>
          <w:lang w:bidi="uk-UA"/>
        </w:rPr>
      </w:pPr>
      <w:r>
        <w:rPr>
          <w:lang w:bidi="uk-UA"/>
        </w:rPr>
        <w:t>105-107</w:t>
      </w:r>
    </w:p>
    <w:p w14:paraId="2DE09807" w14:textId="77777777" w:rsidR="00E50657" w:rsidRDefault="00E50657" w:rsidP="00E50657">
      <w:pPr>
        <w:rPr>
          <w:lang w:bidi="uk-UA"/>
        </w:rPr>
      </w:pPr>
    </w:p>
    <w:p w14:paraId="1C350C2D" w14:textId="77777777" w:rsidR="00E50657" w:rsidRDefault="00E50657" w:rsidP="00E50657">
      <w:pPr>
        <w:rPr>
          <w:lang w:bidi="uk-UA"/>
        </w:rPr>
      </w:pPr>
      <w:r>
        <w:rPr>
          <w:rFonts w:hint="eastAsia"/>
          <w:lang w:bidi="uk-UA"/>
        </w:rPr>
        <w:t>§</w:t>
      </w:r>
      <w:r>
        <w:rPr>
          <w:lang w:bidi="uk-UA"/>
        </w:rPr>
        <w:t xml:space="preserve"> 3.2. </w:t>
      </w:r>
      <w:r>
        <w:rPr>
          <w:rFonts w:hint="eastAsia"/>
          <w:lang w:bidi="uk-UA"/>
        </w:rPr>
        <w:t>Первый</w:t>
      </w:r>
      <w:r>
        <w:rPr>
          <w:lang w:bidi="uk-UA"/>
        </w:rPr>
        <w:t xml:space="preserve"> </w:t>
      </w:r>
      <w:r>
        <w:rPr>
          <w:rFonts w:hint="eastAsia"/>
          <w:lang w:bidi="uk-UA"/>
        </w:rPr>
        <w:t>этап</w:t>
      </w:r>
      <w:r>
        <w:rPr>
          <w:lang w:bidi="uk-UA"/>
        </w:rPr>
        <w:t xml:space="preserve">. </w:t>
      </w:r>
      <w:r>
        <w:rPr>
          <w:rFonts w:hint="eastAsia"/>
          <w:lang w:bidi="uk-UA"/>
        </w:rPr>
        <w:t>Описание</w:t>
      </w:r>
      <w:r>
        <w:rPr>
          <w:lang w:bidi="uk-UA"/>
        </w:rPr>
        <w:t xml:space="preserve"> </w:t>
      </w:r>
      <w:r>
        <w:rPr>
          <w:rFonts w:hint="eastAsia"/>
          <w:lang w:bidi="uk-UA"/>
        </w:rPr>
        <w:t>констатирующего</w:t>
      </w:r>
      <w:r>
        <w:rPr>
          <w:lang w:bidi="uk-UA"/>
        </w:rPr>
        <w:t xml:space="preserve"> </w:t>
      </w:r>
      <w:r>
        <w:rPr>
          <w:rFonts w:hint="eastAsia"/>
          <w:lang w:bidi="uk-UA"/>
        </w:rPr>
        <w:t>этапа</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p>
    <w:p w14:paraId="3A20E6B3" w14:textId="77777777" w:rsidR="00E50657" w:rsidRDefault="00E50657" w:rsidP="00E50657">
      <w:pPr>
        <w:rPr>
          <w:lang w:bidi="uk-UA"/>
        </w:rPr>
      </w:pPr>
    </w:p>
    <w:p w14:paraId="1B3F3E64" w14:textId="77777777" w:rsidR="00E50657" w:rsidRDefault="00E50657" w:rsidP="00E50657">
      <w:pPr>
        <w:rPr>
          <w:lang w:bidi="uk-UA"/>
        </w:rPr>
      </w:pPr>
      <w:r>
        <w:rPr>
          <w:rFonts w:hint="eastAsia"/>
          <w:lang w:bidi="uk-UA"/>
        </w:rPr>
        <w:t>§</w:t>
      </w:r>
      <w:r>
        <w:rPr>
          <w:lang w:bidi="uk-UA"/>
        </w:rPr>
        <w:t xml:space="preserve"> 3.3. </w:t>
      </w:r>
      <w:r>
        <w:rPr>
          <w:rFonts w:hint="eastAsia"/>
          <w:lang w:bidi="uk-UA"/>
        </w:rPr>
        <w:t>Описание</w:t>
      </w:r>
      <w:r>
        <w:rPr>
          <w:lang w:bidi="uk-UA"/>
        </w:rPr>
        <w:t xml:space="preserve"> </w:t>
      </w:r>
      <w:r>
        <w:rPr>
          <w:rFonts w:hint="eastAsia"/>
          <w:lang w:bidi="uk-UA"/>
        </w:rPr>
        <w:t>второго</w:t>
      </w:r>
      <w:r>
        <w:rPr>
          <w:lang w:bidi="uk-UA"/>
        </w:rPr>
        <w:t xml:space="preserve"> </w:t>
      </w:r>
      <w:r>
        <w:rPr>
          <w:rFonts w:hint="eastAsia"/>
          <w:lang w:bidi="uk-UA"/>
        </w:rPr>
        <w:t>этапа</w:t>
      </w:r>
      <w:r>
        <w:rPr>
          <w:lang w:bidi="uk-UA"/>
        </w:rPr>
        <w:t xml:space="preserve"> </w:t>
      </w:r>
      <w:r>
        <w:rPr>
          <w:rFonts w:hint="eastAsia"/>
          <w:lang w:bidi="uk-UA"/>
        </w:rPr>
        <w:t>исследования</w:t>
      </w:r>
      <w:r>
        <w:rPr>
          <w:lang w:bidi="uk-UA"/>
        </w:rPr>
        <w:t xml:space="preserve">. </w:t>
      </w:r>
      <w:r>
        <w:rPr>
          <w:rFonts w:hint="eastAsia"/>
          <w:lang w:bidi="uk-UA"/>
        </w:rPr>
        <w:t>Обучающий</w:t>
      </w:r>
      <w:r>
        <w:rPr>
          <w:lang w:bidi="uk-UA"/>
        </w:rPr>
        <w:t xml:space="preserve"> </w:t>
      </w:r>
      <w:r>
        <w:rPr>
          <w:rFonts w:hint="eastAsia"/>
          <w:lang w:bidi="uk-UA"/>
        </w:rPr>
        <w:t>этап</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p>
    <w:p w14:paraId="6449423D" w14:textId="77777777" w:rsidR="00E50657" w:rsidRDefault="00E50657" w:rsidP="00E50657">
      <w:pPr>
        <w:rPr>
          <w:lang w:bidi="uk-UA"/>
        </w:rPr>
      </w:pPr>
    </w:p>
    <w:p w14:paraId="697F1C0A" w14:textId="77777777" w:rsidR="00E50657" w:rsidRDefault="00E50657" w:rsidP="00E50657">
      <w:pPr>
        <w:rPr>
          <w:lang w:bidi="uk-UA"/>
        </w:rPr>
      </w:pPr>
      <w:r>
        <w:rPr>
          <w:rFonts w:hint="eastAsia"/>
          <w:lang w:bidi="uk-UA"/>
        </w:rPr>
        <w:t>§</w:t>
      </w:r>
      <w:r>
        <w:rPr>
          <w:lang w:bidi="uk-UA"/>
        </w:rPr>
        <w:t xml:space="preserve"> 3.4. </w:t>
      </w:r>
      <w:r>
        <w:rPr>
          <w:rFonts w:hint="eastAsia"/>
          <w:lang w:bidi="uk-UA"/>
        </w:rPr>
        <w:t>Третий</w:t>
      </w:r>
      <w:r>
        <w:rPr>
          <w:lang w:bidi="uk-UA"/>
        </w:rPr>
        <w:t xml:space="preserve"> </w:t>
      </w:r>
      <w:r>
        <w:rPr>
          <w:rFonts w:hint="eastAsia"/>
          <w:lang w:bidi="uk-UA"/>
        </w:rPr>
        <w:t>этап</w:t>
      </w:r>
      <w:r>
        <w:rPr>
          <w:lang w:bidi="uk-UA"/>
        </w:rPr>
        <w:t xml:space="preserve"> </w:t>
      </w:r>
      <w:r>
        <w:rPr>
          <w:rFonts w:hint="eastAsia"/>
          <w:lang w:bidi="uk-UA"/>
        </w:rPr>
        <w:t>исследования</w:t>
      </w:r>
      <w:r>
        <w:rPr>
          <w:lang w:bidi="uk-UA"/>
        </w:rPr>
        <w:t xml:space="preserve">. </w:t>
      </w:r>
      <w:r>
        <w:rPr>
          <w:rFonts w:hint="eastAsia"/>
          <w:lang w:bidi="uk-UA"/>
        </w:rPr>
        <w:t>Контрольный</w:t>
      </w:r>
      <w:r>
        <w:rPr>
          <w:lang w:bidi="uk-UA"/>
        </w:rPr>
        <w:t xml:space="preserve"> </w:t>
      </w:r>
      <w:r>
        <w:rPr>
          <w:rFonts w:hint="eastAsia"/>
          <w:lang w:bidi="uk-UA"/>
        </w:rPr>
        <w:t>этап</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p>
    <w:p w14:paraId="4C638B77" w14:textId="77777777" w:rsidR="00E50657" w:rsidRDefault="00E50657" w:rsidP="00E50657">
      <w:pPr>
        <w:rPr>
          <w:lang w:bidi="uk-UA"/>
        </w:rPr>
      </w:pPr>
    </w:p>
    <w:p w14:paraId="21EA3A49" w14:textId="77777777" w:rsidR="00E50657" w:rsidRDefault="00E50657" w:rsidP="00E5065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31CAC522" w14:textId="77777777" w:rsidR="00E50657" w:rsidRDefault="00E50657" w:rsidP="00E50657">
      <w:pPr>
        <w:rPr>
          <w:lang w:bidi="uk-UA"/>
        </w:rPr>
      </w:pPr>
    </w:p>
    <w:p w14:paraId="4AF96F2F" w14:textId="77777777" w:rsidR="00E50657" w:rsidRDefault="00E50657" w:rsidP="00E50657">
      <w:pPr>
        <w:rPr>
          <w:lang w:bidi="uk-UA"/>
        </w:rPr>
      </w:pPr>
      <w:r>
        <w:rPr>
          <w:rFonts w:hint="eastAsia"/>
          <w:lang w:bidi="uk-UA"/>
        </w:rPr>
        <w:t>ЗАКЛЮЧЕНИЕ</w:t>
      </w:r>
    </w:p>
    <w:p w14:paraId="5E2B4300" w14:textId="77777777" w:rsidR="00E50657" w:rsidRDefault="00E50657" w:rsidP="00E50657">
      <w:pPr>
        <w:rPr>
          <w:lang w:bidi="uk-UA"/>
        </w:rPr>
      </w:pPr>
    </w:p>
    <w:p w14:paraId="3CB64A8A" w14:textId="77777777" w:rsidR="00E50657" w:rsidRDefault="00E50657" w:rsidP="00E50657">
      <w:pPr>
        <w:rPr>
          <w:lang w:bidi="uk-UA"/>
        </w:rPr>
      </w:pPr>
      <w:r>
        <w:rPr>
          <w:rFonts w:hint="eastAsia"/>
          <w:lang w:bidi="uk-UA"/>
        </w:rPr>
        <w:t>СПИСОК</w:t>
      </w:r>
      <w:r>
        <w:rPr>
          <w:lang w:bidi="uk-UA"/>
        </w:rPr>
        <w:t xml:space="preserve"> </w:t>
      </w:r>
      <w:r>
        <w:rPr>
          <w:rFonts w:hint="eastAsia"/>
          <w:lang w:bidi="uk-UA"/>
        </w:rPr>
        <w:t>СОКРАЩЕНИЙ</w:t>
      </w:r>
      <w:r>
        <w:rPr>
          <w:lang w:bidi="uk-UA"/>
        </w:rPr>
        <w:t xml:space="preserve"> </w:t>
      </w:r>
      <w:r>
        <w:rPr>
          <w:rFonts w:hint="eastAsia"/>
          <w:lang w:bidi="uk-UA"/>
        </w:rPr>
        <w:t>И</w:t>
      </w:r>
      <w:r>
        <w:rPr>
          <w:lang w:bidi="uk-UA"/>
        </w:rPr>
        <w:t xml:space="preserve"> </w:t>
      </w:r>
      <w:r>
        <w:rPr>
          <w:rFonts w:hint="eastAsia"/>
          <w:lang w:bidi="uk-UA"/>
        </w:rPr>
        <w:t>УСЛОВНЫХ</w:t>
      </w:r>
      <w:r>
        <w:rPr>
          <w:lang w:bidi="uk-UA"/>
        </w:rPr>
        <w:t xml:space="preserve"> </w:t>
      </w:r>
      <w:r>
        <w:rPr>
          <w:rFonts w:hint="eastAsia"/>
          <w:lang w:bidi="uk-UA"/>
        </w:rPr>
        <w:t>ОБОЗНАЧЕНИЙ</w:t>
      </w:r>
    </w:p>
    <w:p w14:paraId="38566D6B" w14:textId="77777777" w:rsidR="00E50657" w:rsidRDefault="00E50657" w:rsidP="00E50657">
      <w:pPr>
        <w:rPr>
          <w:lang w:bidi="uk-UA"/>
        </w:rPr>
      </w:pPr>
    </w:p>
    <w:p w14:paraId="66B0812E" w14:textId="77777777" w:rsidR="00E50657" w:rsidRDefault="00E50657" w:rsidP="00E50657">
      <w:pPr>
        <w:rPr>
          <w:lang w:bidi="uk-UA"/>
        </w:rPr>
      </w:pPr>
      <w:r>
        <w:rPr>
          <w:rFonts w:hint="eastAsia"/>
          <w:lang w:bidi="uk-UA"/>
        </w:rPr>
        <w:lastRenderedPageBreak/>
        <w:t>СПИСОК</w:t>
      </w:r>
      <w:r>
        <w:rPr>
          <w:lang w:bidi="uk-UA"/>
        </w:rPr>
        <w:t xml:space="preserve"> </w:t>
      </w:r>
      <w:r>
        <w:rPr>
          <w:rFonts w:hint="eastAsia"/>
          <w:lang w:bidi="uk-UA"/>
        </w:rPr>
        <w:t>ЛИТЕРАТУРЫ</w:t>
      </w:r>
    </w:p>
    <w:p w14:paraId="1C589D5A" w14:textId="77777777" w:rsidR="00E50657" w:rsidRDefault="00E50657" w:rsidP="00E50657">
      <w:pPr>
        <w:rPr>
          <w:lang w:bidi="uk-UA"/>
        </w:rPr>
      </w:pPr>
    </w:p>
    <w:p w14:paraId="0E993ECB" w14:textId="77777777" w:rsidR="00E50657" w:rsidRDefault="00E50657" w:rsidP="00E50657">
      <w:pPr>
        <w:rPr>
          <w:lang w:bidi="uk-UA"/>
        </w:rPr>
      </w:pPr>
      <w:r>
        <w:rPr>
          <w:rFonts w:hint="eastAsia"/>
          <w:lang w:bidi="uk-UA"/>
        </w:rPr>
        <w:t>ПРИЛОЖЕНИЯ</w:t>
      </w:r>
    </w:p>
    <w:p w14:paraId="280AB4F5" w14:textId="77777777" w:rsidR="00E50657" w:rsidRDefault="00E50657" w:rsidP="00E50657">
      <w:pPr>
        <w:rPr>
          <w:lang w:bidi="uk-UA"/>
        </w:rPr>
      </w:pPr>
    </w:p>
    <w:p w14:paraId="3DCCF239" w14:textId="77777777" w:rsidR="00E50657" w:rsidRDefault="00E50657" w:rsidP="00E50657">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Результаты</w:t>
      </w:r>
      <w:r>
        <w:rPr>
          <w:lang w:bidi="uk-UA"/>
        </w:rPr>
        <w:t xml:space="preserve"> </w:t>
      </w:r>
      <w:r>
        <w:rPr>
          <w:rFonts w:hint="eastAsia"/>
          <w:lang w:bidi="uk-UA"/>
        </w:rPr>
        <w:t>исследований</w:t>
      </w:r>
      <w:r>
        <w:rPr>
          <w:lang w:bidi="uk-UA"/>
        </w:rPr>
        <w:t xml:space="preserve"> </w:t>
      </w:r>
      <w:r>
        <w:rPr>
          <w:rFonts w:hint="eastAsia"/>
          <w:lang w:bidi="uk-UA"/>
        </w:rPr>
        <w:t>по</w:t>
      </w:r>
      <w:r>
        <w:rPr>
          <w:lang w:bidi="uk-UA"/>
        </w:rPr>
        <w:t xml:space="preserve"> </w:t>
      </w:r>
      <w:r>
        <w:rPr>
          <w:rFonts w:hint="eastAsia"/>
          <w:lang w:bidi="uk-UA"/>
        </w:rPr>
        <w:t>эффективности</w:t>
      </w:r>
      <w:r>
        <w:rPr>
          <w:lang w:bidi="uk-UA"/>
        </w:rPr>
        <w:t xml:space="preserve"> </w:t>
      </w:r>
      <w:r>
        <w:rPr>
          <w:rFonts w:hint="eastAsia"/>
          <w:lang w:bidi="uk-UA"/>
        </w:rPr>
        <w:t>применения</w:t>
      </w:r>
      <w:r>
        <w:rPr>
          <w:lang w:bidi="uk-UA"/>
        </w:rPr>
        <w:t xml:space="preserve"> </w:t>
      </w:r>
      <w:r>
        <w:rPr>
          <w:rFonts w:hint="eastAsia"/>
          <w:lang w:bidi="uk-UA"/>
        </w:rPr>
        <w:t>ИКТ</w:t>
      </w:r>
      <w:r>
        <w:rPr>
          <w:lang w:bidi="uk-UA"/>
        </w:rPr>
        <w:t xml:space="preserve"> </w:t>
      </w:r>
      <w:r>
        <w:rPr>
          <w:rFonts w:hint="eastAsia"/>
          <w:lang w:bidi="uk-UA"/>
        </w:rPr>
        <w:t>в</w:t>
      </w:r>
      <w:r>
        <w:rPr>
          <w:lang w:bidi="uk-UA"/>
        </w:rPr>
        <w:t xml:space="preserve"> </w:t>
      </w:r>
      <w:r>
        <w:rPr>
          <w:rFonts w:hint="eastAsia"/>
          <w:lang w:bidi="uk-UA"/>
        </w:rPr>
        <w:t>образовании</w:t>
      </w:r>
    </w:p>
    <w:p w14:paraId="7A7538AA" w14:textId="77777777" w:rsidR="00E50657" w:rsidRDefault="00E50657" w:rsidP="00E50657">
      <w:pPr>
        <w:rPr>
          <w:lang w:bidi="uk-UA"/>
        </w:rPr>
      </w:pPr>
    </w:p>
    <w:p w14:paraId="7E0BC84A" w14:textId="77777777" w:rsidR="00E50657" w:rsidRDefault="00E50657" w:rsidP="00E50657">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Материалы</w:t>
      </w:r>
      <w:r>
        <w:rPr>
          <w:lang w:bidi="uk-UA"/>
        </w:rPr>
        <w:t xml:space="preserve"> </w:t>
      </w:r>
      <w:r>
        <w:rPr>
          <w:rFonts w:hint="eastAsia"/>
          <w:lang w:bidi="uk-UA"/>
        </w:rPr>
        <w:t>анкетирования</w:t>
      </w:r>
      <w:r>
        <w:rPr>
          <w:lang w:bidi="uk-UA"/>
        </w:rPr>
        <w:t xml:space="preserve"> </w:t>
      </w:r>
      <w:r>
        <w:rPr>
          <w:rFonts w:hint="eastAsia"/>
          <w:lang w:bidi="uk-UA"/>
        </w:rPr>
        <w:t>учащихся</w:t>
      </w:r>
      <w:r>
        <w:rPr>
          <w:lang w:bidi="uk-UA"/>
        </w:rPr>
        <w:t xml:space="preserve"> </w:t>
      </w:r>
      <w:r>
        <w:rPr>
          <w:rFonts w:hint="eastAsia"/>
          <w:lang w:bidi="uk-UA"/>
        </w:rPr>
        <w:t>подготовительного</w:t>
      </w:r>
      <w:r>
        <w:rPr>
          <w:lang w:bidi="uk-UA"/>
        </w:rPr>
        <w:t xml:space="preserve"> </w:t>
      </w:r>
      <w:r>
        <w:rPr>
          <w:rFonts w:hint="eastAsia"/>
          <w:lang w:bidi="uk-UA"/>
        </w:rPr>
        <w:t>отделения</w:t>
      </w:r>
      <w:r>
        <w:rPr>
          <w:lang w:bidi="uk-UA"/>
        </w:rPr>
        <w:t xml:space="preserve"> </w:t>
      </w:r>
      <w:r>
        <w:rPr>
          <w:rFonts w:hint="eastAsia"/>
          <w:lang w:bidi="uk-UA"/>
        </w:rPr>
        <w:t>вьетнамского</w:t>
      </w:r>
      <w:r>
        <w:rPr>
          <w:lang w:bidi="uk-UA"/>
        </w:rPr>
        <w:t xml:space="preserve"> </w:t>
      </w:r>
      <w:r>
        <w:rPr>
          <w:rFonts w:hint="eastAsia"/>
          <w:lang w:bidi="uk-UA"/>
        </w:rPr>
        <w:t>технологического</w:t>
      </w:r>
      <w:r>
        <w:rPr>
          <w:lang w:bidi="uk-UA"/>
        </w:rPr>
        <w:t xml:space="preserve"> </w:t>
      </w:r>
      <w:r>
        <w:rPr>
          <w:rFonts w:hint="eastAsia"/>
          <w:lang w:bidi="uk-UA"/>
        </w:rPr>
        <w:t>вуза</w:t>
      </w:r>
      <w:r>
        <w:rPr>
          <w:lang w:bidi="uk-UA"/>
        </w:rPr>
        <w:t xml:space="preserve"> </w:t>
      </w:r>
      <w:r>
        <w:rPr>
          <w:rFonts w:hint="eastAsia"/>
          <w:lang w:bidi="uk-UA"/>
        </w:rPr>
        <w:t>им</w:t>
      </w:r>
      <w:r>
        <w:rPr>
          <w:lang w:bidi="uk-UA"/>
        </w:rPr>
        <w:t xml:space="preserve">. </w:t>
      </w:r>
      <w:r>
        <w:rPr>
          <w:rFonts w:hint="eastAsia"/>
          <w:lang w:bidi="uk-UA"/>
        </w:rPr>
        <w:t>Лей</w:t>
      </w:r>
      <w:r>
        <w:rPr>
          <w:lang w:bidi="uk-UA"/>
        </w:rPr>
        <w:t xml:space="preserve"> </w:t>
      </w:r>
      <w:r>
        <w:rPr>
          <w:rFonts w:hint="eastAsia"/>
          <w:lang w:bidi="uk-UA"/>
        </w:rPr>
        <w:t>Ку</w:t>
      </w:r>
      <w:r>
        <w:rPr>
          <w:lang w:bidi="uk-UA"/>
        </w:rPr>
        <w:t xml:space="preserve"> </w:t>
      </w:r>
      <w:r>
        <w:rPr>
          <w:rFonts w:hint="eastAsia"/>
          <w:lang w:bidi="uk-UA"/>
        </w:rPr>
        <w:t>Дона</w:t>
      </w:r>
    </w:p>
    <w:p w14:paraId="250FCCE0" w14:textId="77777777" w:rsidR="00E50657" w:rsidRDefault="00E50657" w:rsidP="00E50657">
      <w:pPr>
        <w:rPr>
          <w:lang w:bidi="uk-UA"/>
        </w:rPr>
      </w:pPr>
    </w:p>
    <w:p w14:paraId="6A3368F1" w14:textId="77777777" w:rsidR="00E50657" w:rsidRDefault="00E50657" w:rsidP="00E50657">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Материалы</w:t>
      </w:r>
      <w:r>
        <w:rPr>
          <w:lang w:bidi="uk-UA"/>
        </w:rPr>
        <w:t xml:space="preserve"> </w:t>
      </w:r>
      <w:r>
        <w:rPr>
          <w:rFonts w:hint="eastAsia"/>
          <w:lang w:bidi="uk-UA"/>
        </w:rPr>
        <w:t>предварительного</w:t>
      </w:r>
      <w:r>
        <w:rPr>
          <w:lang w:bidi="uk-UA"/>
        </w:rPr>
        <w:t xml:space="preserve"> </w:t>
      </w:r>
      <w:r>
        <w:rPr>
          <w:rFonts w:hint="eastAsia"/>
          <w:lang w:bidi="uk-UA"/>
        </w:rPr>
        <w:t>эксперимента</w:t>
      </w:r>
      <w:r>
        <w:rPr>
          <w:lang w:bidi="uk-UA"/>
        </w:rPr>
        <w:t xml:space="preserve"> </w:t>
      </w:r>
      <w:r>
        <w:rPr>
          <w:rFonts w:hint="eastAsia"/>
          <w:lang w:bidi="uk-UA"/>
        </w:rPr>
        <w:t>среди</w:t>
      </w:r>
      <w:r>
        <w:rPr>
          <w:lang w:bidi="uk-UA"/>
        </w:rPr>
        <w:t xml:space="preserve"> </w:t>
      </w:r>
      <w:r>
        <w:rPr>
          <w:rFonts w:hint="eastAsia"/>
          <w:lang w:bidi="uk-UA"/>
        </w:rPr>
        <w:t>учащихся</w:t>
      </w:r>
      <w:r>
        <w:rPr>
          <w:lang w:bidi="uk-UA"/>
        </w:rPr>
        <w:t xml:space="preserve"> </w:t>
      </w:r>
      <w:r>
        <w:rPr>
          <w:rFonts w:hint="eastAsia"/>
          <w:lang w:bidi="uk-UA"/>
        </w:rPr>
        <w:t>ПО</w:t>
      </w:r>
      <w:r>
        <w:rPr>
          <w:lang w:bidi="uk-UA"/>
        </w:rPr>
        <w:t xml:space="preserve"> </w:t>
      </w:r>
      <w:r>
        <w:rPr>
          <w:rFonts w:hint="eastAsia"/>
          <w:lang w:bidi="uk-UA"/>
        </w:rPr>
        <w:t>вьетнамского</w:t>
      </w:r>
      <w:r>
        <w:rPr>
          <w:lang w:bidi="uk-UA"/>
        </w:rPr>
        <w:t xml:space="preserve"> </w:t>
      </w:r>
      <w:r>
        <w:rPr>
          <w:rFonts w:hint="eastAsia"/>
          <w:lang w:bidi="uk-UA"/>
        </w:rPr>
        <w:t>технологического</w:t>
      </w:r>
      <w:r>
        <w:rPr>
          <w:lang w:bidi="uk-UA"/>
        </w:rPr>
        <w:t xml:space="preserve"> </w:t>
      </w:r>
      <w:r>
        <w:rPr>
          <w:rFonts w:hint="eastAsia"/>
          <w:lang w:bidi="uk-UA"/>
        </w:rPr>
        <w:t>вуза</w:t>
      </w:r>
      <w:r>
        <w:rPr>
          <w:lang w:bidi="uk-UA"/>
        </w:rPr>
        <w:t xml:space="preserve"> (</w:t>
      </w:r>
      <w:r>
        <w:rPr>
          <w:rFonts w:hint="eastAsia"/>
          <w:lang w:bidi="uk-UA"/>
        </w:rPr>
        <w:t>фрагмент</w:t>
      </w:r>
      <w:r>
        <w:rPr>
          <w:lang w:bidi="uk-UA"/>
        </w:rPr>
        <w:t>)</w:t>
      </w:r>
    </w:p>
    <w:p w14:paraId="514DCEE6" w14:textId="77777777" w:rsidR="00E50657" w:rsidRDefault="00E50657" w:rsidP="00E50657">
      <w:pPr>
        <w:rPr>
          <w:lang w:bidi="uk-UA"/>
        </w:rPr>
      </w:pPr>
    </w:p>
    <w:p w14:paraId="3107363B" w14:textId="77777777" w:rsidR="00E50657" w:rsidRDefault="00E50657" w:rsidP="00E50657">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Задания</w:t>
      </w:r>
      <w:r>
        <w:rPr>
          <w:lang w:bidi="uk-UA"/>
        </w:rPr>
        <w:t xml:space="preserve"> </w:t>
      </w:r>
      <w:r>
        <w:rPr>
          <w:rFonts w:hint="eastAsia"/>
          <w:lang w:bidi="uk-UA"/>
        </w:rPr>
        <w:t>констатирующего</w:t>
      </w:r>
      <w:r>
        <w:rPr>
          <w:lang w:bidi="uk-UA"/>
        </w:rPr>
        <w:t xml:space="preserve"> </w:t>
      </w:r>
      <w:r>
        <w:rPr>
          <w:rFonts w:hint="eastAsia"/>
          <w:lang w:bidi="uk-UA"/>
        </w:rPr>
        <w:t>этапа</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p>
    <w:p w14:paraId="7CB845C1" w14:textId="77777777" w:rsidR="00E50657" w:rsidRDefault="00E50657" w:rsidP="00E50657">
      <w:pPr>
        <w:rPr>
          <w:lang w:bidi="uk-UA"/>
        </w:rPr>
      </w:pPr>
    </w:p>
    <w:p w14:paraId="4458F287" w14:textId="77777777" w:rsidR="00E50657" w:rsidRDefault="00E50657" w:rsidP="00E50657">
      <w:pPr>
        <w:rPr>
          <w:lang w:bidi="uk-UA"/>
        </w:rPr>
      </w:pPr>
      <w:r>
        <w:rPr>
          <w:rFonts w:hint="eastAsia"/>
          <w:lang w:bidi="uk-UA"/>
        </w:rPr>
        <w:t>ПРИЛОЖЕНИЕ</w:t>
      </w:r>
      <w:r>
        <w:rPr>
          <w:lang w:bidi="uk-UA"/>
        </w:rPr>
        <w:t xml:space="preserve"> </w:t>
      </w:r>
      <w:r>
        <w:rPr>
          <w:rFonts w:hint="eastAsia"/>
          <w:lang w:bidi="uk-UA"/>
        </w:rPr>
        <w:t>Д</w:t>
      </w:r>
      <w:r>
        <w:rPr>
          <w:lang w:bidi="uk-UA"/>
        </w:rPr>
        <w:t xml:space="preserve">. </w:t>
      </w:r>
      <w:r>
        <w:rPr>
          <w:rFonts w:hint="eastAsia"/>
          <w:lang w:bidi="uk-UA"/>
        </w:rPr>
        <w:t>Пример</w:t>
      </w:r>
      <w:r>
        <w:rPr>
          <w:lang w:bidi="uk-UA"/>
        </w:rPr>
        <w:t xml:space="preserve"> </w:t>
      </w:r>
      <w:r>
        <w:rPr>
          <w:rFonts w:hint="eastAsia"/>
          <w:lang w:bidi="uk-UA"/>
        </w:rPr>
        <w:t>плана</w:t>
      </w:r>
      <w:r>
        <w:rPr>
          <w:lang w:bidi="uk-UA"/>
        </w:rPr>
        <w:t xml:space="preserve"> </w:t>
      </w:r>
      <w:r>
        <w:rPr>
          <w:rFonts w:hint="eastAsia"/>
          <w:lang w:bidi="uk-UA"/>
        </w:rPr>
        <w:t>предметно</w:t>
      </w:r>
      <w:r>
        <w:rPr>
          <w:lang w:bidi="uk-UA"/>
        </w:rPr>
        <w:t>-</w:t>
      </w:r>
      <w:r>
        <w:rPr>
          <w:rFonts w:hint="eastAsia"/>
          <w:lang w:bidi="uk-UA"/>
        </w:rPr>
        <w:t>интегративного</w:t>
      </w:r>
      <w:r>
        <w:rPr>
          <w:lang w:bidi="uk-UA"/>
        </w:rPr>
        <w:t xml:space="preserve"> </w:t>
      </w:r>
      <w:r>
        <w:rPr>
          <w:rFonts w:hint="eastAsia"/>
          <w:lang w:bidi="uk-UA"/>
        </w:rPr>
        <w:t>урока</w:t>
      </w:r>
      <w:r>
        <w:rPr>
          <w:lang w:bidi="uk-UA"/>
        </w:rPr>
        <w:t xml:space="preserve"> </w:t>
      </w:r>
      <w:r>
        <w:rPr>
          <w:rFonts w:hint="eastAsia"/>
          <w:lang w:bidi="uk-UA"/>
        </w:rPr>
        <w:t>РКИ</w:t>
      </w:r>
      <w:r>
        <w:rPr>
          <w:lang w:bidi="uk-UA"/>
        </w:rPr>
        <w:t xml:space="preserve"> </w:t>
      </w:r>
      <w:r>
        <w:rPr>
          <w:rFonts w:hint="eastAsia"/>
          <w:lang w:bidi="uk-UA"/>
        </w:rPr>
        <w:t>по</w:t>
      </w:r>
      <w:r>
        <w:rPr>
          <w:lang w:bidi="uk-UA"/>
        </w:rPr>
        <w:t xml:space="preserve"> </w:t>
      </w:r>
      <w:r>
        <w:rPr>
          <w:rFonts w:hint="eastAsia"/>
          <w:lang w:bidi="uk-UA"/>
        </w:rPr>
        <w:t>теме</w:t>
      </w:r>
      <w:r>
        <w:rPr>
          <w:lang w:bidi="uk-UA"/>
        </w:rPr>
        <w:t xml:space="preserve"> </w:t>
      </w:r>
      <w:r>
        <w:rPr>
          <w:rFonts w:hint="eastAsia"/>
          <w:lang w:bidi="uk-UA"/>
        </w:rPr>
        <w:t>«</w:t>
      </w:r>
      <w:r>
        <w:rPr>
          <w:lang w:bidi="uk-UA"/>
        </w:rPr>
        <w:t xml:space="preserve"> </w:t>
      </w:r>
      <w:r>
        <w:rPr>
          <w:rFonts w:hint="eastAsia"/>
          <w:lang w:bidi="uk-UA"/>
        </w:rPr>
        <w:t>Рациональные</w:t>
      </w:r>
      <w:r>
        <w:rPr>
          <w:lang w:bidi="uk-UA"/>
        </w:rPr>
        <w:t xml:space="preserve"> </w:t>
      </w:r>
      <w:r>
        <w:rPr>
          <w:rFonts w:hint="eastAsia"/>
          <w:lang w:bidi="uk-UA"/>
        </w:rPr>
        <w:t>числа</w:t>
      </w:r>
      <w:r>
        <w:rPr>
          <w:lang w:bidi="uk-UA"/>
        </w:rPr>
        <w:t xml:space="preserve">. </w:t>
      </w:r>
      <w:r>
        <w:rPr>
          <w:rFonts w:hint="eastAsia"/>
          <w:lang w:bidi="uk-UA"/>
        </w:rPr>
        <w:t>Дроби</w:t>
      </w:r>
      <w:r>
        <w:rPr>
          <w:rFonts w:hint="eastAsia"/>
          <w:lang w:bidi="uk-UA"/>
        </w:rPr>
        <w:t>»</w:t>
      </w:r>
    </w:p>
    <w:p w14:paraId="235CF0CC" w14:textId="77777777" w:rsidR="00E50657" w:rsidRDefault="00E50657" w:rsidP="00E50657">
      <w:pPr>
        <w:rPr>
          <w:lang w:bidi="uk-UA"/>
        </w:rPr>
      </w:pPr>
    </w:p>
    <w:p w14:paraId="302625DA" w14:textId="3F8E8E16" w:rsidR="00E50657" w:rsidRPr="00E50657" w:rsidRDefault="00E50657" w:rsidP="00E50657">
      <w:pPr>
        <w:rPr>
          <w:lang w:bidi="uk-UA"/>
        </w:rPr>
      </w:pPr>
      <w:r>
        <w:rPr>
          <w:rFonts w:hint="eastAsia"/>
          <w:lang w:bidi="uk-UA"/>
        </w:rPr>
        <w:t>ПРИЛОЖЕНИЕ</w:t>
      </w:r>
      <w:r>
        <w:rPr>
          <w:lang w:bidi="uk-UA"/>
        </w:rPr>
        <w:t xml:space="preserve"> </w:t>
      </w:r>
      <w:r>
        <w:rPr>
          <w:rFonts w:hint="eastAsia"/>
          <w:lang w:bidi="uk-UA"/>
        </w:rPr>
        <w:t>Е</w:t>
      </w:r>
      <w:r>
        <w:rPr>
          <w:lang w:bidi="uk-UA"/>
        </w:rPr>
        <w:t xml:space="preserve">. </w:t>
      </w:r>
      <w:r>
        <w:rPr>
          <w:rFonts w:hint="eastAsia"/>
          <w:lang w:bidi="uk-UA"/>
        </w:rPr>
        <w:t>Пример</w:t>
      </w:r>
      <w:r>
        <w:rPr>
          <w:lang w:bidi="uk-UA"/>
        </w:rPr>
        <w:t xml:space="preserve"> </w:t>
      </w:r>
      <w:r>
        <w:rPr>
          <w:rFonts w:hint="eastAsia"/>
          <w:lang w:bidi="uk-UA"/>
        </w:rPr>
        <w:t>теста</w:t>
      </w:r>
      <w:r>
        <w:rPr>
          <w:lang w:bidi="uk-UA"/>
        </w:rPr>
        <w:t xml:space="preserve">, </w:t>
      </w:r>
      <w:r>
        <w:rPr>
          <w:rFonts w:hint="eastAsia"/>
          <w:lang w:bidi="uk-UA"/>
        </w:rPr>
        <w:t>применяемого</w:t>
      </w:r>
      <w:r>
        <w:rPr>
          <w:lang w:bidi="uk-UA"/>
        </w:rPr>
        <w:t xml:space="preserve"> </w:t>
      </w:r>
      <w:r>
        <w:rPr>
          <w:rFonts w:hint="eastAsia"/>
          <w:lang w:bidi="uk-UA"/>
        </w:rPr>
        <w:t>на</w:t>
      </w:r>
      <w:r>
        <w:rPr>
          <w:lang w:bidi="uk-UA"/>
        </w:rPr>
        <w:t xml:space="preserve"> </w:t>
      </w:r>
      <w:r>
        <w:rPr>
          <w:rFonts w:hint="eastAsia"/>
          <w:lang w:bidi="uk-UA"/>
        </w:rPr>
        <w:t>контрольном</w:t>
      </w:r>
      <w:r>
        <w:rPr>
          <w:lang w:bidi="uk-UA"/>
        </w:rPr>
        <w:t xml:space="preserve"> </w:t>
      </w:r>
      <w:r>
        <w:rPr>
          <w:rFonts w:hint="eastAsia"/>
          <w:lang w:bidi="uk-UA"/>
        </w:rPr>
        <w:t>этапе</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p>
    <w:sectPr w:rsidR="00E50657" w:rsidRPr="00E50657" w:rsidSect="005A72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7E41" w14:textId="77777777" w:rsidR="005A7229" w:rsidRDefault="005A7229">
      <w:pPr>
        <w:spacing w:after="0" w:line="240" w:lineRule="auto"/>
      </w:pPr>
      <w:r>
        <w:separator/>
      </w:r>
    </w:p>
  </w:endnote>
  <w:endnote w:type="continuationSeparator" w:id="0">
    <w:p w14:paraId="78DFE1CC" w14:textId="77777777" w:rsidR="005A7229" w:rsidRDefault="005A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A79A" w14:textId="77777777" w:rsidR="005A7229" w:rsidRDefault="005A7229"/>
    <w:p w14:paraId="1626A3E0" w14:textId="77777777" w:rsidR="005A7229" w:rsidRDefault="005A7229"/>
    <w:p w14:paraId="6369958D" w14:textId="77777777" w:rsidR="005A7229" w:rsidRDefault="005A7229"/>
    <w:p w14:paraId="649B1F82" w14:textId="77777777" w:rsidR="005A7229" w:rsidRDefault="005A7229"/>
    <w:p w14:paraId="2E149D89" w14:textId="77777777" w:rsidR="005A7229" w:rsidRDefault="005A7229"/>
    <w:p w14:paraId="67EC6C68" w14:textId="77777777" w:rsidR="005A7229" w:rsidRDefault="005A7229"/>
    <w:p w14:paraId="7407B13D" w14:textId="77777777" w:rsidR="005A7229" w:rsidRDefault="005A72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D1A881" wp14:editId="383A45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78F74" w14:textId="77777777" w:rsidR="005A7229" w:rsidRDefault="005A72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D1A8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178F74" w14:textId="77777777" w:rsidR="005A7229" w:rsidRDefault="005A72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275ABB" w14:textId="77777777" w:rsidR="005A7229" w:rsidRDefault="005A7229"/>
    <w:p w14:paraId="0ED0B597" w14:textId="77777777" w:rsidR="005A7229" w:rsidRDefault="005A7229"/>
    <w:p w14:paraId="77D32CC8" w14:textId="77777777" w:rsidR="005A7229" w:rsidRDefault="005A72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87AF96" wp14:editId="2667E0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68445" w14:textId="77777777" w:rsidR="005A7229" w:rsidRDefault="005A7229"/>
                          <w:p w14:paraId="109CFB66" w14:textId="77777777" w:rsidR="005A7229" w:rsidRDefault="005A72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87AF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D68445" w14:textId="77777777" w:rsidR="005A7229" w:rsidRDefault="005A7229"/>
                    <w:p w14:paraId="109CFB66" w14:textId="77777777" w:rsidR="005A7229" w:rsidRDefault="005A72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69E712" w14:textId="77777777" w:rsidR="005A7229" w:rsidRDefault="005A7229"/>
    <w:p w14:paraId="28D28577" w14:textId="77777777" w:rsidR="005A7229" w:rsidRDefault="005A7229">
      <w:pPr>
        <w:rPr>
          <w:sz w:val="2"/>
          <w:szCs w:val="2"/>
        </w:rPr>
      </w:pPr>
    </w:p>
    <w:p w14:paraId="2F56FDAC" w14:textId="77777777" w:rsidR="005A7229" w:rsidRDefault="005A7229"/>
    <w:p w14:paraId="374E885A" w14:textId="77777777" w:rsidR="005A7229" w:rsidRDefault="005A7229">
      <w:pPr>
        <w:spacing w:after="0" w:line="240" w:lineRule="auto"/>
      </w:pPr>
    </w:p>
  </w:footnote>
  <w:footnote w:type="continuationSeparator" w:id="0">
    <w:p w14:paraId="1E231F58" w14:textId="77777777" w:rsidR="005A7229" w:rsidRDefault="005A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2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5213</TotalTime>
  <Pages>3</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440</cp:revision>
  <cp:lastPrinted>2009-02-06T05:36:00Z</cp:lastPrinted>
  <dcterms:created xsi:type="dcterms:W3CDTF">2024-01-07T13:43:00Z</dcterms:created>
  <dcterms:modified xsi:type="dcterms:W3CDTF">2024-01-17T15:27:00Z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