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9447" w14:textId="738A7574" w:rsidR="00D436E3" w:rsidRDefault="002E73B5" w:rsidP="002E73B5">
      <w:r w:rsidRPr="002E73B5">
        <w:rPr>
          <w:rFonts w:hint="eastAsia"/>
        </w:rPr>
        <w:t>Кузьмин</w:t>
      </w:r>
      <w:r w:rsidRPr="002E73B5">
        <w:t xml:space="preserve"> </w:t>
      </w:r>
      <w:r w:rsidRPr="002E73B5">
        <w:rPr>
          <w:rFonts w:hint="eastAsia"/>
        </w:rPr>
        <w:t>Михаил</w:t>
      </w:r>
      <w:r w:rsidRPr="002E73B5">
        <w:t xml:space="preserve"> </w:t>
      </w:r>
      <w:r w:rsidRPr="002E73B5">
        <w:rPr>
          <w:rFonts w:hint="eastAsia"/>
        </w:rPr>
        <w:t>Сергеевич</w:t>
      </w:r>
      <w:r>
        <w:t xml:space="preserve"> </w:t>
      </w:r>
      <w:r w:rsidRPr="002E73B5">
        <w:rPr>
          <w:rFonts w:hint="eastAsia"/>
        </w:rPr>
        <w:t>Формирование</w:t>
      </w:r>
      <w:r w:rsidRPr="002E73B5">
        <w:t xml:space="preserve"> </w:t>
      </w:r>
      <w:r w:rsidRPr="002E73B5">
        <w:rPr>
          <w:rFonts w:hint="eastAsia"/>
        </w:rPr>
        <w:t>механизма</w:t>
      </w:r>
      <w:r w:rsidRPr="002E73B5">
        <w:t xml:space="preserve"> </w:t>
      </w:r>
      <w:r w:rsidRPr="002E73B5">
        <w:rPr>
          <w:rFonts w:hint="eastAsia"/>
        </w:rPr>
        <w:t>настройки</w:t>
      </w:r>
      <w:r w:rsidRPr="002E73B5">
        <w:t xml:space="preserve"> </w:t>
      </w:r>
      <w:r w:rsidRPr="002E73B5">
        <w:rPr>
          <w:rFonts w:hint="eastAsia"/>
        </w:rPr>
        <w:t>индикаторов</w:t>
      </w:r>
      <w:r w:rsidRPr="002E73B5">
        <w:t xml:space="preserve"> </w:t>
      </w:r>
      <w:r w:rsidRPr="002E73B5">
        <w:rPr>
          <w:rFonts w:hint="eastAsia"/>
        </w:rPr>
        <w:t>управления</w:t>
      </w:r>
      <w:r w:rsidRPr="002E73B5">
        <w:t xml:space="preserve"> </w:t>
      </w:r>
      <w:r w:rsidRPr="002E73B5">
        <w:rPr>
          <w:rFonts w:hint="eastAsia"/>
        </w:rPr>
        <w:t>инновационной</w:t>
      </w:r>
      <w:r w:rsidRPr="002E73B5">
        <w:t xml:space="preserve"> </w:t>
      </w:r>
      <w:r w:rsidRPr="002E73B5">
        <w:rPr>
          <w:rFonts w:hint="eastAsia"/>
        </w:rPr>
        <w:t>деятельностью</w:t>
      </w:r>
      <w:r w:rsidRPr="002E73B5">
        <w:t xml:space="preserve"> </w:t>
      </w:r>
      <w:r w:rsidRPr="002E73B5">
        <w:rPr>
          <w:rFonts w:hint="eastAsia"/>
        </w:rPr>
        <w:t>предприятий</w:t>
      </w:r>
      <w:r w:rsidRPr="002E73B5">
        <w:t xml:space="preserve"> </w:t>
      </w:r>
      <w:r w:rsidRPr="002E73B5">
        <w:rPr>
          <w:rFonts w:hint="eastAsia"/>
        </w:rPr>
        <w:t>под</w:t>
      </w:r>
      <w:r w:rsidRPr="002E73B5">
        <w:t xml:space="preserve"> </w:t>
      </w:r>
      <w:r w:rsidRPr="002E73B5">
        <w:rPr>
          <w:rFonts w:hint="eastAsia"/>
        </w:rPr>
        <w:t>стратегические</w:t>
      </w:r>
      <w:r w:rsidRPr="002E73B5">
        <w:t xml:space="preserve"> </w:t>
      </w:r>
      <w:r w:rsidRPr="002E73B5">
        <w:rPr>
          <w:rFonts w:hint="eastAsia"/>
        </w:rPr>
        <w:t>цели</w:t>
      </w:r>
      <w:r w:rsidRPr="002E73B5">
        <w:t xml:space="preserve"> </w:t>
      </w:r>
      <w:r w:rsidRPr="002E73B5">
        <w:rPr>
          <w:rFonts w:hint="eastAsia"/>
        </w:rPr>
        <w:t>их</w:t>
      </w:r>
      <w:r w:rsidRPr="002E73B5">
        <w:t xml:space="preserve"> </w:t>
      </w:r>
      <w:r w:rsidRPr="002E73B5">
        <w:rPr>
          <w:rFonts w:hint="eastAsia"/>
        </w:rPr>
        <w:t>развития</w:t>
      </w:r>
    </w:p>
    <w:p w14:paraId="2D55E2C7" w14:textId="77777777" w:rsidR="002E73B5" w:rsidRDefault="002E73B5" w:rsidP="002E73B5">
      <w:r>
        <w:rPr>
          <w:rFonts w:hint="eastAsia"/>
        </w:rPr>
        <w:t>ОГЛАВЛЕНИЕ</w:t>
      </w:r>
      <w:r>
        <w:t xml:space="preserve"> </w:t>
      </w:r>
      <w:r>
        <w:rPr>
          <w:rFonts w:hint="eastAsia"/>
        </w:rPr>
        <w:t>ДИССЕРТАЦИИ</w:t>
      </w:r>
    </w:p>
    <w:p w14:paraId="52E9BB6B" w14:textId="77777777" w:rsidR="002E73B5" w:rsidRDefault="002E73B5" w:rsidP="002E73B5">
      <w:r>
        <w:rPr>
          <w:rFonts w:hint="eastAsia"/>
        </w:rPr>
        <w:t>кандидат</w:t>
      </w:r>
      <w:r>
        <w:t xml:space="preserve"> </w:t>
      </w:r>
      <w:r>
        <w:rPr>
          <w:rFonts w:hint="eastAsia"/>
        </w:rPr>
        <w:t>наук</w:t>
      </w:r>
      <w:r>
        <w:t xml:space="preserve"> </w:t>
      </w:r>
      <w:r>
        <w:rPr>
          <w:rFonts w:hint="eastAsia"/>
        </w:rPr>
        <w:t>Кузьмин</w:t>
      </w:r>
      <w:r>
        <w:t xml:space="preserve"> </w:t>
      </w:r>
      <w:r>
        <w:rPr>
          <w:rFonts w:hint="eastAsia"/>
        </w:rPr>
        <w:t>Михаил</w:t>
      </w:r>
      <w:r>
        <w:t xml:space="preserve"> </w:t>
      </w:r>
      <w:r>
        <w:rPr>
          <w:rFonts w:hint="eastAsia"/>
        </w:rPr>
        <w:t>Сергеевич</w:t>
      </w:r>
    </w:p>
    <w:p w14:paraId="6BC7CA84" w14:textId="77777777" w:rsidR="002E73B5" w:rsidRDefault="002E73B5" w:rsidP="002E73B5">
      <w:r>
        <w:rPr>
          <w:rFonts w:hint="eastAsia"/>
        </w:rPr>
        <w:t>Введение</w:t>
      </w:r>
    </w:p>
    <w:p w14:paraId="6AB11134" w14:textId="77777777" w:rsidR="002E73B5" w:rsidRDefault="002E73B5" w:rsidP="002E73B5"/>
    <w:p w14:paraId="25EDDD6C" w14:textId="77777777" w:rsidR="002E73B5" w:rsidRDefault="002E73B5" w:rsidP="002E73B5">
      <w:r>
        <w:t xml:space="preserve">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развитием</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предприятиях</w:t>
      </w:r>
    </w:p>
    <w:p w14:paraId="3154306F" w14:textId="77777777" w:rsidR="002E73B5" w:rsidRDefault="002E73B5" w:rsidP="002E73B5"/>
    <w:p w14:paraId="05D2CEA5" w14:textId="77777777" w:rsidR="002E73B5" w:rsidRDefault="002E73B5" w:rsidP="002E73B5">
      <w:r>
        <w:t xml:space="preserve">1.1.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инновационным</w:t>
      </w:r>
      <w:r>
        <w:t xml:space="preserve"> </w:t>
      </w:r>
      <w:r>
        <w:rPr>
          <w:rFonts w:hint="eastAsia"/>
        </w:rPr>
        <w:t>развитием</w:t>
      </w:r>
      <w:r>
        <w:t xml:space="preserve"> </w:t>
      </w:r>
      <w:r>
        <w:rPr>
          <w:rFonts w:hint="eastAsia"/>
        </w:rPr>
        <w:t>предприятий</w:t>
      </w:r>
    </w:p>
    <w:p w14:paraId="034E4BE3" w14:textId="77777777" w:rsidR="002E73B5" w:rsidRDefault="002E73B5" w:rsidP="002E73B5"/>
    <w:p w14:paraId="6DC202ED" w14:textId="77777777" w:rsidR="002E73B5" w:rsidRDefault="002E73B5" w:rsidP="002E73B5">
      <w:r>
        <w:t xml:space="preserve">1.2. </w:t>
      </w:r>
      <w:r>
        <w:rPr>
          <w:rFonts w:hint="eastAsia"/>
        </w:rPr>
        <w:t>Исследование</w:t>
      </w:r>
      <w:r>
        <w:t xml:space="preserve"> </w:t>
      </w:r>
      <w:r>
        <w:rPr>
          <w:rFonts w:hint="eastAsia"/>
        </w:rPr>
        <w:t>методических</w:t>
      </w:r>
      <w:r>
        <w:t xml:space="preserve"> </w:t>
      </w:r>
      <w:r>
        <w:rPr>
          <w:rFonts w:hint="eastAsia"/>
        </w:rPr>
        <w:t>основ</w:t>
      </w:r>
      <w:r>
        <w:t xml:space="preserve"> </w:t>
      </w:r>
      <w:r>
        <w:rPr>
          <w:rFonts w:hint="eastAsia"/>
        </w:rPr>
        <w:t>оценки</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p>
    <w:p w14:paraId="46F73888" w14:textId="77777777" w:rsidR="002E73B5" w:rsidRDefault="002E73B5" w:rsidP="002E73B5"/>
    <w:p w14:paraId="1540A2AF" w14:textId="77777777" w:rsidR="002E73B5" w:rsidRDefault="002E73B5" w:rsidP="002E73B5">
      <w:r>
        <w:t xml:space="preserve">1.3.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инновационной</w:t>
      </w:r>
      <w:r>
        <w:t xml:space="preserve"> </w:t>
      </w:r>
      <w:r>
        <w:rPr>
          <w:rFonts w:hint="eastAsia"/>
        </w:rPr>
        <w:t>деятельности</w:t>
      </w:r>
      <w:r>
        <w:t xml:space="preserve"> </w:t>
      </w:r>
      <w:r>
        <w:rPr>
          <w:rFonts w:hint="eastAsia"/>
        </w:rPr>
        <w:t>предприятий</w:t>
      </w:r>
      <w:r>
        <w:t xml:space="preserve"> </w:t>
      </w:r>
      <w:r>
        <w:rPr>
          <w:rFonts w:hint="eastAsia"/>
        </w:rPr>
        <w:t>на</w:t>
      </w:r>
      <w:r>
        <w:t xml:space="preserve"> </w:t>
      </w:r>
      <w:r>
        <w:rPr>
          <w:rFonts w:hint="eastAsia"/>
        </w:rPr>
        <w:t>результаты</w:t>
      </w:r>
      <w:r>
        <w:t xml:space="preserve"> </w:t>
      </w:r>
      <w:r>
        <w:rPr>
          <w:rFonts w:hint="eastAsia"/>
        </w:rPr>
        <w:t>их</w:t>
      </w:r>
      <w:r>
        <w:t xml:space="preserve"> </w:t>
      </w:r>
      <w:r>
        <w:rPr>
          <w:rFonts w:hint="eastAsia"/>
        </w:rPr>
        <w:t>стратегического</w:t>
      </w:r>
      <w:r>
        <w:t xml:space="preserve"> </w:t>
      </w:r>
      <w:r>
        <w:rPr>
          <w:rFonts w:hint="eastAsia"/>
        </w:rPr>
        <w:t>развития</w:t>
      </w:r>
      <w:r>
        <w:t xml:space="preserve"> ... 51 </w:t>
      </w:r>
      <w:r>
        <w:rPr>
          <w:rFonts w:hint="eastAsia"/>
        </w:rPr>
        <w:t>Выводы</w:t>
      </w:r>
      <w:r>
        <w:t xml:space="preserve"> </w:t>
      </w:r>
      <w:r>
        <w:rPr>
          <w:rFonts w:hint="eastAsia"/>
        </w:rPr>
        <w:t>по</w:t>
      </w:r>
      <w:r>
        <w:t xml:space="preserve"> </w:t>
      </w:r>
      <w:r>
        <w:rPr>
          <w:rFonts w:hint="eastAsia"/>
        </w:rPr>
        <w:t>разделу</w:t>
      </w:r>
    </w:p>
    <w:p w14:paraId="6BADCEEA" w14:textId="77777777" w:rsidR="002E73B5" w:rsidRDefault="002E73B5" w:rsidP="002E73B5"/>
    <w:p w14:paraId="05E7E1D2" w14:textId="77777777" w:rsidR="002E73B5" w:rsidRDefault="002E73B5" w:rsidP="002E73B5">
      <w:r>
        <w:t xml:space="preserve">2. </w:t>
      </w:r>
      <w:r>
        <w:rPr>
          <w:rFonts w:hint="eastAsia"/>
        </w:rPr>
        <w:t>Концептуальные</w:t>
      </w:r>
      <w:r>
        <w:t xml:space="preserve"> </w:t>
      </w:r>
      <w:r>
        <w:rPr>
          <w:rFonts w:hint="eastAsia"/>
        </w:rPr>
        <w:t>основы</w:t>
      </w:r>
      <w:r>
        <w:t xml:space="preserve"> </w:t>
      </w:r>
      <w:r>
        <w:rPr>
          <w:rFonts w:hint="eastAsia"/>
        </w:rPr>
        <w:t>построения</w:t>
      </w:r>
      <w:r>
        <w:t xml:space="preserve"> </w:t>
      </w:r>
      <w:r>
        <w:rPr>
          <w:rFonts w:hint="eastAsia"/>
        </w:rPr>
        <w:t>механизма</w:t>
      </w:r>
      <w:r>
        <w:t xml:space="preserve"> </w:t>
      </w:r>
      <w:r>
        <w:rPr>
          <w:rFonts w:hint="eastAsia"/>
        </w:rPr>
        <w:t>настройки</w:t>
      </w:r>
      <w:r>
        <w:t xml:space="preserve"> </w:t>
      </w:r>
      <w:r>
        <w:rPr>
          <w:rFonts w:hint="eastAsia"/>
        </w:rPr>
        <w:t>индикаторов</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под</w:t>
      </w:r>
      <w:r>
        <w:t xml:space="preserve"> </w:t>
      </w:r>
      <w:r>
        <w:rPr>
          <w:rFonts w:hint="eastAsia"/>
        </w:rPr>
        <w:t>стратегические</w:t>
      </w:r>
      <w:r>
        <w:t xml:space="preserve"> </w:t>
      </w:r>
      <w:r>
        <w:rPr>
          <w:rFonts w:hint="eastAsia"/>
        </w:rPr>
        <w:t>цели</w:t>
      </w:r>
      <w:r>
        <w:t xml:space="preserve"> </w:t>
      </w:r>
      <w:r>
        <w:rPr>
          <w:rFonts w:hint="eastAsia"/>
        </w:rPr>
        <w:t>их</w:t>
      </w:r>
      <w:r>
        <w:t xml:space="preserve"> </w:t>
      </w:r>
      <w:r>
        <w:rPr>
          <w:rFonts w:hint="eastAsia"/>
        </w:rPr>
        <w:t>развития</w:t>
      </w:r>
      <w:r>
        <w:t xml:space="preserve"> </w:t>
      </w:r>
      <w:r>
        <w:rPr>
          <w:rFonts w:hint="eastAsia"/>
        </w:rPr>
        <w:t>для</w:t>
      </w:r>
      <w:r>
        <w:t xml:space="preserve"> </w:t>
      </w:r>
      <w:r>
        <w:rPr>
          <w:rFonts w:hint="eastAsia"/>
        </w:rPr>
        <w:t>обеспечения</w:t>
      </w:r>
      <w:r>
        <w:t xml:space="preserve"> </w:t>
      </w:r>
      <w:r>
        <w:rPr>
          <w:rFonts w:hint="eastAsia"/>
        </w:rPr>
        <w:t>возрастающей</w:t>
      </w:r>
      <w:r>
        <w:t xml:space="preserve"> </w:t>
      </w:r>
      <w:r>
        <w:rPr>
          <w:rFonts w:hint="eastAsia"/>
        </w:rPr>
        <w:t>отдачи</w:t>
      </w:r>
      <w:r>
        <w:t xml:space="preserve"> </w:t>
      </w:r>
      <w:r>
        <w:rPr>
          <w:rFonts w:hint="eastAsia"/>
        </w:rPr>
        <w:t>от</w:t>
      </w:r>
      <w:r>
        <w:t xml:space="preserve"> </w:t>
      </w:r>
      <w:r>
        <w:rPr>
          <w:rFonts w:hint="eastAsia"/>
        </w:rPr>
        <w:t>инноваций</w:t>
      </w:r>
    </w:p>
    <w:p w14:paraId="2BCEDDAD" w14:textId="77777777" w:rsidR="002E73B5" w:rsidRDefault="002E73B5" w:rsidP="002E73B5"/>
    <w:p w14:paraId="3A1B0C04" w14:textId="77777777" w:rsidR="002E73B5" w:rsidRDefault="002E73B5" w:rsidP="002E73B5">
      <w:r>
        <w:t xml:space="preserve">2.1. </w:t>
      </w:r>
      <w:r>
        <w:rPr>
          <w:rFonts w:hint="eastAsia"/>
        </w:rPr>
        <w:t>Исследование</w:t>
      </w:r>
      <w:r>
        <w:t xml:space="preserve"> </w:t>
      </w:r>
      <w:r>
        <w:rPr>
          <w:rFonts w:hint="eastAsia"/>
        </w:rPr>
        <w:t>величины</w:t>
      </w:r>
      <w:r>
        <w:t xml:space="preserve"> </w:t>
      </w:r>
      <w:r>
        <w:rPr>
          <w:rFonts w:hint="eastAsia"/>
        </w:rPr>
        <w:t>отдачи</w:t>
      </w:r>
      <w:r>
        <w:t xml:space="preserve"> </w:t>
      </w:r>
      <w:r>
        <w:rPr>
          <w:rFonts w:hint="eastAsia"/>
        </w:rPr>
        <w:t>от</w:t>
      </w:r>
      <w:r>
        <w:t xml:space="preserve"> </w:t>
      </w:r>
      <w:r>
        <w:rPr>
          <w:rFonts w:hint="eastAsia"/>
        </w:rPr>
        <w:t>инноваций</w:t>
      </w:r>
      <w:r>
        <w:t xml:space="preserve"> </w:t>
      </w:r>
      <w:r>
        <w:rPr>
          <w:rFonts w:hint="eastAsia"/>
        </w:rPr>
        <w:t>на</w:t>
      </w:r>
      <w:r>
        <w:t xml:space="preserve"> </w:t>
      </w:r>
      <w:r>
        <w:rPr>
          <w:rFonts w:hint="eastAsia"/>
        </w:rPr>
        <w:t>корпоративном</w:t>
      </w:r>
      <w:r>
        <w:t xml:space="preserve"> </w:t>
      </w:r>
      <w:r>
        <w:rPr>
          <w:rFonts w:hint="eastAsia"/>
        </w:rPr>
        <w:t>уровне</w:t>
      </w:r>
      <w:r>
        <w:t xml:space="preserve"> </w:t>
      </w:r>
      <w:r>
        <w:rPr>
          <w:rFonts w:hint="eastAsia"/>
        </w:rPr>
        <w:t>управления</w:t>
      </w:r>
    </w:p>
    <w:p w14:paraId="3AA8CAF2" w14:textId="77777777" w:rsidR="002E73B5" w:rsidRDefault="002E73B5" w:rsidP="002E73B5"/>
    <w:p w14:paraId="787E896A" w14:textId="77777777" w:rsidR="002E73B5" w:rsidRDefault="002E73B5" w:rsidP="002E73B5">
      <w:r>
        <w:t xml:space="preserve">2.2. </w:t>
      </w:r>
      <w:r>
        <w:rPr>
          <w:rFonts w:hint="eastAsia"/>
        </w:rPr>
        <w:t>Оценка</w:t>
      </w:r>
      <w:r>
        <w:t xml:space="preserve"> </w:t>
      </w:r>
      <w:r>
        <w:rPr>
          <w:rFonts w:hint="eastAsia"/>
        </w:rPr>
        <w:t>влияния</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результаты</w:t>
      </w:r>
      <w:r>
        <w:t xml:space="preserve"> </w:t>
      </w:r>
      <w:r>
        <w:rPr>
          <w:rFonts w:hint="eastAsia"/>
        </w:rPr>
        <w:t>стратегического</w:t>
      </w:r>
      <w:r>
        <w:t xml:space="preserve"> </w:t>
      </w:r>
      <w:r>
        <w:rPr>
          <w:rFonts w:hint="eastAsia"/>
        </w:rPr>
        <w:t>развития</w:t>
      </w:r>
      <w:r>
        <w:t xml:space="preserve"> </w:t>
      </w:r>
      <w:r>
        <w:rPr>
          <w:rFonts w:hint="eastAsia"/>
        </w:rPr>
        <w:t>российских</w:t>
      </w:r>
      <w:r>
        <w:t xml:space="preserve"> </w:t>
      </w:r>
      <w:r>
        <w:rPr>
          <w:rFonts w:hint="eastAsia"/>
        </w:rPr>
        <w:t>предприятий</w:t>
      </w:r>
    </w:p>
    <w:p w14:paraId="296AB01B" w14:textId="77777777" w:rsidR="002E73B5" w:rsidRDefault="002E73B5" w:rsidP="002E73B5"/>
    <w:p w14:paraId="7CF2B460" w14:textId="77777777" w:rsidR="002E73B5" w:rsidRDefault="002E73B5" w:rsidP="002E73B5">
      <w:r>
        <w:t xml:space="preserve">2.3. </w:t>
      </w:r>
      <w:r>
        <w:rPr>
          <w:rFonts w:hint="eastAsia"/>
        </w:rPr>
        <w:t>Разработка</w:t>
      </w:r>
      <w:r>
        <w:t xml:space="preserve"> </w:t>
      </w:r>
      <w:r>
        <w:rPr>
          <w:rFonts w:hint="eastAsia"/>
        </w:rPr>
        <w:t>концептуального</w:t>
      </w:r>
      <w:r>
        <w:t xml:space="preserve"> </w:t>
      </w:r>
      <w:r>
        <w:rPr>
          <w:rFonts w:hint="eastAsia"/>
        </w:rPr>
        <w:t>подхода</w:t>
      </w:r>
      <w:r>
        <w:t xml:space="preserve"> </w:t>
      </w:r>
      <w:r>
        <w:rPr>
          <w:rFonts w:hint="eastAsia"/>
        </w:rPr>
        <w:t>к</w:t>
      </w:r>
      <w:r>
        <w:t xml:space="preserve"> </w:t>
      </w:r>
      <w:r>
        <w:rPr>
          <w:rFonts w:hint="eastAsia"/>
        </w:rPr>
        <w:t>построению</w:t>
      </w:r>
      <w:r>
        <w:t xml:space="preserve"> </w:t>
      </w:r>
      <w:r>
        <w:rPr>
          <w:rFonts w:hint="eastAsia"/>
        </w:rPr>
        <w:t>механизма</w:t>
      </w:r>
      <w:r>
        <w:t xml:space="preserve"> </w:t>
      </w:r>
      <w:r>
        <w:rPr>
          <w:rFonts w:hint="eastAsia"/>
        </w:rPr>
        <w:t>настройки</w:t>
      </w:r>
      <w:r>
        <w:t xml:space="preserve"> </w:t>
      </w:r>
      <w:r>
        <w:rPr>
          <w:rFonts w:hint="eastAsia"/>
        </w:rPr>
        <w:t>индикаторов</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под</w:t>
      </w:r>
      <w:r>
        <w:t xml:space="preserve"> </w:t>
      </w:r>
      <w:r>
        <w:rPr>
          <w:rFonts w:hint="eastAsia"/>
        </w:rPr>
        <w:t>страте</w:t>
      </w:r>
      <w:r>
        <w:rPr>
          <w:rFonts w:hint="eastAsia"/>
        </w:rPr>
        <w:lastRenderedPageBreak/>
        <w:t>гические</w:t>
      </w:r>
      <w:r>
        <w:t xml:space="preserve"> </w:t>
      </w:r>
      <w:r>
        <w:rPr>
          <w:rFonts w:hint="eastAsia"/>
        </w:rPr>
        <w:t>цели</w:t>
      </w:r>
      <w:r>
        <w:t xml:space="preserve"> </w:t>
      </w:r>
      <w:r>
        <w:rPr>
          <w:rFonts w:hint="eastAsia"/>
        </w:rPr>
        <w:t>их</w:t>
      </w:r>
      <w:r>
        <w:t xml:space="preserve"> </w:t>
      </w:r>
      <w:r>
        <w:rPr>
          <w:rFonts w:hint="eastAsia"/>
        </w:rPr>
        <w:t>развития</w:t>
      </w:r>
      <w:r>
        <w:t xml:space="preserve"> </w:t>
      </w:r>
      <w:r>
        <w:rPr>
          <w:rFonts w:hint="eastAsia"/>
        </w:rPr>
        <w:t>для</w:t>
      </w:r>
      <w:r>
        <w:t xml:space="preserve"> </w:t>
      </w:r>
      <w:r>
        <w:rPr>
          <w:rFonts w:hint="eastAsia"/>
        </w:rPr>
        <w:t>обеспечения</w:t>
      </w:r>
    </w:p>
    <w:p w14:paraId="05FECC67" w14:textId="77777777" w:rsidR="002E73B5" w:rsidRDefault="002E73B5" w:rsidP="002E73B5"/>
    <w:p w14:paraId="1AF432E8" w14:textId="77777777" w:rsidR="002E73B5" w:rsidRDefault="002E73B5" w:rsidP="002E73B5">
      <w:r>
        <w:rPr>
          <w:rFonts w:hint="eastAsia"/>
        </w:rPr>
        <w:t>возрастающей</w:t>
      </w:r>
      <w:r>
        <w:t xml:space="preserve"> </w:t>
      </w:r>
      <w:r>
        <w:rPr>
          <w:rFonts w:hint="eastAsia"/>
        </w:rPr>
        <w:t>отдачи</w:t>
      </w:r>
      <w:r>
        <w:t xml:space="preserve"> </w:t>
      </w:r>
      <w:r>
        <w:rPr>
          <w:rFonts w:hint="eastAsia"/>
        </w:rPr>
        <w:t>от</w:t>
      </w:r>
      <w:r>
        <w:t xml:space="preserve"> </w:t>
      </w:r>
      <w:r>
        <w:rPr>
          <w:rFonts w:hint="eastAsia"/>
        </w:rPr>
        <w:t>инноваций</w:t>
      </w:r>
    </w:p>
    <w:p w14:paraId="2551BD8F" w14:textId="77777777" w:rsidR="002E73B5" w:rsidRDefault="002E73B5" w:rsidP="002E73B5"/>
    <w:p w14:paraId="4BE1D12B" w14:textId="77777777" w:rsidR="002E73B5" w:rsidRDefault="002E73B5" w:rsidP="002E73B5">
      <w:r>
        <w:rPr>
          <w:rFonts w:hint="eastAsia"/>
        </w:rPr>
        <w:t>Выводы</w:t>
      </w:r>
      <w:r>
        <w:t xml:space="preserve"> </w:t>
      </w:r>
      <w:r>
        <w:rPr>
          <w:rFonts w:hint="eastAsia"/>
        </w:rPr>
        <w:t>по</w:t>
      </w:r>
      <w:r>
        <w:t xml:space="preserve"> </w:t>
      </w:r>
      <w:r>
        <w:rPr>
          <w:rFonts w:hint="eastAsia"/>
        </w:rPr>
        <w:t>разделу</w:t>
      </w:r>
    </w:p>
    <w:p w14:paraId="31223DA2" w14:textId="77777777" w:rsidR="002E73B5" w:rsidRDefault="002E73B5" w:rsidP="002E73B5"/>
    <w:p w14:paraId="09A32F9F" w14:textId="77777777" w:rsidR="002E73B5" w:rsidRDefault="002E73B5" w:rsidP="002E73B5">
      <w:r>
        <w:t xml:space="preserve">3. </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механизма</w:t>
      </w:r>
      <w:r>
        <w:t xml:space="preserve"> </w:t>
      </w:r>
      <w:r>
        <w:rPr>
          <w:rFonts w:hint="eastAsia"/>
        </w:rPr>
        <w:t>настройки</w:t>
      </w:r>
      <w:r>
        <w:t xml:space="preserve"> </w:t>
      </w:r>
      <w:r>
        <w:rPr>
          <w:rFonts w:hint="eastAsia"/>
        </w:rPr>
        <w:t>индикаторов</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под</w:t>
      </w:r>
      <w:r>
        <w:t xml:space="preserve"> </w:t>
      </w:r>
      <w:r>
        <w:rPr>
          <w:rFonts w:hint="eastAsia"/>
        </w:rPr>
        <w:t>стратегические</w:t>
      </w:r>
      <w:r>
        <w:t xml:space="preserve"> </w:t>
      </w:r>
      <w:r>
        <w:rPr>
          <w:rFonts w:hint="eastAsia"/>
        </w:rPr>
        <w:t>цели</w:t>
      </w:r>
      <w:r>
        <w:t xml:space="preserve"> </w:t>
      </w:r>
      <w:r>
        <w:rPr>
          <w:rFonts w:hint="eastAsia"/>
        </w:rPr>
        <w:t>их</w:t>
      </w:r>
      <w:r>
        <w:t xml:space="preserve"> </w:t>
      </w:r>
      <w:r>
        <w:rPr>
          <w:rFonts w:hint="eastAsia"/>
        </w:rPr>
        <w:t>развития</w:t>
      </w:r>
      <w:r>
        <w:t xml:space="preserve"> </w:t>
      </w:r>
      <w:r>
        <w:rPr>
          <w:rFonts w:hint="eastAsia"/>
        </w:rPr>
        <w:t>для</w:t>
      </w:r>
      <w:r>
        <w:t xml:space="preserve"> </w:t>
      </w:r>
      <w:r>
        <w:rPr>
          <w:rFonts w:hint="eastAsia"/>
        </w:rPr>
        <w:t>обеспечения</w:t>
      </w:r>
      <w:r>
        <w:t xml:space="preserve"> </w:t>
      </w:r>
      <w:r>
        <w:rPr>
          <w:rFonts w:hint="eastAsia"/>
        </w:rPr>
        <w:t>возрастающей</w:t>
      </w:r>
      <w:r>
        <w:t xml:space="preserve"> </w:t>
      </w:r>
      <w:r>
        <w:rPr>
          <w:rFonts w:hint="eastAsia"/>
        </w:rPr>
        <w:t>отдачи</w:t>
      </w:r>
      <w:r>
        <w:t xml:space="preserve"> </w:t>
      </w:r>
      <w:r>
        <w:rPr>
          <w:rFonts w:hint="eastAsia"/>
        </w:rPr>
        <w:t>от</w:t>
      </w:r>
      <w:r>
        <w:t xml:space="preserve"> </w:t>
      </w:r>
      <w:r>
        <w:rPr>
          <w:rFonts w:hint="eastAsia"/>
        </w:rPr>
        <w:t>инноваций</w:t>
      </w:r>
    </w:p>
    <w:p w14:paraId="546689FA" w14:textId="77777777" w:rsidR="002E73B5" w:rsidRDefault="002E73B5" w:rsidP="002E73B5"/>
    <w:p w14:paraId="7CC823E4" w14:textId="77777777" w:rsidR="002E73B5" w:rsidRDefault="002E73B5" w:rsidP="002E73B5">
      <w:r>
        <w:t xml:space="preserve">3.1. </w:t>
      </w:r>
      <w:r>
        <w:rPr>
          <w:rFonts w:hint="eastAsia"/>
        </w:rPr>
        <w:t>Разработка</w:t>
      </w:r>
      <w:r>
        <w:t xml:space="preserve"> </w:t>
      </w:r>
      <w:r>
        <w:rPr>
          <w:rFonts w:hint="eastAsia"/>
        </w:rPr>
        <w:t>методических</w:t>
      </w:r>
      <w:r>
        <w:t xml:space="preserve"> </w:t>
      </w:r>
      <w:r>
        <w:rPr>
          <w:rFonts w:hint="eastAsia"/>
        </w:rPr>
        <w:t>основ</w:t>
      </w:r>
      <w:r>
        <w:t xml:space="preserve"> </w:t>
      </w:r>
      <w:r>
        <w:rPr>
          <w:rFonts w:hint="eastAsia"/>
        </w:rPr>
        <w:t>построения</w:t>
      </w:r>
      <w:r>
        <w:t xml:space="preserve"> </w:t>
      </w:r>
      <w:r>
        <w:rPr>
          <w:rFonts w:hint="eastAsia"/>
        </w:rPr>
        <w:t>механизма</w:t>
      </w:r>
      <w:r>
        <w:t xml:space="preserve"> </w:t>
      </w:r>
      <w:r>
        <w:rPr>
          <w:rFonts w:hint="eastAsia"/>
        </w:rPr>
        <w:t>настройки</w:t>
      </w:r>
      <w:r>
        <w:t xml:space="preserve"> </w:t>
      </w:r>
      <w:r>
        <w:rPr>
          <w:rFonts w:hint="eastAsia"/>
        </w:rPr>
        <w:t>индикаторов</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предприятий</w:t>
      </w:r>
      <w:r>
        <w:t xml:space="preserve"> </w:t>
      </w:r>
      <w:r>
        <w:rPr>
          <w:rFonts w:hint="eastAsia"/>
        </w:rPr>
        <w:t>под</w:t>
      </w:r>
      <w:r>
        <w:t xml:space="preserve"> </w:t>
      </w:r>
      <w:r>
        <w:rPr>
          <w:rFonts w:hint="eastAsia"/>
        </w:rPr>
        <w:t>стратегические</w:t>
      </w:r>
      <w:r>
        <w:t xml:space="preserve"> </w:t>
      </w:r>
      <w:r>
        <w:rPr>
          <w:rFonts w:hint="eastAsia"/>
        </w:rPr>
        <w:t>цели</w:t>
      </w:r>
      <w:r>
        <w:t xml:space="preserve"> </w:t>
      </w:r>
      <w:r>
        <w:rPr>
          <w:rFonts w:hint="eastAsia"/>
        </w:rPr>
        <w:t>их</w:t>
      </w:r>
      <w:r>
        <w:t xml:space="preserve"> </w:t>
      </w:r>
      <w:r>
        <w:rPr>
          <w:rFonts w:hint="eastAsia"/>
        </w:rPr>
        <w:t>развития</w:t>
      </w:r>
      <w:r>
        <w:t xml:space="preserve"> </w:t>
      </w:r>
      <w:r>
        <w:rPr>
          <w:rFonts w:hint="eastAsia"/>
        </w:rPr>
        <w:t>для</w:t>
      </w:r>
      <w:r>
        <w:t xml:space="preserve"> </w:t>
      </w:r>
      <w:r>
        <w:rPr>
          <w:rFonts w:hint="eastAsia"/>
        </w:rPr>
        <w:t>обеспечения</w:t>
      </w:r>
      <w:r>
        <w:t xml:space="preserve"> </w:t>
      </w:r>
      <w:r>
        <w:rPr>
          <w:rFonts w:hint="eastAsia"/>
        </w:rPr>
        <w:t>возрастающей</w:t>
      </w:r>
      <w:r>
        <w:t xml:space="preserve"> </w:t>
      </w:r>
      <w:r>
        <w:rPr>
          <w:rFonts w:hint="eastAsia"/>
        </w:rPr>
        <w:t>отдачи</w:t>
      </w:r>
      <w:r>
        <w:t xml:space="preserve"> </w:t>
      </w:r>
      <w:r>
        <w:rPr>
          <w:rFonts w:hint="eastAsia"/>
        </w:rPr>
        <w:t>от</w:t>
      </w:r>
      <w:r>
        <w:t xml:space="preserve"> </w:t>
      </w:r>
      <w:r>
        <w:rPr>
          <w:rFonts w:hint="eastAsia"/>
        </w:rPr>
        <w:t>инноваций</w:t>
      </w:r>
    </w:p>
    <w:p w14:paraId="2515ED7F" w14:textId="77777777" w:rsidR="002E73B5" w:rsidRDefault="002E73B5" w:rsidP="002E73B5"/>
    <w:p w14:paraId="5544EACA" w14:textId="77777777" w:rsidR="002E73B5" w:rsidRDefault="002E73B5" w:rsidP="002E73B5">
      <w:r>
        <w:t xml:space="preserve">3.2. </w:t>
      </w:r>
      <w:r>
        <w:rPr>
          <w:rFonts w:hint="eastAsia"/>
        </w:rPr>
        <w:t>Моделирование</w:t>
      </w:r>
      <w:r>
        <w:t xml:space="preserve"> </w:t>
      </w:r>
      <w:r>
        <w:rPr>
          <w:rFonts w:hint="eastAsia"/>
        </w:rPr>
        <w:t>влияния</w:t>
      </w:r>
      <w:r>
        <w:t xml:space="preserve"> </w:t>
      </w:r>
      <w:r>
        <w:rPr>
          <w:rFonts w:hint="eastAsia"/>
        </w:rPr>
        <w:t>показателей</w:t>
      </w:r>
      <w:r>
        <w:t xml:space="preserve"> </w:t>
      </w:r>
      <w:r>
        <w:rPr>
          <w:rFonts w:hint="eastAsia"/>
        </w:rPr>
        <w:t>эффективности</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результаты</w:t>
      </w:r>
      <w:r>
        <w:t xml:space="preserve"> </w:t>
      </w:r>
      <w:r>
        <w:rPr>
          <w:rFonts w:hint="eastAsia"/>
        </w:rPr>
        <w:t>стратегического</w:t>
      </w:r>
      <w:r>
        <w:t xml:space="preserve"> </w:t>
      </w:r>
      <w:r>
        <w:rPr>
          <w:rFonts w:hint="eastAsia"/>
        </w:rPr>
        <w:t>развития</w:t>
      </w:r>
      <w:r>
        <w:t xml:space="preserve"> </w:t>
      </w:r>
      <w:r>
        <w:rPr>
          <w:rFonts w:hint="eastAsia"/>
        </w:rPr>
        <w:t>предприятия</w:t>
      </w:r>
    </w:p>
    <w:p w14:paraId="4FF0366D" w14:textId="77777777" w:rsidR="002E73B5" w:rsidRDefault="002E73B5" w:rsidP="002E73B5"/>
    <w:p w14:paraId="4D64D4C7" w14:textId="77777777" w:rsidR="002E73B5" w:rsidRDefault="002E73B5" w:rsidP="002E73B5">
      <w:r>
        <w:t xml:space="preserve">3.3. </w:t>
      </w:r>
      <w:r>
        <w:rPr>
          <w:rFonts w:hint="eastAsia"/>
        </w:rPr>
        <w:t>Определение</w:t>
      </w:r>
      <w:r>
        <w:t xml:space="preserve"> </w:t>
      </w:r>
      <w:r>
        <w:rPr>
          <w:rFonts w:hint="eastAsia"/>
        </w:rPr>
        <w:t>предельных</w:t>
      </w:r>
      <w:r>
        <w:t xml:space="preserve"> </w:t>
      </w:r>
      <w:r>
        <w:rPr>
          <w:rFonts w:hint="eastAsia"/>
        </w:rPr>
        <w:t>значений</w:t>
      </w:r>
      <w:r>
        <w:t xml:space="preserve"> </w:t>
      </w:r>
      <w:r>
        <w:rPr>
          <w:rFonts w:hint="eastAsia"/>
        </w:rPr>
        <w:t>индикаторов</w:t>
      </w:r>
      <w:r>
        <w:t xml:space="preserve"> </w:t>
      </w:r>
      <w:r>
        <w:rPr>
          <w:rFonts w:hint="eastAsia"/>
        </w:rPr>
        <w:t>стратегического</w:t>
      </w:r>
    </w:p>
    <w:p w14:paraId="3043C6B0" w14:textId="77777777" w:rsidR="002E73B5" w:rsidRDefault="002E73B5" w:rsidP="002E73B5"/>
    <w:p w14:paraId="332A1319" w14:textId="77777777" w:rsidR="002E73B5" w:rsidRDefault="002E73B5" w:rsidP="002E73B5">
      <w:r>
        <w:rPr>
          <w:rFonts w:hint="eastAsia"/>
        </w:rPr>
        <w:t>развития</w:t>
      </w:r>
      <w:r>
        <w:t xml:space="preserve"> </w:t>
      </w:r>
      <w:r>
        <w:rPr>
          <w:rFonts w:hint="eastAsia"/>
        </w:rPr>
        <w:t>для</w:t>
      </w:r>
      <w:r>
        <w:t xml:space="preserve"> </w:t>
      </w:r>
      <w:r>
        <w:rPr>
          <w:rFonts w:hint="eastAsia"/>
        </w:rPr>
        <w:t>обеспечения</w:t>
      </w:r>
      <w:r>
        <w:t xml:space="preserve"> </w:t>
      </w:r>
      <w:r>
        <w:rPr>
          <w:rFonts w:hint="eastAsia"/>
        </w:rPr>
        <w:t>возрастающей</w:t>
      </w:r>
      <w:r>
        <w:t xml:space="preserve"> </w:t>
      </w:r>
      <w:r>
        <w:rPr>
          <w:rFonts w:hint="eastAsia"/>
        </w:rPr>
        <w:t>отдачи</w:t>
      </w:r>
      <w:r>
        <w:t xml:space="preserve"> </w:t>
      </w:r>
      <w:r>
        <w:rPr>
          <w:rFonts w:hint="eastAsia"/>
        </w:rPr>
        <w:t>от</w:t>
      </w:r>
      <w:r>
        <w:t xml:space="preserve"> </w:t>
      </w:r>
      <w:r>
        <w:rPr>
          <w:rFonts w:hint="eastAsia"/>
        </w:rPr>
        <w:t>инноваций</w:t>
      </w:r>
    </w:p>
    <w:p w14:paraId="702B72A8" w14:textId="77777777" w:rsidR="002E73B5" w:rsidRDefault="002E73B5" w:rsidP="002E73B5"/>
    <w:p w14:paraId="4DDA894C" w14:textId="77777777" w:rsidR="002E73B5" w:rsidRDefault="002E73B5" w:rsidP="002E73B5">
      <w:r>
        <w:rPr>
          <w:rFonts w:hint="eastAsia"/>
        </w:rPr>
        <w:t>Выводы</w:t>
      </w:r>
      <w:r>
        <w:t xml:space="preserve"> </w:t>
      </w:r>
      <w:r>
        <w:rPr>
          <w:rFonts w:hint="eastAsia"/>
        </w:rPr>
        <w:t>по</w:t>
      </w:r>
      <w:r>
        <w:t xml:space="preserve"> </w:t>
      </w:r>
      <w:r>
        <w:rPr>
          <w:rFonts w:hint="eastAsia"/>
        </w:rPr>
        <w:t>разделу</w:t>
      </w:r>
    </w:p>
    <w:p w14:paraId="53D20299" w14:textId="77777777" w:rsidR="002E73B5" w:rsidRDefault="002E73B5" w:rsidP="002E73B5"/>
    <w:p w14:paraId="3ABA8731" w14:textId="77777777" w:rsidR="002E73B5" w:rsidRDefault="002E73B5" w:rsidP="002E73B5">
      <w:r>
        <w:rPr>
          <w:rFonts w:hint="eastAsia"/>
        </w:rPr>
        <w:t>Заключение</w:t>
      </w:r>
    </w:p>
    <w:p w14:paraId="20E133F3" w14:textId="77777777" w:rsidR="002E73B5" w:rsidRDefault="002E73B5" w:rsidP="002E73B5"/>
    <w:p w14:paraId="7A92C040" w14:textId="77777777" w:rsidR="002E73B5" w:rsidRDefault="002E73B5" w:rsidP="002E73B5">
      <w:r>
        <w:rPr>
          <w:rFonts w:hint="eastAsia"/>
        </w:rPr>
        <w:t>Список</w:t>
      </w:r>
      <w:r>
        <w:t xml:space="preserve"> </w:t>
      </w:r>
      <w:r>
        <w:rPr>
          <w:rFonts w:hint="eastAsia"/>
        </w:rPr>
        <w:t>использованных</w:t>
      </w:r>
      <w:r>
        <w:t xml:space="preserve"> </w:t>
      </w:r>
      <w:r>
        <w:rPr>
          <w:rFonts w:hint="eastAsia"/>
        </w:rPr>
        <w:t>источников</w:t>
      </w:r>
    </w:p>
    <w:p w14:paraId="6AE64252" w14:textId="77777777" w:rsidR="002E73B5" w:rsidRDefault="002E73B5" w:rsidP="002E73B5"/>
    <w:p w14:paraId="319006AF" w14:textId="1E8B335C" w:rsidR="002E73B5" w:rsidRPr="002E73B5" w:rsidRDefault="002E73B5" w:rsidP="002E73B5">
      <w:r>
        <w:rPr>
          <w:rFonts w:hint="eastAsia"/>
        </w:rPr>
        <w:t>Приложения</w:t>
      </w:r>
    </w:p>
    <w:sectPr w:rsidR="002E73B5" w:rsidRPr="002E73B5" w:rsidSect="00B47F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880C" w14:textId="77777777" w:rsidR="00B47FC0" w:rsidRDefault="00B47FC0">
      <w:pPr>
        <w:spacing w:after="0" w:line="240" w:lineRule="auto"/>
      </w:pPr>
      <w:r>
        <w:separator/>
      </w:r>
    </w:p>
  </w:endnote>
  <w:endnote w:type="continuationSeparator" w:id="0">
    <w:p w14:paraId="1626FC1C" w14:textId="77777777" w:rsidR="00B47FC0" w:rsidRDefault="00B4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0548" w14:textId="77777777" w:rsidR="00B47FC0" w:rsidRDefault="00B47FC0"/>
    <w:p w14:paraId="0952869B" w14:textId="77777777" w:rsidR="00B47FC0" w:rsidRDefault="00B47FC0"/>
    <w:p w14:paraId="3E02AE11" w14:textId="77777777" w:rsidR="00B47FC0" w:rsidRDefault="00B47FC0"/>
    <w:p w14:paraId="07DCA024" w14:textId="77777777" w:rsidR="00B47FC0" w:rsidRDefault="00B47FC0"/>
    <w:p w14:paraId="35F83003" w14:textId="77777777" w:rsidR="00B47FC0" w:rsidRDefault="00B47FC0"/>
    <w:p w14:paraId="0D56C001" w14:textId="77777777" w:rsidR="00B47FC0" w:rsidRDefault="00B47FC0"/>
    <w:p w14:paraId="5410A2D4" w14:textId="77777777" w:rsidR="00B47FC0" w:rsidRDefault="00B47F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968440" wp14:editId="2F5C5D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F842" w14:textId="77777777" w:rsidR="00B47FC0" w:rsidRDefault="00B47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68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21F842" w14:textId="77777777" w:rsidR="00B47FC0" w:rsidRDefault="00B47F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438F43" w14:textId="77777777" w:rsidR="00B47FC0" w:rsidRDefault="00B47FC0"/>
    <w:p w14:paraId="43DBB490" w14:textId="77777777" w:rsidR="00B47FC0" w:rsidRDefault="00B47FC0"/>
    <w:p w14:paraId="5EAACD21" w14:textId="77777777" w:rsidR="00B47FC0" w:rsidRDefault="00B47F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7F81F7" wp14:editId="07A989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60E6E" w14:textId="77777777" w:rsidR="00B47FC0" w:rsidRDefault="00B47FC0"/>
                          <w:p w14:paraId="13444B49" w14:textId="77777777" w:rsidR="00B47FC0" w:rsidRDefault="00B47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F81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660E6E" w14:textId="77777777" w:rsidR="00B47FC0" w:rsidRDefault="00B47FC0"/>
                    <w:p w14:paraId="13444B49" w14:textId="77777777" w:rsidR="00B47FC0" w:rsidRDefault="00B47F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C5C81" w14:textId="77777777" w:rsidR="00B47FC0" w:rsidRDefault="00B47FC0"/>
    <w:p w14:paraId="78C5A1D1" w14:textId="77777777" w:rsidR="00B47FC0" w:rsidRDefault="00B47FC0">
      <w:pPr>
        <w:rPr>
          <w:sz w:val="2"/>
          <w:szCs w:val="2"/>
        </w:rPr>
      </w:pPr>
    </w:p>
    <w:p w14:paraId="50DDD0C7" w14:textId="77777777" w:rsidR="00B47FC0" w:rsidRDefault="00B47FC0"/>
    <w:p w14:paraId="689F33E3" w14:textId="77777777" w:rsidR="00B47FC0" w:rsidRDefault="00B47FC0">
      <w:pPr>
        <w:spacing w:after="0" w:line="240" w:lineRule="auto"/>
      </w:pPr>
    </w:p>
  </w:footnote>
  <w:footnote w:type="continuationSeparator" w:id="0">
    <w:p w14:paraId="36FAF694" w14:textId="77777777" w:rsidR="00B47FC0" w:rsidRDefault="00B4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47FC0"/>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939</cp:revision>
  <cp:lastPrinted>2009-02-06T05:36:00Z</cp:lastPrinted>
  <dcterms:created xsi:type="dcterms:W3CDTF">2024-04-09T10:20:00Z</dcterms:created>
  <dcterms:modified xsi:type="dcterms:W3CDTF">2024-04-20T09:04:00Z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