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8970" w14:textId="065026F4" w:rsidR="00CF718F" w:rsidRDefault="00406FC7" w:rsidP="00406FC7">
      <w:pPr>
        <w:rPr>
          <w:rFonts w:ascii="Times New Roman" w:eastAsia="Arial Unicode MS" w:hAnsi="Times New Roman" w:cs="Times New Roman"/>
          <w:b/>
          <w:bCs/>
          <w:color w:val="000000"/>
          <w:kern w:val="0"/>
          <w:sz w:val="28"/>
          <w:szCs w:val="28"/>
          <w:lang w:eastAsia="ru-RU" w:bidi="uk-UA"/>
        </w:rPr>
      </w:pPr>
      <w:r w:rsidRPr="00406FC7">
        <w:rPr>
          <w:rFonts w:ascii="Times New Roman" w:eastAsia="Arial Unicode MS" w:hAnsi="Times New Roman" w:cs="Times New Roman" w:hint="eastAsia"/>
          <w:b/>
          <w:bCs/>
          <w:color w:val="000000"/>
          <w:kern w:val="0"/>
          <w:sz w:val="28"/>
          <w:szCs w:val="28"/>
          <w:lang w:eastAsia="ru-RU" w:bidi="uk-UA"/>
        </w:rPr>
        <w:t>Носова</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Екатерина</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Сравнительно</w:t>
      </w:r>
      <w:r w:rsidRPr="00406FC7">
        <w:rPr>
          <w:rFonts w:ascii="Times New Roman" w:eastAsia="Arial Unicode MS" w:hAnsi="Times New Roman" w:cs="Times New Roman"/>
          <w:b/>
          <w:bCs/>
          <w:color w:val="000000"/>
          <w:kern w:val="0"/>
          <w:sz w:val="28"/>
          <w:szCs w:val="28"/>
          <w:lang w:eastAsia="ru-RU" w:bidi="uk-UA"/>
        </w:rPr>
        <w:t>-</w:t>
      </w:r>
      <w:r w:rsidRPr="00406FC7">
        <w:rPr>
          <w:rFonts w:ascii="Times New Roman" w:eastAsia="Arial Unicode MS" w:hAnsi="Times New Roman" w:cs="Times New Roman" w:hint="eastAsia"/>
          <w:b/>
          <w:bCs/>
          <w:color w:val="000000"/>
          <w:kern w:val="0"/>
          <w:sz w:val="28"/>
          <w:szCs w:val="28"/>
          <w:lang w:eastAsia="ru-RU" w:bidi="uk-UA"/>
        </w:rPr>
        <w:t>сопоставительный</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анализ</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содержания</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начального</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образования</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в</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США</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и</w:t>
      </w:r>
      <w:r w:rsidRPr="00406FC7">
        <w:rPr>
          <w:rFonts w:ascii="Times New Roman" w:eastAsia="Arial Unicode MS" w:hAnsi="Times New Roman" w:cs="Times New Roman"/>
          <w:b/>
          <w:bCs/>
          <w:color w:val="000000"/>
          <w:kern w:val="0"/>
          <w:sz w:val="28"/>
          <w:szCs w:val="28"/>
          <w:lang w:eastAsia="ru-RU" w:bidi="uk-UA"/>
        </w:rPr>
        <w:t xml:space="preserve"> </w:t>
      </w:r>
      <w:r w:rsidRPr="00406FC7">
        <w:rPr>
          <w:rFonts w:ascii="Times New Roman" w:eastAsia="Arial Unicode MS" w:hAnsi="Times New Roman" w:cs="Times New Roman" w:hint="eastAsia"/>
          <w:b/>
          <w:bCs/>
          <w:color w:val="000000"/>
          <w:kern w:val="0"/>
          <w:sz w:val="28"/>
          <w:szCs w:val="28"/>
          <w:lang w:eastAsia="ru-RU" w:bidi="uk-UA"/>
        </w:rPr>
        <w:t>Великобритании</w:t>
      </w:r>
    </w:p>
    <w:p w14:paraId="674B9BE7" w14:textId="77777777" w:rsidR="00406FC7" w:rsidRDefault="00406FC7" w:rsidP="00406FC7">
      <w:pPr>
        <w:rPr>
          <w:lang w:bidi="uk-UA"/>
        </w:rPr>
      </w:pPr>
      <w:r>
        <w:rPr>
          <w:rFonts w:hint="eastAsia"/>
          <w:lang w:bidi="uk-UA"/>
        </w:rPr>
        <w:t>ОГЛАВЛЕНИЕ</w:t>
      </w:r>
      <w:r>
        <w:rPr>
          <w:lang w:bidi="uk-UA"/>
        </w:rPr>
        <w:t xml:space="preserve"> </w:t>
      </w:r>
      <w:r>
        <w:rPr>
          <w:rFonts w:hint="eastAsia"/>
          <w:lang w:bidi="uk-UA"/>
        </w:rPr>
        <w:t>ДИССЕРТАЦИИ</w:t>
      </w:r>
    </w:p>
    <w:p w14:paraId="5AA8D7EA" w14:textId="77777777" w:rsidR="00406FC7" w:rsidRDefault="00406FC7" w:rsidP="00406FC7">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Носова</w:t>
      </w:r>
      <w:r>
        <w:rPr>
          <w:lang w:bidi="uk-UA"/>
        </w:rPr>
        <w:t xml:space="preserve"> </w:t>
      </w:r>
      <w:r>
        <w:rPr>
          <w:rFonts w:hint="eastAsia"/>
          <w:lang w:bidi="uk-UA"/>
        </w:rPr>
        <w:t>Екатерина</w:t>
      </w:r>
      <w:r>
        <w:rPr>
          <w:lang w:bidi="uk-UA"/>
        </w:rPr>
        <w:t xml:space="preserve"> </w:t>
      </w:r>
      <w:r>
        <w:rPr>
          <w:rFonts w:hint="eastAsia"/>
          <w:lang w:bidi="uk-UA"/>
        </w:rPr>
        <w:t>Андреевна</w:t>
      </w:r>
    </w:p>
    <w:p w14:paraId="1A701489" w14:textId="77777777" w:rsidR="00406FC7" w:rsidRDefault="00406FC7" w:rsidP="00406FC7">
      <w:pPr>
        <w:rPr>
          <w:lang w:bidi="uk-UA"/>
        </w:rPr>
      </w:pPr>
      <w:r>
        <w:rPr>
          <w:rFonts w:hint="eastAsia"/>
          <w:lang w:bidi="uk-UA"/>
        </w:rPr>
        <w:t>ВВЕДЕНИЕ</w:t>
      </w:r>
    </w:p>
    <w:p w14:paraId="58D08E28" w14:textId="77777777" w:rsidR="00406FC7" w:rsidRDefault="00406FC7" w:rsidP="00406FC7">
      <w:pPr>
        <w:rPr>
          <w:lang w:bidi="uk-UA"/>
        </w:rPr>
      </w:pPr>
    </w:p>
    <w:p w14:paraId="53EA6BD2" w14:textId="77777777" w:rsidR="00406FC7" w:rsidRDefault="00406FC7" w:rsidP="00406FC7">
      <w:pPr>
        <w:rPr>
          <w:lang w:bidi="uk-UA"/>
        </w:rPr>
      </w:pPr>
      <w:r>
        <w:rPr>
          <w:rFonts w:hint="eastAsia"/>
          <w:lang w:bidi="uk-UA"/>
        </w:rPr>
        <w:t>ОСНОВНАЯ</w:t>
      </w:r>
      <w:r>
        <w:rPr>
          <w:lang w:bidi="uk-UA"/>
        </w:rPr>
        <w:t xml:space="preserve"> </w:t>
      </w:r>
      <w:r>
        <w:rPr>
          <w:rFonts w:hint="eastAsia"/>
          <w:lang w:bidi="uk-UA"/>
        </w:rPr>
        <w:t>ЧАСТЬ</w:t>
      </w:r>
    </w:p>
    <w:p w14:paraId="63374894" w14:textId="77777777" w:rsidR="00406FC7" w:rsidRDefault="00406FC7" w:rsidP="00406FC7">
      <w:pPr>
        <w:rPr>
          <w:lang w:bidi="uk-UA"/>
        </w:rPr>
      </w:pPr>
    </w:p>
    <w:p w14:paraId="5AE8482E" w14:textId="77777777" w:rsidR="00406FC7" w:rsidRDefault="00406FC7" w:rsidP="00406FC7">
      <w:pPr>
        <w:rPr>
          <w:lang w:bidi="uk-UA"/>
        </w:rPr>
      </w:pPr>
      <w:r>
        <w:rPr>
          <w:rFonts w:hint="eastAsia"/>
          <w:lang w:bidi="uk-UA"/>
        </w:rPr>
        <w:t>Глава</w:t>
      </w:r>
      <w:r>
        <w:rPr>
          <w:lang w:bidi="uk-UA"/>
        </w:rPr>
        <w:t xml:space="preserve"> 1 </w:t>
      </w:r>
      <w:r>
        <w:rPr>
          <w:rFonts w:hint="eastAsia"/>
          <w:lang w:bidi="uk-UA"/>
        </w:rPr>
        <w:t>Ценностные</w:t>
      </w:r>
      <w:r>
        <w:rPr>
          <w:lang w:bidi="uk-UA"/>
        </w:rPr>
        <w:t xml:space="preserve"> </w:t>
      </w:r>
      <w:r>
        <w:rPr>
          <w:rFonts w:hint="eastAsia"/>
          <w:lang w:bidi="uk-UA"/>
        </w:rPr>
        <w:t>основания</w:t>
      </w:r>
      <w:r>
        <w:rPr>
          <w:lang w:bidi="uk-UA"/>
        </w:rPr>
        <w:t xml:space="preserve"> </w:t>
      </w:r>
      <w:r>
        <w:rPr>
          <w:rFonts w:hint="eastAsia"/>
          <w:lang w:bidi="uk-UA"/>
        </w:rPr>
        <w:t>содержания</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1C25F490" w14:textId="77777777" w:rsidR="00406FC7" w:rsidRDefault="00406FC7" w:rsidP="00406FC7">
      <w:pPr>
        <w:rPr>
          <w:lang w:bidi="uk-UA"/>
        </w:rPr>
      </w:pPr>
    </w:p>
    <w:p w14:paraId="772408B5" w14:textId="77777777" w:rsidR="00406FC7" w:rsidRDefault="00406FC7" w:rsidP="00406FC7">
      <w:pPr>
        <w:rPr>
          <w:lang w:bidi="uk-UA"/>
        </w:rPr>
      </w:pPr>
      <w:r>
        <w:rPr>
          <w:lang w:bidi="uk-UA"/>
        </w:rPr>
        <w:t xml:space="preserve">1.1 </w:t>
      </w:r>
      <w:r>
        <w:rPr>
          <w:rFonts w:hint="eastAsia"/>
          <w:lang w:bidi="uk-UA"/>
        </w:rPr>
        <w:t>Социально</w:t>
      </w:r>
      <w:r>
        <w:rPr>
          <w:lang w:bidi="uk-UA"/>
        </w:rPr>
        <w:t>-</w:t>
      </w:r>
      <w:r>
        <w:rPr>
          <w:rFonts w:hint="eastAsia"/>
          <w:lang w:bidi="uk-UA"/>
        </w:rPr>
        <w:t>экономические</w:t>
      </w:r>
      <w:r>
        <w:rPr>
          <w:lang w:bidi="uk-UA"/>
        </w:rPr>
        <w:t xml:space="preserve"> </w:t>
      </w:r>
      <w:r>
        <w:rPr>
          <w:rFonts w:hint="eastAsia"/>
          <w:lang w:bidi="uk-UA"/>
        </w:rPr>
        <w:t>и</w:t>
      </w:r>
      <w:r>
        <w:rPr>
          <w:lang w:bidi="uk-UA"/>
        </w:rPr>
        <w:t xml:space="preserve"> </w:t>
      </w:r>
      <w:r>
        <w:rPr>
          <w:rFonts w:hint="eastAsia"/>
          <w:lang w:bidi="uk-UA"/>
        </w:rPr>
        <w:t>политические</w:t>
      </w:r>
      <w:r>
        <w:rPr>
          <w:lang w:bidi="uk-UA"/>
        </w:rPr>
        <w:t xml:space="preserve"> </w:t>
      </w:r>
      <w:r>
        <w:rPr>
          <w:rFonts w:hint="eastAsia"/>
          <w:lang w:bidi="uk-UA"/>
        </w:rPr>
        <w:t>условия</w:t>
      </w:r>
      <w:r>
        <w:rPr>
          <w:lang w:bidi="uk-UA"/>
        </w:rPr>
        <w:t xml:space="preserve"> </w:t>
      </w:r>
      <w:r>
        <w:rPr>
          <w:rFonts w:hint="eastAsia"/>
          <w:lang w:bidi="uk-UA"/>
        </w:rPr>
        <w:t>развития</w:t>
      </w:r>
      <w:r>
        <w:rPr>
          <w:lang w:bidi="uk-UA"/>
        </w:rPr>
        <w:t xml:space="preserve"> </w:t>
      </w:r>
      <w:r>
        <w:rPr>
          <w:rFonts w:hint="eastAsia"/>
          <w:lang w:bidi="uk-UA"/>
        </w:rPr>
        <w:t>содержания</w:t>
      </w:r>
      <w:r>
        <w:rPr>
          <w:lang w:bidi="uk-UA"/>
        </w:rPr>
        <w:t xml:space="preserve"> </w:t>
      </w:r>
      <w:r>
        <w:rPr>
          <w:rFonts w:hint="eastAsia"/>
          <w:lang w:bidi="uk-UA"/>
        </w:rPr>
        <w:t>начального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3C6F0423" w14:textId="77777777" w:rsidR="00406FC7" w:rsidRDefault="00406FC7" w:rsidP="00406FC7">
      <w:pPr>
        <w:rPr>
          <w:lang w:bidi="uk-UA"/>
        </w:rPr>
      </w:pPr>
    </w:p>
    <w:p w14:paraId="09FE7A46" w14:textId="77777777" w:rsidR="00406FC7" w:rsidRDefault="00406FC7" w:rsidP="00406FC7">
      <w:pPr>
        <w:rPr>
          <w:lang w:bidi="uk-UA"/>
        </w:rPr>
      </w:pPr>
      <w:r>
        <w:rPr>
          <w:lang w:bidi="uk-UA"/>
        </w:rPr>
        <w:t xml:space="preserve">1.2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содержания</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02A594D1" w14:textId="77777777" w:rsidR="00406FC7" w:rsidRDefault="00406FC7" w:rsidP="00406FC7">
      <w:pPr>
        <w:rPr>
          <w:lang w:bidi="uk-UA"/>
        </w:rPr>
      </w:pPr>
    </w:p>
    <w:p w14:paraId="254AD10C" w14:textId="77777777" w:rsidR="00406FC7" w:rsidRDefault="00406FC7" w:rsidP="00406FC7">
      <w:pPr>
        <w:rPr>
          <w:lang w:bidi="uk-UA"/>
        </w:rPr>
      </w:pPr>
      <w:r>
        <w:rPr>
          <w:lang w:bidi="uk-UA"/>
        </w:rPr>
        <w:t xml:space="preserve">1.3 </w:t>
      </w:r>
      <w:r>
        <w:rPr>
          <w:rFonts w:hint="eastAsia"/>
          <w:lang w:bidi="uk-UA"/>
        </w:rPr>
        <w:t>Организационно</w:t>
      </w:r>
      <w:r>
        <w:rPr>
          <w:lang w:bidi="uk-UA"/>
        </w:rPr>
        <w:t>-</w:t>
      </w:r>
      <w:r>
        <w:rPr>
          <w:rFonts w:hint="eastAsia"/>
          <w:lang w:bidi="uk-UA"/>
        </w:rPr>
        <w:t>управленческие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содержания</w:t>
      </w:r>
    </w:p>
    <w:p w14:paraId="424278E7" w14:textId="77777777" w:rsidR="00406FC7" w:rsidRDefault="00406FC7" w:rsidP="00406FC7">
      <w:pPr>
        <w:rPr>
          <w:lang w:bidi="uk-UA"/>
        </w:rPr>
      </w:pPr>
    </w:p>
    <w:p w14:paraId="0B250199" w14:textId="77777777" w:rsidR="00406FC7" w:rsidRDefault="00406FC7" w:rsidP="00406FC7">
      <w:pPr>
        <w:rPr>
          <w:lang w:bidi="uk-UA"/>
        </w:rPr>
      </w:pP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25BB0F98" w14:textId="77777777" w:rsidR="00406FC7" w:rsidRDefault="00406FC7" w:rsidP="00406FC7">
      <w:pPr>
        <w:rPr>
          <w:lang w:bidi="uk-UA"/>
        </w:rPr>
      </w:pPr>
    </w:p>
    <w:p w14:paraId="1451F8DD" w14:textId="77777777" w:rsidR="00406FC7" w:rsidRDefault="00406FC7" w:rsidP="00406FC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7C4E411" w14:textId="77777777" w:rsidR="00406FC7" w:rsidRDefault="00406FC7" w:rsidP="00406FC7">
      <w:pPr>
        <w:rPr>
          <w:lang w:bidi="uk-UA"/>
        </w:rPr>
      </w:pPr>
    </w:p>
    <w:p w14:paraId="476E3957" w14:textId="77777777" w:rsidR="00406FC7" w:rsidRDefault="00406FC7" w:rsidP="00406FC7">
      <w:pPr>
        <w:rPr>
          <w:lang w:bidi="uk-UA"/>
        </w:rPr>
      </w:pPr>
      <w:r>
        <w:rPr>
          <w:rFonts w:hint="eastAsia"/>
          <w:lang w:bidi="uk-UA"/>
        </w:rPr>
        <w:t>Глава</w:t>
      </w:r>
      <w:r>
        <w:rPr>
          <w:lang w:bidi="uk-UA"/>
        </w:rPr>
        <w:t xml:space="preserve"> 2 </w:t>
      </w:r>
      <w:r>
        <w:rPr>
          <w:rFonts w:hint="eastAsia"/>
          <w:lang w:bidi="uk-UA"/>
        </w:rPr>
        <w:t>Тенденции</w:t>
      </w:r>
      <w:r>
        <w:rPr>
          <w:lang w:bidi="uk-UA"/>
        </w:rPr>
        <w:t xml:space="preserve"> </w:t>
      </w:r>
      <w:r>
        <w:rPr>
          <w:rFonts w:hint="eastAsia"/>
          <w:lang w:bidi="uk-UA"/>
        </w:rPr>
        <w:t>модернизации</w:t>
      </w:r>
      <w:r>
        <w:rPr>
          <w:lang w:bidi="uk-UA"/>
        </w:rPr>
        <w:t xml:space="preserve"> </w:t>
      </w:r>
      <w:r>
        <w:rPr>
          <w:rFonts w:hint="eastAsia"/>
          <w:lang w:bidi="uk-UA"/>
        </w:rPr>
        <w:t>содержания</w:t>
      </w:r>
      <w:r>
        <w:rPr>
          <w:lang w:bidi="uk-UA"/>
        </w:rPr>
        <w:t xml:space="preserve"> </w:t>
      </w:r>
      <w:r>
        <w:rPr>
          <w:rFonts w:hint="eastAsia"/>
          <w:lang w:bidi="uk-UA"/>
        </w:rPr>
        <w:t>начального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6A9A9E49" w14:textId="77777777" w:rsidR="00406FC7" w:rsidRDefault="00406FC7" w:rsidP="00406FC7">
      <w:pPr>
        <w:rPr>
          <w:lang w:bidi="uk-UA"/>
        </w:rPr>
      </w:pPr>
    </w:p>
    <w:p w14:paraId="48B75500" w14:textId="77777777" w:rsidR="00406FC7" w:rsidRDefault="00406FC7" w:rsidP="00406FC7">
      <w:pPr>
        <w:rPr>
          <w:lang w:bidi="uk-UA"/>
        </w:rPr>
      </w:pPr>
      <w:r>
        <w:rPr>
          <w:lang w:bidi="uk-UA"/>
        </w:rPr>
        <w:t xml:space="preserve">2.1 </w:t>
      </w:r>
      <w:r>
        <w:rPr>
          <w:rFonts w:hint="eastAsia"/>
          <w:lang w:bidi="uk-UA"/>
        </w:rPr>
        <w:t>Сравнительная</w:t>
      </w:r>
      <w:r>
        <w:rPr>
          <w:lang w:bidi="uk-UA"/>
        </w:rPr>
        <w:t xml:space="preserve"> </w:t>
      </w:r>
      <w:r>
        <w:rPr>
          <w:rFonts w:hint="eastAsia"/>
          <w:lang w:bidi="uk-UA"/>
        </w:rPr>
        <w:t>характеристика</w:t>
      </w:r>
      <w:r>
        <w:rPr>
          <w:lang w:bidi="uk-UA"/>
        </w:rPr>
        <w:t xml:space="preserve"> </w:t>
      </w:r>
      <w:r>
        <w:rPr>
          <w:rFonts w:hint="eastAsia"/>
          <w:lang w:bidi="uk-UA"/>
        </w:rPr>
        <w:t>содержания</w:t>
      </w:r>
      <w:r>
        <w:rPr>
          <w:lang w:bidi="uk-UA"/>
        </w:rPr>
        <w:t xml:space="preserve"> </w:t>
      </w:r>
      <w:r>
        <w:rPr>
          <w:rFonts w:hint="eastAsia"/>
          <w:lang w:bidi="uk-UA"/>
        </w:rPr>
        <w:t>образования</w:t>
      </w:r>
      <w:r>
        <w:rPr>
          <w:lang w:bidi="uk-UA"/>
        </w:rPr>
        <w:t xml:space="preserve"> </w:t>
      </w:r>
      <w:r>
        <w:rPr>
          <w:rFonts w:hint="eastAsia"/>
          <w:lang w:bidi="uk-UA"/>
        </w:rPr>
        <w:t>и</w:t>
      </w:r>
      <w:r>
        <w:rPr>
          <w:lang w:bidi="uk-UA"/>
        </w:rPr>
        <w:t xml:space="preserve"> </w:t>
      </w:r>
      <w:r>
        <w:rPr>
          <w:rFonts w:hint="eastAsia"/>
          <w:lang w:bidi="uk-UA"/>
        </w:rPr>
        <w:t>его</w:t>
      </w:r>
      <w:r>
        <w:rPr>
          <w:lang w:bidi="uk-UA"/>
        </w:rPr>
        <w:t xml:space="preserve"> </w:t>
      </w:r>
      <w:r>
        <w:rPr>
          <w:rFonts w:hint="eastAsia"/>
          <w:lang w:bidi="uk-UA"/>
        </w:rPr>
        <w:t>структуры</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3C44ABDB" w14:textId="77777777" w:rsidR="00406FC7" w:rsidRDefault="00406FC7" w:rsidP="00406FC7">
      <w:pPr>
        <w:rPr>
          <w:lang w:bidi="uk-UA"/>
        </w:rPr>
      </w:pPr>
    </w:p>
    <w:p w14:paraId="3181B5A5" w14:textId="77777777" w:rsidR="00406FC7" w:rsidRDefault="00406FC7" w:rsidP="00406FC7">
      <w:pPr>
        <w:rPr>
          <w:lang w:bidi="uk-UA"/>
        </w:rPr>
      </w:pPr>
      <w:r>
        <w:rPr>
          <w:lang w:bidi="uk-UA"/>
        </w:rPr>
        <w:t xml:space="preserve">2.2 </w:t>
      </w:r>
      <w:r>
        <w:rPr>
          <w:rFonts w:hint="eastAsia"/>
          <w:lang w:bidi="uk-UA"/>
        </w:rPr>
        <w:t>Особенности</w:t>
      </w:r>
      <w:r>
        <w:rPr>
          <w:lang w:bidi="uk-UA"/>
        </w:rPr>
        <w:t xml:space="preserve"> </w:t>
      </w:r>
      <w:r>
        <w:rPr>
          <w:rFonts w:hint="eastAsia"/>
          <w:lang w:bidi="uk-UA"/>
        </w:rPr>
        <w:t>стандартизации</w:t>
      </w:r>
      <w:r>
        <w:rPr>
          <w:lang w:bidi="uk-UA"/>
        </w:rPr>
        <w:t xml:space="preserve"> </w:t>
      </w:r>
      <w:r>
        <w:rPr>
          <w:rFonts w:hint="eastAsia"/>
          <w:lang w:bidi="uk-UA"/>
        </w:rPr>
        <w:t>начального</w:t>
      </w:r>
      <w:r>
        <w:rPr>
          <w:lang w:bidi="uk-UA"/>
        </w:rPr>
        <w:t xml:space="preserve"> </w:t>
      </w:r>
      <w:r>
        <w:rPr>
          <w:rFonts w:hint="eastAsia"/>
          <w:lang w:bidi="uk-UA"/>
        </w:rPr>
        <w:t>школьного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США</w:t>
      </w:r>
      <w:r>
        <w:rPr>
          <w:lang w:bidi="uk-UA"/>
        </w:rPr>
        <w:t xml:space="preserve"> </w:t>
      </w:r>
      <w:r>
        <w:rPr>
          <w:rFonts w:hint="eastAsia"/>
          <w:lang w:bidi="uk-UA"/>
        </w:rPr>
        <w:t>и</w:t>
      </w:r>
      <w:r>
        <w:rPr>
          <w:lang w:bidi="uk-UA"/>
        </w:rPr>
        <w:t xml:space="preserve"> </w:t>
      </w:r>
      <w:r>
        <w:rPr>
          <w:rFonts w:hint="eastAsia"/>
          <w:lang w:bidi="uk-UA"/>
        </w:rPr>
        <w:t>Великобритании</w:t>
      </w:r>
    </w:p>
    <w:p w14:paraId="5822408C" w14:textId="77777777" w:rsidR="00406FC7" w:rsidRDefault="00406FC7" w:rsidP="00406FC7">
      <w:pPr>
        <w:rPr>
          <w:lang w:bidi="uk-UA"/>
        </w:rPr>
      </w:pPr>
    </w:p>
    <w:p w14:paraId="3513313F" w14:textId="77777777" w:rsidR="00406FC7" w:rsidRDefault="00406FC7" w:rsidP="00406FC7">
      <w:pPr>
        <w:rPr>
          <w:lang w:bidi="uk-UA"/>
        </w:rPr>
      </w:pPr>
      <w:r>
        <w:rPr>
          <w:lang w:bidi="uk-UA"/>
        </w:rPr>
        <w:t xml:space="preserve">2.3 </w:t>
      </w:r>
      <w:r>
        <w:rPr>
          <w:rFonts w:hint="eastAsia"/>
          <w:lang w:bidi="uk-UA"/>
        </w:rPr>
        <w:t>Проявление</w:t>
      </w:r>
      <w:r>
        <w:rPr>
          <w:lang w:bidi="uk-UA"/>
        </w:rPr>
        <w:t xml:space="preserve"> </w:t>
      </w:r>
      <w:r>
        <w:rPr>
          <w:rFonts w:hint="eastAsia"/>
          <w:lang w:bidi="uk-UA"/>
        </w:rPr>
        <w:t>глобальных</w:t>
      </w:r>
      <w:r>
        <w:rPr>
          <w:lang w:bidi="uk-UA"/>
        </w:rPr>
        <w:t xml:space="preserve"> </w:t>
      </w:r>
      <w:r>
        <w:rPr>
          <w:rFonts w:hint="eastAsia"/>
          <w:lang w:bidi="uk-UA"/>
        </w:rPr>
        <w:t>тенденций</w:t>
      </w:r>
      <w:r>
        <w:rPr>
          <w:lang w:bidi="uk-UA"/>
        </w:rPr>
        <w:t xml:space="preserve"> </w:t>
      </w:r>
      <w:r>
        <w:rPr>
          <w:rFonts w:hint="eastAsia"/>
          <w:lang w:bidi="uk-UA"/>
        </w:rPr>
        <w:t>модернизации</w:t>
      </w:r>
      <w:r>
        <w:rPr>
          <w:lang w:bidi="uk-UA"/>
        </w:rPr>
        <w:t xml:space="preserve"> </w:t>
      </w:r>
      <w:r>
        <w:rPr>
          <w:rFonts w:hint="eastAsia"/>
          <w:lang w:bidi="uk-UA"/>
        </w:rPr>
        <w:t>содержания</w:t>
      </w:r>
      <w:r>
        <w:rPr>
          <w:lang w:bidi="uk-UA"/>
        </w:rPr>
        <w:t xml:space="preserve"> </w:t>
      </w:r>
      <w:r>
        <w:rPr>
          <w:rFonts w:hint="eastAsia"/>
          <w:lang w:bidi="uk-UA"/>
        </w:rPr>
        <w:t>начального</w:t>
      </w:r>
    </w:p>
    <w:p w14:paraId="3C55176D" w14:textId="77777777" w:rsidR="00406FC7" w:rsidRDefault="00406FC7" w:rsidP="00406FC7">
      <w:pPr>
        <w:rPr>
          <w:lang w:bidi="uk-UA"/>
        </w:rPr>
      </w:pPr>
    </w:p>
    <w:p w14:paraId="27708CC3" w14:textId="77777777" w:rsidR="00406FC7" w:rsidRDefault="00406FC7" w:rsidP="00406FC7">
      <w:pPr>
        <w:rPr>
          <w:lang w:bidi="uk-UA"/>
        </w:rPr>
      </w:pP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России</w:t>
      </w:r>
    </w:p>
    <w:p w14:paraId="23D4D85A" w14:textId="77777777" w:rsidR="00406FC7" w:rsidRDefault="00406FC7" w:rsidP="00406FC7">
      <w:pPr>
        <w:rPr>
          <w:lang w:bidi="uk-UA"/>
        </w:rPr>
      </w:pPr>
    </w:p>
    <w:p w14:paraId="377CC16C" w14:textId="77777777" w:rsidR="00406FC7" w:rsidRDefault="00406FC7" w:rsidP="00406FC7">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48152613" w14:textId="77777777" w:rsidR="00406FC7" w:rsidRDefault="00406FC7" w:rsidP="00406FC7">
      <w:pPr>
        <w:rPr>
          <w:lang w:bidi="uk-UA"/>
        </w:rPr>
      </w:pPr>
    </w:p>
    <w:p w14:paraId="6E627892" w14:textId="77777777" w:rsidR="00406FC7" w:rsidRDefault="00406FC7" w:rsidP="00406FC7">
      <w:pPr>
        <w:rPr>
          <w:lang w:bidi="uk-UA"/>
        </w:rPr>
      </w:pPr>
      <w:r>
        <w:rPr>
          <w:rFonts w:hint="eastAsia"/>
          <w:lang w:bidi="uk-UA"/>
        </w:rPr>
        <w:t>ЗАКЛЮЧЕНИЕ</w:t>
      </w:r>
    </w:p>
    <w:p w14:paraId="52B878CA" w14:textId="77777777" w:rsidR="00406FC7" w:rsidRDefault="00406FC7" w:rsidP="00406FC7">
      <w:pPr>
        <w:rPr>
          <w:lang w:bidi="uk-UA"/>
        </w:rPr>
      </w:pPr>
    </w:p>
    <w:p w14:paraId="09FED20D" w14:textId="77777777" w:rsidR="00406FC7" w:rsidRDefault="00406FC7" w:rsidP="00406FC7">
      <w:pPr>
        <w:rPr>
          <w:lang w:bidi="uk-UA"/>
        </w:rPr>
      </w:pPr>
      <w:r>
        <w:rPr>
          <w:rFonts w:hint="eastAsia"/>
          <w:lang w:bidi="uk-UA"/>
        </w:rPr>
        <w:t>СПИСОК</w:t>
      </w:r>
      <w:r>
        <w:rPr>
          <w:lang w:bidi="uk-UA"/>
        </w:rPr>
        <w:t xml:space="preserve"> </w:t>
      </w:r>
      <w:r>
        <w:rPr>
          <w:rFonts w:hint="eastAsia"/>
          <w:lang w:bidi="uk-UA"/>
        </w:rPr>
        <w:t>ЛИТЕРАТУРЫ</w:t>
      </w:r>
    </w:p>
    <w:p w14:paraId="0FCCE915" w14:textId="77777777" w:rsidR="00406FC7" w:rsidRDefault="00406FC7" w:rsidP="00406FC7">
      <w:pPr>
        <w:rPr>
          <w:lang w:bidi="uk-UA"/>
        </w:rPr>
      </w:pPr>
    </w:p>
    <w:p w14:paraId="454A6EBF" w14:textId="4316927C" w:rsidR="00406FC7" w:rsidRPr="00406FC7" w:rsidRDefault="00406FC7" w:rsidP="00406FC7">
      <w:pPr>
        <w:rPr>
          <w:lang w:bidi="uk-UA"/>
        </w:rPr>
      </w:pPr>
      <w:r>
        <w:rPr>
          <w:rFonts w:hint="eastAsia"/>
          <w:lang w:bidi="uk-UA"/>
        </w:rPr>
        <w:t>ПРИЛОЖЕНИЕ</w:t>
      </w:r>
    </w:p>
    <w:sectPr w:rsidR="00406FC7" w:rsidRPr="00406FC7" w:rsidSect="00375A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4759" w14:textId="77777777" w:rsidR="00375AAD" w:rsidRDefault="00375AAD">
      <w:pPr>
        <w:spacing w:after="0" w:line="240" w:lineRule="auto"/>
      </w:pPr>
      <w:r>
        <w:separator/>
      </w:r>
    </w:p>
  </w:endnote>
  <w:endnote w:type="continuationSeparator" w:id="0">
    <w:p w14:paraId="2D6CF7D7" w14:textId="77777777" w:rsidR="00375AAD" w:rsidRDefault="0037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3D41" w14:textId="77777777" w:rsidR="00375AAD" w:rsidRDefault="00375AAD"/>
    <w:p w14:paraId="09F78856" w14:textId="77777777" w:rsidR="00375AAD" w:rsidRDefault="00375AAD"/>
    <w:p w14:paraId="7835F4AD" w14:textId="77777777" w:rsidR="00375AAD" w:rsidRDefault="00375AAD"/>
    <w:p w14:paraId="48F87BD8" w14:textId="77777777" w:rsidR="00375AAD" w:rsidRDefault="00375AAD"/>
    <w:p w14:paraId="7FB3F5FD" w14:textId="77777777" w:rsidR="00375AAD" w:rsidRDefault="00375AAD"/>
    <w:p w14:paraId="35F0FA06" w14:textId="77777777" w:rsidR="00375AAD" w:rsidRDefault="00375AAD"/>
    <w:p w14:paraId="78B48F9E" w14:textId="77777777" w:rsidR="00375AAD" w:rsidRDefault="00375A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4E88C" wp14:editId="5D3A3B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E8D9" w14:textId="77777777" w:rsidR="00375AAD" w:rsidRDefault="00375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4E8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22E8D9" w14:textId="77777777" w:rsidR="00375AAD" w:rsidRDefault="00375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F69FA0" w14:textId="77777777" w:rsidR="00375AAD" w:rsidRDefault="00375AAD"/>
    <w:p w14:paraId="2D56A773" w14:textId="77777777" w:rsidR="00375AAD" w:rsidRDefault="00375AAD"/>
    <w:p w14:paraId="7062B6F3" w14:textId="77777777" w:rsidR="00375AAD" w:rsidRDefault="00375A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ADC45" wp14:editId="3BE10B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AF43" w14:textId="77777777" w:rsidR="00375AAD" w:rsidRDefault="00375AAD"/>
                          <w:p w14:paraId="784A9C91" w14:textId="77777777" w:rsidR="00375AAD" w:rsidRDefault="00375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ADC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42AF43" w14:textId="77777777" w:rsidR="00375AAD" w:rsidRDefault="00375AAD"/>
                    <w:p w14:paraId="784A9C91" w14:textId="77777777" w:rsidR="00375AAD" w:rsidRDefault="00375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116FC2" w14:textId="77777777" w:rsidR="00375AAD" w:rsidRDefault="00375AAD"/>
    <w:p w14:paraId="35F9131C" w14:textId="77777777" w:rsidR="00375AAD" w:rsidRDefault="00375AAD">
      <w:pPr>
        <w:rPr>
          <w:sz w:val="2"/>
          <w:szCs w:val="2"/>
        </w:rPr>
      </w:pPr>
    </w:p>
    <w:p w14:paraId="2F5EE467" w14:textId="77777777" w:rsidR="00375AAD" w:rsidRDefault="00375AAD"/>
    <w:p w14:paraId="666D04FA" w14:textId="77777777" w:rsidR="00375AAD" w:rsidRDefault="00375AAD">
      <w:pPr>
        <w:spacing w:after="0" w:line="240" w:lineRule="auto"/>
      </w:pPr>
    </w:p>
  </w:footnote>
  <w:footnote w:type="continuationSeparator" w:id="0">
    <w:p w14:paraId="5C93A1D9" w14:textId="77777777" w:rsidR="00375AAD" w:rsidRDefault="00375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AD"/>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Pages>2</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273</cp:revision>
  <cp:lastPrinted>2009-02-06T05:36:00Z</cp:lastPrinted>
  <dcterms:created xsi:type="dcterms:W3CDTF">2024-01-07T13:43:00Z</dcterms:created>
  <dcterms:modified xsi:type="dcterms:W3CDTF">2024-01-16T16:25:00Z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