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454283" w14:textId="5082F3F7" w:rsidR="006A2074" w:rsidRPr="004674D1" w:rsidRDefault="004674D1" w:rsidP="004674D1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Пісоцька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Наталія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Миколаївна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Рецидивна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злочинність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мододі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її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попередження</w:t>
      </w:r>
      <w:proofErr w:type="spellEnd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12.00.08 - 2002</w:t>
      </w:r>
    </w:p>
    <w:sectPr w:rsidR="006A2074" w:rsidRPr="004674D1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8344C7" w14:textId="77777777" w:rsidR="000713DF" w:rsidRDefault="000713DF">
      <w:pPr>
        <w:spacing w:after="0" w:line="240" w:lineRule="auto"/>
      </w:pPr>
      <w:r>
        <w:separator/>
      </w:r>
    </w:p>
  </w:endnote>
  <w:endnote w:type="continuationSeparator" w:id="0">
    <w:p w14:paraId="09FCCF0F" w14:textId="77777777" w:rsidR="000713DF" w:rsidRDefault="000713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737576" w14:textId="77777777" w:rsidR="000713DF" w:rsidRDefault="000713DF">
      <w:pPr>
        <w:spacing w:after="0" w:line="240" w:lineRule="auto"/>
      </w:pPr>
      <w:r>
        <w:separator/>
      </w:r>
    </w:p>
  </w:footnote>
  <w:footnote w:type="continuationSeparator" w:id="0">
    <w:p w14:paraId="1D84BC4E" w14:textId="77777777" w:rsidR="000713DF" w:rsidRDefault="000713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0713DF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 w15:restartNumberingAfterBreak="0">
    <w:nsid w:val="00000009"/>
    <w:multiLevelType w:val="multilevel"/>
    <w:tmpl w:val="00000008"/>
    <w:lvl w:ilvl="0">
      <w:start w:val="1"/>
      <w:numFmt w:val="decimal"/>
      <w:lvlText w:val="1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5" w15:restartNumberingAfterBreak="0">
    <w:nsid w:val="0000000B"/>
    <w:multiLevelType w:val="multilevel"/>
    <w:tmpl w:val="0000000A"/>
    <w:lvl w:ilvl="0">
      <w:start w:val="1"/>
      <w:numFmt w:val="decimal"/>
      <w:lvlText w:val="1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6" w15:restartNumberingAfterBreak="0">
    <w:nsid w:val="0000000D"/>
    <w:multiLevelType w:val="multilevel"/>
    <w:tmpl w:val="0000000C"/>
    <w:lvl w:ilvl="0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 w15:restartNumberingAfterBreak="0">
    <w:nsid w:val="0000000F"/>
    <w:multiLevelType w:val="multilevel"/>
    <w:tmpl w:val="0000000E"/>
    <w:lvl w:ilvl="0">
      <w:start w:val="1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8" w15:restartNumberingAfterBreak="0">
    <w:nsid w:val="00000011"/>
    <w:multiLevelType w:val="multilevel"/>
    <w:tmpl w:val="00000010"/>
    <w:lvl w:ilvl="0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9" w15:restartNumberingAfterBreak="0">
    <w:nsid w:val="00000013"/>
    <w:multiLevelType w:val="multilevel"/>
    <w:tmpl w:val="00000012"/>
    <w:lvl w:ilvl="0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0" w15:restartNumberingAfterBreak="0">
    <w:nsid w:val="00000015"/>
    <w:multiLevelType w:val="multilevel"/>
    <w:tmpl w:val="00000014"/>
    <w:lvl w:ilvl="0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1" w15:restartNumberingAfterBreak="0">
    <w:nsid w:val="00000017"/>
    <w:multiLevelType w:val="multilevel"/>
    <w:tmpl w:val="00000016"/>
    <w:lvl w:ilvl="0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2" w15:restartNumberingAfterBreak="0">
    <w:nsid w:val="00000019"/>
    <w:multiLevelType w:val="multilevel"/>
    <w:tmpl w:val="00000018"/>
    <w:lvl w:ilvl="0">
      <w:start w:val="1"/>
      <w:numFmt w:val="decimal"/>
      <w:lvlText w:val="4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4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4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4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4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4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4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4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4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3" w15:restartNumberingAfterBreak="0">
    <w:nsid w:val="0000001B"/>
    <w:multiLevelType w:val="multilevel"/>
    <w:tmpl w:val="0000001A"/>
    <w:lvl w:ilvl="0">
      <w:start w:val="1"/>
      <w:numFmt w:val="decimal"/>
      <w:lvlText w:val="4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4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4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4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4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4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4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4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4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4" w15:restartNumberingAfterBreak="0">
    <w:nsid w:val="0000001D"/>
    <w:multiLevelType w:val="multilevel"/>
    <w:tmpl w:val="0000001C"/>
    <w:lvl w:ilvl="0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5" w15:restartNumberingAfterBreak="0">
    <w:nsid w:val="0000001F"/>
    <w:multiLevelType w:val="multilevel"/>
    <w:tmpl w:val="0000001E"/>
    <w:lvl w:ilvl="0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6" w15:restartNumberingAfterBreak="0">
    <w:nsid w:val="00000021"/>
    <w:multiLevelType w:val="multilevel"/>
    <w:tmpl w:val="00000020"/>
    <w:lvl w:ilvl="0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7" w15:restartNumberingAfterBreak="0">
    <w:nsid w:val="0000003F"/>
    <w:multiLevelType w:val="multilevel"/>
    <w:tmpl w:val="0000003E"/>
    <w:lvl w:ilvl="0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8" w15:restartNumberingAfterBreak="0">
    <w:nsid w:val="054D7D43"/>
    <w:multiLevelType w:val="multilevel"/>
    <w:tmpl w:val="7786F3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B9B6316"/>
    <w:multiLevelType w:val="multilevel"/>
    <w:tmpl w:val="390A9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FF12EF9"/>
    <w:multiLevelType w:val="multilevel"/>
    <w:tmpl w:val="708AE6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0"/>
  </w:num>
  <w:num w:numId="18">
    <w:abstractNumId w:val="1"/>
  </w:num>
  <w:num w:numId="19">
    <w:abstractNumId w:val="18"/>
  </w:num>
  <w:num w:numId="20">
    <w:abstractNumId w:val="20"/>
  </w:num>
  <w:num w:numId="21">
    <w:abstractNumId w:val="1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89"/>
    <w:rsid w:val="000202CE"/>
    <w:rsid w:val="00020520"/>
    <w:rsid w:val="00020BD5"/>
    <w:rsid w:val="00020D48"/>
    <w:rsid w:val="00020D69"/>
    <w:rsid w:val="0002101B"/>
    <w:rsid w:val="000210CE"/>
    <w:rsid w:val="000210DC"/>
    <w:rsid w:val="00021724"/>
    <w:rsid w:val="00021FA3"/>
    <w:rsid w:val="00022068"/>
    <w:rsid w:val="00022143"/>
    <w:rsid w:val="000239EC"/>
    <w:rsid w:val="00023A37"/>
    <w:rsid w:val="00023A8C"/>
    <w:rsid w:val="00023C2D"/>
    <w:rsid w:val="00023C5A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4F86"/>
    <w:rsid w:val="00065443"/>
    <w:rsid w:val="000656B9"/>
    <w:rsid w:val="000659B3"/>
    <w:rsid w:val="00065FEC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7016B"/>
    <w:rsid w:val="00070747"/>
    <w:rsid w:val="00070BD3"/>
    <w:rsid w:val="000713DF"/>
    <w:rsid w:val="0007173E"/>
    <w:rsid w:val="00071F37"/>
    <w:rsid w:val="0007287E"/>
    <w:rsid w:val="00072D51"/>
    <w:rsid w:val="00072D7C"/>
    <w:rsid w:val="00072F50"/>
    <w:rsid w:val="00073038"/>
    <w:rsid w:val="00073B2E"/>
    <w:rsid w:val="00073D2E"/>
    <w:rsid w:val="000749C4"/>
    <w:rsid w:val="00074ADE"/>
    <w:rsid w:val="00074B0E"/>
    <w:rsid w:val="00074C55"/>
    <w:rsid w:val="000750AF"/>
    <w:rsid w:val="00075339"/>
    <w:rsid w:val="0007628D"/>
    <w:rsid w:val="000765C1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1CAC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3004"/>
    <w:rsid w:val="00093CD8"/>
    <w:rsid w:val="000940A3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629"/>
    <w:rsid w:val="00097941"/>
    <w:rsid w:val="0009794D"/>
    <w:rsid w:val="00097960"/>
    <w:rsid w:val="00097CC5"/>
    <w:rsid w:val="000A0285"/>
    <w:rsid w:val="000A077B"/>
    <w:rsid w:val="000A07D7"/>
    <w:rsid w:val="000A0A14"/>
    <w:rsid w:val="000A1649"/>
    <w:rsid w:val="000A18AA"/>
    <w:rsid w:val="000A19EC"/>
    <w:rsid w:val="000A1A3F"/>
    <w:rsid w:val="000A1A67"/>
    <w:rsid w:val="000A2472"/>
    <w:rsid w:val="000A2EA9"/>
    <w:rsid w:val="000A2F28"/>
    <w:rsid w:val="000A3684"/>
    <w:rsid w:val="000A39A6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C9A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7FD"/>
    <w:rsid w:val="000B3801"/>
    <w:rsid w:val="000B3DE4"/>
    <w:rsid w:val="000B3E9E"/>
    <w:rsid w:val="000B41B7"/>
    <w:rsid w:val="000B43BB"/>
    <w:rsid w:val="000B467F"/>
    <w:rsid w:val="000B46C8"/>
    <w:rsid w:val="000B475A"/>
    <w:rsid w:val="000B47DB"/>
    <w:rsid w:val="000B4BF5"/>
    <w:rsid w:val="000B51D4"/>
    <w:rsid w:val="000B5516"/>
    <w:rsid w:val="000B578A"/>
    <w:rsid w:val="000B5CCB"/>
    <w:rsid w:val="000B65A8"/>
    <w:rsid w:val="000B6651"/>
    <w:rsid w:val="000B66FC"/>
    <w:rsid w:val="000B6BA5"/>
    <w:rsid w:val="000C0795"/>
    <w:rsid w:val="000C0C70"/>
    <w:rsid w:val="000C0D2C"/>
    <w:rsid w:val="000C1786"/>
    <w:rsid w:val="000C17D2"/>
    <w:rsid w:val="000C1A38"/>
    <w:rsid w:val="000C1A77"/>
    <w:rsid w:val="000C2216"/>
    <w:rsid w:val="000C232E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A1A"/>
    <w:rsid w:val="000C7BCD"/>
    <w:rsid w:val="000C7C72"/>
    <w:rsid w:val="000C7E6F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4086"/>
    <w:rsid w:val="000D439C"/>
    <w:rsid w:val="000D48EB"/>
    <w:rsid w:val="000D4E2A"/>
    <w:rsid w:val="000D53A8"/>
    <w:rsid w:val="000D599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827"/>
    <w:rsid w:val="000F1DF9"/>
    <w:rsid w:val="000F2006"/>
    <w:rsid w:val="000F201E"/>
    <w:rsid w:val="000F2431"/>
    <w:rsid w:val="000F24A5"/>
    <w:rsid w:val="000F2664"/>
    <w:rsid w:val="000F367F"/>
    <w:rsid w:val="000F3745"/>
    <w:rsid w:val="000F39CB"/>
    <w:rsid w:val="000F3ADE"/>
    <w:rsid w:val="000F3FB9"/>
    <w:rsid w:val="000F3FD9"/>
    <w:rsid w:val="000F40CE"/>
    <w:rsid w:val="000F474C"/>
    <w:rsid w:val="000F4A09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29A"/>
    <w:rsid w:val="001064B2"/>
    <w:rsid w:val="0010653A"/>
    <w:rsid w:val="00106647"/>
    <w:rsid w:val="001066CD"/>
    <w:rsid w:val="00106901"/>
    <w:rsid w:val="00106A10"/>
    <w:rsid w:val="00107197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86B"/>
    <w:rsid w:val="00115A77"/>
    <w:rsid w:val="00116AD6"/>
    <w:rsid w:val="00117F76"/>
    <w:rsid w:val="0012001D"/>
    <w:rsid w:val="00120566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54D"/>
    <w:rsid w:val="001257F5"/>
    <w:rsid w:val="00126425"/>
    <w:rsid w:val="00126504"/>
    <w:rsid w:val="001265F1"/>
    <w:rsid w:val="00126F3E"/>
    <w:rsid w:val="00127168"/>
    <w:rsid w:val="001274BF"/>
    <w:rsid w:val="00127756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A8D"/>
    <w:rsid w:val="00135B44"/>
    <w:rsid w:val="001366D4"/>
    <w:rsid w:val="00136DA2"/>
    <w:rsid w:val="0013757A"/>
    <w:rsid w:val="00137F35"/>
    <w:rsid w:val="00140A00"/>
    <w:rsid w:val="001410C1"/>
    <w:rsid w:val="001412AD"/>
    <w:rsid w:val="0014132A"/>
    <w:rsid w:val="001419C2"/>
    <w:rsid w:val="00141E1B"/>
    <w:rsid w:val="00141FB4"/>
    <w:rsid w:val="00142842"/>
    <w:rsid w:val="00142C5A"/>
    <w:rsid w:val="00142D14"/>
    <w:rsid w:val="00142E5D"/>
    <w:rsid w:val="00143127"/>
    <w:rsid w:val="0014380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5DC8"/>
    <w:rsid w:val="001562E2"/>
    <w:rsid w:val="001564F0"/>
    <w:rsid w:val="0015651C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4102"/>
    <w:rsid w:val="001648FC"/>
    <w:rsid w:val="00164BDF"/>
    <w:rsid w:val="00165174"/>
    <w:rsid w:val="00165538"/>
    <w:rsid w:val="00165BE8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975"/>
    <w:rsid w:val="00177CF4"/>
    <w:rsid w:val="00177EE5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813"/>
    <w:rsid w:val="00183C72"/>
    <w:rsid w:val="00183E45"/>
    <w:rsid w:val="001841F6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E1D"/>
    <w:rsid w:val="00186F33"/>
    <w:rsid w:val="0018706E"/>
    <w:rsid w:val="0018720C"/>
    <w:rsid w:val="001876CF"/>
    <w:rsid w:val="00187784"/>
    <w:rsid w:val="00187A93"/>
    <w:rsid w:val="0019004B"/>
    <w:rsid w:val="001906A5"/>
    <w:rsid w:val="00190850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04B"/>
    <w:rsid w:val="00193165"/>
    <w:rsid w:val="00193217"/>
    <w:rsid w:val="0019333E"/>
    <w:rsid w:val="00193A8A"/>
    <w:rsid w:val="00193DB9"/>
    <w:rsid w:val="00193EB7"/>
    <w:rsid w:val="00194243"/>
    <w:rsid w:val="0019484C"/>
    <w:rsid w:val="0019485D"/>
    <w:rsid w:val="001948B0"/>
    <w:rsid w:val="00194AD9"/>
    <w:rsid w:val="00195553"/>
    <w:rsid w:val="0019566C"/>
    <w:rsid w:val="001958AF"/>
    <w:rsid w:val="00195CA3"/>
    <w:rsid w:val="00195DF6"/>
    <w:rsid w:val="00195FD6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1006"/>
    <w:rsid w:val="001A18E5"/>
    <w:rsid w:val="001A194C"/>
    <w:rsid w:val="001A238E"/>
    <w:rsid w:val="001A2394"/>
    <w:rsid w:val="001A2AD6"/>
    <w:rsid w:val="001A450F"/>
    <w:rsid w:val="001A463A"/>
    <w:rsid w:val="001A4740"/>
    <w:rsid w:val="001A504E"/>
    <w:rsid w:val="001A5271"/>
    <w:rsid w:val="001A5519"/>
    <w:rsid w:val="001A5FA1"/>
    <w:rsid w:val="001A65B9"/>
    <w:rsid w:val="001A6F00"/>
    <w:rsid w:val="001A717B"/>
    <w:rsid w:val="001A731F"/>
    <w:rsid w:val="001A7493"/>
    <w:rsid w:val="001A78B6"/>
    <w:rsid w:val="001A7948"/>
    <w:rsid w:val="001A799D"/>
    <w:rsid w:val="001A7ECB"/>
    <w:rsid w:val="001A7FF4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5E3"/>
    <w:rsid w:val="001C0E03"/>
    <w:rsid w:val="001C11B4"/>
    <w:rsid w:val="001C12DF"/>
    <w:rsid w:val="001C18B3"/>
    <w:rsid w:val="001C1916"/>
    <w:rsid w:val="001C1EDF"/>
    <w:rsid w:val="001C21A0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B7D"/>
    <w:rsid w:val="001D6EEF"/>
    <w:rsid w:val="001D7B92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7C1"/>
    <w:rsid w:val="001E1E2A"/>
    <w:rsid w:val="001E1F72"/>
    <w:rsid w:val="001E21A5"/>
    <w:rsid w:val="001E23FD"/>
    <w:rsid w:val="001E2FC0"/>
    <w:rsid w:val="001E33B4"/>
    <w:rsid w:val="001E3491"/>
    <w:rsid w:val="001E395F"/>
    <w:rsid w:val="001E3A34"/>
    <w:rsid w:val="001E3CB1"/>
    <w:rsid w:val="001E3E46"/>
    <w:rsid w:val="001E419A"/>
    <w:rsid w:val="001E4FBB"/>
    <w:rsid w:val="001E53BC"/>
    <w:rsid w:val="001E5635"/>
    <w:rsid w:val="001E6297"/>
    <w:rsid w:val="001E680A"/>
    <w:rsid w:val="001E7251"/>
    <w:rsid w:val="001E788E"/>
    <w:rsid w:val="001E7C53"/>
    <w:rsid w:val="001E7CC3"/>
    <w:rsid w:val="001E7D32"/>
    <w:rsid w:val="001E7D8D"/>
    <w:rsid w:val="001F0273"/>
    <w:rsid w:val="001F0449"/>
    <w:rsid w:val="001F0A40"/>
    <w:rsid w:val="001F16E7"/>
    <w:rsid w:val="001F1784"/>
    <w:rsid w:val="001F17F4"/>
    <w:rsid w:val="001F1CCE"/>
    <w:rsid w:val="001F1D9F"/>
    <w:rsid w:val="001F1E01"/>
    <w:rsid w:val="001F20A1"/>
    <w:rsid w:val="001F21A6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82C"/>
    <w:rsid w:val="001F507E"/>
    <w:rsid w:val="001F532C"/>
    <w:rsid w:val="001F555C"/>
    <w:rsid w:val="001F58C4"/>
    <w:rsid w:val="001F58C8"/>
    <w:rsid w:val="001F5963"/>
    <w:rsid w:val="001F6174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A4C"/>
    <w:rsid w:val="00204BF6"/>
    <w:rsid w:val="00205502"/>
    <w:rsid w:val="00205783"/>
    <w:rsid w:val="00205CE8"/>
    <w:rsid w:val="00206045"/>
    <w:rsid w:val="002061C8"/>
    <w:rsid w:val="00206849"/>
    <w:rsid w:val="00206D0C"/>
    <w:rsid w:val="00206E54"/>
    <w:rsid w:val="00206EC2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5381"/>
    <w:rsid w:val="00215490"/>
    <w:rsid w:val="0021549A"/>
    <w:rsid w:val="002156C6"/>
    <w:rsid w:val="00215F54"/>
    <w:rsid w:val="0021619A"/>
    <w:rsid w:val="002162AD"/>
    <w:rsid w:val="00216EF2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743"/>
    <w:rsid w:val="002249F2"/>
    <w:rsid w:val="00224D1C"/>
    <w:rsid w:val="00225888"/>
    <w:rsid w:val="00225E60"/>
    <w:rsid w:val="00226895"/>
    <w:rsid w:val="00226A7F"/>
    <w:rsid w:val="00226E4A"/>
    <w:rsid w:val="002273DB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5BB"/>
    <w:rsid w:val="00243C09"/>
    <w:rsid w:val="00243D20"/>
    <w:rsid w:val="00243D21"/>
    <w:rsid w:val="002441DD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51E"/>
    <w:rsid w:val="00262609"/>
    <w:rsid w:val="0026263D"/>
    <w:rsid w:val="002627B1"/>
    <w:rsid w:val="00262F82"/>
    <w:rsid w:val="00263249"/>
    <w:rsid w:val="00263B54"/>
    <w:rsid w:val="00263B79"/>
    <w:rsid w:val="002643CB"/>
    <w:rsid w:val="0026460A"/>
    <w:rsid w:val="00264C57"/>
    <w:rsid w:val="002654B5"/>
    <w:rsid w:val="002655EF"/>
    <w:rsid w:val="002655F4"/>
    <w:rsid w:val="00265C04"/>
    <w:rsid w:val="00265EBC"/>
    <w:rsid w:val="00265F89"/>
    <w:rsid w:val="00266654"/>
    <w:rsid w:val="002668CC"/>
    <w:rsid w:val="00266C53"/>
    <w:rsid w:val="0026754A"/>
    <w:rsid w:val="0027054A"/>
    <w:rsid w:val="00270A05"/>
    <w:rsid w:val="00270E67"/>
    <w:rsid w:val="002715F9"/>
    <w:rsid w:val="002717E3"/>
    <w:rsid w:val="00271E31"/>
    <w:rsid w:val="00272284"/>
    <w:rsid w:val="002725B4"/>
    <w:rsid w:val="002728A9"/>
    <w:rsid w:val="00272DFA"/>
    <w:rsid w:val="00273851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A67"/>
    <w:rsid w:val="00283B2E"/>
    <w:rsid w:val="002840EF"/>
    <w:rsid w:val="00284397"/>
    <w:rsid w:val="002843A7"/>
    <w:rsid w:val="00284750"/>
    <w:rsid w:val="00284B31"/>
    <w:rsid w:val="00284CE8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29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13E4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EA"/>
    <w:rsid w:val="002B431C"/>
    <w:rsid w:val="002B463E"/>
    <w:rsid w:val="002B4B3E"/>
    <w:rsid w:val="002B5075"/>
    <w:rsid w:val="002B5552"/>
    <w:rsid w:val="002B5743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8C8"/>
    <w:rsid w:val="002D3A0F"/>
    <w:rsid w:val="002D3C60"/>
    <w:rsid w:val="002D3C8D"/>
    <w:rsid w:val="002D3EA1"/>
    <w:rsid w:val="002D3F89"/>
    <w:rsid w:val="002D486F"/>
    <w:rsid w:val="002D4B85"/>
    <w:rsid w:val="002D53CA"/>
    <w:rsid w:val="002D5471"/>
    <w:rsid w:val="002D56CF"/>
    <w:rsid w:val="002D591F"/>
    <w:rsid w:val="002D5B71"/>
    <w:rsid w:val="002D5E88"/>
    <w:rsid w:val="002D5EB5"/>
    <w:rsid w:val="002D6080"/>
    <w:rsid w:val="002D6674"/>
    <w:rsid w:val="002D717F"/>
    <w:rsid w:val="002D7900"/>
    <w:rsid w:val="002D792A"/>
    <w:rsid w:val="002E024B"/>
    <w:rsid w:val="002E063F"/>
    <w:rsid w:val="002E0A36"/>
    <w:rsid w:val="002E0B6F"/>
    <w:rsid w:val="002E0BB5"/>
    <w:rsid w:val="002E0C4F"/>
    <w:rsid w:val="002E17C6"/>
    <w:rsid w:val="002E1B52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D9F"/>
    <w:rsid w:val="002E6206"/>
    <w:rsid w:val="002E6CE2"/>
    <w:rsid w:val="002E719F"/>
    <w:rsid w:val="002E757B"/>
    <w:rsid w:val="002E771B"/>
    <w:rsid w:val="002E7A38"/>
    <w:rsid w:val="002E7AE4"/>
    <w:rsid w:val="002E7C65"/>
    <w:rsid w:val="002E7ED5"/>
    <w:rsid w:val="002F0E2D"/>
    <w:rsid w:val="002F18E4"/>
    <w:rsid w:val="002F194C"/>
    <w:rsid w:val="002F1D9C"/>
    <w:rsid w:val="002F20F7"/>
    <w:rsid w:val="002F22D3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2F7892"/>
    <w:rsid w:val="003001D8"/>
    <w:rsid w:val="00300264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C3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FF8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AE4"/>
    <w:rsid w:val="00324D45"/>
    <w:rsid w:val="0032549E"/>
    <w:rsid w:val="00325CBF"/>
    <w:rsid w:val="00325ED5"/>
    <w:rsid w:val="00326253"/>
    <w:rsid w:val="0032641C"/>
    <w:rsid w:val="0032696A"/>
    <w:rsid w:val="00326E6C"/>
    <w:rsid w:val="0032768B"/>
    <w:rsid w:val="00327814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5237"/>
    <w:rsid w:val="00335DAA"/>
    <w:rsid w:val="0033626F"/>
    <w:rsid w:val="00336C85"/>
    <w:rsid w:val="00336C98"/>
    <w:rsid w:val="00336D77"/>
    <w:rsid w:val="003379DD"/>
    <w:rsid w:val="00337AD2"/>
    <w:rsid w:val="00337D7E"/>
    <w:rsid w:val="003404E9"/>
    <w:rsid w:val="00340786"/>
    <w:rsid w:val="00340E7F"/>
    <w:rsid w:val="00340FDC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479D4"/>
    <w:rsid w:val="00347A6C"/>
    <w:rsid w:val="00350199"/>
    <w:rsid w:val="003501DA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CE2"/>
    <w:rsid w:val="00364333"/>
    <w:rsid w:val="00364C21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97E"/>
    <w:rsid w:val="003730FE"/>
    <w:rsid w:val="003732C7"/>
    <w:rsid w:val="00373796"/>
    <w:rsid w:val="0037384C"/>
    <w:rsid w:val="00373AEA"/>
    <w:rsid w:val="00373F89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F2E"/>
    <w:rsid w:val="003777BA"/>
    <w:rsid w:val="00377DAD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BC9"/>
    <w:rsid w:val="00383D72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645"/>
    <w:rsid w:val="00387E49"/>
    <w:rsid w:val="00387E8D"/>
    <w:rsid w:val="003900E0"/>
    <w:rsid w:val="0039033D"/>
    <w:rsid w:val="00390976"/>
    <w:rsid w:val="00390D08"/>
    <w:rsid w:val="00390E85"/>
    <w:rsid w:val="003913CF"/>
    <w:rsid w:val="00391A62"/>
    <w:rsid w:val="00391C29"/>
    <w:rsid w:val="00392119"/>
    <w:rsid w:val="00392500"/>
    <w:rsid w:val="00392655"/>
    <w:rsid w:val="00392814"/>
    <w:rsid w:val="0039373C"/>
    <w:rsid w:val="003937C7"/>
    <w:rsid w:val="00393822"/>
    <w:rsid w:val="0039384D"/>
    <w:rsid w:val="00393877"/>
    <w:rsid w:val="00393906"/>
    <w:rsid w:val="003946EE"/>
    <w:rsid w:val="00394706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8C7"/>
    <w:rsid w:val="003C3CE7"/>
    <w:rsid w:val="003C3DEA"/>
    <w:rsid w:val="003C4A14"/>
    <w:rsid w:val="003C4A68"/>
    <w:rsid w:val="003C4DA5"/>
    <w:rsid w:val="003C5229"/>
    <w:rsid w:val="003C54DE"/>
    <w:rsid w:val="003C54EC"/>
    <w:rsid w:val="003C57A7"/>
    <w:rsid w:val="003C5EC2"/>
    <w:rsid w:val="003C5FD7"/>
    <w:rsid w:val="003C6154"/>
    <w:rsid w:val="003C6419"/>
    <w:rsid w:val="003C69DA"/>
    <w:rsid w:val="003C6FDC"/>
    <w:rsid w:val="003C7028"/>
    <w:rsid w:val="003C717A"/>
    <w:rsid w:val="003C74DB"/>
    <w:rsid w:val="003C7831"/>
    <w:rsid w:val="003C7D8A"/>
    <w:rsid w:val="003C7DA3"/>
    <w:rsid w:val="003D0994"/>
    <w:rsid w:val="003D0A50"/>
    <w:rsid w:val="003D0DB6"/>
    <w:rsid w:val="003D1DED"/>
    <w:rsid w:val="003D1E05"/>
    <w:rsid w:val="003D245A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D7"/>
    <w:rsid w:val="003D72E5"/>
    <w:rsid w:val="003D74B8"/>
    <w:rsid w:val="003D7B83"/>
    <w:rsid w:val="003D7BF7"/>
    <w:rsid w:val="003E024F"/>
    <w:rsid w:val="003E057F"/>
    <w:rsid w:val="003E0973"/>
    <w:rsid w:val="003E113C"/>
    <w:rsid w:val="003E1A94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5A47"/>
    <w:rsid w:val="003E5B8D"/>
    <w:rsid w:val="003E6055"/>
    <w:rsid w:val="003E62F6"/>
    <w:rsid w:val="003E6322"/>
    <w:rsid w:val="003E6326"/>
    <w:rsid w:val="003E704B"/>
    <w:rsid w:val="003E7224"/>
    <w:rsid w:val="003E7258"/>
    <w:rsid w:val="003E75E7"/>
    <w:rsid w:val="003E77FB"/>
    <w:rsid w:val="003E78B6"/>
    <w:rsid w:val="003E7C6C"/>
    <w:rsid w:val="003E7E77"/>
    <w:rsid w:val="003F03E6"/>
    <w:rsid w:val="003F03F4"/>
    <w:rsid w:val="003F0769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B8C"/>
    <w:rsid w:val="003F47E6"/>
    <w:rsid w:val="003F48FE"/>
    <w:rsid w:val="003F4B36"/>
    <w:rsid w:val="003F4F2E"/>
    <w:rsid w:val="003F5169"/>
    <w:rsid w:val="003F547F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4005BA"/>
    <w:rsid w:val="004010C9"/>
    <w:rsid w:val="0040129D"/>
    <w:rsid w:val="00401684"/>
    <w:rsid w:val="00401E41"/>
    <w:rsid w:val="00401E97"/>
    <w:rsid w:val="00402040"/>
    <w:rsid w:val="0040286E"/>
    <w:rsid w:val="004030AF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400F"/>
    <w:rsid w:val="00414086"/>
    <w:rsid w:val="004144D9"/>
    <w:rsid w:val="004151C9"/>
    <w:rsid w:val="004159C2"/>
    <w:rsid w:val="00415D07"/>
    <w:rsid w:val="00416694"/>
    <w:rsid w:val="004168F9"/>
    <w:rsid w:val="004169C6"/>
    <w:rsid w:val="00416C88"/>
    <w:rsid w:val="00416D4D"/>
    <w:rsid w:val="00417331"/>
    <w:rsid w:val="00417421"/>
    <w:rsid w:val="00417857"/>
    <w:rsid w:val="00417B61"/>
    <w:rsid w:val="00417F8E"/>
    <w:rsid w:val="004200B4"/>
    <w:rsid w:val="00420743"/>
    <w:rsid w:val="0042086C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303FC"/>
    <w:rsid w:val="00430555"/>
    <w:rsid w:val="00430B88"/>
    <w:rsid w:val="004310B3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E21"/>
    <w:rsid w:val="00436853"/>
    <w:rsid w:val="00436DDC"/>
    <w:rsid w:val="004374A3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DCE"/>
    <w:rsid w:val="00446F91"/>
    <w:rsid w:val="0044757A"/>
    <w:rsid w:val="00447677"/>
    <w:rsid w:val="00447794"/>
    <w:rsid w:val="0045015D"/>
    <w:rsid w:val="0045037F"/>
    <w:rsid w:val="00451268"/>
    <w:rsid w:val="00451A57"/>
    <w:rsid w:val="00451DCB"/>
    <w:rsid w:val="00452193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414"/>
    <w:rsid w:val="004549D7"/>
    <w:rsid w:val="00454CA3"/>
    <w:rsid w:val="00454D5F"/>
    <w:rsid w:val="0045503D"/>
    <w:rsid w:val="004551DE"/>
    <w:rsid w:val="00455476"/>
    <w:rsid w:val="004559CB"/>
    <w:rsid w:val="00455C95"/>
    <w:rsid w:val="0045610E"/>
    <w:rsid w:val="00456228"/>
    <w:rsid w:val="004564C2"/>
    <w:rsid w:val="004570E0"/>
    <w:rsid w:val="004570E6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AA2"/>
    <w:rsid w:val="00463529"/>
    <w:rsid w:val="00463BB8"/>
    <w:rsid w:val="00463CA1"/>
    <w:rsid w:val="00463D18"/>
    <w:rsid w:val="0046442D"/>
    <w:rsid w:val="00464BEA"/>
    <w:rsid w:val="00464DC7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4D1"/>
    <w:rsid w:val="004676D7"/>
    <w:rsid w:val="0046770F"/>
    <w:rsid w:val="00467857"/>
    <w:rsid w:val="00467E7F"/>
    <w:rsid w:val="0047028D"/>
    <w:rsid w:val="0047123F"/>
    <w:rsid w:val="004713CD"/>
    <w:rsid w:val="004719EE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778"/>
    <w:rsid w:val="00477939"/>
    <w:rsid w:val="00477B11"/>
    <w:rsid w:val="00477C59"/>
    <w:rsid w:val="004801DB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5DA"/>
    <w:rsid w:val="004919EA"/>
    <w:rsid w:val="00491B44"/>
    <w:rsid w:val="00491E95"/>
    <w:rsid w:val="00491EE1"/>
    <w:rsid w:val="004928F0"/>
    <w:rsid w:val="004930B9"/>
    <w:rsid w:val="0049337B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E0B"/>
    <w:rsid w:val="004962B1"/>
    <w:rsid w:val="00496683"/>
    <w:rsid w:val="00496B75"/>
    <w:rsid w:val="00496D8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988"/>
    <w:rsid w:val="004D533F"/>
    <w:rsid w:val="004D561D"/>
    <w:rsid w:val="004D57F9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B3"/>
    <w:rsid w:val="004E60AB"/>
    <w:rsid w:val="004E6321"/>
    <w:rsid w:val="004E6343"/>
    <w:rsid w:val="004E6470"/>
    <w:rsid w:val="004E6833"/>
    <w:rsid w:val="004E712C"/>
    <w:rsid w:val="004E7BE0"/>
    <w:rsid w:val="004E7EA4"/>
    <w:rsid w:val="004E7F5F"/>
    <w:rsid w:val="004F001E"/>
    <w:rsid w:val="004F025F"/>
    <w:rsid w:val="004F0C83"/>
    <w:rsid w:val="004F0E98"/>
    <w:rsid w:val="004F13D1"/>
    <w:rsid w:val="004F152A"/>
    <w:rsid w:val="004F193E"/>
    <w:rsid w:val="004F24F1"/>
    <w:rsid w:val="004F26CF"/>
    <w:rsid w:val="004F38CE"/>
    <w:rsid w:val="004F3DBA"/>
    <w:rsid w:val="004F4754"/>
    <w:rsid w:val="004F4EE2"/>
    <w:rsid w:val="004F4F13"/>
    <w:rsid w:val="004F505C"/>
    <w:rsid w:val="004F5961"/>
    <w:rsid w:val="004F63D0"/>
    <w:rsid w:val="004F6520"/>
    <w:rsid w:val="004F6856"/>
    <w:rsid w:val="004F6914"/>
    <w:rsid w:val="004F7237"/>
    <w:rsid w:val="004F7288"/>
    <w:rsid w:val="004F7421"/>
    <w:rsid w:val="004F75D9"/>
    <w:rsid w:val="005000A0"/>
    <w:rsid w:val="00500D6E"/>
    <w:rsid w:val="00501CF0"/>
    <w:rsid w:val="005032A1"/>
    <w:rsid w:val="005034C4"/>
    <w:rsid w:val="00503753"/>
    <w:rsid w:val="00503829"/>
    <w:rsid w:val="00503C84"/>
    <w:rsid w:val="005041C5"/>
    <w:rsid w:val="0050430A"/>
    <w:rsid w:val="005046B4"/>
    <w:rsid w:val="0050558A"/>
    <w:rsid w:val="00505596"/>
    <w:rsid w:val="00505984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F55"/>
    <w:rsid w:val="00513F8C"/>
    <w:rsid w:val="005143A7"/>
    <w:rsid w:val="00514595"/>
    <w:rsid w:val="005146B4"/>
    <w:rsid w:val="00514B5C"/>
    <w:rsid w:val="00514CD6"/>
    <w:rsid w:val="005154E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555"/>
    <w:rsid w:val="00521682"/>
    <w:rsid w:val="005218D8"/>
    <w:rsid w:val="00521959"/>
    <w:rsid w:val="00521A65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5E8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602D"/>
    <w:rsid w:val="005361C7"/>
    <w:rsid w:val="00536995"/>
    <w:rsid w:val="00537BEF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F"/>
    <w:rsid w:val="005473B0"/>
    <w:rsid w:val="005475B2"/>
    <w:rsid w:val="00547D7B"/>
    <w:rsid w:val="005500B7"/>
    <w:rsid w:val="00550462"/>
    <w:rsid w:val="00550771"/>
    <w:rsid w:val="00550831"/>
    <w:rsid w:val="0055116E"/>
    <w:rsid w:val="00551424"/>
    <w:rsid w:val="00551C6C"/>
    <w:rsid w:val="00552448"/>
    <w:rsid w:val="005527B0"/>
    <w:rsid w:val="00552D58"/>
    <w:rsid w:val="00552EF4"/>
    <w:rsid w:val="00553047"/>
    <w:rsid w:val="00553168"/>
    <w:rsid w:val="005531D2"/>
    <w:rsid w:val="005531FF"/>
    <w:rsid w:val="005532EC"/>
    <w:rsid w:val="0055344E"/>
    <w:rsid w:val="0055372C"/>
    <w:rsid w:val="0055389B"/>
    <w:rsid w:val="00553E23"/>
    <w:rsid w:val="00553EE5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97A"/>
    <w:rsid w:val="005559EC"/>
    <w:rsid w:val="00555E4C"/>
    <w:rsid w:val="00555F52"/>
    <w:rsid w:val="00555F63"/>
    <w:rsid w:val="00556446"/>
    <w:rsid w:val="00556778"/>
    <w:rsid w:val="00556D77"/>
    <w:rsid w:val="00556FCA"/>
    <w:rsid w:val="0055711F"/>
    <w:rsid w:val="00557409"/>
    <w:rsid w:val="0055755F"/>
    <w:rsid w:val="00557664"/>
    <w:rsid w:val="00557950"/>
    <w:rsid w:val="00557A33"/>
    <w:rsid w:val="00557ABC"/>
    <w:rsid w:val="00557D87"/>
    <w:rsid w:val="0056018A"/>
    <w:rsid w:val="0056040C"/>
    <w:rsid w:val="00560889"/>
    <w:rsid w:val="005608CE"/>
    <w:rsid w:val="00561479"/>
    <w:rsid w:val="00561757"/>
    <w:rsid w:val="00561C1A"/>
    <w:rsid w:val="00561D38"/>
    <w:rsid w:val="0056262D"/>
    <w:rsid w:val="0056326F"/>
    <w:rsid w:val="00563A9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6072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2EB"/>
    <w:rsid w:val="00584414"/>
    <w:rsid w:val="0058475E"/>
    <w:rsid w:val="005848E1"/>
    <w:rsid w:val="00584C73"/>
    <w:rsid w:val="00584C9D"/>
    <w:rsid w:val="00584D59"/>
    <w:rsid w:val="00584ECA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F5"/>
    <w:rsid w:val="00590C9F"/>
    <w:rsid w:val="00590DE6"/>
    <w:rsid w:val="00591129"/>
    <w:rsid w:val="005911D0"/>
    <w:rsid w:val="005913DE"/>
    <w:rsid w:val="00591499"/>
    <w:rsid w:val="005921BC"/>
    <w:rsid w:val="00592475"/>
    <w:rsid w:val="00592614"/>
    <w:rsid w:val="00592CE0"/>
    <w:rsid w:val="0059308B"/>
    <w:rsid w:val="00594694"/>
    <w:rsid w:val="005949D0"/>
    <w:rsid w:val="00594CFB"/>
    <w:rsid w:val="0059501F"/>
    <w:rsid w:val="00595295"/>
    <w:rsid w:val="00595939"/>
    <w:rsid w:val="00596086"/>
    <w:rsid w:val="00596129"/>
    <w:rsid w:val="00596214"/>
    <w:rsid w:val="00596253"/>
    <w:rsid w:val="005968D6"/>
    <w:rsid w:val="00596CAA"/>
    <w:rsid w:val="0059758A"/>
    <w:rsid w:val="005A0130"/>
    <w:rsid w:val="005A05BA"/>
    <w:rsid w:val="005A0FEE"/>
    <w:rsid w:val="005A1409"/>
    <w:rsid w:val="005A1F51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FC"/>
    <w:rsid w:val="005B0A08"/>
    <w:rsid w:val="005B0CA5"/>
    <w:rsid w:val="005B0E48"/>
    <w:rsid w:val="005B110B"/>
    <w:rsid w:val="005B11E3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FA8"/>
    <w:rsid w:val="005B5972"/>
    <w:rsid w:val="005B5FBB"/>
    <w:rsid w:val="005B6E23"/>
    <w:rsid w:val="005B7589"/>
    <w:rsid w:val="005B7C87"/>
    <w:rsid w:val="005C0130"/>
    <w:rsid w:val="005C0BE2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4A8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A27"/>
    <w:rsid w:val="005C6A66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5DF"/>
    <w:rsid w:val="005E3663"/>
    <w:rsid w:val="005E37B2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F013F"/>
    <w:rsid w:val="005F0D2B"/>
    <w:rsid w:val="005F0E66"/>
    <w:rsid w:val="005F1260"/>
    <w:rsid w:val="005F15BA"/>
    <w:rsid w:val="005F1DF6"/>
    <w:rsid w:val="005F2166"/>
    <w:rsid w:val="005F245F"/>
    <w:rsid w:val="005F25B0"/>
    <w:rsid w:val="005F283D"/>
    <w:rsid w:val="005F2B66"/>
    <w:rsid w:val="005F3051"/>
    <w:rsid w:val="005F32E1"/>
    <w:rsid w:val="005F3687"/>
    <w:rsid w:val="005F396A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766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627A"/>
    <w:rsid w:val="00606445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A63"/>
    <w:rsid w:val="00612454"/>
    <w:rsid w:val="006126F6"/>
    <w:rsid w:val="00612B11"/>
    <w:rsid w:val="00612EA7"/>
    <w:rsid w:val="00612EE3"/>
    <w:rsid w:val="006133CB"/>
    <w:rsid w:val="006133D1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1B9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51C"/>
    <w:rsid w:val="00641995"/>
    <w:rsid w:val="00641E89"/>
    <w:rsid w:val="00642AA9"/>
    <w:rsid w:val="00642E4E"/>
    <w:rsid w:val="006430AC"/>
    <w:rsid w:val="00643F79"/>
    <w:rsid w:val="00644384"/>
    <w:rsid w:val="0064450C"/>
    <w:rsid w:val="006445D0"/>
    <w:rsid w:val="00644EAE"/>
    <w:rsid w:val="006453CB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72E"/>
    <w:rsid w:val="00652321"/>
    <w:rsid w:val="00652780"/>
    <w:rsid w:val="00653F73"/>
    <w:rsid w:val="00653FB5"/>
    <w:rsid w:val="006552BE"/>
    <w:rsid w:val="00655315"/>
    <w:rsid w:val="0065577B"/>
    <w:rsid w:val="0065612F"/>
    <w:rsid w:val="00656497"/>
    <w:rsid w:val="00656684"/>
    <w:rsid w:val="00656B35"/>
    <w:rsid w:val="00656C91"/>
    <w:rsid w:val="00657595"/>
    <w:rsid w:val="00657620"/>
    <w:rsid w:val="00657862"/>
    <w:rsid w:val="00657CB1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D0"/>
    <w:rsid w:val="00664AE4"/>
    <w:rsid w:val="006651E6"/>
    <w:rsid w:val="0066574F"/>
    <w:rsid w:val="00665785"/>
    <w:rsid w:val="00665891"/>
    <w:rsid w:val="0066595C"/>
    <w:rsid w:val="00665E02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5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C0"/>
    <w:rsid w:val="0067580F"/>
    <w:rsid w:val="00675838"/>
    <w:rsid w:val="00675AB5"/>
    <w:rsid w:val="0067613F"/>
    <w:rsid w:val="0067628A"/>
    <w:rsid w:val="00676EF2"/>
    <w:rsid w:val="0067703B"/>
    <w:rsid w:val="0067761C"/>
    <w:rsid w:val="00677651"/>
    <w:rsid w:val="00677AFE"/>
    <w:rsid w:val="00680A68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588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37"/>
    <w:rsid w:val="00694C7F"/>
    <w:rsid w:val="00694F7B"/>
    <w:rsid w:val="00695C7F"/>
    <w:rsid w:val="00695D0D"/>
    <w:rsid w:val="0069601E"/>
    <w:rsid w:val="00696049"/>
    <w:rsid w:val="00696E81"/>
    <w:rsid w:val="00697ACE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B051B"/>
    <w:rsid w:val="006B0634"/>
    <w:rsid w:val="006B077D"/>
    <w:rsid w:val="006B0F71"/>
    <w:rsid w:val="006B155E"/>
    <w:rsid w:val="006B17C9"/>
    <w:rsid w:val="006B229F"/>
    <w:rsid w:val="006B2806"/>
    <w:rsid w:val="006B3060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B7D5A"/>
    <w:rsid w:val="006C0508"/>
    <w:rsid w:val="006C0A02"/>
    <w:rsid w:val="006C0CBD"/>
    <w:rsid w:val="006C114E"/>
    <w:rsid w:val="006C1797"/>
    <w:rsid w:val="006C17E7"/>
    <w:rsid w:val="006C1C60"/>
    <w:rsid w:val="006C1FE6"/>
    <w:rsid w:val="006C1FFC"/>
    <w:rsid w:val="006C2334"/>
    <w:rsid w:val="006C25D2"/>
    <w:rsid w:val="006C2654"/>
    <w:rsid w:val="006C2735"/>
    <w:rsid w:val="006C2F5D"/>
    <w:rsid w:val="006C3240"/>
    <w:rsid w:val="006C33C0"/>
    <w:rsid w:val="006C3743"/>
    <w:rsid w:val="006C3888"/>
    <w:rsid w:val="006C3EA7"/>
    <w:rsid w:val="006C445B"/>
    <w:rsid w:val="006C4773"/>
    <w:rsid w:val="006C4D88"/>
    <w:rsid w:val="006C5458"/>
    <w:rsid w:val="006C5578"/>
    <w:rsid w:val="006C576B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FDF"/>
    <w:rsid w:val="006D24D4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95D"/>
    <w:rsid w:val="006E01E6"/>
    <w:rsid w:val="006E02D8"/>
    <w:rsid w:val="006E05EB"/>
    <w:rsid w:val="006E066C"/>
    <w:rsid w:val="006E0750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D5C"/>
    <w:rsid w:val="006E7DDD"/>
    <w:rsid w:val="006F002F"/>
    <w:rsid w:val="006F0031"/>
    <w:rsid w:val="006F0AA7"/>
    <w:rsid w:val="006F0EBC"/>
    <w:rsid w:val="006F1256"/>
    <w:rsid w:val="006F13AD"/>
    <w:rsid w:val="006F1439"/>
    <w:rsid w:val="006F2225"/>
    <w:rsid w:val="006F2A30"/>
    <w:rsid w:val="006F2AA9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62FA"/>
    <w:rsid w:val="006F6663"/>
    <w:rsid w:val="006F715E"/>
    <w:rsid w:val="006F7790"/>
    <w:rsid w:val="0070044E"/>
    <w:rsid w:val="007008FA"/>
    <w:rsid w:val="0070112E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766"/>
    <w:rsid w:val="00706AD9"/>
    <w:rsid w:val="00706BF2"/>
    <w:rsid w:val="00706D6F"/>
    <w:rsid w:val="00706E5E"/>
    <w:rsid w:val="00706EFE"/>
    <w:rsid w:val="00706FE9"/>
    <w:rsid w:val="007070B0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9BA"/>
    <w:rsid w:val="00712BE9"/>
    <w:rsid w:val="00712D8E"/>
    <w:rsid w:val="00712E2C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3A1"/>
    <w:rsid w:val="007207ED"/>
    <w:rsid w:val="00720AAB"/>
    <w:rsid w:val="00720C16"/>
    <w:rsid w:val="00721457"/>
    <w:rsid w:val="00721771"/>
    <w:rsid w:val="00721875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60B9"/>
    <w:rsid w:val="0072640D"/>
    <w:rsid w:val="007264AD"/>
    <w:rsid w:val="0072682B"/>
    <w:rsid w:val="00726F67"/>
    <w:rsid w:val="007273EA"/>
    <w:rsid w:val="00727422"/>
    <w:rsid w:val="00727830"/>
    <w:rsid w:val="00727C71"/>
    <w:rsid w:val="007302A3"/>
    <w:rsid w:val="00730707"/>
    <w:rsid w:val="00730C47"/>
    <w:rsid w:val="00730FA1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61CD"/>
    <w:rsid w:val="00736237"/>
    <w:rsid w:val="0073627E"/>
    <w:rsid w:val="00736372"/>
    <w:rsid w:val="00736CE0"/>
    <w:rsid w:val="00737029"/>
    <w:rsid w:val="0073740A"/>
    <w:rsid w:val="007379D3"/>
    <w:rsid w:val="00737A6A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A03"/>
    <w:rsid w:val="00742A70"/>
    <w:rsid w:val="00742C0D"/>
    <w:rsid w:val="00742D6C"/>
    <w:rsid w:val="00743260"/>
    <w:rsid w:val="0074331C"/>
    <w:rsid w:val="00743413"/>
    <w:rsid w:val="0074369E"/>
    <w:rsid w:val="0074397F"/>
    <w:rsid w:val="00743FC6"/>
    <w:rsid w:val="00744AD0"/>
    <w:rsid w:val="007459F4"/>
    <w:rsid w:val="00745E9E"/>
    <w:rsid w:val="00746500"/>
    <w:rsid w:val="00747B9E"/>
    <w:rsid w:val="00750206"/>
    <w:rsid w:val="007502AA"/>
    <w:rsid w:val="007503BC"/>
    <w:rsid w:val="0075071F"/>
    <w:rsid w:val="00750C02"/>
    <w:rsid w:val="00750E48"/>
    <w:rsid w:val="0075197C"/>
    <w:rsid w:val="007520D8"/>
    <w:rsid w:val="0075257B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453"/>
    <w:rsid w:val="007577CE"/>
    <w:rsid w:val="0076017A"/>
    <w:rsid w:val="007602F9"/>
    <w:rsid w:val="00760596"/>
    <w:rsid w:val="007605A9"/>
    <w:rsid w:val="007609A6"/>
    <w:rsid w:val="007615AD"/>
    <w:rsid w:val="00761756"/>
    <w:rsid w:val="00761762"/>
    <w:rsid w:val="0076193B"/>
    <w:rsid w:val="00761A0E"/>
    <w:rsid w:val="00761DDF"/>
    <w:rsid w:val="0076228F"/>
    <w:rsid w:val="007622FA"/>
    <w:rsid w:val="007625CE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68"/>
    <w:rsid w:val="00765F3A"/>
    <w:rsid w:val="0076630D"/>
    <w:rsid w:val="007664A4"/>
    <w:rsid w:val="00766940"/>
    <w:rsid w:val="00767383"/>
    <w:rsid w:val="007675C0"/>
    <w:rsid w:val="007676EF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74F"/>
    <w:rsid w:val="00771A85"/>
    <w:rsid w:val="00772018"/>
    <w:rsid w:val="007723C0"/>
    <w:rsid w:val="00772457"/>
    <w:rsid w:val="007725B8"/>
    <w:rsid w:val="0077286C"/>
    <w:rsid w:val="00772C9E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33D0"/>
    <w:rsid w:val="00784746"/>
    <w:rsid w:val="007848C9"/>
    <w:rsid w:val="00785091"/>
    <w:rsid w:val="0078550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6DE"/>
    <w:rsid w:val="00790D74"/>
    <w:rsid w:val="00790FFB"/>
    <w:rsid w:val="00791445"/>
    <w:rsid w:val="00791684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4D80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BB6"/>
    <w:rsid w:val="007A7D50"/>
    <w:rsid w:val="007B00E7"/>
    <w:rsid w:val="007B03AD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060"/>
    <w:rsid w:val="007B3069"/>
    <w:rsid w:val="007B3701"/>
    <w:rsid w:val="007B373F"/>
    <w:rsid w:val="007B3C5A"/>
    <w:rsid w:val="007B3D27"/>
    <w:rsid w:val="007B4004"/>
    <w:rsid w:val="007B4128"/>
    <w:rsid w:val="007B4C31"/>
    <w:rsid w:val="007B5359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DAF"/>
    <w:rsid w:val="007C1081"/>
    <w:rsid w:val="007C11C6"/>
    <w:rsid w:val="007C1466"/>
    <w:rsid w:val="007C158C"/>
    <w:rsid w:val="007C16C4"/>
    <w:rsid w:val="007C1AB4"/>
    <w:rsid w:val="007C1B02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5C"/>
    <w:rsid w:val="007C45E7"/>
    <w:rsid w:val="007C47FA"/>
    <w:rsid w:val="007C48FE"/>
    <w:rsid w:val="007C494A"/>
    <w:rsid w:val="007C4B21"/>
    <w:rsid w:val="007C500F"/>
    <w:rsid w:val="007C511F"/>
    <w:rsid w:val="007C5241"/>
    <w:rsid w:val="007C5B6A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5996"/>
    <w:rsid w:val="007D62D6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1CA"/>
    <w:rsid w:val="007E22FB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19"/>
    <w:rsid w:val="007F3B22"/>
    <w:rsid w:val="007F3DE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65C3"/>
    <w:rsid w:val="007F69E9"/>
    <w:rsid w:val="007F6FD0"/>
    <w:rsid w:val="007F7452"/>
    <w:rsid w:val="007F777A"/>
    <w:rsid w:val="007F78C4"/>
    <w:rsid w:val="007F7951"/>
    <w:rsid w:val="008002CA"/>
    <w:rsid w:val="00800607"/>
    <w:rsid w:val="00800648"/>
    <w:rsid w:val="008006E0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CC"/>
    <w:rsid w:val="00802378"/>
    <w:rsid w:val="00802585"/>
    <w:rsid w:val="00802711"/>
    <w:rsid w:val="00802EC0"/>
    <w:rsid w:val="008037C1"/>
    <w:rsid w:val="00803AEB"/>
    <w:rsid w:val="00803D9C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1DB5"/>
    <w:rsid w:val="00812006"/>
    <w:rsid w:val="00812193"/>
    <w:rsid w:val="008123D7"/>
    <w:rsid w:val="00814159"/>
    <w:rsid w:val="008141CB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0D16"/>
    <w:rsid w:val="00821F4F"/>
    <w:rsid w:val="0082242B"/>
    <w:rsid w:val="00822837"/>
    <w:rsid w:val="00822AF1"/>
    <w:rsid w:val="00822E0C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4E2"/>
    <w:rsid w:val="00830622"/>
    <w:rsid w:val="00830B34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2FB"/>
    <w:rsid w:val="0083446F"/>
    <w:rsid w:val="0083462A"/>
    <w:rsid w:val="0083486E"/>
    <w:rsid w:val="00834D9B"/>
    <w:rsid w:val="00834E25"/>
    <w:rsid w:val="00834E84"/>
    <w:rsid w:val="008350FF"/>
    <w:rsid w:val="00835285"/>
    <w:rsid w:val="008356D7"/>
    <w:rsid w:val="008357E7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CAA"/>
    <w:rsid w:val="00841F64"/>
    <w:rsid w:val="00842208"/>
    <w:rsid w:val="008423A4"/>
    <w:rsid w:val="00842FCB"/>
    <w:rsid w:val="008431FC"/>
    <w:rsid w:val="008435B8"/>
    <w:rsid w:val="0084406A"/>
    <w:rsid w:val="008441F2"/>
    <w:rsid w:val="0084494E"/>
    <w:rsid w:val="00844BF1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9EA"/>
    <w:rsid w:val="00860FF3"/>
    <w:rsid w:val="00861100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75F"/>
    <w:rsid w:val="00882398"/>
    <w:rsid w:val="0088259F"/>
    <w:rsid w:val="00882B81"/>
    <w:rsid w:val="00882BDF"/>
    <w:rsid w:val="00882D73"/>
    <w:rsid w:val="00882E44"/>
    <w:rsid w:val="00883000"/>
    <w:rsid w:val="00883414"/>
    <w:rsid w:val="00883E74"/>
    <w:rsid w:val="00883F90"/>
    <w:rsid w:val="00883FE7"/>
    <w:rsid w:val="00884387"/>
    <w:rsid w:val="00884D45"/>
    <w:rsid w:val="00884DBD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1077"/>
    <w:rsid w:val="0089108A"/>
    <w:rsid w:val="00891909"/>
    <w:rsid w:val="00891AEF"/>
    <w:rsid w:val="00891EFC"/>
    <w:rsid w:val="0089210D"/>
    <w:rsid w:val="008923C3"/>
    <w:rsid w:val="00892B81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F54"/>
    <w:rsid w:val="00897076"/>
    <w:rsid w:val="008973F6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3FD8"/>
    <w:rsid w:val="008B4667"/>
    <w:rsid w:val="008B4774"/>
    <w:rsid w:val="008B484E"/>
    <w:rsid w:val="008B492A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E2F"/>
    <w:rsid w:val="008C04FC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451A"/>
    <w:rsid w:val="008C5092"/>
    <w:rsid w:val="008C50C4"/>
    <w:rsid w:val="008C555E"/>
    <w:rsid w:val="008C5F71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2588"/>
    <w:rsid w:val="008D269F"/>
    <w:rsid w:val="008D2994"/>
    <w:rsid w:val="008D331E"/>
    <w:rsid w:val="008D33B0"/>
    <w:rsid w:val="008D35A6"/>
    <w:rsid w:val="008D4482"/>
    <w:rsid w:val="008D44A4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5BF"/>
    <w:rsid w:val="008E1C2A"/>
    <w:rsid w:val="008E2396"/>
    <w:rsid w:val="008E2A38"/>
    <w:rsid w:val="008E3738"/>
    <w:rsid w:val="008E3C99"/>
    <w:rsid w:val="008E3CAC"/>
    <w:rsid w:val="008E4B5E"/>
    <w:rsid w:val="008E50C4"/>
    <w:rsid w:val="008E5700"/>
    <w:rsid w:val="008E5ACF"/>
    <w:rsid w:val="008E5BE3"/>
    <w:rsid w:val="008E5D1E"/>
    <w:rsid w:val="008E5D35"/>
    <w:rsid w:val="008E6A84"/>
    <w:rsid w:val="008E6F4B"/>
    <w:rsid w:val="008E7063"/>
    <w:rsid w:val="008E7AF4"/>
    <w:rsid w:val="008E7C8D"/>
    <w:rsid w:val="008E7D80"/>
    <w:rsid w:val="008F005E"/>
    <w:rsid w:val="008F086E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D88"/>
    <w:rsid w:val="008F4A4B"/>
    <w:rsid w:val="008F4D9C"/>
    <w:rsid w:val="008F518D"/>
    <w:rsid w:val="008F51B2"/>
    <w:rsid w:val="008F5CAA"/>
    <w:rsid w:val="008F6598"/>
    <w:rsid w:val="008F6599"/>
    <w:rsid w:val="008F6D60"/>
    <w:rsid w:val="008F6D6A"/>
    <w:rsid w:val="008F6DAE"/>
    <w:rsid w:val="008F6FCE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DD4"/>
    <w:rsid w:val="00906DDF"/>
    <w:rsid w:val="00907578"/>
    <w:rsid w:val="009078ED"/>
    <w:rsid w:val="00907FD7"/>
    <w:rsid w:val="00910890"/>
    <w:rsid w:val="00911BD9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31F"/>
    <w:rsid w:val="009165E6"/>
    <w:rsid w:val="0091663A"/>
    <w:rsid w:val="0091666C"/>
    <w:rsid w:val="00916DC1"/>
    <w:rsid w:val="009171D2"/>
    <w:rsid w:val="009175FD"/>
    <w:rsid w:val="00917611"/>
    <w:rsid w:val="00917613"/>
    <w:rsid w:val="009179A9"/>
    <w:rsid w:val="00917D68"/>
    <w:rsid w:val="00917E42"/>
    <w:rsid w:val="009200D2"/>
    <w:rsid w:val="009201E4"/>
    <w:rsid w:val="00920C5B"/>
    <w:rsid w:val="00920CA1"/>
    <w:rsid w:val="009212F5"/>
    <w:rsid w:val="00921C2B"/>
    <w:rsid w:val="009226A4"/>
    <w:rsid w:val="0092282D"/>
    <w:rsid w:val="0092287D"/>
    <w:rsid w:val="00922F6B"/>
    <w:rsid w:val="0092313E"/>
    <w:rsid w:val="009234CA"/>
    <w:rsid w:val="00923515"/>
    <w:rsid w:val="00923DD7"/>
    <w:rsid w:val="009252A0"/>
    <w:rsid w:val="00925406"/>
    <w:rsid w:val="0092553A"/>
    <w:rsid w:val="0092581D"/>
    <w:rsid w:val="00925C3E"/>
    <w:rsid w:val="00925F3B"/>
    <w:rsid w:val="009262FF"/>
    <w:rsid w:val="0092657E"/>
    <w:rsid w:val="009269A0"/>
    <w:rsid w:val="00926C93"/>
    <w:rsid w:val="009273B9"/>
    <w:rsid w:val="009275E1"/>
    <w:rsid w:val="009277EC"/>
    <w:rsid w:val="009279B9"/>
    <w:rsid w:val="00927BD2"/>
    <w:rsid w:val="00927C48"/>
    <w:rsid w:val="009301C4"/>
    <w:rsid w:val="00930992"/>
    <w:rsid w:val="00931906"/>
    <w:rsid w:val="00931E16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FD7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E94"/>
    <w:rsid w:val="00942085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1114"/>
    <w:rsid w:val="00951161"/>
    <w:rsid w:val="00951505"/>
    <w:rsid w:val="00951977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7FD"/>
    <w:rsid w:val="00960EBC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7323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FF7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790"/>
    <w:rsid w:val="0099681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899"/>
    <w:rsid w:val="009A3AD0"/>
    <w:rsid w:val="009A4085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7958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CE5"/>
    <w:rsid w:val="009B2FB2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348"/>
    <w:rsid w:val="009B63EE"/>
    <w:rsid w:val="009B683A"/>
    <w:rsid w:val="009B6CA0"/>
    <w:rsid w:val="009B6D94"/>
    <w:rsid w:val="009B6DC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3016"/>
    <w:rsid w:val="009C3586"/>
    <w:rsid w:val="009C376E"/>
    <w:rsid w:val="009C37B0"/>
    <w:rsid w:val="009C39BB"/>
    <w:rsid w:val="009C409B"/>
    <w:rsid w:val="009C4D30"/>
    <w:rsid w:val="009C4EBF"/>
    <w:rsid w:val="009C55FF"/>
    <w:rsid w:val="009C5775"/>
    <w:rsid w:val="009C5A10"/>
    <w:rsid w:val="009C5DDA"/>
    <w:rsid w:val="009C60C3"/>
    <w:rsid w:val="009C695E"/>
    <w:rsid w:val="009C6A9A"/>
    <w:rsid w:val="009C6AAD"/>
    <w:rsid w:val="009C72B7"/>
    <w:rsid w:val="009C77F4"/>
    <w:rsid w:val="009C7BB7"/>
    <w:rsid w:val="009C7EBF"/>
    <w:rsid w:val="009D0BA6"/>
    <w:rsid w:val="009D2202"/>
    <w:rsid w:val="009D2370"/>
    <w:rsid w:val="009D298A"/>
    <w:rsid w:val="009D2A29"/>
    <w:rsid w:val="009D2B66"/>
    <w:rsid w:val="009D32A5"/>
    <w:rsid w:val="009D3451"/>
    <w:rsid w:val="009D368F"/>
    <w:rsid w:val="009D3F10"/>
    <w:rsid w:val="009D42E5"/>
    <w:rsid w:val="009D511F"/>
    <w:rsid w:val="009D55EA"/>
    <w:rsid w:val="009D59CB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1462"/>
    <w:rsid w:val="009E1DBF"/>
    <w:rsid w:val="009E2044"/>
    <w:rsid w:val="009E211E"/>
    <w:rsid w:val="009E2391"/>
    <w:rsid w:val="009E2582"/>
    <w:rsid w:val="009E29AD"/>
    <w:rsid w:val="009E2C66"/>
    <w:rsid w:val="009E3566"/>
    <w:rsid w:val="009E365F"/>
    <w:rsid w:val="009E3710"/>
    <w:rsid w:val="009E39DA"/>
    <w:rsid w:val="009E3D7C"/>
    <w:rsid w:val="009E4059"/>
    <w:rsid w:val="009E468C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72A"/>
    <w:rsid w:val="009F0C95"/>
    <w:rsid w:val="009F0D7F"/>
    <w:rsid w:val="009F1550"/>
    <w:rsid w:val="009F15FB"/>
    <w:rsid w:val="009F196E"/>
    <w:rsid w:val="009F1975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A004E5"/>
    <w:rsid w:val="00A00754"/>
    <w:rsid w:val="00A007C7"/>
    <w:rsid w:val="00A00AFD"/>
    <w:rsid w:val="00A00E5C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881"/>
    <w:rsid w:val="00A048F8"/>
    <w:rsid w:val="00A04A8E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33B"/>
    <w:rsid w:val="00A10478"/>
    <w:rsid w:val="00A10489"/>
    <w:rsid w:val="00A1087A"/>
    <w:rsid w:val="00A11479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B4F"/>
    <w:rsid w:val="00A14CAB"/>
    <w:rsid w:val="00A14E0F"/>
    <w:rsid w:val="00A15223"/>
    <w:rsid w:val="00A155FF"/>
    <w:rsid w:val="00A1577C"/>
    <w:rsid w:val="00A1586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59A"/>
    <w:rsid w:val="00A31781"/>
    <w:rsid w:val="00A31980"/>
    <w:rsid w:val="00A31B6E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D6B"/>
    <w:rsid w:val="00A33F2B"/>
    <w:rsid w:val="00A33F30"/>
    <w:rsid w:val="00A34089"/>
    <w:rsid w:val="00A344CE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320D"/>
    <w:rsid w:val="00A43B7B"/>
    <w:rsid w:val="00A4403F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414E"/>
    <w:rsid w:val="00A541AA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A0"/>
    <w:rsid w:val="00A56860"/>
    <w:rsid w:val="00A568D0"/>
    <w:rsid w:val="00A5691F"/>
    <w:rsid w:val="00A56EB9"/>
    <w:rsid w:val="00A5734A"/>
    <w:rsid w:val="00A60116"/>
    <w:rsid w:val="00A60191"/>
    <w:rsid w:val="00A60B67"/>
    <w:rsid w:val="00A61AFE"/>
    <w:rsid w:val="00A625BC"/>
    <w:rsid w:val="00A6265B"/>
    <w:rsid w:val="00A62AAA"/>
    <w:rsid w:val="00A62F9F"/>
    <w:rsid w:val="00A62FCB"/>
    <w:rsid w:val="00A63254"/>
    <w:rsid w:val="00A63682"/>
    <w:rsid w:val="00A63C93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B0C"/>
    <w:rsid w:val="00A66C22"/>
    <w:rsid w:val="00A6727E"/>
    <w:rsid w:val="00A67350"/>
    <w:rsid w:val="00A6748D"/>
    <w:rsid w:val="00A67D8F"/>
    <w:rsid w:val="00A67DE7"/>
    <w:rsid w:val="00A67EFB"/>
    <w:rsid w:val="00A70160"/>
    <w:rsid w:val="00A708E4"/>
    <w:rsid w:val="00A7120A"/>
    <w:rsid w:val="00A7121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6571"/>
    <w:rsid w:val="00A766D9"/>
    <w:rsid w:val="00A76BEA"/>
    <w:rsid w:val="00A7794E"/>
    <w:rsid w:val="00A77E8D"/>
    <w:rsid w:val="00A77EB3"/>
    <w:rsid w:val="00A802AE"/>
    <w:rsid w:val="00A80A87"/>
    <w:rsid w:val="00A80B42"/>
    <w:rsid w:val="00A80BE1"/>
    <w:rsid w:val="00A80CE3"/>
    <w:rsid w:val="00A81378"/>
    <w:rsid w:val="00A81465"/>
    <w:rsid w:val="00A815B3"/>
    <w:rsid w:val="00A81696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8D"/>
    <w:rsid w:val="00A855E1"/>
    <w:rsid w:val="00A85B46"/>
    <w:rsid w:val="00A85E81"/>
    <w:rsid w:val="00A8608F"/>
    <w:rsid w:val="00A860B8"/>
    <w:rsid w:val="00A864E1"/>
    <w:rsid w:val="00A87141"/>
    <w:rsid w:val="00A879F8"/>
    <w:rsid w:val="00A87F49"/>
    <w:rsid w:val="00A903A5"/>
    <w:rsid w:val="00A9044D"/>
    <w:rsid w:val="00A90963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508"/>
    <w:rsid w:val="00AA0F07"/>
    <w:rsid w:val="00AA1509"/>
    <w:rsid w:val="00AA1587"/>
    <w:rsid w:val="00AA1969"/>
    <w:rsid w:val="00AA207B"/>
    <w:rsid w:val="00AA232E"/>
    <w:rsid w:val="00AA2581"/>
    <w:rsid w:val="00AA2DA0"/>
    <w:rsid w:val="00AA2FC0"/>
    <w:rsid w:val="00AA3132"/>
    <w:rsid w:val="00AA380E"/>
    <w:rsid w:val="00AA4738"/>
    <w:rsid w:val="00AA47C8"/>
    <w:rsid w:val="00AA47DB"/>
    <w:rsid w:val="00AA5367"/>
    <w:rsid w:val="00AA5578"/>
    <w:rsid w:val="00AA5B63"/>
    <w:rsid w:val="00AA5D77"/>
    <w:rsid w:val="00AA6E2D"/>
    <w:rsid w:val="00AA7588"/>
    <w:rsid w:val="00AA773F"/>
    <w:rsid w:val="00AA78EB"/>
    <w:rsid w:val="00AB088B"/>
    <w:rsid w:val="00AB1155"/>
    <w:rsid w:val="00AB13DA"/>
    <w:rsid w:val="00AB1FD9"/>
    <w:rsid w:val="00AB2F68"/>
    <w:rsid w:val="00AB3108"/>
    <w:rsid w:val="00AB3224"/>
    <w:rsid w:val="00AB33D3"/>
    <w:rsid w:val="00AB387E"/>
    <w:rsid w:val="00AB3B05"/>
    <w:rsid w:val="00AB3B9E"/>
    <w:rsid w:val="00AB45A8"/>
    <w:rsid w:val="00AB45D2"/>
    <w:rsid w:val="00AB4661"/>
    <w:rsid w:val="00AB4B8C"/>
    <w:rsid w:val="00AB4DB7"/>
    <w:rsid w:val="00AB4E46"/>
    <w:rsid w:val="00AB4F3C"/>
    <w:rsid w:val="00AB5642"/>
    <w:rsid w:val="00AB5B57"/>
    <w:rsid w:val="00AB5F45"/>
    <w:rsid w:val="00AB5F6D"/>
    <w:rsid w:val="00AB6A3E"/>
    <w:rsid w:val="00AB6F58"/>
    <w:rsid w:val="00AB70F3"/>
    <w:rsid w:val="00AB74CF"/>
    <w:rsid w:val="00AB7908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235B"/>
    <w:rsid w:val="00AC2599"/>
    <w:rsid w:val="00AC2BB1"/>
    <w:rsid w:val="00AC2E9B"/>
    <w:rsid w:val="00AC3757"/>
    <w:rsid w:val="00AC37AB"/>
    <w:rsid w:val="00AC4374"/>
    <w:rsid w:val="00AC4379"/>
    <w:rsid w:val="00AC474E"/>
    <w:rsid w:val="00AC4E15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FC"/>
    <w:rsid w:val="00AD3403"/>
    <w:rsid w:val="00AD365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5EF"/>
    <w:rsid w:val="00AE091A"/>
    <w:rsid w:val="00AE0EC8"/>
    <w:rsid w:val="00AE1329"/>
    <w:rsid w:val="00AE153E"/>
    <w:rsid w:val="00AE1B73"/>
    <w:rsid w:val="00AE1C96"/>
    <w:rsid w:val="00AE2BC8"/>
    <w:rsid w:val="00AE325A"/>
    <w:rsid w:val="00AE342C"/>
    <w:rsid w:val="00AE3A54"/>
    <w:rsid w:val="00AE417C"/>
    <w:rsid w:val="00AE43F8"/>
    <w:rsid w:val="00AE46F7"/>
    <w:rsid w:val="00AE4C4C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720"/>
    <w:rsid w:val="00AE6960"/>
    <w:rsid w:val="00AE6FB0"/>
    <w:rsid w:val="00AE7000"/>
    <w:rsid w:val="00AE7D50"/>
    <w:rsid w:val="00AE7E0A"/>
    <w:rsid w:val="00AF0024"/>
    <w:rsid w:val="00AF03B5"/>
    <w:rsid w:val="00AF047A"/>
    <w:rsid w:val="00AF070D"/>
    <w:rsid w:val="00AF0AEC"/>
    <w:rsid w:val="00AF0DD4"/>
    <w:rsid w:val="00AF10ED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4943"/>
    <w:rsid w:val="00AF4EAD"/>
    <w:rsid w:val="00AF50D3"/>
    <w:rsid w:val="00AF576E"/>
    <w:rsid w:val="00AF58C5"/>
    <w:rsid w:val="00AF5B8E"/>
    <w:rsid w:val="00AF5EA8"/>
    <w:rsid w:val="00AF62E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D6B"/>
    <w:rsid w:val="00B03E32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FD8"/>
    <w:rsid w:val="00B16199"/>
    <w:rsid w:val="00B16701"/>
    <w:rsid w:val="00B1696A"/>
    <w:rsid w:val="00B16EDD"/>
    <w:rsid w:val="00B17122"/>
    <w:rsid w:val="00B17EE3"/>
    <w:rsid w:val="00B20064"/>
    <w:rsid w:val="00B204D1"/>
    <w:rsid w:val="00B20595"/>
    <w:rsid w:val="00B20794"/>
    <w:rsid w:val="00B2107A"/>
    <w:rsid w:val="00B210CF"/>
    <w:rsid w:val="00B21924"/>
    <w:rsid w:val="00B2247A"/>
    <w:rsid w:val="00B22905"/>
    <w:rsid w:val="00B2290C"/>
    <w:rsid w:val="00B22ACC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3D4"/>
    <w:rsid w:val="00B25815"/>
    <w:rsid w:val="00B25A3F"/>
    <w:rsid w:val="00B25CE2"/>
    <w:rsid w:val="00B261B1"/>
    <w:rsid w:val="00B26695"/>
    <w:rsid w:val="00B26A56"/>
    <w:rsid w:val="00B26C99"/>
    <w:rsid w:val="00B27103"/>
    <w:rsid w:val="00B271EB"/>
    <w:rsid w:val="00B27243"/>
    <w:rsid w:val="00B27E60"/>
    <w:rsid w:val="00B27EBF"/>
    <w:rsid w:val="00B3061E"/>
    <w:rsid w:val="00B309DA"/>
    <w:rsid w:val="00B30E6A"/>
    <w:rsid w:val="00B3111D"/>
    <w:rsid w:val="00B3145F"/>
    <w:rsid w:val="00B318AF"/>
    <w:rsid w:val="00B31B49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790"/>
    <w:rsid w:val="00B578B9"/>
    <w:rsid w:val="00B60EAB"/>
    <w:rsid w:val="00B61444"/>
    <w:rsid w:val="00B61760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D76"/>
    <w:rsid w:val="00B73110"/>
    <w:rsid w:val="00B7389E"/>
    <w:rsid w:val="00B738B2"/>
    <w:rsid w:val="00B73CC4"/>
    <w:rsid w:val="00B73D51"/>
    <w:rsid w:val="00B73EE9"/>
    <w:rsid w:val="00B747D2"/>
    <w:rsid w:val="00B74BC4"/>
    <w:rsid w:val="00B752E3"/>
    <w:rsid w:val="00B7570C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E21"/>
    <w:rsid w:val="00B80F7B"/>
    <w:rsid w:val="00B81A96"/>
    <w:rsid w:val="00B81F22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980"/>
    <w:rsid w:val="00B84A1F"/>
    <w:rsid w:val="00B84BF6"/>
    <w:rsid w:val="00B85348"/>
    <w:rsid w:val="00B85791"/>
    <w:rsid w:val="00B857E6"/>
    <w:rsid w:val="00B86223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E00"/>
    <w:rsid w:val="00B9310C"/>
    <w:rsid w:val="00B93271"/>
    <w:rsid w:val="00B93A69"/>
    <w:rsid w:val="00B93B39"/>
    <w:rsid w:val="00B941CF"/>
    <w:rsid w:val="00B9468C"/>
    <w:rsid w:val="00B9469E"/>
    <w:rsid w:val="00B9470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8B9"/>
    <w:rsid w:val="00BA7B61"/>
    <w:rsid w:val="00BA7C79"/>
    <w:rsid w:val="00BB0346"/>
    <w:rsid w:val="00BB0E6E"/>
    <w:rsid w:val="00BB0ECA"/>
    <w:rsid w:val="00BB1187"/>
    <w:rsid w:val="00BB1675"/>
    <w:rsid w:val="00BB2503"/>
    <w:rsid w:val="00BB29BB"/>
    <w:rsid w:val="00BB2DEA"/>
    <w:rsid w:val="00BB3153"/>
    <w:rsid w:val="00BB3446"/>
    <w:rsid w:val="00BB3937"/>
    <w:rsid w:val="00BB3C3A"/>
    <w:rsid w:val="00BB3F5E"/>
    <w:rsid w:val="00BB4139"/>
    <w:rsid w:val="00BB49F6"/>
    <w:rsid w:val="00BB4C82"/>
    <w:rsid w:val="00BB4E39"/>
    <w:rsid w:val="00BB53C6"/>
    <w:rsid w:val="00BB53E7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9DB"/>
    <w:rsid w:val="00BC2D2A"/>
    <w:rsid w:val="00BC2D71"/>
    <w:rsid w:val="00BC2EB0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CF2"/>
    <w:rsid w:val="00BC527F"/>
    <w:rsid w:val="00BC54C4"/>
    <w:rsid w:val="00BC5CEE"/>
    <w:rsid w:val="00BC60EF"/>
    <w:rsid w:val="00BC6730"/>
    <w:rsid w:val="00BC729B"/>
    <w:rsid w:val="00BC7760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648B"/>
    <w:rsid w:val="00BD66BA"/>
    <w:rsid w:val="00BD6723"/>
    <w:rsid w:val="00BD6A43"/>
    <w:rsid w:val="00BD6B7D"/>
    <w:rsid w:val="00BD752A"/>
    <w:rsid w:val="00BD7966"/>
    <w:rsid w:val="00BD7FA3"/>
    <w:rsid w:val="00BE055E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679"/>
    <w:rsid w:val="00BF3B14"/>
    <w:rsid w:val="00BF499E"/>
    <w:rsid w:val="00BF4F1F"/>
    <w:rsid w:val="00BF502C"/>
    <w:rsid w:val="00BF509A"/>
    <w:rsid w:val="00BF55F3"/>
    <w:rsid w:val="00BF5823"/>
    <w:rsid w:val="00BF5B4A"/>
    <w:rsid w:val="00BF5F5D"/>
    <w:rsid w:val="00BF602D"/>
    <w:rsid w:val="00BF626A"/>
    <w:rsid w:val="00BF6580"/>
    <w:rsid w:val="00BF67D8"/>
    <w:rsid w:val="00BF6CA4"/>
    <w:rsid w:val="00BF72DF"/>
    <w:rsid w:val="00BF7312"/>
    <w:rsid w:val="00BF7955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711D"/>
    <w:rsid w:val="00C078C0"/>
    <w:rsid w:val="00C0798A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300C"/>
    <w:rsid w:val="00C13799"/>
    <w:rsid w:val="00C13EEE"/>
    <w:rsid w:val="00C14154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256"/>
    <w:rsid w:val="00C16369"/>
    <w:rsid w:val="00C16605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4579"/>
    <w:rsid w:val="00C2541B"/>
    <w:rsid w:val="00C254B5"/>
    <w:rsid w:val="00C25895"/>
    <w:rsid w:val="00C262FA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A69"/>
    <w:rsid w:val="00C30CA5"/>
    <w:rsid w:val="00C30F9A"/>
    <w:rsid w:val="00C31084"/>
    <w:rsid w:val="00C313DD"/>
    <w:rsid w:val="00C316A4"/>
    <w:rsid w:val="00C31880"/>
    <w:rsid w:val="00C31CE7"/>
    <w:rsid w:val="00C31D47"/>
    <w:rsid w:val="00C31F9D"/>
    <w:rsid w:val="00C32C61"/>
    <w:rsid w:val="00C32D1D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4660"/>
    <w:rsid w:val="00C34D91"/>
    <w:rsid w:val="00C34F8A"/>
    <w:rsid w:val="00C3516F"/>
    <w:rsid w:val="00C3531E"/>
    <w:rsid w:val="00C359C0"/>
    <w:rsid w:val="00C35ADE"/>
    <w:rsid w:val="00C35AF7"/>
    <w:rsid w:val="00C35CB0"/>
    <w:rsid w:val="00C3695B"/>
    <w:rsid w:val="00C3697A"/>
    <w:rsid w:val="00C369B8"/>
    <w:rsid w:val="00C36F89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5BB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72"/>
    <w:rsid w:val="00C65D44"/>
    <w:rsid w:val="00C66381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657"/>
    <w:rsid w:val="00C70832"/>
    <w:rsid w:val="00C7170D"/>
    <w:rsid w:val="00C717DF"/>
    <w:rsid w:val="00C71D69"/>
    <w:rsid w:val="00C71FC6"/>
    <w:rsid w:val="00C72385"/>
    <w:rsid w:val="00C723C5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792"/>
    <w:rsid w:val="00C759AF"/>
    <w:rsid w:val="00C75B78"/>
    <w:rsid w:val="00C765BE"/>
    <w:rsid w:val="00C76AA3"/>
    <w:rsid w:val="00C76C99"/>
    <w:rsid w:val="00C77072"/>
    <w:rsid w:val="00C772F6"/>
    <w:rsid w:val="00C77637"/>
    <w:rsid w:val="00C77764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557"/>
    <w:rsid w:val="00C827C1"/>
    <w:rsid w:val="00C82C9C"/>
    <w:rsid w:val="00C82ED8"/>
    <w:rsid w:val="00C82EFF"/>
    <w:rsid w:val="00C82F19"/>
    <w:rsid w:val="00C82FB4"/>
    <w:rsid w:val="00C83451"/>
    <w:rsid w:val="00C83648"/>
    <w:rsid w:val="00C836F7"/>
    <w:rsid w:val="00C837CB"/>
    <w:rsid w:val="00C83AB9"/>
    <w:rsid w:val="00C83CAE"/>
    <w:rsid w:val="00C83EB2"/>
    <w:rsid w:val="00C84A45"/>
    <w:rsid w:val="00C84B43"/>
    <w:rsid w:val="00C84BDA"/>
    <w:rsid w:val="00C84E69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604F"/>
    <w:rsid w:val="00C864AD"/>
    <w:rsid w:val="00C86BDA"/>
    <w:rsid w:val="00C86D34"/>
    <w:rsid w:val="00C86EA6"/>
    <w:rsid w:val="00C87115"/>
    <w:rsid w:val="00C87647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4A93"/>
    <w:rsid w:val="00C9507B"/>
    <w:rsid w:val="00C95179"/>
    <w:rsid w:val="00C954E7"/>
    <w:rsid w:val="00C956A3"/>
    <w:rsid w:val="00C95C7C"/>
    <w:rsid w:val="00C967F7"/>
    <w:rsid w:val="00C96ABC"/>
    <w:rsid w:val="00C96C0D"/>
    <w:rsid w:val="00C96C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735"/>
    <w:rsid w:val="00CA27CB"/>
    <w:rsid w:val="00CA291E"/>
    <w:rsid w:val="00CA292B"/>
    <w:rsid w:val="00CA2D2C"/>
    <w:rsid w:val="00CA2ED1"/>
    <w:rsid w:val="00CA30FC"/>
    <w:rsid w:val="00CA3C8B"/>
    <w:rsid w:val="00CA3E0B"/>
    <w:rsid w:val="00CA3ECC"/>
    <w:rsid w:val="00CA3F86"/>
    <w:rsid w:val="00CA43F9"/>
    <w:rsid w:val="00CA4434"/>
    <w:rsid w:val="00CA4528"/>
    <w:rsid w:val="00CA4736"/>
    <w:rsid w:val="00CA47E5"/>
    <w:rsid w:val="00CA4862"/>
    <w:rsid w:val="00CA4AE8"/>
    <w:rsid w:val="00CA4EEE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77C"/>
    <w:rsid w:val="00CB4451"/>
    <w:rsid w:val="00CB45C6"/>
    <w:rsid w:val="00CB4B76"/>
    <w:rsid w:val="00CB535A"/>
    <w:rsid w:val="00CB57F2"/>
    <w:rsid w:val="00CB5841"/>
    <w:rsid w:val="00CB5DBC"/>
    <w:rsid w:val="00CB6189"/>
    <w:rsid w:val="00CB65BF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330D"/>
    <w:rsid w:val="00CC357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F71"/>
    <w:rsid w:val="00CC72E9"/>
    <w:rsid w:val="00CC73D2"/>
    <w:rsid w:val="00CC7A35"/>
    <w:rsid w:val="00CD0525"/>
    <w:rsid w:val="00CD0D4B"/>
    <w:rsid w:val="00CD0E5A"/>
    <w:rsid w:val="00CD1398"/>
    <w:rsid w:val="00CD14B6"/>
    <w:rsid w:val="00CD1751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22D"/>
    <w:rsid w:val="00CE1A9D"/>
    <w:rsid w:val="00CE1EF4"/>
    <w:rsid w:val="00CE2BB1"/>
    <w:rsid w:val="00CE34A1"/>
    <w:rsid w:val="00CE3C84"/>
    <w:rsid w:val="00CE3ECE"/>
    <w:rsid w:val="00CE489F"/>
    <w:rsid w:val="00CE48B2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44F"/>
    <w:rsid w:val="00D02665"/>
    <w:rsid w:val="00D02871"/>
    <w:rsid w:val="00D02AE0"/>
    <w:rsid w:val="00D03365"/>
    <w:rsid w:val="00D03AFC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5F8"/>
    <w:rsid w:val="00D06ACC"/>
    <w:rsid w:val="00D06DCE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CE"/>
    <w:rsid w:val="00D11504"/>
    <w:rsid w:val="00D119E6"/>
    <w:rsid w:val="00D12207"/>
    <w:rsid w:val="00D1281D"/>
    <w:rsid w:val="00D1296A"/>
    <w:rsid w:val="00D12BE9"/>
    <w:rsid w:val="00D12DEF"/>
    <w:rsid w:val="00D13114"/>
    <w:rsid w:val="00D131F3"/>
    <w:rsid w:val="00D13318"/>
    <w:rsid w:val="00D13322"/>
    <w:rsid w:val="00D137B4"/>
    <w:rsid w:val="00D141D6"/>
    <w:rsid w:val="00D1452A"/>
    <w:rsid w:val="00D146E6"/>
    <w:rsid w:val="00D15478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92D"/>
    <w:rsid w:val="00D31E0F"/>
    <w:rsid w:val="00D324ED"/>
    <w:rsid w:val="00D32B52"/>
    <w:rsid w:val="00D3391D"/>
    <w:rsid w:val="00D33D11"/>
    <w:rsid w:val="00D34372"/>
    <w:rsid w:val="00D347D9"/>
    <w:rsid w:val="00D348A5"/>
    <w:rsid w:val="00D35362"/>
    <w:rsid w:val="00D359E1"/>
    <w:rsid w:val="00D35BAB"/>
    <w:rsid w:val="00D365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9FF"/>
    <w:rsid w:val="00D41FC0"/>
    <w:rsid w:val="00D420B1"/>
    <w:rsid w:val="00D424C8"/>
    <w:rsid w:val="00D4264A"/>
    <w:rsid w:val="00D427D1"/>
    <w:rsid w:val="00D42DE6"/>
    <w:rsid w:val="00D430EB"/>
    <w:rsid w:val="00D43215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10D3"/>
    <w:rsid w:val="00D61476"/>
    <w:rsid w:val="00D618EF"/>
    <w:rsid w:val="00D61D30"/>
    <w:rsid w:val="00D622DE"/>
    <w:rsid w:val="00D62503"/>
    <w:rsid w:val="00D6258D"/>
    <w:rsid w:val="00D639CC"/>
    <w:rsid w:val="00D63CF1"/>
    <w:rsid w:val="00D6416A"/>
    <w:rsid w:val="00D6496F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602"/>
    <w:rsid w:val="00D72820"/>
    <w:rsid w:val="00D728F8"/>
    <w:rsid w:val="00D72D38"/>
    <w:rsid w:val="00D7342C"/>
    <w:rsid w:val="00D7385A"/>
    <w:rsid w:val="00D7397A"/>
    <w:rsid w:val="00D73F6B"/>
    <w:rsid w:val="00D7467C"/>
    <w:rsid w:val="00D74A54"/>
    <w:rsid w:val="00D74F3D"/>
    <w:rsid w:val="00D74FB4"/>
    <w:rsid w:val="00D74FF1"/>
    <w:rsid w:val="00D753EC"/>
    <w:rsid w:val="00D76FDB"/>
    <w:rsid w:val="00D7703F"/>
    <w:rsid w:val="00D771AE"/>
    <w:rsid w:val="00D772FB"/>
    <w:rsid w:val="00D7730D"/>
    <w:rsid w:val="00D80116"/>
    <w:rsid w:val="00D80DE0"/>
    <w:rsid w:val="00D80F3F"/>
    <w:rsid w:val="00D80F53"/>
    <w:rsid w:val="00D81032"/>
    <w:rsid w:val="00D8133E"/>
    <w:rsid w:val="00D813C1"/>
    <w:rsid w:val="00D814B0"/>
    <w:rsid w:val="00D8162D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78"/>
    <w:rsid w:val="00D85D1E"/>
    <w:rsid w:val="00D85E19"/>
    <w:rsid w:val="00D86607"/>
    <w:rsid w:val="00D86739"/>
    <w:rsid w:val="00D8676B"/>
    <w:rsid w:val="00D8702D"/>
    <w:rsid w:val="00D8728F"/>
    <w:rsid w:val="00D874F2"/>
    <w:rsid w:val="00D87704"/>
    <w:rsid w:val="00D87D2B"/>
    <w:rsid w:val="00D90281"/>
    <w:rsid w:val="00D9063D"/>
    <w:rsid w:val="00D9099A"/>
    <w:rsid w:val="00D90F29"/>
    <w:rsid w:val="00D91201"/>
    <w:rsid w:val="00D918D8"/>
    <w:rsid w:val="00D91BBB"/>
    <w:rsid w:val="00D91F5E"/>
    <w:rsid w:val="00D91FBA"/>
    <w:rsid w:val="00D920E2"/>
    <w:rsid w:val="00D92254"/>
    <w:rsid w:val="00D924E1"/>
    <w:rsid w:val="00D925D7"/>
    <w:rsid w:val="00D9266D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A51"/>
    <w:rsid w:val="00DB2B8D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55AA"/>
    <w:rsid w:val="00DB5E92"/>
    <w:rsid w:val="00DB63F3"/>
    <w:rsid w:val="00DB66C6"/>
    <w:rsid w:val="00DB6AFB"/>
    <w:rsid w:val="00DB72DB"/>
    <w:rsid w:val="00DB792F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4CB"/>
    <w:rsid w:val="00DD3521"/>
    <w:rsid w:val="00DD3678"/>
    <w:rsid w:val="00DD392C"/>
    <w:rsid w:val="00DD3BED"/>
    <w:rsid w:val="00DD3C64"/>
    <w:rsid w:val="00DD45ED"/>
    <w:rsid w:val="00DD49A3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BE1"/>
    <w:rsid w:val="00DE0F46"/>
    <w:rsid w:val="00DE14E0"/>
    <w:rsid w:val="00DE17E1"/>
    <w:rsid w:val="00DE18D5"/>
    <w:rsid w:val="00DE18E0"/>
    <w:rsid w:val="00DE2163"/>
    <w:rsid w:val="00DE2C26"/>
    <w:rsid w:val="00DE3098"/>
    <w:rsid w:val="00DE3E7B"/>
    <w:rsid w:val="00DE41E6"/>
    <w:rsid w:val="00DE4540"/>
    <w:rsid w:val="00DE45EF"/>
    <w:rsid w:val="00DE4854"/>
    <w:rsid w:val="00DE5AAF"/>
    <w:rsid w:val="00DE5CA1"/>
    <w:rsid w:val="00DE5ECC"/>
    <w:rsid w:val="00DE6038"/>
    <w:rsid w:val="00DE607C"/>
    <w:rsid w:val="00DE621E"/>
    <w:rsid w:val="00DE6740"/>
    <w:rsid w:val="00DE6790"/>
    <w:rsid w:val="00DE67FD"/>
    <w:rsid w:val="00DE6C4D"/>
    <w:rsid w:val="00DE7587"/>
    <w:rsid w:val="00DE7657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2F5"/>
    <w:rsid w:val="00DF5A94"/>
    <w:rsid w:val="00DF5AEE"/>
    <w:rsid w:val="00DF6883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7CE"/>
    <w:rsid w:val="00E01F71"/>
    <w:rsid w:val="00E0233D"/>
    <w:rsid w:val="00E02367"/>
    <w:rsid w:val="00E027A0"/>
    <w:rsid w:val="00E0354F"/>
    <w:rsid w:val="00E03BD5"/>
    <w:rsid w:val="00E03D90"/>
    <w:rsid w:val="00E03DA1"/>
    <w:rsid w:val="00E03E68"/>
    <w:rsid w:val="00E04173"/>
    <w:rsid w:val="00E0442F"/>
    <w:rsid w:val="00E045F1"/>
    <w:rsid w:val="00E0500F"/>
    <w:rsid w:val="00E059A3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248"/>
    <w:rsid w:val="00E147B6"/>
    <w:rsid w:val="00E14B9E"/>
    <w:rsid w:val="00E14E40"/>
    <w:rsid w:val="00E14FC7"/>
    <w:rsid w:val="00E15898"/>
    <w:rsid w:val="00E159E8"/>
    <w:rsid w:val="00E15ADA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AB"/>
    <w:rsid w:val="00E22167"/>
    <w:rsid w:val="00E22467"/>
    <w:rsid w:val="00E22501"/>
    <w:rsid w:val="00E228E6"/>
    <w:rsid w:val="00E22DF8"/>
    <w:rsid w:val="00E22E83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4E9"/>
    <w:rsid w:val="00E27664"/>
    <w:rsid w:val="00E2775F"/>
    <w:rsid w:val="00E27E09"/>
    <w:rsid w:val="00E30403"/>
    <w:rsid w:val="00E30847"/>
    <w:rsid w:val="00E3120A"/>
    <w:rsid w:val="00E32413"/>
    <w:rsid w:val="00E32591"/>
    <w:rsid w:val="00E327B5"/>
    <w:rsid w:val="00E3293C"/>
    <w:rsid w:val="00E32ACD"/>
    <w:rsid w:val="00E32F12"/>
    <w:rsid w:val="00E32FDA"/>
    <w:rsid w:val="00E3383A"/>
    <w:rsid w:val="00E33D09"/>
    <w:rsid w:val="00E3406B"/>
    <w:rsid w:val="00E343E6"/>
    <w:rsid w:val="00E345E3"/>
    <w:rsid w:val="00E34F2B"/>
    <w:rsid w:val="00E358A1"/>
    <w:rsid w:val="00E358F7"/>
    <w:rsid w:val="00E35B3F"/>
    <w:rsid w:val="00E36682"/>
    <w:rsid w:val="00E368FB"/>
    <w:rsid w:val="00E3691D"/>
    <w:rsid w:val="00E3759A"/>
    <w:rsid w:val="00E401C6"/>
    <w:rsid w:val="00E4022F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7BF"/>
    <w:rsid w:val="00E518DC"/>
    <w:rsid w:val="00E51BC6"/>
    <w:rsid w:val="00E51FD7"/>
    <w:rsid w:val="00E522DE"/>
    <w:rsid w:val="00E52714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327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55F1"/>
    <w:rsid w:val="00E65784"/>
    <w:rsid w:val="00E6578F"/>
    <w:rsid w:val="00E6588B"/>
    <w:rsid w:val="00E659EE"/>
    <w:rsid w:val="00E6688F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17B"/>
    <w:rsid w:val="00E731A5"/>
    <w:rsid w:val="00E7334D"/>
    <w:rsid w:val="00E73A41"/>
    <w:rsid w:val="00E73D8F"/>
    <w:rsid w:val="00E742F0"/>
    <w:rsid w:val="00E74794"/>
    <w:rsid w:val="00E74916"/>
    <w:rsid w:val="00E74A62"/>
    <w:rsid w:val="00E74C78"/>
    <w:rsid w:val="00E74D5E"/>
    <w:rsid w:val="00E74E38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292B"/>
    <w:rsid w:val="00E82970"/>
    <w:rsid w:val="00E82B52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E5"/>
    <w:rsid w:val="00E96A8F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B36"/>
    <w:rsid w:val="00EA1CA7"/>
    <w:rsid w:val="00EA1FCE"/>
    <w:rsid w:val="00EA219D"/>
    <w:rsid w:val="00EA2E75"/>
    <w:rsid w:val="00EA331D"/>
    <w:rsid w:val="00EA3CEC"/>
    <w:rsid w:val="00EA46F7"/>
    <w:rsid w:val="00EA53A1"/>
    <w:rsid w:val="00EA5782"/>
    <w:rsid w:val="00EA5ACD"/>
    <w:rsid w:val="00EA6198"/>
    <w:rsid w:val="00EA6FFF"/>
    <w:rsid w:val="00EA7499"/>
    <w:rsid w:val="00EA7624"/>
    <w:rsid w:val="00EA7BA6"/>
    <w:rsid w:val="00EA7C02"/>
    <w:rsid w:val="00EB0F6C"/>
    <w:rsid w:val="00EB1173"/>
    <w:rsid w:val="00EB1462"/>
    <w:rsid w:val="00EB15BA"/>
    <w:rsid w:val="00EB16F7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311F"/>
    <w:rsid w:val="00EC35B4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EF5"/>
    <w:rsid w:val="00EC61DF"/>
    <w:rsid w:val="00EC6C3E"/>
    <w:rsid w:val="00EC6E93"/>
    <w:rsid w:val="00EC6EEA"/>
    <w:rsid w:val="00EC6F00"/>
    <w:rsid w:val="00EC6F4C"/>
    <w:rsid w:val="00EC6FE2"/>
    <w:rsid w:val="00EC74EE"/>
    <w:rsid w:val="00ED02F6"/>
    <w:rsid w:val="00ED0836"/>
    <w:rsid w:val="00ED0CB0"/>
    <w:rsid w:val="00ED1B5F"/>
    <w:rsid w:val="00ED1DDB"/>
    <w:rsid w:val="00ED2432"/>
    <w:rsid w:val="00ED2455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762"/>
    <w:rsid w:val="00EE02AD"/>
    <w:rsid w:val="00EE05A2"/>
    <w:rsid w:val="00EE0AFF"/>
    <w:rsid w:val="00EE0BF4"/>
    <w:rsid w:val="00EE11B7"/>
    <w:rsid w:val="00EE1442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D8F"/>
    <w:rsid w:val="00EE5E5E"/>
    <w:rsid w:val="00EE5FCF"/>
    <w:rsid w:val="00EE64D4"/>
    <w:rsid w:val="00EE65D9"/>
    <w:rsid w:val="00EE65FD"/>
    <w:rsid w:val="00EE66A5"/>
    <w:rsid w:val="00EE6A2C"/>
    <w:rsid w:val="00EE7307"/>
    <w:rsid w:val="00EE78F0"/>
    <w:rsid w:val="00EE7902"/>
    <w:rsid w:val="00EF015C"/>
    <w:rsid w:val="00EF02A6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C53"/>
    <w:rsid w:val="00F04445"/>
    <w:rsid w:val="00F04495"/>
    <w:rsid w:val="00F047B5"/>
    <w:rsid w:val="00F04807"/>
    <w:rsid w:val="00F04A8E"/>
    <w:rsid w:val="00F04C71"/>
    <w:rsid w:val="00F04ED8"/>
    <w:rsid w:val="00F05737"/>
    <w:rsid w:val="00F05AAB"/>
    <w:rsid w:val="00F05D83"/>
    <w:rsid w:val="00F05E26"/>
    <w:rsid w:val="00F06026"/>
    <w:rsid w:val="00F0671F"/>
    <w:rsid w:val="00F06C44"/>
    <w:rsid w:val="00F07600"/>
    <w:rsid w:val="00F0798D"/>
    <w:rsid w:val="00F07C4F"/>
    <w:rsid w:val="00F10D38"/>
    <w:rsid w:val="00F1118D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799"/>
    <w:rsid w:val="00F20EFC"/>
    <w:rsid w:val="00F21278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D49"/>
    <w:rsid w:val="00F32FEC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B0E"/>
    <w:rsid w:val="00F40E16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E8F"/>
    <w:rsid w:val="00F44EFD"/>
    <w:rsid w:val="00F44F68"/>
    <w:rsid w:val="00F4500E"/>
    <w:rsid w:val="00F45E9A"/>
    <w:rsid w:val="00F4640A"/>
    <w:rsid w:val="00F46BE5"/>
    <w:rsid w:val="00F46EC8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2116"/>
    <w:rsid w:val="00F52C9F"/>
    <w:rsid w:val="00F53003"/>
    <w:rsid w:val="00F53359"/>
    <w:rsid w:val="00F53C5A"/>
    <w:rsid w:val="00F53F9B"/>
    <w:rsid w:val="00F544AA"/>
    <w:rsid w:val="00F549D4"/>
    <w:rsid w:val="00F54A6B"/>
    <w:rsid w:val="00F54C22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39A"/>
    <w:rsid w:val="00F6377D"/>
    <w:rsid w:val="00F64054"/>
    <w:rsid w:val="00F64228"/>
    <w:rsid w:val="00F64294"/>
    <w:rsid w:val="00F645B9"/>
    <w:rsid w:val="00F64669"/>
    <w:rsid w:val="00F6487D"/>
    <w:rsid w:val="00F64AFC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44AE"/>
    <w:rsid w:val="00F74914"/>
    <w:rsid w:val="00F74C8F"/>
    <w:rsid w:val="00F74D6A"/>
    <w:rsid w:val="00F7547C"/>
    <w:rsid w:val="00F75A3E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E58"/>
    <w:rsid w:val="00F80F2D"/>
    <w:rsid w:val="00F81725"/>
    <w:rsid w:val="00F81CF6"/>
    <w:rsid w:val="00F81D74"/>
    <w:rsid w:val="00F81E3E"/>
    <w:rsid w:val="00F81FFA"/>
    <w:rsid w:val="00F820AD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B99"/>
    <w:rsid w:val="00F86085"/>
    <w:rsid w:val="00F860BF"/>
    <w:rsid w:val="00F860D5"/>
    <w:rsid w:val="00F86173"/>
    <w:rsid w:val="00F86E37"/>
    <w:rsid w:val="00F8742E"/>
    <w:rsid w:val="00F8779A"/>
    <w:rsid w:val="00F8791F"/>
    <w:rsid w:val="00F910C0"/>
    <w:rsid w:val="00F9110E"/>
    <w:rsid w:val="00F915C2"/>
    <w:rsid w:val="00F920E2"/>
    <w:rsid w:val="00F9211A"/>
    <w:rsid w:val="00F92481"/>
    <w:rsid w:val="00F925A6"/>
    <w:rsid w:val="00F9264B"/>
    <w:rsid w:val="00F92C76"/>
    <w:rsid w:val="00F92D2A"/>
    <w:rsid w:val="00F92E08"/>
    <w:rsid w:val="00F9317D"/>
    <w:rsid w:val="00F9343E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90E"/>
    <w:rsid w:val="00FA5FEA"/>
    <w:rsid w:val="00FA611D"/>
    <w:rsid w:val="00FA628C"/>
    <w:rsid w:val="00FA679A"/>
    <w:rsid w:val="00FA6953"/>
    <w:rsid w:val="00FA6BE9"/>
    <w:rsid w:val="00FA6E6B"/>
    <w:rsid w:val="00FA754E"/>
    <w:rsid w:val="00FA76E5"/>
    <w:rsid w:val="00FA7EF6"/>
    <w:rsid w:val="00FA7FFC"/>
    <w:rsid w:val="00FB05AE"/>
    <w:rsid w:val="00FB05FC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63C8"/>
    <w:rsid w:val="00FB64EF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125"/>
    <w:rsid w:val="00FC14FB"/>
    <w:rsid w:val="00FC1526"/>
    <w:rsid w:val="00FC1921"/>
    <w:rsid w:val="00FC1EFA"/>
    <w:rsid w:val="00FC2093"/>
    <w:rsid w:val="00FC20FE"/>
    <w:rsid w:val="00FC311B"/>
    <w:rsid w:val="00FC33AC"/>
    <w:rsid w:val="00FC33FF"/>
    <w:rsid w:val="00FC352D"/>
    <w:rsid w:val="00FC35AB"/>
    <w:rsid w:val="00FC39C8"/>
    <w:rsid w:val="00FC3D9E"/>
    <w:rsid w:val="00FC4E09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4AF"/>
    <w:rsid w:val="00FE04D4"/>
    <w:rsid w:val="00FE1609"/>
    <w:rsid w:val="00FE160D"/>
    <w:rsid w:val="00FE17AF"/>
    <w:rsid w:val="00FE2392"/>
    <w:rsid w:val="00FE2941"/>
    <w:rsid w:val="00FE2F0B"/>
    <w:rsid w:val="00FE370A"/>
    <w:rsid w:val="00FE385B"/>
    <w:rsid w:val="00FE3CDF"/>
    <w:rsid w:val="00FE3D94"/>
    <w:rsid w:val="00FE3E24"/>
    <w:rsid w:val="00FE4530"/>
    <w:rsid w:val="00FE4552"/>
    <w:rsid w:val="00FE4B26"/>
    <w:rsid w:val="00FE4C66"/>
    <w:rsid w:val="00FE5379"/>
    <w:rsid w:val="00FE5A03"/>
    <w:rsid w:val="00FE5B4B"/>
    <w:rsid w:val="00FE5B58"/>
    <w:rsid w:val="00FE5C84"/>
    <w:rsid w:val="00FE5FC4"/>
    <w:rsid w:val="00FE62E6"/>
    <w:rsid w:val="00FE6574"/>
    <w:rsid w:val="00FE6788"/>
    <w:rsid w:val="00FE6933"/>
    <w:rsid w:val="00FE7009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B64"/>
    <w:rsid w:val="00FF5C69"/>
    <w:rsid w:val="00FF628C"/>
    <w:rsid w:val="00FF63CB"/>
    <w:rsid w:val="00FF6926"/>
    <w:rsid w:val="00FF7947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40840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8210</cp:revision>
  <dcterms:created xsi:type="dcterms:W3CDTF">2024-06-20T08:51:00Z</dcterms:created>
  <dcterms:modified xsi:type="dcterms:W3CDTF">2024-07-31T12:50:00Z</dcterms:modified>
  <cp:category/>
</cp:coreProperties>
</file>