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7C3F" w14:textId="77777777" w:rsidR="005F4AD2" w:rsidRDefault="005F4AD2" w:rsidP="005F4AD2"/>
    <w:p w14:paraId="6CB1C0EE" w14:textId="552C1BB8" w:rsidR="00DC05A8" w:rsidRDefault="005F4AD2" w:rsidP="005F4AD2">
      <w:r>
        <w:rPr>
          <w:rFonts w:hint="eastAsia"/>
        </w:rPr>
        <w:t>Сулейманова</w:t>
      </w:r>
      <w:r>
        <w:t xml:space="preserve"> </w:t>
      </w:r>
      <w:r>
        <w:rPr>
          <w:rFonts w:hint="eastAsia"/>
        </w:rPr>
        <w:t>Фидан</w:t>
      </w:r>
      <w:r>
        <w:t xml:space="preserve"> </w:t>
      </w:r>
      <w:r>
        <w:rPr>
          <w:rFonts w:hint="eastAsia"/>
        </w:rPr>
        <w:t>Ширин</w:t>
      </w:r>
      <w:r>
        <w:t xml:space="preserve"> </w:t>
      </w:r>
      <w:r>
        <w:rPr>
          <w:rFonts w:hint="eastAsia"/>
        </w:rPr>
        <w:t>кызы</w:t>
      </w:r>
      <w:r>
        <w:t xml:space="preserve"> </w:t>
      </w:r>
      <w:r w:rsidRPr="005F4AD2">
        <w:rPr>
          <w:rFonts w:hint="eastAsia"/>
        </w:rPr>
        <w:t>Разработка</w:t>
      </w:r>
      <w:r w:rsidRPr="005F4AD2">
        <w:t xml:space="preserve"> </w:t>
      </w:r>
      <w:r w:rsidRPr="005F4AD2">
        <w:rPr>
          <w:rFonts w:hint="eastAsia"/>
        </w:rPr>
        <w:t>и</w:t>
      </w:r>
      <w:r w:rsidRPr="005F4AD2">
        <w:t xml:space="preserve"> </w:t>
      </w:r>
      <w:r w:rsidRPr="005F4AD2">
        <w:rPr>
          <w:rFonts w:hint="eastAsia"/>
        </w:rPr>
        <w:t>совершенствование</w:t>
      </w:r>
      <w:r w:rsidRPr="005F4AD2">
        <w:t xml:space="preserve"> </w:t>
      </w:r>
      <w:r w:rsidRPr="005F4AD2">
        <w:rPr>
          <w:rFonts w:hint="eastAsia"/>
        </w:rPr>
        <w:t>методов</w:t>
      </w:r>
      <w:r w:rsidRPr="005F4AD2">
        <w:t xml:space="preserve"> </w:t>
      </w:r>
      <w:r w:rsidRPr="005F4AD2">
        <w:rPr>
          <w:rFonts w:hint="eastAsia"/>
        </w:rPr>
        <w:t>контроля</w:t>
      </w:r>
      <w:r w:rsidRPr="005F4AD2">
        <w:t xml:space="preserve"> </w:t>
      </w:r>
      <w:r w:rsidRPr="005F4AD2">
        <w:rPr>
          <w:rFonts w:hint="eastAsia"/>
        </w:rPr>
        <w:t>качества</w:t>
      </w:r>
      <w:r w:rsidRPr="005F4AD2">
        <w:t xml:space="preserve"> </w:t>
      </w:r>
      <w:r w:rsidRPr="005F4AD2">
        <w:rPr>
          <w:rFonts w:hint="eastAsia"/>
        </w:rPr>
        <w:t>лекарственного</w:t>
      </w:r>
      <w:r w:rsidRPr="005F4AD2">
        <w:t xml:space="preserve"> </w:t>
      </w:r>
      <w:r w:rsidRPr="005F4AD2">
        <w:rPr>
          <w:rFonts w:hint="eastAsia"/>
        </w:rPr>
        <w:t>растительного</w:t>
      </w:r>
      <w:r w:rsidRPr="005F4AD2">
        <w:t xml:space="preserve"> </w:t>
      </w:r>
      <w:r w:rsidRPr="005F4AD2">
        <w:rPr>
          <w:rFonts w:hint="eastAsia"/>
        </w:rPr>
        <w:t>сырья</w:t>
      </w:r>
      <w:r w:rsidRPr="005F4AD2">
        <w:t xml:space="preserve"> </w:t>
      </w:r>
      <w:r w:rsidRPr="005F4AD2">
        <w:rPr>
          <w:rFonts w:hint="eastAsia"/>
        </w:rPr>
        <w:t>травы</w:t>
      </w:r>
      <w:r w:rsidRPr="005F4AD2">
        <w:t xml:space="preserve"> </w:t>
      </w:r>
      <w:r w:rsidRPr="005F4AD2">
        <w:rPr>
          <w:rFonts w:hint="eastAsia"/>
        </w:rPr>
        <w:t>золотарника</w:t>
      </w:r>
      <w:r w:rsidRPr="005F4AD2">
        <w:t xml:space="preserve"> </w:t>
      </w:r>
      <w:r w:rsidRPr="005F4AD2">
        <w:rPr>
          <w:rFonts w:hint="eastAsia"/>
        </w:rPr>
        <w:t>канадского</w:t>
      </w:r>
      <w:r w:rsidRPr="005F4AD2">
        <w:t xml:space="preserve"> </w:t>
      </w:r>
      <w:r w:rsidRPr="005F4AD2">
        <w:rPr>
          <w:rFonts w:hint="eastAsia"/>
        </w:rPr>
        <w:t>и</w:t>
      </w:r>
      <w:r w:rsidRPr="005F4AD2">
        <w:t xml:space="preserve"> </w:t>
      </w:r>
      <w:r w:rsidRPr="005F4AD2">
        <w:rPr>
          <w:rFonts w:hint="eastAsia"/>
        </w:rPr>
        <w:t>определение</w:t>
      </w:r>
      <w:r w:rsidRPr="005F4AD2">
        <w:t xml:space="preserve"> </w:t>
      </w:r>
      <w:r w:rsidRPr="005F4AD2">
        <w:rPr>
          <w:rFonts w:hint="eastAsia"/>
        </w:rPr>
        <w:t>его</w:t>
      </w:r>
      <w:r w:rsidRPr="005F4AD2">
        <w:t xml:space="preserve"> </w:t>
      </w:r>
      <w:r w:rsidRPr="005F4AD2">
        <w:rPr>
          <w:rFonts w:hint="eastAsia"/>
        </w:rPr>
        <w:t>биологической</w:t>
      </w:r>
      <w:r w:rsidRPr="005F4AD2">
        <w:t xml:space="preserve"> </w:t>
      </w:r>
      <w:r w:rsidRPr="005F4AD2">
        <w:rPr>
          <w:rFonts w:hint="eastAsia"/>
        </w:rPr>
        <w:t>активности</w:t>
      </w:r>
    </w:p>
    <w:p w14:paraId="47AF2E7D" w14:textId="77777777" w:rsidR="005F4AD2" w:rsidRDefault="005F4AD2" w:rsidP="005F4AD2">
      <w:r>
        <w:rPr>
          <w:rFonts w:hint="eastAsia"/>
        </w:rPr>
        <w:t>ОГЛАВЛЕНИЕ</w:t>
      </w:r>
      <w:r>
        <w:t xml:space="preserve"> </w:t>
      </w:r>
      <w:r>
        <w:rPr>
          <w:rFonts w:hint="eastAsia"/>
        </w:rPr>
        <w:t>ДИССЕРТАЦИИ</w:t>
      </w:r>
    </w:p>
    <w:p w14:paraId="26974495" w14:textId="77777777" w:rsidR="005F4AD2" w:rsidRDefault="005F4AD2" w:rsidP="005F4AD2">
      <w:r>
        <w:rPr>
          <w:rFonts w:hint="eastAsia"/>
        </w:rPr>
        <w:t>кандидат</w:t>
      </w:r>
      <w:r>
        <w:t xml:space="preserve"> </w:t>
      </w:r>
      <w:r>
        <w:rPr>
          <w:rFonts w:hint="eastAsia"/>
        </w:rPr>
        <w:t>наук</w:t>
      </w:r>
      <w:r>
        <w:t xml:space="preserve"> </w:t>
      </w:r>
      <w:r>
        <w:rPr>
          <w:rFonts w:hint="eastAsia"/>
        </w:rPr>
        <w:t>Сулейманова</w:t>
      </w:r>
      <w:r>
        <w:t xml:space="preserve"> </w:t>
      </w:r>
      <w:r>
        <w:rPr>
          <w:rFonts w:hint="eastAsia"/>
        </w:rPr>
        <w:t>Фидан</w:t>
      </w:r>
      <w:r>
        <w:t xml:space="preserve"> </w:t>
      </w:r>
      <w:r>
        <w:rPr>
          <w:rFonts w:hint="eastAsia"/>
        </w:rPr>
        <w:t>Ширин</w:t>
      </w:r>
      <w:r>
        <w:t xml:space="preserve"> </w:t>
      </w:r>
      <w:r>
        <w:rPr>
          <w:rFonts w:hint="eastAsia"/>
        </w:rPr>
        <w:t>кызы</w:t>
      </w:r>
    </w:p>
    <w:p w14:paraId="142ED36F" w14:textId="77777777" w:rsidR="005F4AD2" w:rsidRDefault="005F4AD2" w:rsidP="005F4AD2">
      <w:r>
        <w:rPr>
          <w:rFonts w:hint="eastAsia"/>
        </w:rPr>
        <w:t>ВВЕДЕНИЕ</w:t>
      </w:r>
    </w:p>
    <w:p w14:paraId="637211DA" w14:textId="77777777" w:rsidR="005F4AD2" w:rsidRDefault="005F4AD2" w:rsidP="005F4AD2"/>
    <w:p w14:paraId="2A23D1CE" w14:textId="77777777" w:rsidR="005F4AD2" w:rsidRDefault="005F4AD2" w:rsidP="005F4AD2">
      <w:r>
        <w:rPr>
          <w:rFonts w:hint="eastAsia"/>
        </w:rPr>
        <w:t>ГЛАВА</w:t>
      </w:r>
      <w:r>
        <w:t xml:space="preserve"> 1. </w:t>
      </w:r>
      <w:r>
        <w:rPr>
          <w:rFonts w:hint="eastAsia"/>
        </w:rPr>
        <w:t>ОБЗОР</w:t>
      </w:r>
      <w:r>
        <w:t xml:space="preserve"> </w:t>
      </w:r>
      <w:r>
        <w:rPr>
          <w:rFonts w:hint="eastAsia"/>
        </w:rPr>
        <w:t>ЛИТЕРАТУРЫ</w:t>
      </w:r>
    </w:p>
    <w:p w14:paraId="3B349E1C" w14:textId="77777777" w:rsidR="005F4AD2" w:rsidRDefault="005F4AD2" w:rsidP="005F4AD2"/>
    <w:p w14:paraId="6CA25C94" w14:textId="77777777" w:rsidR="005F4AD2" w:rsidRDefault="005F4AD2" w:rsidP="005F4AD2">
      <w:r>
        <w:t xml:space="preserve">1.1. </w:t>
      </w:r>
      <w:r>
        <w:rPr>
          <w:rFonts w:hint="eastAsia"/>
        </w:rPr>
        <w:t>Этиология</w:t>
      </w:r>
      <w:r>
        <w:t xml:space="preserve">, </w:t>
      </w:r>
      <w:r>
        <w:rPr>
          <w:rFonts w:hint="eastAsia"/>
        </w:rPr>
        <w:t>патогенез</w:t>
      </w:r>
      <w:r>
        <w:t xml:space="preserve"> </w:t>
      </w:r>
      <w:r>
        <w:rPr>
          <w:rFonts w:hint="eastAsia"/>
        </w:rPr>
        <w:t>и</w:t>
      </w:r>
      <w:r>
        <w:t xml:space="preserve"> </w:t>
      </w:r>
      <w:r>
        <w:rPr>
          <w:rFonts w:hint="eastAsia"/>
        </w:rPr>
        <w:t>классификация</w:t>
      </w:r>
      <w:r>
        <w:t xml:space="preserve"> </w:t>
      </w:r>
      <w:r>
        <w:rPr>
          <w:rFonts w:hint="eastAsia"/>
        </w:rPr>
        <w:t>воспалительных</w:t>
      </w:r>
      <w:r>
        <w:t xml:space="preserve"> </w:t>
      </w:r>
      <w:r>
        <w:rPr>
          <w:rFonts w:hint="eastAsia"/>
        </w:rPr>
        <w:t>заболеваний</w:t>
      </w:r>
      <w:r>
        <w:t xml:space="preserve"> </w:t>
      </w:r>
      <w:r>
        <w:rPr>
          <w:rFonts w:hint="eastAsia"/>
        </w:rPr>
        <w:t>пародонта</w:t>
      </w:r>
    </w:p>
    <w:p w14:paraId="2BC693C0" w14:textId="77777777" w:rsidR="005F4AD2" w:rsidRDefault="005F4AD2" w:rsidP="005F4AD2"/>
    <w:p w14:paraId="7C1EFB7F" w14:textId="77777777" w:rsidR="005F4AD2" w:rsidRDefault="005F4AD2" w:rsidP="005F4AD2">
      <w:r>
        <w:t xml:space="preserve">1.2. </w:t>
      </w:r>
      <w:r>
        <w:rPr>
          <w:rFonts w:hint="eastAsia"/>
        </w:rPr>
        <w:t>Фитопрепараты</w:t>
      </w:r>
      <w:r>
        <w:t xml:space="preserve">, </w:t>
      </w:r>
      <w:r>
        <w:rPr>
          <w:rFonts w:hint="eastAsia"/>
        </w:rPr>
        <w:t>используемые</w:t>
      </w:r>
      <w:r>
        <w:t xml:space="preserve"> </w:t>
      </w:r>
      <w:r>
        <w:rPr>
          <w:rFonts w:hint="eastAsia"/>
        </w:rPr>
        <w:t>в</w:t>
      </w:r>
      <w:r>
        <w:t xml:space="preserve"> </w:t>
      </w:r>
      <w:r>
        <w:rPr>
          <w:rFonts w:hint="eastAsia"/>
        </w:rPr>
        <w:t>стоматологии</w:t>
      </w:r>
      <w:r>
        <w:t xml:space="preserve"> </w:t>
      </w:r>
      <w:r>
        <w:rPr>
          <w:rFonts w:hint="eastAsia"/>
        </w:rPr>
        <w:t>для</w:t>
      </w:r>
      <w:r>
        <w:t xml:space="preserve"> </w:t>
      </w:r>
      <w:r>
        <w:rPr>
          <w:rFonts w:hint="eastAsia"/>
        </w:rPr>
        <w:t>профилактики</w:t>
      </w:r>
      <w:r>
        <w:t xml:space="preserve"> </w:t>
      </w:r>
      <w:r>
        <w:rPr>
          <w:rFonts w:hint="eastAsia"/>
        </w:rPr>
        <w:t>и</w:t>
      </w:r>
      <w:r>
        <w:t xml:space="preserve"> </w:t>
      </w:r>
      <w:r>
        <w:rPr>
          <w:rFonts w:hint="eastAsia"/>
        </w:rPr>
        <w:t>лечения</w:t>
      </w:r>
      <w:r>
        <w:t xml:space="preserve"> </w:t>
      </w:r>
      <w:r>
        <w:rPr>
          <w:rFonts w:hint="eastAsia"/>
        </w:rPr>
        <w:t>воспалительных</w:t>
      </w:r>
      <w:r>
        <w:t xml:space="preserve"> </w:t>
      </w:r>
      <w:r>
        <w:rPr>
          <w:rFonts w:hint="eastAsia"/>
        </w:rPr>
        <w:t>заболеваний</w:t>
      </w:r>
      <w:r>
        <w:t xml:space="preserve"> </w:t>
      </w:r>
      <w:r>
        <w:rPr>
          <w:rFonts w:hint="eastAsia"/>
        </w:rPr>
        <w:t>пародонта</w:t>
      </w:r>
    </w:p>
    <w:p w14:paraId="4BA333AB" w14:textId="77777777" w:rsidR="005F4AD2" w:rsidRDefault="005F4AD2" w:rsidP="005F4AD2"/>
    <w:p w14:paraId="4F01FCC3" w14:textId="77777777" w:rsidR="005F4AD2" w:rsidRDefault="005F4AD2" w:rsidP="005F4AD2">
      <w:r>
        <w:t xml:space="preserve">1.3. </w:t>
      </w:r>
      <w:r>
        <w:rPr>
          <w:rFonts w:hint="eastAsia"/>
        </w:rPr>
        <w:t>Ботаническая</w:t>
      </w:r>
      <w:r>
        <w:t xml:space="preserve"> </w:t>
      </w:r>
      <w:r>
        <w:rPr>
          <w:rFonts w:hint="eastAsia"/>
        </w:rPr>
        <w:t>характеристика</w:t>
      </w:r>
      <w:r>
        <w:t xml:space="preserve">, </w:t>
      </w:r>
      <w:r>
        <w:rPr>
          <w:rFonts w:hint="eastAsia"/>
        </w:rPr>
        <w:t>химический</w:t>
      </w:r>
      <w:r>
        <w:t xml:space="preserve"> </w:t>
      </w:r>
      <w:r>
        <w:rPr>
          <w:rFonts w:hint="eastAsia"/>
        </w:rPr>
        <w:t>состав</w:t>
      </w:r>
      <w:r>
        <w:t xml:space="preserve"> </w:t>
      </w:r>
      <w:r>
        <w:rPr>
          <w:rFonts w:hint="eastAsia"/>
        </w:rPr>
        <w:t>и</w:t>
      </w:r>
      <w:r>
        <w:t xml:space="preserve"> </w:t>
      </w:r>
      <w:r>
        <w:rPr>
          <w:rFonts w:hint="eastAsia"/>
        </w:rPr>
        <w:t>применение</w:t>
      </w:r>
      <w:r>
        <w:t xml:space="preserve"> </w:t>
      </w:r>
      <w:r>
        <w:rPr>
          <w:rFonts w:hint="eastAsia"/>
        </w:rPr>
        <w:t>золотарника</w:t>
      </w:r>
      <w:r>
        <w:t xml:space="preserve"> </w:t>
      </w:r>
      <w:r>
        <w:rPr>
          <w:rFonts w:hint="eastAsia"/>
        </w:rPr>
        <w:t>канадского</w:t>
      </w:r>
    </w:p>
    <w:p w14:paraId="1A4AB649" w14:textId="77777777" w:rsidR="005F4AD2" w:rsidRDefault="005F4AD2" w:rsidP="005F4AD2"/>
    <w:p w14:paraId="3F3FC225" w14:textId="77777777" w:rsidR="005F4AD2" w:rsidRDefault="005F4AD2" w:rsidP="005F4AD2">
      <w:r>
        <w:t xml:space="preserve">1.4. </w:t>
      </w:r>
      <w:r>
        <w:rPr>
          <w:rFonts w:hint="eastAsia"/>
        </w:rPr>
        <w:t>Химический</w:t>
      </w:r>
      <w:r>
        <w:t xml:space="preserve"> </w:t>
      </w:r>
      <w:r>
        <w:rPr>
          <w:rFonts w:hint="eastAsia"/>
        </w:rPr>
        <w:t>состав</w:t>
      </w:r>
      <w:r>
        <w:t xml:space="preserve"> </w:t>
      </w:r>
      <w:r>
        <w:rPr>
          <w:rFonts w:hint="eastAsia"/>
        </w:rPr>
        <w:t>золотарника</w:t>
      </w:r>
      <w:r>
        <w:t xml:space="preserve"> </w:t>
      </w:r>
      <w:r>
        <w:rPr>
          <w:rFonts w:hint="eastAsia"/>
        </w:rPr>
        <w:t>канадского</w:t>
      </w:r>
    </w:p>
    <w:p w14:paraId="0C07E50E" w14:textId="77777777" w:rsidR="005F4AD2" w:rsidRDefault="005F4AD2" w:rsidP="005F4AD2"/>
    <w:p w14:paraId="25EAF4DF" w14:textId="77777777" w:rsidR="005F4AD2" w:rsidRDefault="005F4AD2" w:rsidP="005F4AD2">
      <w:r>
        <w:t xml:space="preserve">1.4. </w:t>
      </w:r>
      <w:r>
        <w:rPr>
          <w:rFonts w:hint="eastAsia"/>
        </w:rPr>
        <w:t>Применение</w:t>
      </w:r>
      <w:r>
        <w:t xml:space="preserve"> </w:t>
      </w:r>
      <w:r>
        <w:rPr>
          <w:rFonts w:hint="eastAsia"/>
        </w:rPr>
        <w:t>золотарника</w:t>
      </w:r>
      <w:r>
        <w:t xml:space="preserve"> </w:t>
      </w:r>
      <w:r>
        <w:rPr>
          <w:rFonts w:hint="eastAsia"/>
        </w:rPr>
        <w:t>канадского</w:t>
      </w:r>
      <w:r>
        <w:t xml:space="preserve"> </w:t>
      </w:r>
      <w:r>
        <w:rPr>
          <w:rFonts w:hint="eastAsia"/>
        </w:rPr>
        <w:t>в</w:t>
      </w:r>
      <w:r>
        <w:t xml:space="preserve"> </w:t>
      </w:r>
      <w:r>
        <w:rPr>
          <w:rFonts w:hint="eastAsia"/>
        </w:rPr>
        <w:t>народной</w:t>
      </w:r>
      <w:r>
        <w:t xml:space="preserve"> </w:t>
      </w:r>
      <w:r>
        <w:rPr>
          <w:rFonts w:hint="eastAsia"/>
        </w:rPr>
        <w:t>и</w:t>
      </w:r>
      <w:r>
        <w:t xml:space="preserve"> </w:t>
      </w:r>
      <w:r>
        <w:rPr>
          <w:rFonts w:hint="eastAsia"/>
        </w:rPr>
        <w:t>научной</w:t>
      </w:r>
      <w:r>
        <w:t xml:space="preserve"> </w:t>
      </w:r>
      <w:r>
        <w:rPr>
          <w:rFonts w:hint="eastAsia"/>
        </w:rPr>
        <w:t>медицине</w:t>
      </w:r>
    </w:p>
    <w:p w14:paraId="41C0DDFD" w14:textId="77777777" w:rsidR="005F4AD2" w:rsidRDefault="005F4AD2" w:rsidP="005F4AD2"/>
    <w:p w14:paraId="1F10F79F" w14:textId="77777777" w:rsidR="005F4AD2" w:rsidRDefault="005F4AD2" w:rsidP="005F4AD2">
      <w:r>
        <w:t xml:space="preserve">1.6. </w:t>
      </w:r>
      <w:r>
        <w:rPr>
          <w:rFonts w:hint="eastAsia"/>
        </w:rPr>
        <w:t>Перспективность</w:t>
      </w:r>
      <w:r>
        <w:t xml:space="preserve"> </w:t>
      </w:r>
      <w:r>
        <w:rPr>
          <w:rFonts w:hint="eastAsia"/>
        </w:rPr>
        <w:t>создания</w:t>
      </w:r>
      <w:r>
        <w:t xml:space="preserve"> </w:t>
      </w:r>
      <w:r>
        <w:rPr>
          <w:rFonts w:hint="eastAsia"/>
        </w:rPr>
        <w:t>отечественных</w:t>
      </w:r>
      <w:r>
        <w:t xml:space="preserve"> </w:t>
      </w:r>
      <w:r>
        <w:rPr>
          <w:rFonts w:hint="eastAsia"/>
        </w:rPr>
        <w:t>препаратов</w:t>
      </w:r>
      <w:r>
        <w:t xml:space="preserve"> </w:t>
      </w:r>
      <w:r>
        <w:rPr>
          <w:rFonts w:hint="eastAsia"/>
        </w:rPr>
        <w:t>на</w:t>
      </w:r>
      <w:r>
        <w:t xml:space="preserve"> </w:t>
      </w:r>
      <w:r>
        <w:rPr>
          <w:rFonts w:hint="eastAsia"/>
        </w:rPr>
        <w:t>основе</w:t>
      </w:r>
      <w:r>
        <w:t xml:space="preserve"> </w:t>
      </w:r>
      <w:r>
        <w:rPr>
          <w:rFonts w:hint="eastAsia"/>
        </w:rPr>
        <w:t>золотарника</w:t>
      </w:r>
      <w:r>
        <w:t xml:space="preserve"> </w:t>
      </w:r>
      <w:r>
        <w:rPr>
          <w:rFonts w:hint="eastAsia"/>
        </w:rPr>
        <w:t>канадского</w:t>
      </w:r>
      <w:r>
        <w:t xml:space="preserve"> </w:t>
      </w:r>
      <w:r>
        <w:rPr>
          <w:rFonts w:hint="eastAsia"/>
        </w:rPr>
        <w:t>для</w:t>
      </w:r>
      <w:r>
        <w:t xml:space="preserve"> </w:t>
      </w:r>
      <w:r>
        <w:rPr>
          <w:rFonts w:hint="eastAsia"/>
        </w:rPr>
        <w:t>профилактики</w:t>
      </w:r>
      <w:r>
        <w:t xml:space="preserve"> </w:t>
      </w:r>
      <w:r>
        <w:rPr>
          <w:rFonts w:hint="eastAsia"/>
        </w:rPr>
        <w:t>и</w:t>
      </w:r>
      <w:r>
        <w:t xml:space="preserve"> </w:t>
      </w:r>
      <w:r>
        <w:rPr>
          <w:rFonts w:hint="eastAsia"/>
        </w:rPr>
        <w:t>лечения</w:t>
      </w:r>
      <w:r>
        <w:t xml:space="preserve"> </w:t>
      </w:r>
      <w:r>
        <w:rPr>
          <w:rFonts w:hint="eastAsia"/>
        </w:rPr>
        <w:t>воспалительных</w:t>
      </w:r>
    </w:p>
    <w:p w14:paraId="68F857E4" w14:textId="77777777" w:rsidR="005F4AD2" w:rsidRDefault="005F4AD2" w:rsidP="005F4AD2"/>
    <w:p w14:paraId="1A50AA76" w14:textId="77777777" w:rsidR="005F4AD2" w:rsidRDefault="005F4AD2" w:rsidP="005F4AD2">
      <w:r>
        <w:rPr>
          <w:rFonts w:hint="eastAsia"/>
        </w:rPr>
        <w:t>заболеваний</w:t>
      </w:r>
      <w:r>
        <w:t xml:space="preserve"> </w:t>
      </w:r>
      <w:r>
        <w:rPr>
          <w:rFonts w:hint="eastAsia"/>
        </w:rPr>
        <w:t>пародонта</w:t>
      </w:r>
    </w:p>
    <w:p w14:paraId="23A8222C" w14:textId="77777777" w:rsidR="005F4AD2" w:rsidRDefault="005F4AD2" w:rsidP="005F4AD2"/>
    <w:p w14:paraId="0433B965" w14:textId="77777777" w:rsidR="005F4AD2" w:rsidRDefault="005F4AD2" w:rsidP="005F4AD2">
      <w:r>
        <w:rPr>
          <w:rFonts w:hint="eastAsia"/>
        </w:rPr>
        <w:t>ВЫВОДЫ</w:t>
      </w:r>
      <w:r>
        <w:t xml:space="preserve"> </w:t>
      </w:r>
      <w:r>
        <w:rPr>
          <w:rFonts w:hint="eastAsia"/>
        </w:rPr>
        <w:t>К</w:t>
      </w:r>
      <w:r>
        <w:t xml:space="preserve"> </w:t>
      </w:r>
      <w:r>
        <w:rPr>
          <w:rFonts w:hint="eastAsia"/>
        </w:rPr>
        <w:t>ГЛАВЕ</w:t>
      </w:r>
    </w:p>
    <w:p w14:paraId="4F5C0F23" w14:textId="77777777" w:rsidR="005F4AD2" w:rsidRDefault="005F4AD2" w:rsidP="005F4AD2"/>
    <w:p w14:paraId="19BD9B71" w14:textId="77777777" w:rsidR="005F4AD2" w:rsidRDefault="005F4AD2" w:rsidP="005F4AD2">
      <w:r>
        <w:rPr>
          <w:rFonts w:hint="eastAsia"/>
        </w:rPr>
        <w:lastRenderedPageBreak/>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1A00FCD8" w14:textId="77777777" w:rsidR="005F4AD2" w:rsidRDefault="005F4AD2" w:rsidP="005F4AD2"/>
    <w:p w14:paraId="32F0A630" w14:textId="77777777" w:rsidR="005F4AD2" w:rsidRDefault="005F4AD2" w:rsidP="005F4AD2">
      <w:r>
        <w:t xml:space="preserve">2.1. </w:t>
      </w:r>
      <w:r>
        <w:rPr>
          <w:rFonts w:hint="eastAsia"/>
        </w:rPr>
        <w:t>Объекты</w:t>
      </w:r>
      <w:r>
        <w:t xml:space="preserve"> </w:t>
      </w:r>
      <w:r>
        <w:rPr>
          <w:rFonts w:hint="eastAsia"/>
        </w:rPr>
        <w:t>исследования</w:t>
      </w:r>
      <w:r>
        <w:t xml:space="preserve">, </w:t>
      </w:r>
      <w:r>
        <w:rPr>
          <w:rFonts w:hint="eastAsia"/>
        </w:rPr>
        <w:t>их</w:t>
      </w:r>
      <w:r>
        <w:t xml:space="preserve"> </w:t>
      </w:r>
      <w:r>
        <w:rPr>
          <w:rFonts w:hint="eastAsia"/>
        </w:rPr>
        <w:t>характеристика</w:t>
      </w:r>
    </w:p>
    <w:p w14:paraId="5524505C" w14:textId="77777777" w:rsidR="005F4AD2" w:rsidRDefault="005F4AD2" w:rsidP="005F4AD2"/>
    <w:p w14:paraId="6D2BB9DA" w14:textId="77777777" w:rsidR="005F4AD2" w:rsidRDefault="005F4AD2" w:rsidP="005F4AD2">
      <w:r>
        <w:t xml:space="preserve">2.2. </w:t>
      </w:r>
      <w:r>
        <w:rPr>
          <w:rFonts w:hint="eastAsia"/>
        </w:rPr>
        <w:t>Макроскопический</w:t>
      </w:r>
      <w:r>
        <w:t xml:space="preserve"> </w:t>
      </w:r>
      <w:r>
        <w:rPr>
          <w:rFonts w:hint="eastAsia"/>
        </w:rPr>
        <w:t>и</w:t>
      </w:r>
      <w:r>
        <w:t xml:space="preserve"> </w:t>
      </w:r>
      <w:r>
        <w:rPr>
          <w:rFonts w:hint="eastAsia"/>
        </w:rPr>
        <w:t>микроскопический</w:t>
      </w:r>
      <w:r>
        <w:t xml:space="preserve"> </w:t>
      </w:r>
      <w:r>
        <w:rPr>
          <w:rFonts w:hint="eastAsia"/>
        </w:rPr>
        <w:t>анализ</w:t>
      </w:r>
    </w:p>
    <w:p w14:paraId="4185D7A2" w14:textId="77777777" w:rsidR="005F4AD2" w:rsidRDefault="005F4AD2" w:rsidP="005F4AD2"/>
    <w:p w14:paraId="46AE2A02" w14:textId="77777777" w:rsidR="005F4AD2" w:rsidRDefault="005F4AD2" w:rsidP="005F4AD2">
      <w:r>
        <w:t xml:space="preserve">2.3. </w:t>
      </w:r>
      <w:r>
        <w:rPr>
          <w:rFonts w:hint="eastAsia"/>
        </w:rPr>
        <w:t>Идентификация</w:t>
      </w:r>
      <w:r>
        <w:t xml:space="preserve"> </w:t>
      </w:r>
      <w:r>
        <w:rPr>
          <w:rFonts w:hint="eastAsia"/>
        </w:rPr>
        <w:t>ЛРС</w:t>
      </w:r>
      <w:r>
        <w:t xml:space="preserve"> </w:t>
      </w:r>
      <w:r>
        <w:rPr>
          <w:rFonts w:hint="eastAsia"/>
        </w:rPr>
        <w:t>и</w:t>
      </w:r>
      <w:r>
        <w:t xml:space="preserve"> </w:t>
      </w:r>
      <w:r>
        <w:rPr>
          <w:rFonts w:hint="eastAsia"/>
        </w:rPr>
        <w:t>его</w:t>
      </w:r>
      <w:r>
        <w:t xml:space="preserve"> </w:t>
      </w:r>
      <w:r>
        <w:rPr>
          <w:rFonts w:hint="eastAsia"/>
        </w:rPr>
        <w:t>фитохимический</w:t>
      </w:r>
      <w:r>
        <w:t xml:space="preserve"> </w:t>
      </w:r>
      <w:r>
        <w:rPr>
          <w:rFonts w:hint="eastAsia"/>
        </w:rPr>
        <w:t>анализ</w:t>
      </w:r>
    </w:p>
    <w:p w14:paraId="228E657F" w14:textId="77777777" w:rsidR="005F4AD2" w:rsidRDefault="005F4AD2" w:rsidP="005F4AD2"/>
    <w:p w14:paraId="4BD879A6" w14:textId="77777777" w:rsidR="005F4AD2" w:rsidRDefault="005F4AD2" w:rsidP="005F4AD2">
      <w:r>
        <w:t xml:space="preserve">2.3.1. </w:t>
      </w:r>
      <w:r>
        <w:rPr>
          <w:rFonts w:hint="eastAsia"/>
        </w:rPr>
        <w:t>Профиль</w:t>
      </w:r>
      <w:r>
        <w:t xml:space="preserve"> </w:t>
      </w:r>
      <w:r>
        <w:rPr>
          <w:rFonts w:hint="eastAsia"/>
        </w:rPr>
        <w:t>ЯМР</w:t>
      </w:r>
      <w:r>
        <w:t>-</w:t>
      </w:r>
      <w:r>
        <w:rPr>
          <w:rFonts w:hint="eastAsia"/>
        </w:rPr>
        <w:t>спектроскопии</w:t>
      </w:r>
      <w:r>
        <w:t xml:space="preserve"> </w:t>
      </w:r>
      <w:r>
        <w:rPr>
          <w:rFonts w:hint="eastAsia"/>
        </w:rPr>
        <w:t>ЛРС</w:t>
      </w:r>
    </w:p>
    <w:p w14:paraId="4ABFBE34" w14:textId="77777777" w:rsidR="005F4AD2" w:rsidRDefault="005F4AD2" w:rsidP="005F4AD2"/>
    <w:p w14:paraId="38F0B61F" w14:textId="77777777" w:rsidR="005F4AD2" w:rsidRDefault="005F4AD2" w:rsidP="005F4AD2">
      <w:r>
        <w:t xml:space="preserve">2.3.2. </w:t>
      </w:r>
      <w:r>
        <w:rPr>
          <w:rFonts w:hint="eastAsia"/>
        </w:rPr>
        <w:t>Дубильные</w:t>
      </w:r>
      <w:r>
        <w:t xml:space="preserve"> </w:t>
      </w:r>
      <w:r>
        <w:rPr>
          <w:rFonts w:hint="eastAsia"/>
        </w:rPr>
        <w:t>вещества</w:t>
      </w:r>
    </w:p>
    <w:p w14:paraId="058785F4" w14:textId="77777777" w:rsidR="005F4AD2" w:rsidRDefault="005F4AD2" w:rsidP="005F4AD2"/>
    <w:p w14:paraId="3B2A8814" w14:textId="77777777" w:rsidR="005F4AD2" w:rsidRDefault="005F4AD2" w:rsidP="005F4AD2">
      <w:r>
        <w:t xml:space="preserve">2.3.3. </w:t>
      </w:r>
      <w:r>
        <w:rPr>
          <w:rFonts w:hint="eastAsia"/>
        </w:rPr>
        <w:t>Органические</w:t>
      </w:r>
      <w:r>
        <w:t xml:space="preserve"> </w:t>
      </w:r>
      <w:r>
        <w:rPr>
          <w:rFonts w:hint="eastAsia"/>
        </w:rPr>
        <w:t>кислоты</w:t>
      </w:r>
    </w:p>
    <w:p w14:paraId="69B34812" w14:textId="77777777" w:rsidR="005F4AD2" w:rsidRDefault="005F4AD2" w:rsidP="005F4AD2"/>
    <w:p w14:paraId="1DE0CE75" w14:textId="77777777" w:rsidR="005F4AD2" w:rsidRDefault="005F4AD2" w:rsidP="005F4AD2">
      <w:r>
        <w:t xml:space="preserve">2.3.4. </w:t>
      </w:r>
      <w:r>
        <w:rPr>
          <w:rFonts w:hint="eastAsia"/>
        </w:rPr>
        <w:t>Флавоноиды</w:t>
      </w:r>
    </w:p>
    <w:p w14:paraId="545D11E7" w14:textId="77777777" w:rsidR="005F4AD2" w:rsidRDefault="005F4AD2" w:rsidP="005F4AD2"/>
    <w:p w14:paraId="1184BBFD" w14:textId="77777777" w:rsidR="005F4AD2" w:rsidRDefault="005F4AD2" w:rsidP="005F4AD2">
      <w:r>
        <w:t xml:space="preserve">2.3.5. </w:t>
      </w:r>
      <w:r>
        <w:rPr>
          <w:rFonts w:hint="eastAsia"/>
        </w:rPr>
        <w:t>Гидроксикоричные</w:t>
      </w:r>
      <w:r>
        <w:t xml:space="preserve"> </w:t>
      </w:r>
      <w:r>
        <w:rPr>
          <w:rFonts w:hint="eastAsia"/>
        </w:rPr>
        <w:t>кислоты</w:t>
      </w:r>
    </w:p>
    <w:p w14:paraId="2C2C900F" w14:textId="77777777" w:rsidR="005F4AD2" w:rsidRDefault="005F4AD2" w:rsidP="005F4AD2"/>
    <w:p w14:paraId="449F5D4D" w14:textId="77777777" w:rsidR="005F4AD2" w:rsidRDefault="005F4AD2" w:rsidP="005F4AD2">
      <w:r>
        <w:t xml:space="preserve">2.3.6. </w:t>
      </w:r>
      <w:r>
        <w:rPr>
          <w:rFonts w:hint="eastAsia"/>
        </w:rPr>
        <w:t>Полисахариды</w:t>
      </w:r>
    </w:p>
    <w:p w14:paraId="30CB223F" w14:textId="77777777" w:rsidR="005F4AD2" w:rsidRDefault="005F4AD2" w:rsidP="005F4AD2"/>
    <w:p w14:paraId="7BEDAB77" w14:textId="77777777" w:rsidR="005F4AD2" w:rsidRDefault="005F4AD2" w:rsidP="005F4AD2">
      <w:r>
        <w:t xml:space="preserve">2.4. </w:t>
      </w:r>
      <w:r>
        <w:rPr>
          <w:rFonts w:hint="eastAsia"/>
        </w:rPr>
        <w:t>Минеральный</w:t>
      </w:r>
      <w:r>
        <w:t xml:space="preserve"> </w:t>
      </w:r>
      <w:r>
        <w:rPr>
          <w:rFonts w:hint="eastAsia"/>
        </w:rPr>
        <w:t>состав</w:t>
      </w:r>
    </w:p>
    <w:p w14:paraId="67D7F99A" w14:textId="77777777" w:rsidR="005F4AD2" w:rsidRDefault="005F4AD2" w:rsidP="005F4AD2"/>
    <w:p w14:paraId="638F6F12" w14:textId="77777777" w:rsidR="005F4AD2" w:rsidRDefault="005F4AD2" w:rsidP="005F4AD2">
      <w:r>
        <w:t xml:space="preserve">2.5. </w:t>
      </w:r>
      <w:r>
        <w:rPr>
          <w:rFonts w:hint="eastAsia"/>
        </w:rPr>
        <w:t>Методы</w:t>
      </w:r>
      <w:r>
        <w:t xml:space="preserve"> </w:t>
      </w:r>
      <w:r>
        <w:rPr>
          <w:rFonts w:hint="eastAsia"/>
        </w:rPr>
        <w:t>стандартизации</w:t>
      </w:r>
      <w:r>
        <w:t xml:space="preserve"> </w:t>
      </w:r>
      <w:r>
        <w:rPr>
          <w:rFonts w:hint="eastAsia"/>
        </w:rPr>
        <w:t>сырья</w:t>
      </w:r>
    </w:p>
    <w:p w14:paraId="10A4F57C" w14:textId="77777777" w:rsidR="005F4AD2" w:rsidRDefault="005F4AD2" w:rsidP="005F4AD2"/>
    <w:p w14:paraId="236A57C3" w14:textId="77777777" w:rsidR="005F4AD2" w:rsidRDefault="005F4AD2" w:rsidP="005F4AD2">
      <w:r>
        <w:t xml:space="preserve">2.6. </w:t>
      </w:r>
      <w:r>
        <w:rPr>
          <w:rFonts w:hint="eastAsia"/>
        </w:rPr>
        <w:t>Методы</w:t>
      </w:r>
      <w:r>
        <w:t xml:space="preserve"> </w:t>
      </w:r>
      <w:r>
        <w:rPr>
          <w:rFonts w:hint="eastAsia"/>
        </w:rPr>
        <w:t>стандартизации</w:t>
      </w:r>
      <w:r>
        <w:t xml:space="preserve"> </w:t>
      </w:r>
      <w:r>
        <w:rPr>
          <w:rFonts w:hint="eastAsia"/>
        </w:rPr>
        <w:t>спирто</w:t>
      </w:r>
      <w:r>
        <w:t>-</w:t>
      </w:r>
      <w:r>
        <w:rPr>
          <w:rFonts w:hint="eastAsia"/>
        </w:rPr>
        <w:t>водных</w:t>
      </w:r>
      <w:r>
        <w:t xml:space="preserve"> </w:t>
      </w:r>
      <w:r>
        <w:rPr>
          <w:rFonts w:hint="eastAsia"/>
        </w:rPr>
        <w:t>извлечений</w:t>
      </w:r>
    </w:p>
    <w:p w14:paraId="41B592C8" w14:textId="77777777" w:rsidR="005F4AD2" w:rsidRDefault="005F4AD2" w:rsidP="005F4AD2"/>
    <w:p w14:paraId="6DCCCC4F" w14:textId="77777777" w:rsidR="005F4AD2" w:rsidRDefault="005F4AD2" w:rsidP="005F4AD2">
      <w:r>
        <w:t xml:space="preserve">2.7. </w:t>
      </w:r>
      <w:r>
        <w:rPr>
          <w:rFonts w:hint="eastAsia"/>
        </w:rPr>
        <w:t>Методы</w:t>
      </w:r>
      <w:r>
        <w:t xml:space="preserve"> </w:t>
      </w:r>
      <w:r>
        <w:rPr>
          <w:rFonts w:hint="eastAsia"/>
        </w:rPr>
        <w:t>исследований</w:t>
      </w:r>
      <w:r>
        <w:t xml:space="preserve"> </w:t>
      </w:r>
      <w:r>
        <w:rPr>
          <w:rFonts w:hint="eastAsia"/>
        </w:rPr>
        <w:t>биологической</w:t>
      </w:r>
      <w:r>
        <w:t xml:space="preserve"> </w:t>
      </w:r>
      <w:r>
        <w:rPr>
          <w:rFonts w:hint="eastAsia"/>
        </w:rPr>
        <w:t>активности</w:t>
      </w:r>
    </w:p>
    <w:p w14:paraId="64C6E1BE" w14:textId="77777777" w:rsidR="005F4AD2" w:rsidRDefault="005F4AD2" w:rsidP="005F4AD2"/>
    <w:p w14:paraId="3CCF175B" w14:textId="77777777" w:rsidR="005F4AD2" w:rsidRDefault="005F4AD2" w:rsidP="005F4AD2">
      <w:r>
        <w:t xml:space="preserve">2.8. </w:t>
      </w:r>
      <w:r>
        <w:rPr>
          <w:rFonts w:hint="eastAsia"/>
        </w:rPr>
        <w:t>Статистическая</w:t>
      </w:r>
      <w:r>
        <w:t xml:space="preserve"> </w:t>
      </w:r>
      <w:r>
        <w:rPr>
          <w:rFonts w:hint="eastAsia"/>
        </w:rPr>
        <w:t>обработка</w:t>
      </w:r>
      <w:r>
        <w:t xml:space="preserve"> </w:t>
      </w:r>
      <w:r>
        <w:rPr>
          <w:rFonts w:hint="eastAsia"/>
        </w:rPr>
        <w:t>данных</w:t>
      </w:r>
    </w:p>
    <w:p w14:paraId="6FBFD606" w14:textId="77777777" w:rsidR="005F4AD2" w:rsidRDefault="005F4AD2" w:rsidP="005F4AD2"/>
    <w:p w14:paraId="2D828776" w14:textId="77777777" w:rsidR="005F4AD2" w:rsidRDefault="005F4AD2" w:rsidP="005F4AD2">
      <w:r>
        <w:rPr>
          <w:rFonts w:hint="eastAsia"/>
        </w:rPr>
        <w:t>ГЛАВА</w:t>
      </w:r>
      <w:r>
        <w:t xml:space="preserve"> 3. </w:t>
      </w:r>
      <w:r>
        <w:rPr>
          <w:rFonts w:hint="eastAsia"/>
        </w:rPr>
        <w:t>МАКРОСКОПИЧСЕКОЕ</w:t>
      </w:r>
      <w:r>
        <w:t xml:space="preserve"> </w:t>
      </w:r>
      <w:r>
        <w:rPr>
          <w:rFonts w:hint="eastAsia"/>
        </w:rPr>
        <w:t>И</w:t>
      </w:r>
      <w:r>
        <w:t xml:space="preserve"> </w:t>
      </w:r>
      <w:r>
        <w:rPr>
          <w:rFonts w:hint="eastAsia"/>
        </w:rPr>
        <w:t>МИКРОСКОПИЧЕСКОЕ</w:t>
      </w:r>
      <w:r>
        <w:t xml:space="preserve"> </w:t>
      </w:r>
      <w:r>
        <w:rPr>
          <w:rFonts w:hint="eastAsia"/>
        </w:rPr>
        <w:t>ИССЛЕДОВАНИЕ</w:t>
      </w:r>
      <w:r>
        <w:t xml:space="preserve"> </w:t>
      </w:r>
      <w:r>
        <w:rPr>
          <w:rFonts w:hint="eastAsia"/>
        </w:rPr>
        <w:t>СЫРЬЯ</w:t>
      </w:r>
    </w:p>
    <w:p w14:paraId="03938746" w14:textId="77777777" w:rsidR="005F4AD2" w:rsidRDefault="005F4AD2" w:rsidP="005F4AD2"/>
    <w:p w14:paraId="4DB92DE5" w14:textId="77777777" w:rsidR="005F4AD2" w:rsidRDefault="005F4AD2" w:rsidP="005F4AD2">
      <w:r>
        <w:t xml:space="preserve">3.1. </w:t>
      </w:r>
      <w:r>
        <w:rPr>
          <w:rFonts w:hint="eastAsia"/>
        </w:rPr>
        <w:t>Описание</w:t>
      </w:r>
      <w:r>
        <w:t xml:space="preserve"> </w:t>
      </w:r>
      <w:r>
        <w:rPr>
          <w:rFonts w:hint="eastAsia"/>
        </w:rPr>
        <w:t>сырья</w:t>
      </w:r>
      <w:r>
        <w:t xml:space="preserve"> </w:t>
      </w:r>
      <w:r>
        <w:rPr>
          <w:rFonts w:hint="eastAsia"/>
        </w:rPr>
        <w:t>травы</w:t>
      </w:r>
      <w:r>
        <w:t xml:space="preserve"> </w:t>
      </w:r>
      <w:r>
        <w:rPr>
          <w:rFonts w:hint="eastAsia"/>
        </w:rPr>
        <w:t>золотарника</w:t>
      </w:r>
      <w:r>
        <w:t xml:space="preserve"> </w:t>
      </w:r>
      <w:r>
        <w:rPr>
          <w:rFonts w:hint="eastAsia"/>
        </w:rPr>
        <w:t>канадского</w:t>
      </w:r>
    </w:p>
    <w:p w14:paraId="54227D23" w14:textId="77777777" w:rsidR="005F4AD2" w:rsidRDefault="005F4AD2" w:rsidP="005F4AD2"/>
    <w:p w14:paraId="4A27847A" w14:textId="77777777" w:rsidR="005F4AD2" w:rsidRDefault="005F4AD2" w:rsidP="005F4AD2">
      <w:r>
        <w:t xml:space="preserve">3.2. </w:t>
      </w:r>
      <w:r>
        <w:rPr>
          <w:rFonts w:hint="eastAsia"/>
        </w:rPr>
        <w:t>Описание</w:t>
      </w:r>
      <w:r>
        <w:t xml:space="preserve"> </w:t>
      </w:r>
      <w:r>
        <w:rPr>
          <w:rFonts w:hint="eastAsia"/>
        </w:rPr>
        <w:t>микроскопии</w:t>
      </w:r>
      <w:r>
        <w:t xml:space="preserve"> </w:t>
      </w:r>
      <w:r>
        <w:rPr>
          <w:rFonts w:hint="eastAsia"/>
        </w:rPr>
        <w:t>травы</w:t>
      </w:r>
      <w:r>
        <w:t xml:space="preserve"> </w:t>
      </w:r>
      <w:r>
        <w:rPr>
          <w:rFonts w:hint="eastAsia"/>
        </w:rPr>
        <w:t>золотарника</w:t>
      </w:r>
      <w:r>
        <w:t xml:space="preserve"> </w:t>
      </w:r>
      <w:r>
        <w:rPr>
          <w:rFonts w:hint="eastAsia"/>
        </w:rPr>
        <w:t>канадского</w:t>
      </w:r>
    </w:p>
    <w:p w14:paraId="69121136" w14:textId="77777777" w:rsidR="005F4AD2" w:rsidRDefault="005F4AD2" w:rsidP="005F4AD2"/>
    <w:p w14:paraId="752B3D19" w14:textId="77777777" w:rsidR="005F4AD2" w:rsidRDefault="005F4AD2" w:rsidP="005F4AD2">
      <w:r>
        <w:t xml:space="preserve">3.2.1. </w:t>
      </w:r>
      <w:r>
        <w:rPr>
          <w:rFonts w:hint="eastAsia"/>
        </w:rPr>
        <w:t>Описание</w:t>
      </w:r>
      <w:r>
        <w:t xml:space="preserve"> </w:t>
      </w:r>
      <w:r>
        <w:rPr>
          <w:rFonts w:hint="eastAsia"/>
        </w:rPr>
        <w:t>микроскопии</w:t>
      </w:r>
      <w:r>
        <w:t xml:space="preserve"> </w:t>
      </w:r>
      <w:r>
        <w:rPr>
          <w:rFonts w:hint="eastAsia"/>
        </w:rPr>
        <w:t>листа</w:t>
      </w:r>
    </w:p>
    <w:p w14:paraId="16D3EB49" w14:textId="77777777" w:rsidR="005F4AD2" w:rsidRDefault="005F4AD2" w:rsidP="005F4AD2"/>
    <w:p w14:paraId="5AF60518" w14:textId="77777777" w:rsidR="005F4AD2" w:rsidRDefault="005F4AD2" w:rsidP="005F4AD2">
      <w:r>
        <w:t xml:space="preserve">3.2.2. </w:t>
      </w:r>
      <w:r>
        <w:rPr>
          <w:rFonts w:hint="eastAsia"/>
        </w:rPr>
        <w:t>Микроскопия</w:t>
      </w:r>
      <w:r>
        <w:t xml:space="preserve"> </w:t>
      </w:r>
      <w:r>
        <w:rPr>
          <w:rFonts w:hint="eastAsia"/>
        </w:rPr>
        <w:t>стебля</w:t>
      </w:r>
    </w:p>
    <w:p w14:paraId="2B2E3EB0" w14:textId="77777777" w:rsidR="005F4AD2" w:rsidRDefault="005F4AD2" w:rsidP="005F4AD2"/>
    <w:p w14:paraId="2827BF07" w14:textId="77777777" w:rsidR="005F4AD2" w:rsidRDefault="005F4AD2" w:rsidP="005F4AD2">
      <w:r>
        <w:t xml:space="preserve">3.2.3. </w:t>
      </w:r>
      <w:r>
        <w:rPr>
          <w:rFonts w:hint="eastAsia"/>
        </w:rPr>
        <w:t>Микроскопия</w:t>
      </w:r>
      <w:r>
        <w:t xml:space="preserve"> </w:t>
      </w:r>
      <w:r>
        <w:rPr>
          <w:rFonts w:hint="eastAsia"/>
        </w:rPr>
        <w:t>соцветия</w:t>
      </w:r>
    </w:p>
    <w:p w14:paraId="17D84843" w14:textId="77777777" w:rsidR="005F4AD2" w:rsidRDefault="005F4AD2" w:rsidP="005F4AD2"/>
    <w:p w14:paraId="5F58E836" w14:textId="77777777" w:rsidR="005F4AD2" w:rsidRDefault="005F4AD2" w:rsidP="005F4AD2">
      <w:r>
        <w:t xml:space="preserve">3.3. </w:t>
      </w:r>
      <w:r>
        <w:rPr>
          <w:rFonts w:hint="eastAsia"/>
        </w:rPr>
        <w:t>Микроскопия</w:t>
      </w:r>
      <w:r>
        <w:t xml:space="preserve"> </w:t>
      </w:r>
      <w:r>
        <w:rPr>
          <w:rFonts w:hint="eastAsia"/>
        </w:rPr>
        <w:t>порошка</w:t>
      </w:r>
    </w:p>
    <w:p w14:paraId="70D15075" w14:textId="77777777" w:rsidR="005F4AD2" w:rsidRDefault="005F4AD2" w:rsidP="005F4AD2"/>
    <w:p w14:paraId="29088779" w14:textId="77777777" w:rsidR="005F4AD2" w:rsidRDefault="005F4AD2" w:rsidP="005F4AD2">
      <w:r>
        <w:rPr>
          <w:rFonts w:hint="eastAsia"/>
        </w:rPr>
        <w:t>ВЫВОДЫ</w:t>
      </w:r>
      <w:r>
        <w:t xml:space="preserve"> </w:t>
      </w:r>
      <w:r>
        <w:rPr>
          <w:rFonts w:hint="eastAsia"/>
        </w:rPr>
        <w:t>К</w:t>
      </w:r>
      <w:r>
        <w:t xml:space="preserve"> </w:t>
      </w:r>
      <w:r>
        <w:rPr>
          <w:rFonts w:hint="eastAsia"/>
        </w:rPr>
        <w:t>ГЛАВЕ</w:t>
      </w:r>
    </w:p>
    <w:p w14:paraId="4742073F" w14:textId="77777777" w:rsidR="005F4AD2" w:rsidRDefault="005F4AD2" w:rsidP="005F4AD2"/>
    <w:p w14:paraId="4B1CD101" w14:textId="77777777" w:rsidR="005F4AD2" w:rsidRDefault="005F4AD2" w:rsidP="005F4AD2">
      <w:r>
        <w:rPr>
          <w:rFonts w:hint="eastAsia"/>
        </w:rPr>
        <w:t>ГЛАВА</w:t>
      </w:r>
      <w:r>
        <w:t xml:space="preserve"> 4. </w:t>
      </w:r>
      <w:r>
        <w:rPr>
          <w:rFonts w:hint="eastAsia"/>
        </w:rPr>
        <w:t>ИДЕНТИФИКАЦИЯ</w:t>
      </w:r>
      <w:r>
        <w:t xml:space="preserve"> </w:t>
      </w:r>
      <w:r>
        <w:rPr>
          <w:rFonts w:hint="eastAsia"/>
        </w:rPr>
        <w:t>И</w:t>
      </w:r>
      <w:r>
        <w:t xml:space="preserve"> </w:t>
      </w:r>
      <w:r>
        <w:rPr>
          <w:rFonts w:hint="eastAsia"/>
        </w:rPr>
        <w:t>ФИТОХИМИЧЕСКОЕ</w:t>
      </w:r>
      <w:r>
        <w:t xml:space="preserve"> </w:t>
      </w:r>
      <w:r>
        <w:rPr>
          <w:rFonts w:hint="eastAsia"/>
        </w:rPr>
        <w:t>ИССЛЕДОВАНИЕ</w:t>
      </w:r>
      <w:r>
        <w:t xml:space="preserve"> </w:t>
      </w:r>
      <w:r>
        <w:rPr>
          <w:rFonts w:hint="eastAsia"/>
        </w:rPr>
        <w:t>ТРАВЫ</w:t>
      </w:r>
      <w:r>
        <w:t xml:space="preserve"> </w:t>
      </w:r>
      <w:r>
        <w:rPr>
          <w:rFonts w:hint="eastAsia"/>
        </w:rPr>
        <w:t>ЗОЛОТАРНИКА</w:t>
      </w:r>
      <w:r>
        <w:t xml:space="preserve"> </w:t>
      </w:r>
      <w:r>
        <w:rPr>
          <w:rFonts w:hint="eastAsia"/>
        </w:rPr>
        <w:t>КАНАДСКОГО</w:t>
      </w:r>
      <w:r>
        <w:t xml:space="preserve"> </w:t>
      </w:r>
      <w:r>
        <w:rPr>
          <w:rFonts w:hint="eastAsia"/>
        </w:rPr>
        <w:t>ДЛЯ</w:t>
      </w:r>
      <w:r>
        <w:t xml:space="preserve"> </w:t>
      </w:r>
      <w:r>
        <w:rPr>
          <w:rFonts w:hint="eastAsia"/>
        </w:rPr>
        <w:t>РАЗРАБОТКИ</w:t>
      </w:r>
      <w:r>
        <w:t xml:space="preserve"> </w:t>
      </w:r>
      <w:r>
        <w:rPr>
          <w:rFonts w:hint="eastAsia"/>
        </w:rPr>
        <w:t>ЛЕКАРСТВЕННЫХ</w:t>
      </w:r>
      <w:r>
        <w:t xml:space="preserve"> </w:t>
      </w:r>
      <w:r>
        <w:rPr>
          <w:rFonts w:hint="eastAsia"/>
        </w:rPr>
        <w:t>ФОРМ</w:t>
      </w:r>
    </w:p>
    <w:p w14:paraId="2B8AFA64" w14:textId="77777777" w:rsidR="005F4AD2" w:rsidRDefault="005F4AD2" w:rsidP="005F4AD2"/>
    <w:p w14:paraId="0DB49ECE" w14:textId="77777777" w:rsidR="005F4AD2" w:rsidRDefault="005F4AD2" w:rsidP="005F4AD2">
      <w:r>
        <w:t xml:space="preserve">4.1. </w:t>
      </w:r>
      <w:r>
        <w:rPr>
          <w:rFonts w:hint="eastAsia"/>
        </w:rPr>
        <w:t>Профиль</w:t>
      </w:r>
      <w:r>
        <w:t xml:space="preserve"> </w:t>
      </w:r>
      <w:r>
        <w:rPr>
          <w:rFonts w:hint="eastAsia"/>
        </w:rPr>
        <w:t>ЯМР</w:t>
      </w:r>
      <w:r>
        <w:t>-</w:t>
      </w:r>
      <w:r>
        <w:rPr>
          <w:rFonts w:hint="eastAsia"/>
        </w:rPr>
        <w:t>спектроскопии</w:t>
      </w:r>
      <w:r>
        <w:t xml:space="preserve"> </w:t>
      </w:r>
      <w:r>
        <w:rPr>
          <w:rFonts w:hint="eastAsia"/>
        </w:rPr>
        <w:t>травы</w:t>
      </w:r>
      <w:r>
        <w:t xml:space="preserve"> </w:t>
      </w:r>
      <w:r>
        <w:rPr>
          <w:rFonts w:hint="eastAsia"/>
        </w:rPr>
        <w:t>золотарника</w:t>
      </w:r>
      <w:r>
        <w:t xml:space="preserve"> </w:t>
      </w:r>
      <w:r>
        <w:rPr>
          <w:rFonts w:hint="eastAsia"/>
        </w:rPr>
        <w:t>канадского</w:t>
      </w:r>
    </w:p>
    <w:p w14:paraId="653CFB75" w14:textId="77777777" w:rsidR="005F4AD2" w:rsidRDefault="005F4AD2" w:rsidP="005F4AD2"/>
    <w:p w14:paraId="6F87A14D" w14:textId="77777777" w:rsidR="005F4AD2" w:rsidRDefault="005F4AD2" w:rsidP="005F4AD2">
      <w:r>
        <w:t xml:space="preserve">4.2. </w:t>
      </w:r>
      <w:r>
        <w:rPr>
          <w:rFonts w:hint="eastAsia"/>
        </w:rPr>
        <w:t>Фитохимическое</w:t>
      </w:r>
      <w:r>
        <w:t xml:space="preserve"> </w:t>
      </w:r>
      <w:r>
        <w:rPr>
          <w:rFonts w:hint="eastAsia"/>
        </w:rPr>
        <w:t>изучение</w:t>
      </w:r>
      <w:r>
        <w:t xml:space="preserve"> </w:t>
      </w:r>
      <w:r>
        <w:rPr>
          <w:rFonts w:hint="eastAsia"/>
        </w:rPr>
        <w:t>сырья</w:t>
      </w:r>
      <w:r>
        <w:t xml:space="preserve"> </w:t>
      </w:r>
      <w:r>
        <w:rPr>
          <w:rFonts w:hint="eastAsia"/>
        </w:rPr>
        <w:t>золотарника</w:t>
      </w:r>
      <w:r>
        <w:t xml:space="preserve"> </w:t>
      </w:r>
      <w:r>
        <w:rPr>
          <w:rFonts w:hint="eastAsia"/>
        </w:rPr>
        <w:t>канадского</w:t>
      </w:r>
    </w:p>
    <w:p w14:paraId="4143F318" w14:textId="77777777" w:rsidR="005F4AD2" w:rsidRDefault="005F4AD2" w:rsidP="005F4AD2"/>
    <w:p w14:paraId="66D1BDC0" w14:textId="77777777" w:rsidR="005F4AD2" w:rsidRDefault="005F4AD2" w:rsidP="005F4AD2">
      <w:r>
        <w:t xml:space="preserve">4.2.1. </w:t>
      </w:r>
      <w:r>
        <w:rPr>
          <w:rFonts w:hint="eastAsia"/>
        </w:rPr>
        <w:t>Качественное</w:t>
      </w:r>
      <w:r>
        <w:t xml:space="preserve"> </w:t>
      </w:r>
      <w:r>
        <w:rPr>
          <w:rFonts w:hint="eastAsia"/>
        </w:rPr>
        <w:t>и</w:t>
      </w:r>
      <w:r>
        <w:t xml:space="preserve"> </w:t>
      </w:r>
      <w:r>
        <w:rPr>
          <w:rFonts w:hint="eastAsia"/>
        </w:rPr>
        <w:t>количественное</w:t>
      </w:r>
      <w:r>
        <w:t xml:space="preserve"> </w:t>
      </w:r>
      <w:r>
        <w:rPr>
          <w:rFonts w:hint="eastAsia"/>
        </w:rPr>
        <w:t>определение</w:t>
      </w:r>
      <w:r>
        <w:t xml:space="preserve"> </w:t>
      </w:r>
      <w:r>
        <w:rPr>
          <w:rFonts w:hint="eastAsia"/>
        </w:rPr>
        <w:t>дубильных</w:t>
      </w:r>
      <w:r>
        <w:t xml:space="preserve"> </w:t>
      </w:r>
      <w:r>
        <w:rPr>
          <w:rFonts w:hint="eastAsia"/>
        </w:rPr>
        <w:t>веществ</w:t>
      </w:r>
    </w:p>
    <w:p w14:paraId="17696D62" w14:textId="77777777" w:rsidR="005F4AD2" w:rsidRDefault="005F4AD2" w:rsidP="005F4AD2"/>
    <w:p w14:paraId="4295FB07" w14:textId="77777777" w:rsidR="005F4AD2" w:rsidRDefault="005F4AD2" w:rsidP="005F4AD2">
      <w:r>
        <w:t xml:space="preserve">4.2.2. </w:t>
      </w:r>
      <w:r>
        <w:rPr>
          <w:rFonts w:hint="eastAsia"/>
        </w:rPr>
        <w:t>Качественное</w:t>
      </w:r>
      <w:r>
        <w:t xml:space="preserve"> </w:t>
      </w:r>
      <w:r>
        <w:rPr>
          <w:rFonts w:hint="eastAsia"/>
        </w:rPr>
        <w:t>и</w:t>
      </w:r>
      <w:r>
        <w:t xml:space="preserve"> </w:t>
      </w:r>
      <w:r>
        <w:rPr>
          <w:rFonts w:hint="eastAsia"/>
        </w:rPr>
        <w:t>количественное</w:t>
      </w:r>
      <w:r>
        <w:t xml:space="preserve"> </w:t>
      </w:r>
      <w:r>
        <w:rPr>
          <w:rFonts w:hint="eastAsia"/>
        </w:rPr>
        <w:t>определение</w:t>
      </w:r>
      <w:r>
        <w:t xml:space="preserve"> </w:t>
      </w:r>
      <w:r>
        <w:rPr>
          <w:rFonts w:hint="eastAsia"/>
        </w:rPr>
        <w:t>содержания</w:t>
      </w:r>
      <w:r>
        <w:t xml:space="preserve"> </w:t>
      </w:r>
      <w:r>
        <w:rPr>
          <w:rFonts w:hint="eastAsia"/>
        </w:rPr>
        <w:t>свободных</w:t>
      </w:r>
      <w:r>
        <w:t xml:space="preserve"> </w:t>
      </w:r>
      <w:r>
        <w:rPr>
          <w:rFonts w:hint="eastAsia"/>
        </w:rPr>
        <w:t>органических</w:t>
      </w:r>
      <w:r>
        <w:t xml:space="preserve"> </w:t>
      </w:r>
      <w:r>
        <w:rPr>
          <w:rFonts w:hint="eastAsia"/>
        </w:rPr>
        <w:t>кислот</w:t>
      </w:r>
    </w:p>
    <w:p w14:paraId="0ECC1EC0" w14:textId="77777777" w:rsidR="005F4AD2" w:rsidRDefault="005F4AD2" w:rsidP="005F4AD2"/>
    <w:p w14:paraId="47C4721C" w14:textId="77777777" w:rsidR="005F4AD2" w:rsidRDefault="005F4AD2" w:rsidP="005F4AD2">
      <w:r>
        <w:t xml:space="preserve">4.2.3. </w:t>
      </w:r>
      <w:r>
        <w:rPr>
          <w:rFonts w:hint="eastAsia"/>
        </w:rPr>
        <w:t>Качественное</w:t>
      </w:r>
      <w:r>
        <w:t xml:space="preserve"> </w:t>
      </w:r>
      <w:r>
        <w:rPr>
          <w:rFonts w:hint="eastAsia"/>
        </w:rPr>
        <w:t>и</w:t>
      </w:r>
      <w:r>
        <w:t xml:space="preserve"> </w:t>
      </w:r>
      <w:r>
        <w:rPr>
          <w:rFonts w:hint="eastAsia"/>
        </w:rPr>
        <w:t>количественное</w:t>
      </w:r>
      <w:r>
        <w:t xml:space="preserve"> </w:t>
      </w:r>
      <w:r>
        <w:rPr>
          <w:rFonts w:hint="eastAsia"/>
        </w:rPr>
        <w:t>определение</w:t>
      </w:r>
      <w:r>
        <w:t xml:space="preserve"> </w:t>
      </w:r>
      <w:r>
        <w:rPr>
          <w:rFonts w:hint="eastAsia"/>
        </w:rPr>
        <w:t>флавоноидов</w:t>
      </w:r>
    </w:p>
    <w:p w14:paraId="565A6527" w14:textId="77777777" w:rsidR="005F4AD2" w:rsidRDefault="005F4AD2" w:rsidP="005F4AD2"/>
    <w:p w14:paraId="64E75FDC" w14:textId="77777777" w:rsidR="005F4AD2" w:rsidRDefault="005F4AD2" w:rsidP="005F4AD2">
      <w:r>
        <w:t xml:space="preserve">4.2.5. </w:t>
      </w:r>
      <w:r>
        <w:rPr>
          <w:rFonts w:hint="eastAsia"/>
        </w:rPr>
        <w:t>Качественное</w:t>
      </w:r>
      <w:r>
        <w:t xml:space="preserve"> </w:t>
      </w:r>
      <w:r>
        <w:rPr>
          <w:rFonts w:hint="eastAsia"/>
        </w:rPr>
        <w:t>и</w:t>
      </w:r>
      <w:r>
        <w:t xml:space="preserve"> </w:t>
      </w:r>
      <w:r>
        <w:rPr>
          <w:rFonts w:hint="eastAsia"/>
        </w:rPr>
        <w:t>количественное</w:t>
      </w:r>
      <w:r>
        <w:t xml:space="preserve"> </w:t>
      </w:r>
      <w:r>
        <w:rPr>
          <w:rFonts w:hint="eastAsia"/>
        </w:rPr>
        <w:t>определение</w:t>
      </w:r>
      <w:r>
        <w:t xml:space="preserve"> </w:t>
      </w:r>
      <w:r>
        <w:rPr>
          <w:rFonts w:hint="eastAsia"/>
        </w:rPr>
        <w:t>гидроксикоричных</w:t>
      </w:r>
      <w:r>
        <w:t xml:space="preserve"> </w:t>
      </w:r>
      <w:r>
        <w:rPr>
          <w:rFonts w:hint="eastAsia"/>
        </w:rPr>
        <w:t>кислот</w:t>
      </w:r>
    </w:p>
    <w:p w14:paraId="1B555AD5" w14:textId="77777777" w:rsidR="005F4AD2" w:rsidRDefault="005F4AD2" w:rsidP="005F4AD2"/>
    <w:p w14:paraId="348A640A" w14:textId="77777777" w:rsidR="005F4AD2" w:rsidRDefault="005F4AD2" w:rsidP="005F4AD2">
      <w:r>
        <w:t xml:space="preserve">4.2.6. </w:t>
      </w:r>
      <w:r>
        <w:rPr>
          <w:rFonts w:hint="eastAsia"/>
        </w:rPr>
        <w:t>Качественное</w:t>
      </w:r>
      <w:r>
        <w:t xml:space="preserve"> </w:t>
      </w:r>
      <w:r>
        <w:rPr>
          <w:rFonts w:hint="eastAsia"/>
        </w:rPr>
        <w:t>и</w:t>
      </w:r>
      <w:r>
        <w:t xml:space="preserve"> </w:t>
      </w:r>
      <w:r>
        <w:rPr>
          <w:rFonts w:hint="eastAsia"/>
        </w:rPr>
        <w:t>количественное</w:t>
      </w:r>
      <w:r>
        <w:t xml:space="preserve"> </w:t>
      </w:r>
      <w:r>
        <w:rPr>
          <w:rFonts w:hint="eastAsia"/>
        </w:rPr>
        <w:t>определение</w:t>
      </w:r>
      <w:r>
        <w:t xml:space="preserve"> </w:t>
      </w:r>
      <w:r>
        <w:rPr>
          <w:rFonts w:hint="eastAsia"/>
        </w:rPr>
        <w:t>полисахаридов</w:t>
      </w:r>
    </w:p>
    <w:p w14:paraId="3C2C9220" w14:textId="77777777" w:rsidR="005F4AD2" w:rsidRDefault="005F4AD2" w:rsidP="005F4AD2"/>
    <w:p w14:paraId="14EE9BD6" w14:textId="77777777" w:rsidR="005F4AD2" w:rsidRDefault="005F4AD2" w:rsidP="005F4AD2">
      <w:r>
        <w:t xml:space="preserve">4.2.7. </w:t>
      </w:r>
      <w:r>
        <w:rPr>
          <w:rFonts w:hint="eastAsia"/>
        </w:rPr>
        <w:t>Качественное</w:t>
      </w:r>
      <w:r>
        <w:t xml:space="preserve"> </w:t>
      </w:r>
      <w:r>
        <w:rPr>
          <w:rFonts w:hint="eastAsia"/>
        </w:rPr>
        <w:t>и</w:t>
      </w:r>
      <w:r>
        <w:t xml:space="preserve"> </w:t>
      </w:r>
      <w:r>
        <w:rPr>
          <w:rFonts w:hint="eastAsia"/>
        </w:rPr>
        <w:t>количественное</w:t>
      </w:r>
      <w:r>
        <w:t xml:space="preserve"> </w:t>
      </w:r>
      <w:r>
        <w:rPr>
          <w:rFonts w:hint="eastAsia"/>
        </w:rPr>
        <w:t>определение</w:t>
      </w:r>
      <w:r>
        <w:t xml:space="preserve"> </w:t>
      </w:r>
      <w:r>
        <w:rPr>
          <w:rFonts w:hint="eastAsia"/>
        </w:rPr>
        <w:t>минеральных</w:t>
      </w:r>
      <w:r>
        <w:t xml:space="preserve"> </w:t>
      </w:r>
      <w:r>
        <w:rPr>
          <w:rFonts w:hint="eastAsia"/>
        </w:rPr>
        <w:t>веществ</w:t>
      </w:r>
    </w:p>
    <w:p w14:paraId="20DD1BCA" w14:textId="77777777" w:rsidR="005F4AD2" w:rsidRDefault="005F4AD2" w:rsidP="005F4AD2"/>
    <w:p w14:paraId="5D7FCCF4" w14:textId="77777777" w:rsidR="005F4AD2" w:rsidRDefault="005F4AD2" w:rsidP="005F4AD2">
      <w:r>
        <w:t xml:space="preserve">4.3. </w:t>
      </w:r>
      <w:r>
        <w:rPr>
          <w:rFonts w:hint="eastAsia"/>
        </w:rPr>
        <w:t>Разработка</w:t>
      </w:r>
      <w:r>
        <w:t xml:space="preserve"> </w:t>
      </w:r>
      <w:r>
        <w:rPr>
          <w:rFonts w:hint="eastAsia"/>
        </w:rPr>
        <w:t>показателей</w:t>
      </w:r>
      <w:r>
        <w:t xml:space="preserve"> </w:t>
      </w:r>
      <w:r>
        <w:rPr>
          <w:rFonts w:hint="eastAsia"/>
        </w:rPr>
        <w:t>качества</w:t>
      </w:r>
      <w:r>
        <w:t xml:space="preserve"> </w:t>
      </w:r>
      <w:r>
        <w:rPr>
          <w:rFonts w:hint="eastAsia"/>
        </w:rPr>
        <w:t>сырья</w:t>
      </w:r>
      <w:r>
        <w:t xml:space="preserve"> </w:t>
      </w:r>
      <w:r>
        <w:rPr>
          <w:rFonts w:hint="eastAsia"/>
        </w:rPr>
        <w:t>золотарника</w:t>
      </w:r>
      <w:r>
        <w:t xml:space="preserve"> </w:t>
      </w:r>
      <w:r>
        <w:rPr>
          <w:rFonts w:hint="eastAsia"/>
        </w:rPr>
        <w:t>канадского</w:t>
      </w:r>
      <w:r>
        <w:t xml:space="preserve"> </w:t>
      </w:r>
      <w:r>
        <w:rPr>
          <w:rFonts w:hint="eastAsia"/>
        </w:rPr>
        <w:t>для</w:t>
      </w:r>
      <w:r>
        <w:t xml:space="preserve"> </w:t>
      </w:r>
      <w:r>
        <w:rPr>
          <w:rFonts w:hint="eastAsia"/>
        </w:rPr>
        <w:t>изготовления</w:t>
      </w:r>
      <w:r>
        <w:t xml:space="preserve"> </w:t>
      </w:r>
      <w:r>
        <w:rPr>
          <w:rFonts w:hint="eastAsia"/>
        </w:rPr>
        <w:t>спирто</w:t>
      </w:r>
      <w:r>
        <w:t>-</w:t>
      </w:r>
      <w:r>
        <w:rPr>
          <w:rFonts w:hint="eastAsia"/>
        </w:rPr>
        <w:t>водных</w:t>
      </w:r>
      <w:r>
        <w:t xml:space="preserve"> </w:t>
      </w:r>
      <w:r>
        <w:rPr>
          <w:rFonts w:hint="eastAsia"/>
        </w:rPr>
        <w:t>извлечений</w:t>
      </w:r>
    </w:p>
    <w:p w14:paraId="0AE68BCE" w14:textId="77777777" w:rsidR="005F4AD2" w:rsidRDefault="005F4AD2" w:rsidP="005F4AD2"/>
    <w:p w14:paraId="498E052C" w14:textId="77777777" w:rsidR="005F4AD2" w:rsidRDefault="005F4AD2" w:rsidP="005F4AD2">
      <w:r>
        <w:t xml:space="preserve">4.3.1. </w:t>
      </w:r>
      <w:r>
        <w:rPr>
          <w:rFonts w:hint="eastAsia"/>
        </w:rPr>
        <w:t>Определение</w:t>
      </w:r>
      <w:r>
        <w:t xml:space="preserve"> </w:t>
      </w:r>
      <w:r>
        <w:rPr>
          <w:rFonts w:hint="eastAsia"/>
        </w:rPr>
        <w:t>числовых</w:t>
      </w:r>
      <w:r>
        <w:t xml:space="preserve"> </w:t>
      </w:r>
      <w:r>
        <w:rPr>
          <w:rFonts w:hint="eastAsia"/>
        </w:rPr>
        <w:t>показателей</w:t>
      </w:r>
      <w:r>
        <w:t xml:space="preserve"> </w:t>
      </w:r>
      <w:r>
        <w:rPr>
          <w:rFonts w:hint="eastAsia"/>
        </w:rPr>
        <w:t>сырья</w:t>
      </w:r>
    </w:p>
    <w:p w14:paraId="686950AF" w14:textId="77777777" w:rsidR="005F4AD2" w:rsidRDefault="005F4AD2" w:rsidP="005F4AD2"/>
    <w:p w14:paraId="2B493267" w14:textId="77777777" w:rsidR="005F4AD2" w:rsidRDefault="005F4AD2" w:rsidP="005F4AD2">
      <w:r>
        <w:rPr>
          <w:rFonts w:hint="eastAsia"/>
        </w:rPr>
        <w:t>ВЫВОДЫ</w:t>
      </w:r>
      <w:r>
        <w:t xml:space="preserve"> </w:t>
      </w:r>
      <w:r>
        <w:rPr>
          <w:rFonts w:hint="eastAsia"/>
        </w:rPr>
        <w:t>К</w:t>
      </w:r>
      <w:r>
        <w:t xml:space="preserve"> </w:t>
      </w:r>
      <w:r>
        <w:rPr>
          <w:rFonts w:hint="eastAsia"/>
        </w:rPr>
        <w:t>ГЛАВЕ</w:t>
      </w:r>
    </w:p>
    <w:p w14:paraId="321F5151" w14:textId="77777777" w:rsidR="005F4AD2" w:rsidRDefault="005F4AD2" w:rsidP="005F4AD2"/>
    <w:p w14:paraId="767F573B" w14:textId="77777777" w:rsidR="005F4AD2" w:rsidRDefault="005F4AD2" w:rsidP="005F4AD2">
      <w:r>
        <w:rPr>
          <w:rFonts w:hint="eastAsia"/>
        </w:rPr>
        <w:t>ГЛАВА</w:t>
      </w:r>
      <w:r>
        <w:t xml:space="preserve"> 5 </w:t>
      </w:r>
      <w:r>
        <w:rPr>
          <w:rFonts w:hint="eastAsia"/>
        </w:rPr>
        <w:t>ИССЛЕДОВАНИЕ</w:t>
      </w:r>
      <w:r>
        <w:t xml:space="preserve"> </w:t>
      </w:r>
      <w:r>
        <w:rPr>
          <w:rFonts w:hint="eastAsia"/>
        </w:rPr>
        <w:t>ИЗВЛЕЧЕНИЙ</w:t>
      </w:r>
      <w:r>
        <w:t xml:space="preserve"> </w:t>
      </w:r>
      <w:r>
        <w:rPr>
          <w:rFonts w:hint="eastAsia"/>
        </w:rPr>
        <w:t>И</w:t>
      </w:r>
      <w:r>
        <w:t xml:space="preserve"> </w:t>
      </w:r>
      <w:r>
        <w:rPr>
          <w:rFonts w:hint="eastAsia"/>
        </w:rPr>
        <w:t>РАЗРАБОТКА</w:t>
      </w:r>
      <w:r>
        <w:t xml:space="preserve"> </w:t>
      </w:r>
      <w:r>
        <w:rPr>
          <w:rFonts w:hint="eastAsia"/>
        </w:rPr>
        <w:t>МЕТОДИК</w:t>
      </w:r>
      <w:r>
        <w:t xml:space="preserve"> </w:t>
      </w:r>
      <w:r>
        <w:rPr>
          <w:rFonts w:hint="eastAsia"/>
        </w:rPr>
        <w:t>АНАЛИЗА</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ОПРЕДЕЛЕНИЯ</w:t>
      </w:r>
      <w:r>
        <w:t xml:space="preserve"> </w:t>
      </w:r>
      <w:r>
        <w:rPr>
          <w:rFonts w:hint="eastAsia"/>
        </w:rPr>
        <w:t>БАВ</w:t>
      </w:r>
      <w:r>
        <w:t xml:space="preserve"> </w:t>
      </w:r>
      <w:r>
        <w:rPr>
          <w:rFonts w:hint="eastAsia"/>
        </w:rPr>
        <w:t>ИЗ</w:t>
      </w:r>
      <w:r>
        <w:t xml:space="preserve"> </w:t>
      </w:r>
      <w:r>
        <w:rPr>
          <w:rFonts w:hint="eastAsia"/>
        </w:rPr>
        <w:t>ТРАВЫ</w:t>
      </w:r>
      <w:r>
        <w:t xml:space="preserve"> </w:t>
      </w:r>
      <w:r>
        <w:rPr>
          <w:rFonts w:hint="eastAsia"/>
        </w:rPr>
        <w:t>ЗОЛОТАРНИКА</w:t>
      </w:r>
      <w:r>
        <w:t xml:space="preserve"> </w:t>
      </w:r>
      <w:r>
        <w:rPr>
          <w:rFonts w:hint="eastAsia"/>
        </w:rPr>
        <w:t>КАНАДСКОГО</w:t>
      </w:r>
    </w:p>
    <w:p w14:paraId="0E42653A" w14:textId="77777777" w:rsidR="005F4AD2" w:rsidRDefault="005F4AD2" w:rsidP="005F4AD2"/>
    <w:p w14:paraId="2432200A" w14:textId="77777777" w:rsidR="005F4AD2" w:rsidRDefault="005F4AD2" w:rsidP="005F4AD2">
      <w:r>
        <w:t xml:space="preserve">5.1. </w:t>
      </w:r>
      <w:r>
        <w:rPr>
          <w:rFonts w:hint="eastAsia"/>
        </w:rPr>
        <w:t>Исследование</w:t>
      </w:r>
      <w:r>
        <w:t xml:space="preserve"> </w:t>
      </w:r>
      <w:r>
        <w:rPr>
          <w:rFonts w:hint="eastAsia"/>
        </w:rPr>
        <w:t>водного</w:t>
      </w:r>
      <w:r>
        <w:t xml:space="preserve"> </w:t>
      </w:r>
      <w:r>
        <w:rPr>
          <w:rFonts w:hint="eastAsia"/>
        </w:rPr>
        <w:t>извлечения</w:t>
      </w:r>
      <w:r>
        <w:t xml:space="preserve"> </w:t>
      </w:r>
      <w:r>
        <w:rPr>
          <w:rFonts w:hint="eastAsia"/>
        </w:rPr>
        <w:t>из</w:t>
      </w:r>
      <w:r>
        <w:t xml:space="preserve"> </w:t>
      </w:r>
      <w:r>
        <w:rPr>
          <w:rFonts w:hint="eastAsia"/>
        </w:rPr>
        <w:t>травы</w:t>
      </w:r>
      <w:r>
        <w:t xml:space="preserve"> </w:t>
      </w:r>
      <w:r>
        <w:rPr>
          <w:rFonts w:hint="eastAsia"/>
        </w:rPr>
        <w:t>золотарника</w:t>
      </w:r>
      <w:r>
        <w:t xml:space="preserve"> </w:t>
      </w:r>
      <w:r>
        <w:rPr>
          <w:rFonts w:hint="eastAsia"/>
        </w:rPr>
        <w:t>канадского</w:t>
      </w:r>
    </w:p>
    <w:p w14:paraId="3203DB6D" w14:textId="77777777" w:rsidR="005F4AD2" w:rsidRDefault="005F4AD2" w:rsidP="005F4AD2"/>
    <w:p w14:paraId="5905BC7D" w14:textId="77777777" w:rsidR="005F4AD2" w:rsidRDefault="005F4AD2" w:rsidP="005F4AD2">
      <w:r>
        <w:t xml:space="preserve">5.2. </w:t>
      </w:r>
      <w:r>
        <w:rPr>
          <w:rFonts w:hint="eastAsia"/>
        </w:rPr>
        <w:t>Исследование</w:t>
      </w:r>
      <w:r>
        <w:t xml:space="preserve"> </w:t>
      </w:r>
      <w:r>
        <w:rPr>
          <w:rFonts w:hint="eastAsia"/>
        </w:rPr>
        <w:t>спирто</w:t>
      </w:r>
      <w:r>
        <w:t>-</w:t>
      </w:r>
      <w:r>
        <w:rPr>
          <w:rFonts w:hint="eastAsia"/>
        </w:rPr>
        <w:t>водного</w:t>
      </w:r>
      <w:r>
        <w:t xml:space="preserve"> </w:t>
      </w:r>
      <w:r>
        <w:rPr>
          <w:rFonts w:hint="eastAsia"/>
        </w:rPr>
        <w:t>извлечения</w:t>
      </w:r>
      <w:r>
        <w:t xml:space="preserve"> </w:t>
      </w:r>
      <w:r>
        <w:rPr>
          <w:rFonts w:hint="eastAsia"/>
        </w:rPr>
        <w:t>из</w:t>
      </w:r>
      <w:r>
        <w:t xml:space="preserve"> </w:t>
      </w:r>
      <w:r>
        <w:rPr>
          <w:rFonts w:hint="eastAsia"/>
        </w:rPr>
        <w:t>сырья</w:t>
      </w:r>
      <w:r>
        <w:t xml:space="preserve"> </w:t>
      </w:r>
      <w:r>
        <w:rPr>
          <w:rFonts w:hint="eastAsia"/>
        </w:rPr>
        <w:t>трава</w:t>
      </w:r>
      <w:r>
        <w:t xml:space="preserve"> </w:t>
      </w:r>
      <w:r>
        <w:rPr>
          <w:rFonts w:hint="eastAsia"/>
        </w:rPr>
        <w:t>золотарника</w:t>
      </w:r>
      <w:r>
        <w:t xml:space="preserve"> </w:t>
      </w:r>
      <w:r>
        <w:rPr>
          <w:rFonts w:hint="eastAsia"/>
        </w:rPr>
        <w:t>канадского</w:t>
      </w:r>
    </w:p>
    <w:p w14:paraId="4C1CE3B9" w14:textId="77777777" w:rsidR="005F4AD2" w:rsidRDefault="005F4AD2" w:rsidP="005F4AD2"/>
    <w:p w14:paraId="0B5901A8" w14:textId="77777777" w:rsidR="005F4AD2" w:rsidRDefault="005F4AD2" w:rsidP="005F4AD2">
      <w:r>
        <w:t xml:space="preserve">5.2.1 </w:t>
      </w:r>
      <w:r>
        <w:rPr>
          <w:rFonts w:hint="eastAsia"/>
        </w:rPr>
        <w:t>Исследование</w:t>
      </w:r>
      <w:r>
        <w:t xml:space="preserve"> </w:t>
      </w:r>
      <w:r>
        <w:rPr>
          <w:rFonts w:hint="eastAsia"/>
        </w:rPr>
        <w:t>влияний</w:t>
      </w:r>
      <w:r>
        <w:t xml:space="preserve"> </w:t>
      </w:r>
      <w:r>
        <w:rPr>
          <w:rFonts w:hint="eastAsia"/>
        </w:rPr>
        <w:t>изменения</w:t>
      </w:r>
      <w:r>
        <w:t xml:space="preserve"> </w:t>
      </w:r>
      <w:r>
        <w:rPr>
          <w:rFonts w:hint="eastAsia"/>
        </w:rPr>
        <w:t>технологических</w:t>
      </w:r>
      <w:r>
        <w:t xml:space="preserve"> </w:t>
      </w:r>
      <w:r>
        <w:rPr>
          <w:rFonts w:hint="eastAsia"/>
        </w:rPr>
        <w:t>параметров</w:t>
      </w:r>
      <w:r>
        <w:t xml:space="preserve"> </w:t>
      </w:r>
      <w:r>
        <w:rPr>
          <w:rFonts w:hint="eastAsia"/>
        </w:rPr>
        <w:t>на</w:t>
      </w:r>
    </w:p>
    <w:p w14:paraId="70A14E83" w14:textId="77777777" w:rsidR="005F4AD2" w:rsidRDefault="005F4AD2" w:rsidP="005F4AD2"/>
    <w:p w14:paraId="774DF88A" w14:textId="77777777" w:rsidR="005F4AD2" w:rsidRDefault="005F4AD2" w:rsidP="005F4AD2">
      <w:r>
        <w:rPr>
          <w:rFonts w:hint="eastAsia"/>
        </w:rPr>
        <w:t>выход</w:t>
      </w:r>
      <w:r>
        <w:t xml:space="preserve"> </w:t>
      </w:r>
      <w:r>
        <w:rPr>
          <w:rFonts w:hint="eastAsia"/>
        </w:rPr>
        <w:t>БАВ</w:t>
      </w:r>
    </w:p>
    <w:p w14:paraId="0544B734" w14:textId="77777777" w:rsidR="005F4AD2" w:rsidRDefault="005F4AD2" w:rsidP="005F4AD2"/>
    <w:p w14:paraId="3834FD1D" w14:textId="77777777" w:rsidR="005F4AD2" w:rsidRDefault="005F4AD2" w:rsidP="005F4AD2">
      <w:r>
        <w:t xml:space="preserve">5.2.2. </w:t>
      </w:r>
      <w:r>
        <w:rPr>
          <w:rFonts w:hint="eastAsia"/>
        </w:rPr>
        <w:t>Изучение</w:t>
      </w:r>
      <w:r>
        <w:t xml:space="preserve"> </w:t>
      </w:r>
      <w:r>
        <w:rPr>
          <w:rFonts w:hint="eastAsia"/>
        </w:rPr>
        <w:t>состава</w:t>
      </w:r>
      <w:r>
        <w:t xml:space="preserve"> </w:t>
      </w:r>
      <w:r>
        <w:rPr>
          <w:rFonts w:hint="eastAsia"/>
        </w:rPr>
        <w:t>спирто</w:t>
      </w:r>
      <w:r>
        <w:t>-</w:t>
      </w:r>
      <w:r>
        <w:rPr>
          <w:rFonts w:hint="eastAsia"/>
        </w:rPr>
        <w:t>водных</w:t>
      </w:r>
      <w:r>
        <w:t xml:space="preserve"> </w:t>
      </w:r>
      <w:r>
        <w:rPr>
          <w:rFonts w:hint="eastAsia"/>
        </w:rPr>
        <w:t>извлечений</w:t>
      </w:r>
      <w:r>
        <w:t xml:space="preserve"> </w:t>
      </w:r>
      <w:r>
        <w:rPr>
          <w:rFonts w:hint="eastAsia"/>
        </w:rPr>
        <w:t>методом</w:t>
      </w:r>
      <w:r>
        <w:t xml:space="preserve"> </w:t>
      </w:r>
      <w:r>
        <w:rPr>
          <w:rFonts w:hint="eastAsia"/>
        </w:rPr>
        <w:t>ТСХ</w:t>
      </w:r>
    </w:p>
    <w:p w14:paraId="63DF165A" w14:textId="77777777" w:rsidR="005F4AD2" w:rsidRDefault="005F4AD2" w:rsidP="005F4AD2"/>
    <w:p w14:paraId="00696C37" w14:textId="77777777" w:rsidR="005F4AD2" w:rsidRDefault="005F4AD2" w:rsidP="005F4AD2">
      <w:r>
        <w:t xml:space="preserve">5.2.3. </w:t>
      </w:r>
      <w:r>
        <w:rPr>
          <w:rFonts w:hint="eastAsia"/>
        </w:rPr>
        <w:t>Количественное</w:t>
      </w:r>
      <w:r>
        <w:t xml:space="preserve"> </w:t>
      </w:r>
      <w:r>
        <w:rPr>
          <w:rFonts w:hint="eastAsia"/>
        </w:rPr>
        <w:t>определение</w:t>
      </w:r>
      <w:r>
        <w:t xml:space="preserve"> </w:t>
      </w:r>
      <w:r>
        <w:rPr>
          <w:rFonts w:hint="eastAsia"/>
        </w:rPr>
        <w:t>флавоноидов</w:t>
      </w:r>
      <w:r>
        <w:t xml:space="preserve"> </w:t>
      </w:r>
      <w:r>
        <w:rPr>
          <w:rFonts w:hint="eastAsia"/>
        </w:rPr>
        <w:t>в</w:t>
      </w:r>
      <w:r>
        <w:t xml:space="preserve"> </w:t>
      </w:r>
      <w:r>
        <w:rPr>
          <w:rFonts w:hint="eastAsia"/>
        </w:rPr>
        <w:t>спирто</w:t>
      </w:r>
      <w:r>
        <w:t>-</w:t>
      </w:r>
      <w:r>
        <w:rPr>
          <w:rFonts w:hint="eastAsia"/>
        </w:rPr>
        <w:t>водном</w:t>
      </w:r>
      <w:r>
        <w:t xml:space="preserve"> </w:t>
      </w:r>
      <w:r>
        <w:rPr>
          <w:rFonts w:hint="eastAsia"/>
        </w:rPr>
        <w:t>извлечении</w:t>
      </w:r>
      <w:r>
        <w:t xml:space="preserve"> </w:t>
      </w:r>
      <w:r>
        <w:rPr>
          <w:rFonts w:hint="eastAsia"/>
        </w:rPr>
        <w:t>травы</w:t>
      </w:r>
      <w:r>
        <w:t xml:space="preserve"> </w:t>
      </w:r>
      <w:r>
        <w:rPr>
          <w:rFonts w:hint="eastAsia"/>
        </w:rPr>
        <w:t>золотарника</w:t>
      </w:r>
      <w:r>
        <w:t xml:space="preserve"> </w:t>
      </w:r>
      <w:r>
        <w:rPr>
          <w:rFonts w:hint="eastAsia"/>
        </w:rPr>
        <w:t>канадского</w:t>
      </w:r>
    </w:p>
    <w:p w14:paraId="67693493" w14:textId="77777777" w:rsidR="005F4AD2" w:rsidRDefault="005F4AD2" w:rsidP="005F4AD2"/>
    <w:p w14:paraId="4A12C6E4" w14:textId="77777777" w:rsidR="005F4AD2" w:rsidRDefault="005F4AD2" w:rsidP="005F4AD2">
      <w:r>
        <w:t xml:space="preserve">5.2.4. </w:t>
      </w:r>
      <w:r>
        <w:rPr>
          <w:rFonts w:hint="eastAsia"/>
        </w:rPr>
        <w:t>Показатели</w:t>
      </w:r>
      <w:r>
        <w:t xml:space="preserve"> </w:t>
      </w:r>
      <w:r>
        <w:rPr>
          <w:rFonts w:hint="eastAsia"/>
        </w:rPr>
        <w:t>качества</w:t>
      </w:r>
      <w:r>
        <w:t xml:space="preserve"> </w:t>
      </w:r>
      <w:r>
        <w:rPr>
          <w:rFonts w:hint="eastAsia"/>
        </w:rPr>
        <w:t>спирто</w:t>
      </w:r>
      <w:r>
        <w:t>-</w:t>
      </w:r>
      <w:r>
        <w:rPr>
          <w:rFonts w:hint="eastAsia"/>
        </w:rPr>
        <w:t>водного</w:t>
      </w:r>
      <w:r>
        <w:t xml:space="preserve"> </w:t>
      </w:r>
      <w:r>
        <w:rPr>
          <w:rFonts w:hint="eastAsia"/>
        </w:rPr>
        <w:t>извлечения</w:t>
      </w:r>
      <w:r>
        <w:t xml:space="preserve"> </w:t>
      </w:r>
      <w:r>
        <w:rPr>
          <w:rFonts w:hint="eastAsia"/>
        </w:rPr>
        <w:t>из</w:t>
      </w:r>
      <w:r>
        <w:t xml:space="preserve"> </w:t>
      </w:r>
      <w:r>
        <w:rPr>
          <w:rFonts w:hint="eastAsia"/>
        </w:rPr>
        <w:t>травы</w:t>
      </w:r>
      <w:r>
        <w:t xml:space="preserve"> </w:t>
      </w:r>
      <w:r>
        <w:rPr>
          <w:rFonts w:hint="eastAsia"/>
        </w:rPr>
        <w:t>золотарника</w:t>
      </w:r>
      <w:r>
        <w:t xml:space="preserve"> </w:t>
      </w:r>
      <w:r>
        <w:rPr>
          <w:rFonts w:hint="eastAsia"/>
        </w:rPr>
        <w:t>канадского</w:t>
      </w:r>
    </w:p>
    <w:p w14:paraId="4D64F8BC" w14:textId="77777777" w:rsidR="005F4AD2" w:rsidRDefault="005F4AD2" w:rsidP="005F4AD2"/>
    <w:p w14:paraId="35A73152" w14:textId="77777777" w:rsidR="005F4AD2" w:rsidRDefault="005F4AD2" w:rsidP="005F4AD2">
      <w:r>
        <w:rPr>
          <w:rFonts w:hint="eastAsia"/>
        </w:rPr>
        <w:t>ВЫВОДЫ</w:t>
      </w:r>
      <w:r>
        <w:t xml:space="preserve"> </w:t>
      </w:r>
      <w:r>
        <w:rPr>
          <w:rFonts w:hint="eastAsia"/>
        </w:rPr>
        <w:t>К</w:t>
      </w:r>
      <w:r>
        <w:t xml:space="preserve"> </w:t>
      </w:r>
      <w:r>
        <w:rPr>
          <w:rFonts w:hint="eastAsia"/>
        </w:rPr>
        <w:t>ГЛАВЕ</w:t>
      </w:r>
    </w:p>
    <w:p w14:paraId="6A1BD547" w14:textId="77777777" w:rsidR="005F4AD2" w:rsidRDefault="005F4AD2" w:rsidP="005F4AD2"/>
    <w:p w14:paraId="48D1F15D" w14:textId="77777777" w:rsidR="005F4AD2" w:rsidRDefault="005F4AD2" w:rsidP="005F4AD2">
      <w:r>
        <w:rPr>
          <w:rFonts w:hint="eastAsia"/>
        </w:rPr>
        <w:t>ГЛАВА</w:t>
      </w:r>
      <w:r>
        <w:t xml:space="preserve"> 6 </w:t>
      </w:r>
      <w:r>
        <w:rPr>
          <w:rFonts w:hint="eastAsia"/>
        </w:rPr>
        <w:t>ИЗУЧЕНИЕ</w:t>
      </w:r>
      <w:r>
        <w:t xml:space="preserve"> </w:t>
      </w:r>
      <w:r>
        <w:rPr>
          <w:rFonts w:hint="eastAsia"/>
        </w:rPr>
        <w:t>БИОЛОГИЧЕСКОЙ</w:t>
      </w:r>
      <w:r>
        <w:t xml:space="preserve"> </w:t>
      </w:r>
      <w:r>
        <w:rPr>
          <w:rFonts w:hint="eastAsia"/>
        </w:rPr>
        <w:t>АКТИВНОСТИ</w:t>
      </w:r>
      <w:r>
        <w:t xml:space="preserve"> </w:t>
      </w:r>
      <w:r>
        <w:rPr>
          <w:rFonts w:hint="eastAsia"/>
        </w:rPr>
        <w:t>ТРАВЫ</w:t>
      </w:r>
      <w:r>
        <w:t xml:space="preserve"> </w:t>
      </w:r>
      <w:r>
        <w:rPr>
          <w:rFonts w:hint="eastAsia"/>
        </w:rPr>
        <w:t>ЗОЛОТАРНИКА</w:t>
      </w:r>
      <w:r>
        <w:t xml:space="preserve"> </w:t>
      </w:r>
      <w:r>
        <w:rPr>
          <w:rFonts w:hint="eastAsia"/>
        </w:rPr>
        <w:t>КАНАДСКОГО</w:t>
      </w:r>
      <w:r>
        <w:t xml:space="preserve"> </w:t>
      </w:r>
      <w:r>
        <w:rPr>
          <w:rFonts w:hint="eastAsia"/>
        </w:rPr>
        <w:t>ИЗВЛЕЧЕНИЙ</w:t>
      </w:r>
      <w:r>
        <w:t xml:space="preserve"> </w:t>
      </w:r>
      <w:r>
        <w:rPr>
          <w:rFonts w:hint="eastAsia"/>
        </w:rPr>
        <w:t>НА</w:t>
      </w:r>
      <w:r>
        <w:t xml:space="preserve"> </w:t>
      </w:r>
      <w:r>
        <w:rPr>
          <w:rFonts w:hint="eastAsia"/>
        </w:rPr>
        <w:t>ЕГО</w:t>
      </w:r>
      <w:r>
        <w:t xml:space="preserve"> </w:t>
      </w:r>
      <w:r>
        <w:rPr>
          <w:rFonts w:hint="eastAsia"/>
        </w:rPr>
        <w:t>ОСНОВЕ</w:t>
      </w:r>
    </w:p>
    <w:p w14:paraId="39255E31" w14:textId="77777777" w:rsidR="005F4AD2" w:rsidRDefault="005F4AD2" w:rsidP="005F4AD2"/>
    <w:p w14:paraId="699B5CBC" w14:textId="77777777" w:rsidR="005F4AD2" w:rsidRDefault="005F4AD2" w:rsidP="005F4AD2">
      <w:r>
        <w:t xml:space="preserve">6.1. </w:t>
      </w:r>
      <w:r>
        <w:rPr>
          <w:rFonts w:hint="eastAsia"/>
        </w:rPr>
        <w:t>Изучение</w:t>
      </w:r>
      <w:r>
        <w:t xml:space="preserve"> </w:t>
      </w:r>
      <w:r>
        <w:rPr>
          <w:rFonts w:hint="eastAsia"/>
        </w:rPr>
        <w:t>антиоксидантной</w:t>
      </w:r>
      <w:r>
        <w:t xml:space="preserve"> </w:t>
      </w:r>
      <w:r>
        <w:rPr>
          <w:rFonts w:hint="eastAsia"/>
        </w:rPr>
        <w:t>активности</w:t>
      </w:r>
      <w:r>
        <w:t xml:space="preserve"> </w:t>
      </w:r>
      <w:r>
        <w:rPr>
          <w:rFonts w:hint="eastAsia"/>
        </w:rPr>
        <w:t>сырья</w:t>
      </w:r>
      <w:r>
        <w:t xml:space="preserve"> </w:t>
      </w:r>
      <w:r>
        <w:rPr>
          <w:rFonts w:hint="eastAsia"/>
        </w:rPr>
        <w:t>травы</w:t>
      </w:r>
      <w:r>
        <w:t xml:space="preserve"> </w:t>
      </w:r>
      <w:r>
        <w:rPr>
          <w:rFonts w:hint="eastAsia"/>
        </w:rPr>
        <w:t>золотарника</w:t>
      </w:r>
      <w:r>
        <w:t xml:space="preserve"> </w:t>
      </w:r>
      <w:r>
        <w:rPr>
          <w:rFonts w:hint="eastAsia"/>
        </w:rPr>
        <w:t>канадского</w:t>
      </w:r>
    </w:p>
    <w:p w14:paraId="08417776" w14:textId="77777777" w:rsidR="005F4AD2" w:rsidRDefault="005F4AD2" w:rsidP="005F4AD2"/>
    <w:p w14:paraId="52909134" w14:textId="77777777" w:rsidR="005F4AD2" w:rsidRDefault="005F4AD2" w:rsidP="005F4AD2">
      <w:r>
        <w:t xml:space="preserve">6.2. </w:t>
      </w:r>
      <w:r>
        <w:rPr>
          <w:rFonts w:hint="eastAsia"/>
        </w:rPr>
        <w:t>Изучение</w:t>
      </w:r>
      <w:r>
        <w:t xml:space="preserve"> </w:t>
      </w:r>
      <w:r>
        <w:rPr>
          <w:rFonts w:hint="eastAsia"/>
        </w:rPr>
        <w:t>антиоксидантной</w:t>
      </w:r>
      <w:r>
        <w:t xml:space="preserve"> </w:t>
      </w:r>
      <w:r>
        <w:rPr>
          <w:rFonts w:hint="eastAsia"/>
        </w:rPr>
        <w:t>активности</w:t>
      </w:r>
      <w:r>
        <w:t xml:space="preserve"> </w:t>
      </w:r>
      <w:r>
        <w:rPr>
          <w:rFonts w:hint="eastAsia"/>
        </w:rPr>
        <w:t>спирто</w:t>
      </w:r>
      <w:r>
        <w:t xml:space="preserve"> -</w:t>
      </w:r>
      <w:r>
        <w:rPr>
          <w:rFonts w:hint="eastAsia"/>
        </w:rPr>
        <w:t>водного</w:t>
      </w:r>
      <w:r>
        <w:t xml:space="preserve"> </w:t>
      </w:r>
      <w:r>
        <w:rPr>
          <w:rFonts w:hint="eastAsia"/>
        </w:rPr>
        <w:t>извлечения</w:t>
      </w:r>
      <w:r>
        <w:t xml:space="preserve"> </w:t>
      </w:r>
      <w:r>
        <w:rPr>
          <w:rFonts w:hint="eastAsia"/>
        </w:rPr>
        <w:t>из</w:t>
      </w:r>
      <w:r>
        <w:t xml:space="preserve"> </w:t>
      </w:r>
      <w:r>
        <w:rPr>
          <w:rFonts w:hint="eastAsia"/>
        </w:rPr>
        <w:t>травы</w:t>
      </w:r>
      <w:r>
        <w:t xml:space="preserve"> </w:t>
      </w:r>
      <w:r>
        <w:rPr>
          <w:rFonts w:hint="eastAsia"/>
        </w:rPr>
        <w:t>золотарника</w:t>
      </w:r>
      <w:r>
        <w:t xml:space="preserve"> </w:t>
      </w:r>
      <w:r>
        <w:rPr>
          <w:rFonts w:hint="eastAsia"/>
        </w:rPr>
        <w:t>канадского</w:t>
      </w:r>
    </w:p>
    <w:p w14:paraId="0F1F5F98" w14:textId="77777777" w:rsidR="005F4AD2" w:rsidRDefault="005F4AD2" w:rsidP="005F4AD2"/>
    <w:p w14:paraId="41A30CAE" w14:textId="77777777" w:rsidR="005F4AD2" w:rsidRDefault="005F4AD2" w:rsidP="005F4AD2">
      <w:r>
        <w:t xml:space="preserve">6.3. </w:t>
      </w:r>
      <w:r>
        <w:rPr>
          <w:rFonts w:hint="eastAsia"/>
        </w:rPr>
        <w:t>Изучение</w:t>
      </w:r>
      <w:r>
        <w:t xml:space="preserve"> </w:t>
      </w:r>
      <w:r>
        <w:rPr>
          <w:rFonts w:hint="eastAsia"/>
        </w:rPr>
        <w:t>антибактериальной</w:t>
      </w:r>
      <w:r>
        <w:t xml:space="preserve"> </w:t>
      </w:r>
      <w:r>
        <w:rPr>
          <w:rFonts w:hint="eastAsia"/>
        </w:rPr>
        <w:t>активности</w:t>
      </w:r>
      <w:r>
        <w:t xml:space="preserve"> </w:t>
      </w:r>
      <w:r>
        <w:rPr>
          <w:rFonts w:hint="eastAsia"/>
        </w:rPr>
        <w:t>спирто</w:t>
      </w:r>
      <w:r>
        <w:t xml:space="preserve"> -</w:t>
      </w:r>
      <w:r>
        <w:rPr>
          <w:rFonts w:hint="eastAsia"/>
        </w:rPr>
        <w:t>водного</w:t>
      </w:r>
      <w:r>
        <w:t xml:space="preserve"> </w:t>
      </w:r>
      <w:r>
        <w:rPr>
          <w:rFonts w:hint="eastAsia"/>
        </w:rPr>
        <w:t>извлечения</w:t>
      </w:r>
      <w:r>
        <w:t xml:space="preserve"> </w:t>
      </w:r>
      <w:r>
        <w:rPr>
          <w:rFonts w:hint="eastAsia"/>
        </w:rPr>
        <w:t>из</w:t>
      </w:r>
      <w:r>
        <w:t xml:space="preserve"> </w:t>
      </w:r>
      <w:r>
        <w:rPr>
          <w:rFonts w:hint="eastAsia"/>
        </w:rPr>
        <w:t>травы</w:t>
      </w:r>
      <w:r>
        <w:t xml:space="preserve"> </w:t>
      </w:r>
      <w:r>
        <w:rPr>
          <w:rFonts w:hint="eastAsia"/>
        </w:rPr>
        <w:t>золотарника</w:t>
      </w:r>
      <w:r>
        <w:t xml:space="preserve"> </w:t>
      </w:r>
      <w:r>
        <w:rPr>
          <w:rFonts w:hint="eastAsia"/>
        </w:rPr>
        <w:t>канадского</w:t>
      </w:r>
    </w:p>
    <w:p w14:paraId="272A4D79" w14:textId="77777777" w:rsidR="005F4AD2" w:rsidRDefault="005F4AD2" w:rsidP="005F4AD2"/>
    <w:p w14:paraId="1CEAE1C4" w14:textId="77777777" w:rsidR="005F4AD2" w:rsidRDefault="005F4AD2" w:rsidP="005F4AD2">
      <w:r>
        <w:rPr>
          <w:rFonts w:hint="eastAsia"/>
        </w:rPr>
        <w:t>ВЫВОДЫ</w:t>
      </w:r>
      <w:r>
        <w:t xml:space="preserve"> </w:t>
      </w:r>
      <w:r>
        <w:rPr>
          <w:rFonts w:hint="eastAsia"/>
        </w:rPr>
        <w:t>К</w:t>
      </w:r>
      <w:r>
        <w:t xml:space="preserve"> </w:t>
      </w:r>
      <w:r>
        <w:rPr>
          <w:rFonts w:hint="eastAsia"/>
        </w:rPr>
        <w:t>ГЛАВЕ</w:t>
      </w:r>
    </w:p>
    <w:p w14:paraId="79E3E8A0" w14:textId="77777777" w:rsidR="005F4AD2" w:rsidRDefault="005F4AD2" w:rsidP="005F4AD2"/>
    <w:p w14:paraId="37604CD1" w14:textId="77777777" w:rsidR="005F4AD2" w:rsidRDefault="005F4AD2" w:rsidP="005F4AD2">
      <w:r>
        <w:rPr>
          <w:rFonts w:hint="eastAsia"/>
        </w:rPr>
        <w:t>ОБЩИЕ</w:t>
      </w:r>
      <w:r>
        <w:t xml:space="preserve"> </w:t>
      </w:r>
      <w:r>
        <w:rPr>
          <w:rFonts w:hint="eastAsia"/>
        </w:rPr>
        <w:t>ВЫВОДЫ</w:t>
      </w:r>
    </w:p>
    <w:p w14:paraId="046FD029" w14:textId="77777777" w:rsidR="005F4AD2" w:rsidRDefault="005F4AD2" w:rsidP="005F4AD2"/>
    <w:p w14:paraId="50916D64" w14:textId="77777777" w:rsidR="005F4AD2" w:rsidRDefault="005F4AD2" w:rsidP="005F4AD2">
      <w:r>
        <w:rPr>
          <w:rFonts w:hint="eastAsia"/>
        </w:rPr>
        <w:t>СПИСОК</w:t>
      </w:r>
      <w:r>
        <w:t xml:space="preserve"> </w:t>
      </w:r>
      <w:r>
        <w:rPr>
          <w:rFonts w:hint="eastAsia"/>
        </w:rPr>
        <w:t>СОКРАЩЕНИЙ</w:t>
      </w:r>
    </w:p>
    <w:p w14:paraId="761E6D84" w14:textId="77777777" w:rsidR="005F4AD2" w:rsidRDefault="005F4AD2" w:rsidP="005F4AD2"/>
    <w:p w14:paraId="085C5924" w14:textId="77777777" w:rsidR="005F4AD2" w:rsidRDefault="005F4AD2" w:rsidP="005F4AD2">
      <w:r>
        <w:rPr>
          <w:rFonts w:hint="eastAsia"/>
        </w:rPr>
        <w:t>ЛИТЕРАТУРА</w:t>
      </w:r>
    </w:p>
    <w:p w14:paraId="59D47B0A" w14:textId="77777777" w:rsidR="005F4AD2" w:rsidRDefault="005F4AD2" w:rsidP="005F4AD2"/>
    <w:p w14:paraId="11A189E2" w14:textId="47811AFB" w:rsidR="005F4AD2" w:rsidRPr="005F4AD2" w:rsidRDefault="005F4AD2" w:rsidP="005F4AD2">
      <w:r>
        <w:rPr>
          <w:rFonts w:hint="eastAsia"/>
        </w:rPr>
        <w:t>ПРИЛОЖЕНИЯ</w:t>
      </w:r>
    </w:p>
    <w:sectPr w:rsidR="005F4AD2" w:rsidRPr="005F4AD2" w:rsidSect="009514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0DB92" w14:textId="77777777" w:rsidR="00951485" w:rsidRDefault="00951485">
      <w:pPr>
        <w:spacing w:after="0" w:line="240" w:lineRule="auto"/>
      </w:pPr>
      <w:r>
        <w:separator/>
      </w:r>
    </w:p>
  </w:endnote>
  <w:endnote w:type="continuationSeparator" w:id="0">
    <w:p w14:paraId="7F632F84" w14:textId="77777777" w:rsidR="00951485" w:rsidRDefault="0095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B6A39" w14:textId="77777777" w:rsidR="00951485" w:rsidRDefault="00951485"/>
    <w:p w14:paraId="1376C548" w14:textId="77777777" w:rsidR="00951485" w:rsidRDefault="00951485"/>
    <w:p w14:paraId="4E7B1F74" w14:textId="77777777" w:rsidR="00951485" w:rsidRDefault="00951485"/>
    <w:p w14:paraId="6472817D" w14:textId="77777777" w:rsidR="00951485" w:rsidRDefault="00951485"/>
    <w:p w14:paraId="17DE8090" w14:textId="77777777" w:rsidR="00951485" w:rsidRDefault="00951485"/>
    <w:p w14:paraId="4DF6DA38" w14:textId="77777777" w:rsidR="00951485" w:rsidRDefault="00951485"/>
    <w:p w14:paraId="121E823E" w14:textId="77777777" w:rsidR="00951485" w:rsidRDefault="009514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4326A1" wp14:editId="102DC5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8927" w14:textId="77777777" w:rsidR="00951485" w:rsidRDefault="009514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4326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AE8927" w14:textId="77777777" w:rsidR="00951485" w:rsidRDefault="009514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774D94" w14:textId="77777777" w:rsidR="00951485" w:rsidRDefault="00951485"/>
    <w:p w14:paraId="76E8046C" w14:textId="77777777" w:rsidR="00951485" w:rsidRDefault="00951485"/>
    <w:p w14:paraId="3DFEA563" w14:textId="77777777" w:rsidR="00951485" w:rsidRDefault="009514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EF75C0" wp14:editId="6B8511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B2EEC" w14:textId="77777777" w:rsidR="00951485" w:rsidRDefault="00951485"/>
                          <w:p w14:paraId="6A23F896" w14:textId="77777777" w:rsidR="00951485" w:rsidRDefault="009514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EF75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5B2EEC" w14:textId="77777777" w:rsidR="00951485" w:rsidRDefault="00951485"/>
                    <w:p w14:paraId="6A23F896" w14:textId="77777777" w:rsidR="00951485" w:rsidRDefault="009514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1B8E12" w14:textId="77777777" w:rsidR="00951485" w:rsidRDefault="00951485"/>
    <w:p w14:paraId="552630D7" w14:textId="77777777" w:rsidR="00951485" w:rsidRDefault="00951485">
      <w:pPr>
        <w:rPr>
          <w:sz w:val="2"/>
          <w:szCs w:val="2"/>
        </w:rPr>
      </w:pPr>
    </w:p>
    <w:p w14:paraId="352C7BF4" w14:textId="77777777" w:rsidR="00951485" w:rsidRDefault="00951485"/>
    <w:p w14:paraId="069BFCF0" w14:textId="77777777" w:rsidR="00951485" w:rsidRDefault="00951485">
      <w:pPr>
        <w:spacing w:after="0" w:line="240" w:lineRule="auto"/>
      </w:pPr>
    </w:p>
  </w:footnote>
  <w:footnote w:type="continuationSeparator" w:id="0">
    <w:p w14:paraId="38CA7A7C" w14:textId="77777777" w:rsidR="00951485" w:rsidRDefault="00951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85"/>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18043</TotalTime>
  <Pages>6</Pages>
  <Words>545</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2904</cp:revision>
  <cp:lastPrinted>2009-02-06T05:36:00Z</cp:lastPrinted>
  <dcterms:created xsi:type="dcterms:W3CDTF">2024-04-09T10:20:00Z</dcterms:created>
  <dcterms:modified xsi:type="dcterms:W3CDTF">2024-05-01T12:07:00Z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