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BC" w:rsidRDefault="00C246BC" w:rsidP="00C246BC">
      <w:r>
        <w:rPr>
          <w:rFonts w:hint="eastAsia"/>
        </w:rPr>
        <w:t>Московский</w:t>
      </w:r>
      <w:r>
        <w:t></w:t>
      </w:r>
      <w:r>
        <w:rPr>
          <w:rFonts w:hint="eastAsia"/>
        </w:rPr>
        <w:t>государственный</w:t>
      </w:r>
      <w:r>
        <w:t></w:t>
      </w:r>
      <w:r>
        <w:rPr>
          <w:rFonts w:hint="eastAsia"/>
        </w:rPr>
        <w:t>гуманитарный</w:t>
      </w:r>
      <w:r>
        <w:t></w:t>
      </w:r>
      <w:r>
        <w:rPr>
          <w:rFonts w:hint="eastAsia"/>
        </w:rPr>
        <w:t>университет</w:t>
      </w:r>
    </w:p>
    <w:p w:rsidR="00C246BC" w:rsidRDefault="00C246BC" w:rsidP="00C246BC">
      <w:r>
        <w:rPr>
          <w:rFonts w:hint="eastAsia"/>
        </w:rPr>
        <w:t>имени</w:t>
      </w:r>
      <w:r>
        <w:t></w:t>
      </w:r>
      <w:r>
        <w:rPr>
          <w:rFonts w:hint="eastAsia"/>
        </w:rPr>
        <w:t>М</w:t>
      </w:r>
      <w:r>
        <w:t></w:t>
      </w:r>
      <w:r>
        <w:rPr>
          <w:rFonts w:hint="eastAsia"/>
        </w:rPr>
        <w:t>А</w:t>
      </w:r>
      <w:r>
        <w:t></w:t>
      </w:r>
      <w:r>
        <w:t></w:t>
      </w:r>
      <w:r>
        <w:rPr>
          <w:rFonts w:hint="eastAsia"/>
        </w:rPr>
        <w:t>Шолохова</w:t>
      </w:r>
    </w:p>
    <w:p w:rsidR="00C246BC" w:rsidRDefault="00C246BC" w:rsidP="00C246BC">
      <w:r>
        <w:t></w:t>
      </w:r>
    </w:p>
    <w:p w:rsidR="00C246BC" w:rsidRDefault="00C246BC" w:rsidP="00C246BC">
      <w:r>
        <w:t></w:t>
      </w:r>
      <w:r>
        <w:t></w:t>
      </w:r>
      <w:r>
        <w:t></w:t>
      </w:r>
      <w:r>
        <w:t></w:t>
      </w:r>
      <w:r>
        <w:t></w:t>
      </w:r>
      <w:r>
        <w:t></w:t>
      </w:r>
      <w:r>
        <w:t></w:t>
      </w:r>
      <w:r>
        <w:t></w:t>
      </w:r>
      <w:r>
        <w:t></w:t>
      </w:r>
      <w:r>
        <w:t></w:t>
      </w:r>
      <w:r>
        <w:t></w:t>
      </w:r>
      <w:r>
        <w:t></w:t>
      </w:r>
      <w:r>
        <w:t></w:t>
      </w:r>
      <w:r>
        <w:t></w:t>
      </w:r>
      <w:r>
        <w:t></w:t>
      </w:r>
      <w:r>
        <w:t></w:t>
      </w:r>
      <w:r>
        <w:t></w:t>
      </w:r>
      <w:r>
        <w:t></w:t>
      </w:r>
      <w:r>
        <w:t></w:t>
      </w:r>
      <w:r>
        <w:tab/>
      </w:r>
      <w:r>
        <w:rPr>
          <w:rFonts w:hint="eastAsia"/>
        </w:rPr>
        <w:t>На</w:t>
      </w:r>
      <w:r>
        <w:t></w:t>
      </w:r>
      <w:r>
        <w:rPr>
          <w:rFonts w:hint="eastAsia"/>
        </w:rPr>
        <w:t>правахрукоп</w:t>
      </w:r>
      <w:r>
        <w:t></w:t>
      </w:r>
    </w:p>
    <w:p w:rsidR="00C246BC" w:rsidRDefault="00C246BC" w:rsidP="00C246BC">
      <w:r>
        <w:t></w:t>
      </w:r>
    </w:p>
    <w:p w:rsidR="00C246BC" w:rsidRDefault="00C246BC" w:rsidP="00C246BC">
      <w:r>
        <w:rPr>
          <w:rFonts w:hint="eastAsia"/>
        </w:rPr>
        <w:t>їси</w:t>
      </w:r>
    </w:p>
    <w:p w:rsidR="00C246BC" w:rsidRDefault="00C246BC" w:rsidP="00C246BC">
      <w:r>
        <w:t></w:t>
      </w:r>
    </w:p>
    <w:p w:rsidR="00C246BC" w:rsidRDefault="00C246BC" w:rsidP="00C246BC"/>
    <w:p w:rsidR="00C246BC" w:rsidRDefault="00C246BC" w:rsidP="00C246BC">
      <w:r>
        <w:t></w:t>
      </w:r>
    </w:p>
    <w:p w:rsidR="00C246BC" w:rsidRDefault="00C246BC" w:rsidP="00C246BC">
      <w:r>
        <w:rPr>
          <w:rFonts w:hint="eastAsia"/>
        </w:rPr>
        <w:t>АБРАМОВА</w:t>
      </w:r>
      <w:r>
        <w:t></w:t>
      </w:r>
      <w:r>
        <w:rPr>
          <w:rFonts w:hint="eastAsia"/>
        </w:rPr>
        <w:t>НАТАЛЬЯ</w:t>
      </w:r>
      <w:r>
        <w:t></w:t>
      </w:r>
      <w:r>
        <w:rPr>
          <w:rFonts w:hint="eastAsia"/>
        </w:rPr>
        <w:t>АНАТОЛЬЕВНА</w:t>
      </w:r>
    </w:p>
    <w:p w:rsidR="00C246BC" w:rsidRDefault="00C246BC" w:rsidP="00C246BC">
      <w:r>
        <w:rPr>
          <w:rFonts w:hint="eastAsia"/>
        </w:rPr>
        <w:t>Патриотическое</w:t>
      </w:r>
      <w:r>
        <w:t></w:t>
      </w:r>
      <w:r>
        <w:rPr>
          <w:rFonts w:hint="eastAsia"/>
        </w:rPr>
        <w:t>воспитание</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в</w:t>
      </w:r>
      <w:r>
        <w:t></w:t>
      </w:r>
      <w:r>
        <w:rPr>
          <w:rFonts w:hint="eastAsia"/>
        </w:rPr>
        <w:t>общеобразовательных</w:t>
      </w:r>
      <w:r>
        <w:t></w:t>
      </w:r>
      <w:r>
        <w:rPr>
          <w:rFonts w:hint="eastAsia"/>
        </w:rPr>
        <w:t>учрежден</w:t>
      </w:r>
    </w:p>
    <w:p w:rsidR="00C246BC" w:rsidRDefault="00C246BC" w:rsidP="00C246BC">
      <w:r>
        <w:t></w:t>
      </w:r>
      <w:r>
        <w:t></w:t>
      </w:r>
      <w:r>
        <w:t></w:t>
      </w:r>
      <w:r>
        <w:t></w:t>
      </w:r>
      <w:r>
        <w:t></w:t>
      </w:r>
      <w:r>
        <w:t></w:t>
      </w:r>
      <w:r>
        <w:t></w:t>
      </w:r>
      <w:r>
        <w:t></w:t>
      </w:r>
      <w:r>
        <w:t></w:t>
      </w:r>
      <w: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C246BC" w:rsidRDefault="00C246BC" w:rsidP="00C246BC">
      <w:r>
        <w:t></w:t>
      </w:r>
    </w:p>
    <w:p w:rsidR="00C246BC" w:rsidRDefault="00C246BC" w:rsidP="00C246BC">
      <w:r>
        <w:rPr>
          <w:rFonts w:hint="eastAsia"/>
        </w:rPr>
        <w:t>ях</w:t>
      </w:r>
    </w:p>
    <w:p w:rsidR="00C246BC" w:rsidRDefault="00C246BC" w:rsidP="00C246BC">
      <w:r>
        <w:t></w:t>
      </w:r>
    </w:p>
    <w:p w:rsidR="00C246BC" w:rsidRDefault="00C246BC" w:rsidP="00C246BC">
      <w:r>
        <w:rPr>
          <w:rFonts w:hint="eastAsia"/>
        </w:rPr>
        <w:t>ДИССЕРТАЦИЯ</w:t>
      </w:r>
    </w:p>
    <w:p w:rsidR="00C246BC" w:rsidRDefault="00C246BC" w:rsidP="00C246BC">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C246BC" w:rsidRDefault="00C246BC" w:rsidP="00C246BC">
      <w:r>
        <w:rPr>
          <w:rFonts w:hint="eastAsia"/>
        </w:rPr>
        <w:t>Научный</w:t>
      </w:r>
      <w:r>
        <w:t></w:t>
      </w:r>
      <w:r>
        <w:rPr>
          <w:rFonts w:hint="eastAsia"/>
        </w:rPr>
        <w:t>руководитель</w:t>
      </w:r>
      <w:r>
        <w:t></w:t>
      </w:r>
    </w:p>
    <w:p w:rsidR="00C246BC" w:rsidRDefault="00C246BC" w:rsidP="00C246BC">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p>
    <w:p w:rsidR="00C246BC" w:rsidRDefault="00C246BC" w:rsidP="00C246BC">
      <w:r>
        <w:rPr>
          <w:rFonts w:hint="eastAsia"/>
        </w:rPr>
        <w:t>Сокольникова</w:t>
      </w:r>
      <w:r>
        <w:t></w:t>
      </w:r>
      <w:r>
        <w:rPr>
          <w:rFonts w:hint="eastAsia"/>
        </w:rPr>
        <w:t>Элла</w:t>
      </w:r>
      <w:r>
        <w:t></w:t>
      </w:r>
      <w:r>
        <w:rPr>
          <w:rFonts w:hint="eastAsia"/>
        </w:rPr>
        <w:t>Ивановна</w:t>
      </w:r>
    </w:p>
    <w:p w:rsidR="00C246BC" w:rsidRDefault="00C246BC" w:rsidP="00C246BC">
      <w:r>
        <w:rPr>
          <w:rFonts w:hint="eastAsia"/>
        </w:rPr>
        <w:t>Москва</w:t>
      </w:r>
      <w:r>
        <w:t></w:t>
      </w:r>
      <w:r>
        <w:t></w:t>
      </w:r>
      <w:r>
        <w:t></w:t>
      </w:r>
      <w:r>
        <w:t></w:t>
      </w:r>
      <w:r>
        <w:t></w:t>
      </w:r>
      <w:r>
        <w:t></w:t>
      </w:r>
      <w:r>
        <w:t></w:t>
      </w:r>
    </w:p>
    <w:p w:rsidR="00C246BC" w:rsidRDefault="00C246BC" w:rsidP="00C246BC">
      <w:r>
        <w:t></w:t>
      </w:r>
    </w:p>
    <w:p w:rsidR="00C246BC" w:rsidRDefault="00C246BC" w:rsidP="00C246BC">
      <w:r>
        <w:rPr>
          <w:rFonts w:hint="eastAsia"/>
        </w:rPr>
        <w:t>СОДЕРЖАНИЕ</w:t>
      </w:r>
    </w:p>
    <w:p w:rsidR="00C246BC" w:rsidRDefault="00C246BC" w:rsidP="00C246BC"/>
    <w:p w:rsidR="00C246BC" w:rsidRDefault="00C246BC" w:rsidP="00C246BC">
      <w:r>
        <w:tab/>
      </w:r>
      <w:r>
        <w:rPr>
          <w:rFonts w:hint="eastAsia"/>
        </w:rPr>
        <w:t>стр</w:t>
      </w:r>
      <w:r>
        <w:t></w:t>
      </w:r>
    </w:p>
    <w:p w:rsidR="00C246BC" w:rsidRDefault="00C246BC" w:rsidP="00C246BC">
      <w:r>
        <w:rPr>
          <w:rFonts w:hint="eastAsia"/>
        </w:rPr>
        <w:t>Введение</w:t>
      </w:r>
      <w:r>
        <w:tab/>
      </w:r>
      <w:r>
        <w:tab/>
      </w:r>
      <w:r>
        <w:t></w:t>
      </w:r>
    </w:p>
    <w:p w:rsidR="00C246BC" w:rsidRDefault="00C246BC" w:rsidP="00C246BC">
      <w:r>
        <w:tab/>
      </w:r>
    </w:p>
    <w:p w:rsidR="00C246BC" w:rsidRDefault="00C246BC" w:rsidP="00C246BC"/>
    <w:p w:rsidR="00C246BC" w:rsidRDefault="00C246BC" w:rsidP="00C246BC">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rPr>
          <w:rFonts w:hint="eastAsia"/>
        </w:rPr>
        <w:t>школьников</w:t>
      </w:r>
      <w:r>
        <w:t></w:t>
      </w:r>
      <w:r>
        <w:rPr>
          <w:rFonts w:hint="eastAsia"/>
        </w:rPr>
        <w:t>в</w:t>
      </w:r>
      <w:r>
        <w:t></w:t>
      </w:r>
      <w:r>
        <w:rPr>
          <w:rFonts w:hint="eastAsia"/>
        </w:rPr>
        <w:t>общеобразовательных</w:t>
      </w:r>
      <w:r>
        <w:t></w:t>
      </w:r>
      <w:r>
        <w:rPr>
          <w:rFonts w:hint="eastAsia"/>
        </w:rPr>
        <w:t>учреждениях</w:t>
      </w:r>
      <w:r>
        <w:tab/>
      </w:r>
      <w:r>
        <w:tab/>
      </w:r>
      <w:r>
        <w:t></w:t>
      </w:r>
      <w:r>
        <w:t></w:t>
      </w:r>
    </w:p>
    <w:p w:rsidR="00C246BC" w:rsidRDefault="00C246BC" w:rsidP="00C246BC">
      <w:r>
        <w:t></w:t>
      </w:r>
      <w:r>
        <w:t></w:t>
      </w:r>
      <w:r>
        <w:t></w:t>
      </w:r>
      <w:r>
        <w:t></w:t>
      </w:r>
      <w:r>
        <w:t></w:t>
      </w:r>
      <w:r>
        <w:rPr>
          <w:rFonts w:hint="eastAsia"/>
        </w:rPr>
        <w:t>Патриотическое</w:t>
      </w:r>
      <w:r>
        <w:t></w:t>
      </w:r>
      <w:r>
        <w:rPr>
          <w:rFonts w:hint="eastAsia"/>
        </w:rPr>
        <w:t>воспитание</w:t>
      </w:r>
      <w:r>
        <w:t></w:t>
      </w:r>
      <w:r>
        <w:rPr>
          <w:rFonts w:hint="eastAsia"/>
        </w:rPr>
        <w:t>как</w:t>
      </w:r>
      <w:r>
        <w:t></w:t>
      </w:r>
      <w:r>
        <w:rPr>
          <w:rFonts w:hint="eastAsia"/>
        </w:rPr>
        <w:t>педагогическая</w:t>
      </w:r>
      <w:r>
        <w:t></w:t>
      </w:r>
      <w:r>
        <w:rPr>
          <w:rFonts w:hint="eastAsia"/>
        </w:rPr>
        <w:t>проблема</w:t>
      </w:r>
      <w:r>
        <w:tab/>
      </w:r>
      <w:r>
        <w:tab/>
      </w:r>
      <w:r>
        <w:t></w:t>
      </w:r>
      <w:r>
        <w:t></w:t>
      </w:r>
    </w:p>
    <w:p w:rsidR="00C246BC" w:rsidRDefault="00C246BC" w:rsidP="00C246BC">
      <w:r>
        <w:t></w:t>
      </w:r>
      <w:r>
        <w:t></w:t>
      </w:r>
      <w:r>
        <w:t></w:t>
      </w:r>
      <w:r>
        <w:t></w:t>
      </w:r>
      <w:r>
        <w:t></w:t>
      </w:r>
      <w:r>
        <w:rPr>
          <w:rFonts w:hint="eastAsia"/>
        </w:rPr>
        <w:t>Своеобразие</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p>
    <w:p w:rsidR="00C246BC" w:rsidRDefault="00C246BC" w:rsidP="00C246BC">
      <w:r>
        <w:rPr>
          <w:rFonts w:hint="eastAsia"/>
        </w:rPr>
        <w:t>внеучебной</w:t>
      </w:r>
      <w:r>
        <w:t></w:t>
      </w:r>
      <w:r>
        <w:rPr>
          <w:rFonts w:hint="eastAsia"/>
        </w:rPr>
        <w:t>деятельности</w:t>
      </w:r>
      <w:r>
        <w:tab/>
      </w:r>
      <w:r>
        <w:tab/>
      </w:r>
      <w:r>
        <w:t></w:t>
      </w:r>
      <w:r>
        <w:t></w:t>
      </w:r>
    </w:p>
    <w:p w:rsidR="00C246BC" w:rsidRDefault="00C246BC" w:rsidP="00C246BC">
      <w:r>
        <w:tab/>
      </w:r>
    </w:p>
    <w:p w:rsidR="00C246BC" w:rsidRDefault="00C246BC" w:rsidP="00C246BC"/>
    <w:p w:rsidR="00C246BC" w:rsidRDefault="00C246BC" w:rsidP="00C246BC">
      <w:r>
        <w:rPr>
          <w:rFonts w:hint="eastAsia"/>
        </w:rPr>
        <w:t>Выводы</w:t>
      </w:r>
      <w:r>
        <w:t></w:t>
      </w:r>
      <w:r>
        <w:rPr>
          <w:rFonts w:hint="eastAsia"/>
        </w:rPr>
        <w:t>по</w:t>
      </w:r>
      <w:r>
        <w:t></w:t>
      </w:r>
      <w:r>
        <w:rPr>
          <w:rFonts w:hint="eastAsia"/>
        </w:rPr>
        <w:t>первой</w:t>
      </w:r>
      <w:r>
        <w:t></w:t>
      </w:r>
      <w:r>
        <w:rPr>
          <w:rFonts w:hint="eastAsia"/>
        </w:rPr>
        <w:t>главе</w:t>
      </w:r>
      <w:r>
        <w:tab/>
      </w:r>
      <w:r>
        <w:tab/>
      </w:r>
      <w:r>
        <w:t></w:t>
      </w:r>
      <w:r>
        <w:t></w:t>
      </w:r>
    </w:p>
    <w:p w:rsidR="00C246BC" w:rsidRDefault="00C246BC" w:rsidP="00C246BC">
      <w:r>
        <w:tab/>
      </w:r>
    </w:p>
    <w:p w:rsidR="00C246BC" w:rsidRDefault="00C246BC" w:rsidP="00C246BC"/>
    <w:p w:rsidR="00C246BC" w:rsidRDefault="00C246BC" w:rsidP="00C246BC">
      <w:r>
        <w:rPr>
          <w:rFonts w:hint="eastAsia"/>
        </w:rPr>
        <w:t>ГЛАВА</w:t>
      </w:r>
      <w:r>
        <w:t></w:t>
      </w:r>
      <w:r>
        <w:t></w:t>
      </w:r>
      <w:r>
        <w:t></w:t>
      </w:r>
      <w:r>
        <w:t></w:t>
      </w:r>
      <w:r>
        <w:rPr>
          <w:rFonts w:hint="eastAsia"/>
        </w:rPr>
        <w:t>Опытно</w:t>
      </w:r>
      <w:r>
        <w:t></w:t>
      </w:r>
      <w:r>
        <w:rPr>
          <w:rFonts w:hint="eastAsia"/>
        </w:rPr>
        <w:t>экспериментальная</w:t>
      </w:r>
      <w:r>
        <w:t></w:t>
      </w:r>
      <w:r>
        <w:rPr>
          <w:rFonts w:hint="eastAsia"/>
        </w:rPr>
        <w:t>работа</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ab/>
      </w:r>
      <w:r>
        <w:tab/>
      </w:r>
      <w:r>
        <w:t></w:t>
      </w:r>
      <w:r>
        <w:t></w:t>
      </w:r>
    </w:p>
    <w:p w:rsidR="00C246BC" w:rsidRDefault="00C246BC" w:rsidP="00C246BC">
      <w:r>
        <w:t></w:t>
      </w:r>
      <w:r>
        <w:t></w:t>
      </w:r>
      <w:r>
        <w:t></w:t>
      </w:r>
      <w:r>
        <w:t></w:t>
      </w:r>
      <w:r>
        <w:t></w:t>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p>
    <w:p w:rsidR="00C246BC" w:rsidRDefault="00C246BC" w:rsidP="00C246BC">
      <w:r>
        <w:rPr>
          <w:rFonts w:hint="eastAsia"/>
        </w:rPr>
        <w:t>во</w:t>
      </w:r>
      <w:r>
        <w:t></w:t>
      </w:r>
      <w:r>
        <w:rPr>
          <w:rFonts w:hint="eastAsia"/>
        </w:rPr>
        <w:t>внеучебной</w:t>
      </w:r>
      <w:r>
        <w:t></w:t>
      </w:r>
      <w:r>
        <w:rPr>
          <w:rFonts w:hint="eastAsia"/>
        </w:rPr>
        <w:t>деятельности</w:t>
      </w:r>
      <w:r>
        <w:tab/>
      </w:r>
      <w:r>
        <w:tab/>
      </w:r>
      <w:r>
        <w:t></w:t>
      </w:r>
      <w:r>
        <w:t></w:t>
      </w:r>
    </w:p>
    <w:p w:rsidR="00C246BC" w:rsidRDefault="00C246BC" w:rsidP="00C246BC">
      <w:r>
        <w:tab/>
      </w:r>
    </w:p>
    <w:p w:rsidR="00C246BC" w:rsidRDefault="00C246BC" w:rsidP="00C246BC"/>
    <w:p w:rsidR="00C246BC" w:rsidRDefault="00C246BC" w:rsidP="00C246BC">
      <w:r>
        <w:t></w:t>
      </w:r>
      <w:r>
        <w:t></w:t>
      </w:r>
      <w:r>
        <w:t></w:t>
      </w:r>
      <w:r>
        <w:t></w:t>
      </w:r>
      <w:r>
        <w:t></w:t>
      </w:r>
      <w:r>
        <w:rPr>
          <w:rFonts w:hint="eastAsia"/>
        </w:rPr>
        <w:t>Ход</w:t>
      </w:r>
      <w:r>
        <w:t></w:t>
      </w:r>
      <w:r>
        <w:rPr>
          <w:rFonts w:hint="eastAsia"/>
        </w:rPr>
        <w:t>и</w:t>
      </w:r>
      <w:r>
        <w:t></w:t>
      </w:r>
      <w:r>
        <w:rPr>
          <w:rFonts w:hint="eastAsia"/>
        </w:rPr>
        <w:t>результаты</w:t>
      </w:r>
      <w:r>
        <w:t></w:t>
      </w:r>
      <w:r>
        <w:rPr>
          <w:rFonts w:hint="eastAsia"/>
        </w:rPr>
        <w:t>экспериментальной</w:t>
      </w:r>
      <w:r>
        <w:t></w:t>
      </w:r>
      <w:r>
        <w:rPr>
          <w:rFonts w:hint="eastAsia"/>
        </w:rPr>
        <w:t>работы</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ab/>
      </w:r>
      <w:r>
        <w:tab/>
      </w:r>
      <w:r>
        <w:t></w:t>
      </w:r>
      <w:r>
        <w:t></w:t>
      </w:r>
    </w:p>
    <w:p w:rsidR="00C246BC" w:rsidRDefault="00C246BC" w:rsidP="00C246BC">
      <w:r>
        <w:tab/>
      </w:r>
    </w:p>
    <w:p w:rsidR="00C246BC" w:rsidRDefault="00C246BC" w:rsidP="00C246BC"/>
    <w:p w:rsidR="00C246BC" w:rsidRDefault="00C246BC" w:rsidP="00C246BC">
      <w:r>
        <w:t></w:t>
      </w:r>
      <w:r>
        <w:t></w:t>
      </w:r>
      <w:r>
        <w:t></w:t>
      </w:r>
      <w:r>
        <w:t></w:t>
      </w:r>
      <w:r>
        <w:t></w:t>
      </w:r>
      <w:r>
        <w:rPr>
          <w:rFonts w:hint="eastAsia"/>
        </w:rPr>
        <w:t>Педагогически</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p>
    <w:p w:rsidR="00C246BC" w:rsidRDefault="00C246BC" w:rsidP="00C246BC">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ab/>
      </w:r>
      <w:r>
        <w:tab/>
      </w:r>
      <w:r>
        <w:t></w:t>
      </w:r>
      <w:r>
        <w:t></w:t>
      </w:r>
    </w:p>
    <w:p w:rsidR="00C246BC" w:rsidRDefault="00C246BC" w:rsidP="00C246BC">
      <w:r>
        <w:tab/>
      </w:r>
    </w:p>
    <w:p w:rsidR="00C246BC" w:rsidRDefault="00C246BC" w:rsidP="00C246BC"/>
    <w:p w:rsidR="00C246BC" w:rsidRDefault="00C246BC" w:rsidP="00C246BC">
      <w:r>
        <w:rPr>
          <w:rFonts w:hint="eastAsia"/>
        </w:rPr>
        <w:t>Выводы</w:t>
      </w:r>
      <w:r>
        <w:t></w:t>
      </w:r>
      <w:r>
        <w:rPr>
          <w:rFonts w:hint="eastAsia"/>
        </w:rPr>
        <w:t>по</w:t>
      </w:r>
      <w:r>
        <w:t></w:t>
      </w:r>
      <w:r>
        <w:rPr>
          <w:rFonts w:hint="eastAsia"/>
        </w:rPr>
        <w:t>второй</w:t>
      </w:r>
      <w:r>
        <w:t></w:t>
      </w:r>
      <w:r>
        <w:rPr>
          <w:rFonts w:hint="eastAsia"/>
        </w:rPr>
        <w:t>главе</w:t>
      </w:r>
      <w:r>
        <w:tab/>
      </w:r>
      <w:r>
        <w:tab/>
      </w:r>
      <w:r>
        <w:t></w:t>
      </w:r>
      <w:r>
        <w:t></w:t>
      </w:r>
      <w:r>
        <w:t></w:t>
      </w:r>
    </w:p>
    <w:p w:rsidR="00C246BC" w:rsidRDefault="00C246BC" w:rsidP="00C246BC">
      <w:r>
        <w:tab/>
      </w:r>
    </w:p>
    <w:p w:rsidR="00C246BC" w:rsidRDefault="00C246BC" w:rsidP="00C246BC"/>
    <w:p w:rsidR="00C246BC" w:rsidRDefault="00C246BC" w:rsidP="00C246BC">
      <w:r>
        <w:rPr>
          <w:rFonts w:hint="eastAsia"/>
        </w:rPr>
        <w:t>Заключение</w:t>
      </w:r>
      <w:r>
        <w:tab/>
      </w:r>
      <w:r>
        <w:tab/>
      </w:r>
      <w:r>
        <w:t></w:t>
      </w:r>
      <w:r>
        <w:t></w:t>
      </w:r>
      <w:r>
        <w:t></w:t>
      </w:r>
    </w:p>
    <w:p w:rsidR="00C246BC" w:rsidRDefault="00C246BC" w:rsidP="00C246BC">
      <w:r>
        <w:tab/>
      </w:r>
    </w:p>
    <w:p w:rsidR="00C246BC" w:rsidRDefault="00C246BC" w:rsidP="00C246BC"/>
    <w:p w:rsidR="00C246BC" w:rsidRDefault="00C246BC" w:rsidP="00C246BC">
      <w:r>
        <w:rPr>
          <w:rFonts w:hint="eastAsia"/>
        </w:rPr>
        <w:t>Библиографический</w:t>
      </w:r>
      <w:r>
        <w:t></w:t>
      </w:r>
      <w:r>
        <w:rPr>
          <w:rFonts w:hint="eastAsia"/>
        </w:rPr>
        <w:t>список</w:t>
      </w:r>
      <w:r>
        <w:tab/>
      </w:r>
      <w:r>
        <w:tab/>
      </w:r>
      <w:r>
        <w:t></w:t>
      </w:r>
      <w:r>
        <w:t></w:t>
      </w:r>
      <w:r>
        <w:t></w:t>
      </w:r>
    </w:p>
    <w:p w:rsidR="00C246BC" w:rsidRDefault="00C246BC" w:rsidP="00C246BC">
      <w:r>
        <w:tab/>
      </w:r>
    </w:p>
    <w:p w:rsidR="00C246BC" w:rsidRDefault="00C246BC" w:rsidP="00C246BC"/>
    <w:p w:rsidR="00C246BC" w:rsidRDefault="00C246BC" w:rsidP="00C246BC">
      <w:r>
        <w:rPr>
          <w:rFonts w:hint="eastAsia"/>
        </w:rPr>
        <w:t>Приложения</w:t>
      </w:r>
      <w:r>
        <w:tab/>
      </w:r>
      <w:r>
        <w:tab/>
      </w:r>
      <w:r>
        <w:t></w:t>
      </w:r>
      <w:r>
        <w:t></w:t>
      </w:r>
      <w:r>
        <w:t></w:t>
      </w:r>
    </w:p>
    <w:p w:rsidR="00C246BC" w:rsidRDefault="00C246BC" w:rsidP="00C246BC">
      <w:r>
        <w:tab/>
      </w:r>
    </w:p>
    <w:p w:rsidR="00C246BC" w:rsidRDefault="00C246BC" w:rsidP="00C246BC"/>
    <w:p w:rsidR="00C246BC" w:rsidRDefault="00C246BC" w:rsidP="00C246BC">
      <w:r>
        <w:t></w:t>
      </w:r>
    </w:p>
    <w:p w:rsidR="00C246BC" w:rsidRDefault="00C246BC" w:rsidP="00C246BC">
      <w:r>
        <w:t></w:t>
      </w:r>
    </w:p>
    <w:p w:rsidR="00C246BC" w:rsidRDefault="00C246BC" w:rsidP="00C246BC">
      <w:r>
        <w:rPr>
          <w:rFonts w:hint="eastAsia"/>
        </w:rPr>
        <w:t>ВВЕДЕНИЕ</w:t>
      </w:r>
    </w:p>
    <w:p w:rsidR="00C246BC" w:rsidRDefault="00C246BC" w:rsidP="00C246BC">
      <w:r>
        <w:rPr>
          <w:rFonts w:hint="eastAsia"/>
        </w:rPr>
        <w:t>Актуальность</w:t>
      </w:r>
      <w:r>
        <w:t></w:t>
      </w:r>
      <w:r>
        <w:rPr>
          <w:rFonts w:hint="eastAsia"/>
        </w:rPr>
        <w:t>исследования</w:t>
      </w:r>
      <w:r>
        <w:t></w:t>
      </w:r>
      <w:r>
        <w:t></w:t>
      </w:r>
      <w:r>
        <w:rPr>
          <w:rFonts w:hint="eastAsia"/>
        </w:rPr>
        <w:t>Гуманизация</w:t>
      </w:r>
      <w:r>
        <w:t></w:t>
      </w:r>
      <w:r>
        <w:rPr>
          <w:rFonts w:hint="eastAsia"/>
        </w:rPr>
        <w:t>и</w:t>
      </w:r>
      <w:r>
        <w:t></w:t>
      </w:r>
      <w:r>
        <w:rPr>
          <w:rFonts w:hint="eastAsia"/>
        </w:rPr>
        <w:t>демократизация</w:t>
      </w:r>
    </w:p>
    <w:p w:rsidR="00C246BC" w:rsidRDefault="00C246BC" w:rsidP="00C246BC">
      <w:r>
        <w:rPr>
          <w:rFonts w:hint="eastAsia"/>
        </w:rPr>
        <w:t>учебно</w:t>
      </w:r>
      <w:r>
        <w:t></w:t>
      </w:r>
      <w:r>
        <w:rPr>
          <w:rFonts w:hint="eastAsia"/>
        </w:rPr>
        <w:t>воспитательного</w:t>
      </w:r>
      <w:r>
        <w:t></w:t>
      </w:r>
      <w:r>
        <w:rPr>
          <w:rFonts w:hint="eastAsia"/>
        </w:rPr>
        <w:t>процесса</w:t>
      </w:r>
      <w:r>
        <w:t></w:t>
      </w:r>
      <w:r>
        <w:rPr>
          <w:rFonts w:hint="eastAsia"/>
        </w:rPr>
        <w:t>как</w:t>
      </w:r>
      <w:r>
        <w:t></w:t>
      </w:r>
      <w:r>
        <w:rPr>
          <w:rFonts w:hint="eastAsia"/>
        </w:rPr>
        <w:t>важнейшее</w:t>
      </w:r>
      <w:r>
        <w:t></w:t>
      </w:r>
      <w:r>
        <w:rPr>
          <w:rFonts w:hint="eastAsia"/>
        </w:rPr>
        <w:t>направление</w:t>
      </w:r>
    </w:p>
    <w:p w:rsidR="00C246BC" w:rsidRDefault="00C246BC" w:rsidP="00C246BC">
      <w:r>
        <w:rPr>
          <w:rFonts w:hint="eastAsia"/>
        </w:rPr>
        <w:t>обновления</w:t>
      </w:r>
      <w:r>
        <w:t></w:t>
      </w:r>
      <w:r>
        <w:rPr>
          <w:rFonts w:hint="eastAsia"/>
        </w:rPr>
        <w:t>современной</w:t>
      </w:r>
      <w:r>
        <w:t></w:t>
      </w:r>
      <w:r>
        <w:rPr>
          <w:rFonts w:hint="eastAsia"/>
        </w:rPr>
        <w:t>общеобразовательной</w:t>
      </w:r>
      <w:r>
        <w:t></w:t>
      </w:r>
      <w:r>
        <w:rPr>
          <w:rFonts w:hint="eastAsia"/>
        </w:rPr>
        <w:t>школы</w:t>
      </w:r>
      <w:r>
        <w:t></w:t>
      </w:r>
      <w:r>
        <w:rPr>
          <w:rFonts w:hint="eastAsia"/>
        </w:rPr>
        <w:t>требуют</w:t>
      </w:r>
      <w:r>
        <w:t></w:t>
      </w:r>
      <w:r>
        <w:rPr>
          <w:rFonts w:hint="eastAsia"/>
        </w:rPr>
        <w:t>в</w:t>
      </w:r>
    </w:p>
    <w:p w:rsidR="00C246BC" w:rsidRDefault="00C246BC" w:rsidP="00C246BC">
      <w:r>
        <w:rPr>
          <w:rFonts w:hint="eastAsia"/>
        </w:rPr>
        <w:t>настоящий</w:t>
      </w:r>
      <w:r>
        <w:t></w:t>
      </w:r>
      <w:r>
        <w:t></w:t>
      </w:r>
      <w:r>
        <w:rPr>
          <w:rFonts w:hint="eastAsia"/>
        </w:rPr>
        <w:t>момент</w:t>
      </w:r>
      <w:r>
        <w:t></w:t>
      </w:r>
      <w:r>
        <w:rPr>
          <w:rFonts w:hint="eastAsia"/>
        </w:rPr>
        <w:t>создания</w:t>
      </w:r>
      <w:r>
        <w:t></w:t>
      </w:r>
      <w:r>
        <w:rPr>
          <w:rFonts w:hint="eastAsia"/>
        </w:rPr>
        <w:t>условий</w:t>
      </w:r>
      <w:r>
        <w:t></w:t>
      </w:r>
      <w:r>
        <w:rPr>
          <w:rFonts w:hint="eastAsia"/>
        </w:rPr>
        <w:t>для</w:t>
      </w:r>
      <w:r>
        <w:t></w:t>
      </w:r>
      <w:r>
        <w:rPr>
          <w:rFonts w:hint="eastAsia"/>
        </w:rPr>
        <w:t>развития</w:t>
      </w:r>
      <w:r>
        <w:t></w:t>
      </w:r>
      <w:r>
        <w:rPr>
          <w:rFonts w:hint="eastAsia"/>
        </w:rPr>
        <w:t>всех</w:t>
      </w:r>
      <w:r>
        <w:t></w:t>
      </w:r>
      <w:r>
        <w:rPr>
          <w:rFonts w:hint="eastAsia"/>
        </w:rPr>
        <w:t>творческих</w:t>
      </w:r>
    </w:p>
    <w:p w:rsidR="00C246BC" w:rsidRDefault="00C246BC" w:rsidP="00C246BC">
      <w:r>
        <w:rPr>
          <w:rFonts w:hint="eastAsia"/>
        </w:rPr>
        <w:t>способностей</w:t>
      </w:r>
      <w:r>
        <w:t></w:t>
      </w:r>
      <w:r>
        <w:rPr>
          <w:rFonts w:hint="eastAsia"/>
        </w:rPr>
        <w:t>и</w:t>
      </w:r>
      <w:r>
        <w:t></w:t>
      </w:r>
      <w:r>
        <w:rPr>
          <w:rFonts w:hint="eastAsia"/>
        </w:rPr>
        <w:t>задатков</w:t>
      </w:r>
      <w:r>
        <w:t></w:t>
      </w:r>
      <w:r>
        <w:rPr>
          <w:rFonts w:hint="eastAsia"/>
        </w:rPr>
        <w:t>учащихся</w:t>
      </w:r>
      <w:r>
        <w:t></w:t>
      </w:r>
      <w:r>
        <w:t></w:t>
      </w:r>
      <w:r>
        <w:rPr>
          <w:rFonts w:hint="eastAsia"/>
        </w:rPr>
        <w:t>их</w:t>
      </w:r>
      <w:r>
        <w:t></w:t>
      </w:r>
      <w:r>
        <w:rPr>
          <w:rFonts w:hint="eastAsia"/>
        </w:rPr>
        <w:t>саморазвития</w:t>
      </w:r>
      <w:r>
        <w:t></w:t>
      </w:r>
      <w:r>
        <w:t></w:t>
      </w:r>
      <w:r>
        <w:rPr>
          <w:rFonts w:hint="eastAsia"/>
        </w:rPr>
        <w:t>Необходим</w:t>
      </w:r>
      <w:r>
        <w:t></w:t>
      </w:r>
      <w:r>
        <w:rPr>
          <w:rFonts w:hint="eastAsia"/>
        </w:rPr>
        <w:t>поиск</w:t>
      </w:r>
    </w:p>
    <w:p w:rsidR="00C246BC" w:rsidRDefault="00C246BC" w:rsidP="00C246BC">
      <w:r>
        <w:rPr>
          <w:rFonts w:hint="eastAsia"/>
        </w:rPr>
        <w:t>оптимальных</w:t>
      </w:r>
      <w:r>
        <w:t></w:t>
      </w:r>
      <w:r>
        <w:rPr>
          <w:rFonts w:hint="eastAsia"/>
        </w:rPr>
        <w:t>путей</w:t>
      </w:r>
      <w:r>
        <w:t></w:t>
      </w:r>
      <w:r>
        <w:rPr>
          <w:rFonts w:hint="eastAsia"/>
        </w:rPr>
        <w:t>воспитания</w:t>
      </w:r>
      <w:r>
        <w:t></w:t>
      </w:r>
      <w:r>
        <w:rPr>
          <w:rFonts w:hint="eastAsia"/>
        </w:rPr>
        <w:t>подрастающих</w:t>
      </w:r>
      <w:r>
        <w:t></w:t>
      </w:r>
      <w:r>
        <w:rPr>
          <w:rFonts w:hint="eastAsia"/>
        </w:rPr>
        <w:t>поколений</w:t>
      </w:r>
      <w:r>
        <w:t></w:t>
      </w:r>
      <w:r>
        <w:t></w:t>
      </w:r>
      <w:r>
        <w:rPr>
          <w:rFonts w:hint="eastAsia"/>
        </w:rPr>
        <w:t>В</w:t>
      </w:r>
      <w:r>
        <w:t></w:t>
      </w:r>
      <w:r>
        <w:rPr>
          <w:rFonts w:hint="eastAsia"/>
        </w:rPr>
        <w:t>современных</w:t>
      </w:r>
    </w:p>
    <w:p w:rsidR="00C246BC" w:rsidRDefault="00C246BC" w:rsidP="00C246BC">
      <w:r>
        <w:rPr>
          <w:rFonts w:hint="eastAsia"/>
        </w:rPr>
        <w:t>условиях</w:t>
      </w:r>
      <w:r>
        <w:t></w:t>
      </w:r>
      <w:r>
        <w:t></w:t>
      </w:r>
      <w:r>
        <w:t></w:t>
      </w:r>
      <w:r>
        <w:t></w:t>
      </w:r>
      <w:r>
        <w:rPr>
          <w:rFonts w:hint="eastAsia"/>
        </w:rPr>
        <w:t>развития</w:t>
      </w:r>
      <w:r>
        <w:t></w:t>
      </w:r>
      <w:r>
        <w:t></w:t>
      </w:r>
      <w:r>
        <w:t></w:t>
      </w:r>
      <w:r>
        <w:t></w:t>
      </w:r>
      <w:r>
        <w:rPr>
          <w:rFonts w:hint="eastAsia"/>
        </w:rPr>
        <w:t>общества</w:t>
      </w:r>
      <w:r>
        <w:t></w:t>
      </w:r>
      <w:r>
        <w:t></w:t>
      </w:r>
      <w:r>
        <w:t></w:t>
      </w:r>
      <w:r>
        <w:t></w:t>
      </w:r>
      <w:r>
        <w:rPr>
          <w:rFonts w:hint="eastAsia"/>
        </w:rPr>
        <w:t>особенно</w:t>
      </w:r>
      <w:r>
        <w:t></w:t>
      </w:r>
      <w:r>
        <w:t></w:t>
      </w:r>
      <w:r>
        <w:t></w:t>
      </w:r>
      <w:r>
        <w:t></w:t>
      </w:r>
      <w:r>
        <w:rPr>
          <w:rFonts w:hint="eastAsia"/>
        </w:rPr>
        <w:t>остро</w:t>
      </w:r>
      <w:r>
        <w:tab/>
      </w:r>
      <w:r>
        <w:rPr>
          <w:rFonts w:hint="eastAsia"/>
        </w:rPr>
        <w:t>встает</w:t>
      </w:r>
      <w:r>
        <w:t></w:t>
      </w:r>
      <w:r>
        <w:t></w:t>
      </w:r>
      <w:r>
        <w:t></w:t>
      </w:r>
      <w:r>
        <w:t></w:t>
      </w:r>
      <w:r>
        <w:rPr>
          <w:rFonts w:hint="eastAsia"/>
        </w:rPr>
        <w:t>вопрос</w:t>
      </w:r>
    </w:p>
    <w:p w:rsidR="00C246BC" w:rsidRDefault="00C246BC" w:rsidP="00C246BC">
      <w:r>
        <w:rPr>
          <w:rFonts w:hint="eastAsia"/>
        </w:rPr>
        <w:t>совершенствования</w:t>
      </w:r>
      <w:r>
        <w:t></w:t>
      </w:r>
      <w:r>
        <w:rPr>
          <w:rFonts w:hint="eastAsia"/>
        </w:rPr>
        <w:t>процесса</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rPr>
          <w:rFonts w:hint="eastAsia"/>
        </w:rPr>
        <w:t>в</w:t>
      </w:r>
      <w:r>
        <w:t></w:t>
      </w:r>
      <w:r>
        <w:rPr>
          <w:rFonts w:hint="eastAsia"/>
        </w:rPr>
        <w:t>общеобразовательных</w:t>
      </w:r>
      <w:r>
        <w:t></w:t>
      </w:r>
      <w:r>
        <w:rPr>
          <w:rFonts w:hint="eastAsia"/>
        </w:rPr>
        <w:t>учреждениях</w:t>
      </w:r>
      <w:r>
        <w:t></w:t>
      </w:r>
    </w:p>
    <w:p w:rsidR="00C246BC" w:rsidRDefault="00C246BC" w:rsidP="00C246BC">
      <w:r>
        <w:rPr>
          <w:rFonts w:hint="eastAsia"/>
        </w:rPr>
        <w:t>Концепция</w:t>
      </w:r>
      <w:r>
        <w:t></w:t>
      </w:r>
      <w:r>
        <w:rPr>
          <w:rFonts w:hint="eastAsia"/>
        </w:rPr>
        <w:t>модернизации</w:t>
      </w:r>
      <w:r>
        <w:t></w:t>
      </w:r>
      <w:r>
        <w:rPr>
          <w:rFonts w:hint="eastAsia"/>
        </w:rPr>
        <w:t>российского</w:t>
      </w:r>
      <w:r>
        <w:t></w:t>
      </w:r>
      <w:r>
        <w:rPr>
          <w:rFonts w:hint="eastAsia"/>
        </w:rPr>
        <w:t>образования</w:t>
      </w:r>
      <w:r>
        <w:t></w:t>
      </w:r>
      <w:r>
        <w:rPr>
          <w:rFonts w:hint="eastAsia"/>
        </w:rPr>
        <w:t>на</w:t>
      </w:r>
      <w:r>
        <w:t></w:t>
      </w:r>
      <w:r>
        <w:rPr>
          <w:rFonts w:hint="eastAsia"/>
        </w:rPr>
        <w:t>период</w:t>
      </w:r>
      <w:r>
        <w:t></w:t>
      </w:r>
      <w:r>
        <w:rPr>
          <w:rFonts w:hint="eastAsia"/>
        </w:rPr>
        <w:t>до</w:t>
      </w:r>
    </w:p>
    <w:p w:rsidR="00C246BC" w:rsidRDefault="00C246BC" w:rsidP="00C246BC">
      <w:r>
        <w:t></w:t>
      </w:r>
      <w:r>
        <w:t></w:t>
      </w:r>
      <w:r>
        <w:t></w:t>
      </w:r>
      <w:r>
        <w:t></w:t>
      </w:r>
      <w:r>
        <w:t></w:t>
      </w:r>
      <w:r>
        <w:rPr>
          <w:rFonts w:hint="eastAsia"/>
        </w:rPr>
        <w:t>года</w:t>
      </w:r>
      <w:r>
        <w:t></w:t>
      </w:r>
      <w:r>
        <w:rPr>
          <w:rFonts w:hint="eastAsia"/>
        </w:rPr>
        <w:t>рекомендует</w:t>
      </w:r>
      <w:r>
        <w:t></w:t>
      </w:r>
      <w:r>
        <w:rPr>
          <w:rFonts w:hint="eastAsia"/>
        </w:rPr>
        <w:t>направить</w:t>
      </w:r>
      <w:r>
        <w:t></w:t>
      </w:r>
      <w:r>
        <w:rPr>
          <w:rFonts w:hint="eastAsia"/>
        </w:rPr>
        <w:t>усилия</w:t>
      </w:r>
      <w:r>
        <w:t></w:t>
      </w:r>
      <w:r>
        <w:rPr>
          <w:rFonts w:hint="eastAsia"/>
        </w:rPr>
        <w:t>на</w:t>
      </w:r>
      <w:r>
        <w:t></w:t>
      </w:r>
      <w:r>
        <w:rPr>
          <w:rFonts w:hint="eastAsia"/>
        </w:rPr>
        <w:t>воспитание</w:t>
      </w:r>
      <w:r>
        <w:t></w:t>
      </w:r>
      <w:r>
        <w:rPr>
          <w:rFonts w:hint="eastAsia"/>
        </w:rPr>
        <w:t>образованных</w:t>
      </w:r>
      <w:r>
        <w:t></w:t>
      </w:r>
    </w:p>
    <w:p w:rsidR="00C246BC" w:rsidRDefault="00C246BC" w:rsidP="00C246BC">
      <w:r>
        <w:rPr>
          <w:rFonts w:hint="eastAsia"/>
        </w:rPr>
        <w:t>нравственных</w:t>
      </w:r>
      <w:r>
        <w:t></w:t>
      </w:r>
      <w:r>
        <w:rPr>
          <w:rFonts w:hint="eastAsia"/>
        </w:rPr>
        <w:t>людей</w:t>
      </w:r>
      <w:r>
        <w:t></w:t>
      </w:r>
      <w:r>
        <w:t></w:t>
      </w:r>
      <w:r>
        <w:rPr>
          <w:rFonts w:hint="eastAsia"/>
        </w:rPr>
        <w:t>которые</w:t>
      </w:r>
      <w:r>
        <w:t></w:t>
      </w:r>
      <w:r>
        <w:rPr>
          <w:rFonts w:hint="eastAsia"/>
        </w:rPr>
        <w:t>способны</w:t>
      </w:r>
      <w:r>
        <w:t></w:t>
      </w:r>
      <w:r>
        <w:t></w:t>
      </w:r>
      <w:r>
        <w:rPr>
          <w:rFonts w:hint="eastAsia"/>
        </w:rPr>
        <w:t>самостоятельно</w:t>
      </w:r>
      <w:r>
        <w:t></w:t>
      </w:r>
      <w:r>
        <w:rPr>
          <w:rFonts w:hint="eastAsia"/>
        </w:rPr>
        <w:t>принимать</w:t>
      </w:r>
    </w:p>
    <w:p w:rsidR="00C246BC" w:rsidRDefault="00C246BC" w:rsidP="00C246BC">
      <w:r>
        <w:rPr>
          <w:rFonts w:hint="eastAsia"/>
        </w:rPr>
        <w:t>ответственные</w:t>
      </w:r>
      <w:r>
        <w:t></w:t>
      </w:r>
      <w:r>
        <w:rPr>
          <w:rFonts w:hint="eastAsia"/>
        </w:rPr>
        <w:t>решения</w:t>
      </w:r>
      <w:r>
        <w:t></w:t>
      </w:r>
      <w:r>
        <w:rPr>
          <w:rFonts w:hint="eastAsia"/>
        </w:rPr>
        <w:t>в</w:t>
      </w:r>
      <w:r>
        <w:t></w:t>
      </w:r>
      <w:r>
        <w:rPr>
          <w:rFonts w:hint="eastAsia"/>
        </w:rPr>
        <w:t>ситуации</w:t>
      </w:r>
      <w:r>
        <w:t></w:t>
      </w:r>
      <w:r>
        <w:rPr>
          <w:rFonts w:hint="eastAsia"/>
        </w:rPr>
        <w:t>выбора</w:t>
      </w:r>
      <w:r>
        <w:t></w:t>
      </w:r>
      <w:r>
        <w:t></w:t>
      </w:r>
      <w:r>
        <w:rPr>
          <w:rFonts w:hint="eastAsia"/>
        </w:rPr>
        <w:t>прогнозируя</w:t>
      </w:r>
      <w:r>
        <w:t></w:t>
      </w:r>
      <w:r>
        <w:rPr>
          <w:rFonts w:hint="eastAsia"/>
        </w:rPr>
        <w:t>их</w:t>
      </w:r>
      <w:r>
        <w:t></w:t>
      </w:r>
      <w:r>
        <w:rPr>
          <w:rFonts w:hint="eastAsia"/>
        </w:rPr>
        <w:t>возможные</w:t>
      </w:r>
    </w:p>
    <w:p w:rsidR="00C246BC" w:rsidRDefault="00C246BC" w:rsidP="00C246BC">
      <w:r>
        <w:rPr>
          <w:rFonts w:hint="eastAsia"/>
        </w:rPr>
        <w:t>последствия</w:t>
      </w:r>
      <w:r>
        <w:t></w:t>
      </w:r>
      <w:r>
        <w:tab/>
      </w:r>
      <w:r>
        <w:rPr>
          <w:rFonts w:hint="eastAsia"/>
        </w:rPr>
        <w:t>отличаются</w:t>
      </w:r>
      <w:r>
        <w:tab/>
      </w:r>
      <w:r>
        <w:rPr>
          <w:rFonts w:hint="eastAsia"/>
        </w:rPr>
        <w:t>мобильностью</w:t>
      </w:r>
      <w:r>
        <w:t></w:t>
      </w:r>
      <w:r>
        <w:tab/>
      </w:r>
      <w:r>
        <w:rPr>
          <w:rFonts w:hint="eastAsia"/>
        </w:rPr>
        <w:t>динамизмом</w:t>
      </w:r>
      <w:r>
        <w:t></w:t>
      </w:r>
    </w:p>
    <w:p w:rsidR="00C246BC" w:rsidRDefault="00C246BC" w:rsidP="00C246BC">
      <w:r>
        <w:rPr>
          <w:rFonts w:hint="eastAsia"/>
        </w:rPr>
        <w:t>конструктивностью</w:t>
      </w:r>
      <w:r>
        <w:t></w:t>
      </w:r>
      <w:r>
        <w:t></w:t>
      </w:r>
      <w:r>
        <w:t></w:t>
      </w:r>
      <w:r>
        <w:t></w:t>
      </w:r>
      <w:r>
        <w:rPr>
          <w:rFonts w:hint="eastAsia"/>
        </w:rPr>
        <w:t>обладают</w:t>
      </w:r>
      <w:r>
        <w:t></w:t>
      </w:r>
      <w:r>
        <w:t></w:t>
      </w:r>
      <w:r>
        <w:rPr>
          <w:rFonts w:hint="eastAsia"/>
        </w:rPr>
        <w:t>развитым</w:t>
      </w:r>
      <w:r>
        <w:t></w:t>
      </w:r>
      <w:r>
        <w:t></w:t>
      </w:r>
      <w:r>
        <w:rPr>
          <w:rFonts w:hint="eastAsia"/>
        </w:rPr>
        <w:t>чувством</w:t>
      </w:r>
      <w:r>
        <w:t></w:t>
      </w:r>
      <w:r>
        <w:t></w:t>
      </w:r>
      <w:r>
        <w:t></w:t>
      </w:r>
      <w:r>
        <w:rPr>
          <w:rFonts w:hint="eastAsia"/>
        </w:rPr>
        <w:t>ответственности</w:t>
      </w:r>
      <w:r>
        <w:t></w:t>
      </w:r>
      <w:r>
        <w:t></w:t>
      </w:r>
      <w:r>
        <w:rPr>
          <w:rFonts w:hint="eastAsia"/>
        </w:rPr>
        <w:t>за</w:t>
      </w:r>
    </w:p>
    <w:p w:rsidR="00C246BC" w:rsidRDefault="00C246BC" w:rsidP="00C246BC">
      <w:r>
        <w:rPr>
          <w:rFonts w:hint="eastAsia"/>
        </w:rPr>
        <w:t>судьбу</w:t>
      </w:r>
      <w:r>
        <w:t></w:t>
      </w:r>
      <w:r>
        <w:rPr>
          <w:rFonts w:hint="eastAsia"/>
        </w:rPr>
        <w:t>страны</w:t>
      </w:r>
      <w:r>
        <w:t></w:t>
      </w:r>
      <w:r>
        <w:t></w:t>
      </w:r>
      <w:r>
        <w:tab/>
      </w:r>
      <w:r>
        <w:rPr>
          <w:rFonts w:hint="eastAsia"/>
        </w:rPr>
        <w:t>і</w:t>
      </w:r>
    </w:p>
    <w:p w:rsidR="00C246BC" w:rsidRDefault="00C246BC" w:rsidP="00C246BC">
      <w:r>
        <w:rPr>
          <w:rFonts w:hint="eastAsia"/>
        </w:rPr>
        <w:t>Государственная</w:t>
      </w:r>
      <w:r>
        <w:t></w:t>
      </w:r>
      <w:r>
        <w:rPr>
          <w:rFonts w:hint="eastAsia"/>
        </w:rPr>
        <w:t>и</w:t>
      </w:r>
      <w:r>
        <w:t></w:t>
      </w:r>
      <w:r>
        <w:rPr>
          <w:rFonts w:hint="eastAsia"/>
        </w:rPr>
        <w:t>общественная</w:t>
      </w:r>
      <w:r>
        <w:t></w:t>
      </w:r>
      <w:r>
        <w:rPr>
          <w:rFonts w:hint="eastAsia"/>
        </w:rPr>
        <w:t>потребность</w:t>
      </w:r>
      <w:r>
        <w:t></w:t>
      </w:r>
      <w:r>
        <w:rPr>
          <w:rFonts w:hint="eastAsia"/>
        </w:rPr>
        <w:t>в</w:t>
      </w:r>
      <w:r>
        <w:t></w:t>
      </w:r>
      <w:r>
        <w:rPr>
          <w:rFonts w:hint="eastAsia"/>
        </w:rPr>
        <w:t>патриотическом</w:t>
      </w:r>
      <w:r>
        <w:t></w:t>
      </w:r>
      <w:r>
        <w:rPr>
          <w:rFonts w:hint="eastAsia"/>
        </w:rPr>
        <w:t>воспитании</w:t>
      </w:r>
      <w:r>
        <w:t></w:t>
      </w:r>
      <w:r>
        <w:rPr>
          <w:rFonts w:hint="eastAsia"/>
        </w:rPr>
        <w:t>граждан</w:t>
      </w:r>
      <w:r>
        <w:t></w:t>
      </w:r>
      <w:r>
        <w:rPr>
          <w:rFonts w:hint="eastAsia"/>
        </w:rPr>
        <w:t>зафиксирована</w:t>
      </w:r>
      <w:r>
        <w:t></w:t>
      </w:r>
      <w:r>
        <w:rPr>
          <w:rFonts w:hint="eastAsia"/>
        </w:rPr>
        <w:t>в</w:t>
      </w:r>
      <w:r>
        <w:t></w:t>
      </w:r>
      <w:r>
        <w:rPr>
          <w:rFonts w:hint="eastAsia"/>
        </w:rPr>
        <w:t>государственной</w:t>
      </w:r>
      <w:r>
        <w:t></w:t>
      </w:r>
      <w:r>
        <w:rPr>
          <w:rFonts w:hint="eastAsia"/>
        </w:rPr>
        <w:t>программе</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p>
    <w:p w:rsidR="00C246BC" w:rsidRDefault="00C246BC" w:rsidP="00C246BC">
      <w:r>
        <w:rPr>
          <w:rFonts w:hint="eastAsia"/>
        </w:rPr>
        <w:t>Программа</w:t>
      </w:r>
      <w:r>
        <w:t></w:t>
      </w:r>
      <w:r>
        <w:rPr>
          <w:rFonts w:hint="eastAsia"/>
        </w:rPr>
        <w:t>определяет</w:t>
      </w:r>
      <w:r>
        <w:t></w:t>
      </w:r>
      <w:r>
        <w:rPr>
          <w:rFonts w:hint="eastAsia"/>
        </w:rPr>
        <w:t>содержание</w:t>
      </w:r>
      <w:r>
        <w:t></w:t>
      </w:r>
      <w:r>
        <w:rPr>
          <w:rFonts w:hint="eastAsia"/>
        </w:rPr>
        <w:t>и</w:t>
      </w:r>
      <w:r>
        <w:t></w:t>
      </w:r>
      <w:r>
        <w:rPr>
          <w:rFonts w:hint="eastAsia"/>
        </w:rPr>
        <w:t>основные</w:t>
      </w:r>
      <w:r>
        <w:t></w:t>
      </w:r>
      <w:r>
        <w:rPr>
          <w:rFonts w:hint="eastAsia"/>
        </w:rPr>
        <w:t>пути</w:t>
      </w:r>
      <w:r>
        <w:t></w:t>
      </w:r>
      <w:r>
        <w:rPr>
          <w:rFonts w:hint="eastAsia"/>
        </w:rPr>
        <w:t>развития</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граждан</w:t>
      </w:r>
      <w:r>
        <w:t></w:t>
      </w:r>
      <w:r>
        <w:rPr>
          <w:rFonts w:hint="eastAsia"/>
        </w:rPr>
        <w:t>Российской</w:t>
      </w:r>
      <w:r>
        <w:t></w:t>
      </w:r>
      <w:r>
        <w:rPr>
          <w:rFonts w:hint="eastAsia"/>
        </w:rPr>
        <w:t>Федерации</w:t>
      </w:r>
      <w:r>
        <w:t></w:t>
      </w:r>
      <w:r>
        <w:t></w:t>
      </w:r>
      <w:r>
        <w:rPr>
          <w:rFonts w:hint="eastAsia"/>
        </w:rPr>
        <w:t>направлена</w:t>
      </w:r>
      <w:r>
        <w:t></w:t>
      </w:r>
      <w:r>
        <w:rPr>
          <w:rFonts w:hint="eastAsia"/>
        </w:rPr>
        <w:t>на</w:t>
      </w:r>
      <w:r>
        <w:t></w:t>
      </w:r>
      <w:r>
        <w:rPr>
          <w:rFonts w:hint="eastAsia"/>
        </w:rPr>
        <w:t>дальнейшее</w:t>
      </w:r>
      <w:r>
        <w:t></w:t>
      </w:r>
      <w:r>
        <w:rPr>
          <w:rFonts w:hint="eastAsia"/>
        </w:rPr>
        <w:t>формирование</w:t>
      </w:r>
      <w:r>
        <w:t></w:t>
      </w:r>
      <w:r>
        <w:rPr>
          <w:rFonts w:hint="eastAsia"/>
        </w:rPr>
        <w:t>патриотического</w:t>
      </w:r>
      <w:r>
        <w:t></w:t>
      </w:r>
      <w:r>
        <w:rPr>
          <w:rFonts w:hint="eastAsia"/>
        </w:rPr>
        <w:t>сознания</w:t>
      </w:r>
      <w:r>
        <w:t></w:t>
      </w:r>
      <w:r>
        <w:rPr>
          <w:rFonts w:hint="eastAsia"/>
        </w:rPr>
        <w:t>российских</w:t>
      </w:r>
      <w:r>
        <w:t></w:t>
      </w:r>
      <w:r>
        <w:rPr>
          <w:rFonts w:hint="eastAsia"/>
        </w:rPr>
        <w:t>граждан</w:t>
      </w:r>
      <w:r>
        <w:t></w:t>
      </w:r>
      <w:r>
        <w:rPr>
          <w:rFonts w:hint="eastAsia"/>
        </w:rPr>
        <w:t>как</w:t>
      </w:r>
      <w:r>
        <w:t></w:t>
      </w:r>
      <w:r>
        <w:rPr>
          <w:rFonts w:hint="eastAsia"/>
        </w:rPr>
        <w:t>важнейшей</w:t>
      </w:r>
      <w:r>
        <w:t></w:t>
      </w:r>
      <w:r>
        <w:rPr>
          <w:rFonts w:hint="eastAsia"/>
        </w:rPr>
        <w:t>ценности</w:t>
      </w:r>
      <w:r>
        <w:t></w:t>
      </w:r>
      <w:r>
        <w:t></w:t>
      </w:r>
      <w:r>
        <w:rPr>
          <w:rFonts w:hint="eastAsia"/>
        </w:rPr>
        <w:t>одной</w:t>
      </w:r>
      <w:r>
        <w:t></w:t>
      </w:r>
      <w:r>
        <w:rPr>
          <w:rFonts w:hint="eastAsia"/>
        </w:rPr>
        <w:t>из</w:t>
      </w:r>
      <w:r>
        <w:t></w:t>
      </w:r>
      <w:r>
        <w:rPr>
          <w:rFonts w:hint="eastAsia"/>
        </w:rPr>
        <w:t>основ</w:t>
      </w:r>
      <w:r>
        <w:t></w:t>
      </w:r>
      <w:r>
        <w:rPr>
          <w:rFonts w:hint="eastAsia"/>
        </w:rPr>
        <w:t>духовно</w:t>
      </w:r>
      <w:r>
        <w:t></w:t>
      </w:r>
      <w:r>
        <w:rPr>
          <w:rFonts w:hint="eastAsia"/>
        </w:rPr>
        <w:t>нравственного</w:t>
      </w:r>
      <w:r>
        <w:t></w:t>
      </w:r>
      <w:r>
        <w:rPr>
          <w:rFonts w:hint="eastAsia"/>
        </w:rPr>
        <w:t>единства</w:t>
      </w:r>
      <w:r>
        <w:t></w:t>
      </w:r>
      <w:r>
        <w:rPr>
          <w:rFonts w:hint="eastAsia"/>
        </w:rPr>
        <w:t>общества</w:t>
      </w:r>
      <w:r>
        <w:t></w:t>
      </w:r>
      <w:r>
        <w:t></w:t>
      </w:r>
      <w:r>
        <w:rPr>
          <w:rFonts w:hint="eastAsia"/>
        </w:rPr>
        <w:t>Программа</w:t>
      </w:r>
      <w:r>
        <w:t></w:t>
      </w:r>
      <w:r>
        <w:rPr>
          <w:rFonts w:hint="eastAsia"/>
        </w:rPr>
        <w:t>является</w:t>
      </w:r>
      <w:r>
        <w:t></w:t>
      </w:r>
      <w:r>
        <w:rPr>
          <w:rFonts w:hint="eastAsia"/>
        </w:rPr>
        <w:t>продолжением</w:t>
      </w:r>
      <w:r>
        <w:t></w:t>
      </w:r>
      <w:r>
        <w:rPr>
          <w:rFonts w:hint="eastAsia"/>
        </w:rPr>
        <w:t>государственной</w:t>
      </w:r>
      <w:r>
        <w:t></w:t>
      </w:r>
      <w:r>
        <w:rPr>
          <w:rFonts w:hint="eastAsia"/>
        </w:rPr>
        <w:t>программы</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t></w:t>
      </w:r>
      <w:r>
        <w:rPr>
          <w:rFonts w:hint="eastAsia"/>
        </w:rPr>
        <w:t>предполагает</w:t>
      </w:r>
      <w:r>
        <w:t></w:t>
      </w:r>
      <w:r>
        <w:rPr>
          <w:rFonts w:hint="eastAsia"/>
        </w:rPr>
        <w:t>совместную</w:t>
      </w:r>
      <w:r>
        <w:t></w:t>
      </w:r>
      <w:r>
        <w:rPr>
          <w:rFonts w:hint="eastAsia"/>
        </w:rPr>
        <w:t>деятельность</w:t>
      </w:r>
      <w:r>
        <w:t></w:t>
      </w:r>
      <w:r>
        <w:t></w:t>
      </w:r>
      <w:r>
        <w:rPr>
          <w:rFonts w:hint="eastAsia"/>
        </w:rPr>
        <w:t>государственных</w:t>
      </w:r>
      <w:r>
        <w:t></w:t>
      </w:r>
      <w:r>
        <w:rPr>
          <w:rFonts w:hint="eastAsia"/>
        </w:rPr>
        <w:t>структур</w:t>
      </w:r>
      <w:r>
        <w:t></w:t>
      </w:r>
      <w:r>
        <w:t></w:t>
      </w:r>
      <w:r>
        <w:rPr>
          <w:rFonts w:hint="eastAsia"/>
        </w:rPr>
        <w:t>и</w:t>
      </w:r>
      <w:r>
        <w:t></w:t>
      </w:r>
      <w:r>
        <w:t></w:t>
      </w:r>
      <w:r>
        <w:rPr>
          <w:rFonts w:hint="eastAsia"/>
        </w:rPr>
        <w:t>общественных</w:t>
      </w:r>
      <w:r>
        <w:t></w:t>
      </w:r>
      <w:r>
        <w:t></w:t>
      </w:r>
      <w:r>
        <w:rPr>
          <w:rFonts w:hint="eastAsia"/>
        </w:rPr>
        <w:t>организаций</w:t>
      </w:r>
    </w:p>
    <w:p w:rsidR="00C246BC" w:rsidRDefault="00C246BC" w:rsidP="00C246BC">
      <w:r>
        <w:t></w:t>
      </w:r>
    </w:p>
    <w:p w:rsidR="00C246BC" w:rsidRDefault="00C246BC" w:rsidP="00C246BC">
      <w:r>
        <w:t></w:t>
      </w:r>
    </w:p>
    <w:p w:rsidR="00C246BC" w:rsidRDefault="00C246BC" w:rsidP="00C246BC">
      <w:r>
        <w:t></w:t>
      </w:r>
      <w:r>
        <w:rPr>
          <w:rFonts w:hint="eastAsia"/>
        </w:rPr>
        <w:t>объединений</w:t>
      </w:r>
      <w:r>
        <w:t></w:t>
      </w:r>
      <w:r>
        <w:t></w:t>
      </w:r>
      <w:r>
        <w:rPr>
          <w:rFonts w:hint="eastAsia"/>
        </w:rPr>
        <w:t>в</w:t>
      </w:r>
      <w:r>
        <w:t></w:t>
      </w:r>
      <w:r>
        <w:rPr>
          <w:rFonts w:hint="eastAsia"/>
        </w:rPr>
        <w:t>решении</w:t>
      </w:r>
      <w:r>
        <w:t></w:t>
      </w:r>
      <w:r>
        <w:rPr>
          <w:rFonts w:hint="eastAsia"/>
        </w:rPr>
        <w:t>широкого</w:t>
      </w:r>
      <w:r>
        <w:t></w:t>
      </w:r>
      <w:r>
        <w:rPr>
          <w:rFonts w:hint="eastAsia"/>
        </w:rPr>
        <w:t>спектра</w:t>
      </w:r>
      <w:r>
        <w:t></w:t>
      </w:r>
      <w:r>
        <w:rPr>
          <w:rFonts w:hint="eastAsia"/>
        </w:rPr>
        <w:t>проблем</w:t>
      </w:r>
      <w:r>
        <w:t></w:t>
      </w:r>
      <w:r>
        <w:rPr>
          <w:rFonts w:hint="eastAsia"/>
        </w:rPr>
        <w:t>патриотического</w:t>
      </w:r>
      <w:r>
        <w:t></w:t>
      </w:r>
      <w:r>
        <w:rPr>
          <w:rFonts w:hint="eastAsia"/>
        </w:rPr>
        <w:t>воспитания</w:t>
      </w:r>
      <w:r>
        <w:t></w:t>
      </w:r>
      <w:r>
        <w:rPr>
          <w:rFonts w:hint="eastAsia"/>
        </w:rPr>
        <w:t>и</w:t>
      </w:r>
      <w:r>
        <w:t></w:t>
      </w:r>
      <w:r>
        <w:rPr>
          <w:rFonts w:hint="eastAsia"/>
        </w:rPr>
        <w:t>призвана</w:t>
      </w:r>
      <w:r>
        <w:t></w:t>
      </w:r>
      <w:r>
        <w:rPr>
          <w:rFonts w:hint="eastAsia"/>
        </w:rPr>
        <w:t>придать</w:t>
      </w:r>
      <w:r>
        <w:t></w:t>
      </w:r>
      <w:r>
        <w:rPr>
          <w:rFonts w:hint="eastAsia"/>
        </w:rPr>
        <w:t>ему</w:t>
      </w:r>
      <w:r>
        <w:t></w:t>
      </w:r>
      <w:r>
        <w:rPr>
          <w:rFonts w:hint="eastAsia"/>
        </w:rPr>
        <w:t>дальнейшую</w:t>
      </w:r>
      <w:r>
        <w:t></w:t>
      </w:r>
      <w:r>
        <w:rPr>
          <w:rFonts w:hint="eastAsia"/>
        </w:rPr>
        <w:t>динамику</w:t>
      </w:r>
      <w:r>
        <w:t></w:t>
      </w:r>
      <w:r>
        <w:t></w:t>
      </w:r>
      <w:r>
        <w:rPr>
          <w:rFonts w:hint="eastAsia"/>
        </w:rPr>
        <w:t>Системой</w:t>
      </w:r>
      <w:r>
        <w:t></w:t>
      </w:r>
      <w:r>
        <w:rPr>
          <w:rFonts w:hint="eastAsia"/>
        </w:rPr>
        <w:t>мер</w:t>
      </w:r>
      <w:r>
        <w:t></w:t>
      </w:r>
      <w:r>
        <w:rPr>
          <w:rFonts w:hint="eastAsia"/>
        </w:rPr>
        <w:t>по</w:t>
      </w:r>
      <w:r>
        <w:t></w:t>
      </w:r>
      <w:r>
        <w:rPr>
          <w:rFonts w:hint="eastAsia"/>
        </w:rPr>
        <w:t>развитию</w:t>
      </w:r>
      <w:r>
        <w:t></w:t>
      </w:r>
      <w:r>
        <w:rPr>
          <w:rFonts w:hint="eastAsia"/>
        </w:rPr>
        <w:t>научно</w:t>
      </w:r>
      <w:r>
        <w:t></w:t>
      </w:r>
      <w:r>
        <w:rPr>
          <w:rFonts w:hint="eastAsia"/>
        </w:rPr>
        <w:t>теоретических</w:t>
      </w:r>
      <w:r>
        <w:t></w:t>
      </w:r>
      <w:r>
        <w:rPr>
          <w:rFonts w:hint="eastAsia"/>
        </w:rPr>
        <w:t>и</w:t>
      </w:r>
      <w:r>
        <w:t></w:t>
      </w:r>
      <w:r>
        <w:rPr>
          <w:rFonts w:hint="eastAsia"/>
        </w:rPr>
        <w:t>методических</w:t>
      </w:r>
      <w:r>
        <w:t></w:t>
      </w:r>
      <w:r>
        <w:rPr>
          <w:rFonts w:hint="eastAsia"/>
        </w:rPr>
        <w:t>основ</w:t>
      </w:r>
      <w:r>
        <w:t></w:t>
      </w:r>
      <w:r>
        <w:rPr>
          <w:rFonts w:hint="eastAsia"/>
        </w:rPr>
        <w:t>патриотического</w:t>
      </w:r>
      <w:r>
        <w:t></w:t>
      </w:r>
      <w:r>
        <w:rPr>
          <w:rFonts w:hint="eastAsia"/>
        </w:rPr>
        <w:t>воспитания</w:t>
      </w:r>
      <w:r>
        <w:t></w:t>
      </w:r>
      <w:r>
        <w:rPr>
          <w:rFonts w:hint="eastAsia"/>
        </w:rPr>
        <w:t>граждан</w:t>
      </w:r>
      <w:r>
        <w:t></w:t>
      </w:r>
      <w:r>
        <w:rPr>
          <w:rFonts w:hint="eastAsia"/>
        </w:rPr>
        <w:t>предусматривается</w:t>
      </w:r>
      <w:r>
        <w:t></w:t>
      </w:r>
      <w:r>
        <w:t></w:t>
      </w:r>
      <w:r>
        <w:rPr>
          <w:rFonts w:hint="eastAsia"/>
        </w:rPr>
        <w:t>продолжение</w:t>
      </w:r>
      <w:r>
        <w:t></w:t>
      </w:r>
      <w:r>
        <w:rPr>
          <w:rFonts w:hint="eastAsia"/>
        </w:rPr>
        <w:t>исследований</w:t>
      </w:r>
      <w:r>
        <w:t></w:t>
      </w:r>
      <w:r>
        <w:rPr>
          <w:rFonts w:hint="eastAsia"/>
        </w:rPr>
        <w:t>в</w:t>
      </w:r>
      <w:r>
        <w:t></w:t>
      </w:r>
      <w:r>
        <w:rPr>
          <w:rFonts w:hint="eastAsia"/>
        </w:rPr>
        <w:t>сфере</w:t>
      </w:r>
      <w:r>
        <w:t></w:t>
      </w:r>
      <w:r>
        <w:rPr>
          <w:rFonts w:hint="eastAsia"/>
        </w:rPr>
        <w:t>патриотического</w:t>
      </w:r>
      <w:r>
        <w:t></w:t>
      </w:r>
      <w:r>
        <w:rPr>
          <w:rFonts w:hint="eastAsia"/>
        </w:rPr>
        <w:t>воспитания</w:t>
      </w:r>
      <w:r>
        <w:t></w:t>
      </w:r>
      <w:r>
        <w:rPr>
          <w:rFonts w:hint="eastAsia"/>
        </w:rPr>
        <w:t>и</w:t>
      </w:r>
      <w:r>
        <w:t></w:t>
      </w:r>
      <w:r>
        <w:rPr>
          <w:rFonts w:hint="eastAsia"/>
        </w:rPr>
        <w:t>использование</w:t>
      </w:r>
      <w:r>
        <w:t></w:t>
      </w:r>
      <w:r>
        <w:rPr>
          <w:rFonts w:hint="eastAsia"/>
        </w:rPr>
        <w:t>их</w:t>
      </w:r>
      <w:r>
        <w:t></w:t>
      </w:r>
      <w:r>
        <w:rPr>
          <w:rFonts w:hint="eastAsia"/>
        </w:rPr>
        <w:t>результатов</w:t>
      </w:r>
      <w:r>
        <w:t></w:t>
      </w:r>
      <w:r>
        <w:rPr>
          <w:rFonts w:hint="eastAsia"/>
        </w:rPr>
        <w:t>в</w:t>
      </w:r>
      <w:r>
        <w:t></w:t>
      </w:r>
      <w:r>
        <w:rPr>
          <w:rFonts w:hint="eastAsia"/>
        </w:rPr>
        <w:t>практической</w:t>
      </w:r>
      <w:r>
        <w:t></w:t>
      </w:r>
      <w:r>
        <w:rPr>
          <w:rFonts w:hint="eastAsia"/>
        </w:rPr>
        <w:t>деятельности</w:t>
      </w:r>
      <w:r>
        <w:t></w:t>
      </w:r>
      <w:r>
        <w:t></w:t>
      </w:r>
      <w:r>
        <w:rPr>
          <w:rFonts w:hint="eastAsia"/>
        </w:rPr>
        <w:t>разработка</w:t>
      </w:r>
      <w:r>
        <w:t></w:t>
      </w:r>
      <w:r>
        <w:rPr>
          <w:rFonts w:hint="eastAsia"/>
        </w:rPr>
        <w:t>методических</w:t>
      </w:r>
      <w:r>
        <w:t></w:t>
      </w:r>
      <w:r>
        <w:rPr>
          <w:rFonts w:hint="eastAsia"/>
        </w:rPr>
        <w:t>рекомендаций</w:t>
      </w:r>
      <w:r>
        <w:t></w:t>
      </w:r>
      <w:r>
        <w:rPr>
          <w:rFonts w:hint="eastAsia"/>
        </w:rPr>
        <w:t>по</w:t>
      </w:r>
      <w:r>
        <w:t></w:t>
      </w:r>
      <w:r>
        <w:rPr>
          <w:rFonts w:hint="eastAsia"/>
        </w:rPr>
        <w:t>проблемам</w:t>
      </w:r>
      <w:r>
        <w:t></w:t>
      </w:r>
      <w:r>
        <w:rPr>
          <w:rFonts w:hint="eastAsia"/>
        </w:rPr>
        <w:t>формирования</w:t>
      </w:r>
      <w:r>
        <w:t></w:t>
      </w:r>
      <w:r>
        <w:rPr>
          <w:rFonts w:hint="eastAsia"/>
        </w:rPr>
        <w:t>и</w:t>
      </w:r>
      <w:r>
        <w:t></w:t>
      </w:r>
      <w:r>
        <w:rPr>
          <w:rFonts w:hint="eastAsia"/>
        </w:rPr>
        <w:t>развития</w:t>
      </w:r>
      <w:r>
        <w:t></w:t>
      </w:r>
      <w:r>
        <w:rPr>
          <w:rFonts w:hint="eastAsia"/>
        </w:rPr>
        <w:t>личности</w:t>
      </w:r>
      <w:r>
        <w:t></w:t>
      </w:r>
      <w:r>
        <w:rPr>
          <w:rFonts w:hint="eastAsia"/>
        </w:rPr>
        <w:t>патриота</w:t>
      </w:r>
      <w:r>
        <w:t></w:t>
      </w:r>
      <w:r>
        <w:rPr>
          <w:rFonts w:hint="eastAsia"/>
        </w:rPr>
        <w:t>России</w:t>
      </w:r>
      <w:r>
        <w:t></w:t>
      </w:r>
      <w:r>
        <w:t></w:t>
      </w:r>
      <w:r>
        <w:rPr>
          <w:rFonts w:hint="eastAsia"/>
        </w:rPr>
        <w:t>разработка</w:t>
      </w:r>
      <w:r>
        <w:t></w:t>
      </w:r>
      <w:r>
        <w:rPr>
          <w:rFonts w:hint="eastAsia"/>
        </w:rPr>
        <w:t>комплекса</w:t>
      </w:r>
      <w:r>
        <w:t></w:t>
      </w:r>
      <w:r>
        <w:rPr>
          <w:rFonts w:hint="eastAsia"/>
        </w:rPr>
        <w:t>учебных</w:t>
      </w:r>
      <w:r>
        <w:t></w:t>
      </w:r>
      <w:r>
        <w:rPr>
          <w:rFonts w:hint="eastAsia"/>
        </w:rPr>
        <w:t>и</w:t>
      </w:r>
      <w:r>
        <w:t></w:t>
      </w:r>
      <w:r>
        <w:rPr>
          <w:rFonts w:hint="eastAsia"/>
        </w:rPr>
        <w:t>специальных</w:t>
      </w:r>
      <w:r>
        <w:t></w:t>
      </w:r>
      <w:r>
        <w:rPr>
          <w:rFonts w:hint="eastAsia"/>
        </w:rPr>
        <w:t>программ</w:t>
      </w:r>
      <w:r>
        <w:t></w:t>
      </w:r>
      <w:r>
        <w:rPr>
          <w:rFonts w:hint="eastAsia"/>
        </w:rPr>
        <w:t>и</w:t>
      </w:r>
      <w:r>
        <w:t></w:t>
      </w:r>
      <w:r>
        <w:rPr>
          <w:rFonts w:hint="eastAsia"/>
        </w:rPr>
        <w:t>методик</w:t>
      </w:r>
      <w:r>
        <w:t></w:t>
      </w:r>
      <w:r>
        <w:rPr>
          <w:rFonts w:hint="eastAsia"/>
        </w:rPr>
        <w:t>в</w:t>
      </w:r>
      <w:r>
        <w:t></w:t>
      </w:r>
      <w:r>
        <w:rPr>
          <w:rFonts w:hint="eastAsia"/>
        </w:rPr>
        <w:t>области</w:t>
      </w:r>
      <w:r>
        <w:t></w:t>
      </w:r>
      <w:r>
        <w:rPr>
          <w:rFonts w:hint="eastAsia"/>
        </w:rPr>
        <w:t>патриотического</w:t>
      </w:r>
      <w:r>
        <w:t></w:t>
      </w:r>
      <w:r>
        <w:rPr>
          <w:rFonts w:hint="eastAsia"/>
        </w:rPr>
        <w:t>воспитания</w:t>
      </w:r>
      <w:r>
        <w:t></w:t>
      </w:r>
      <w:r>
        <w:t></w:t>
      </w:r>
      <w:r>
        <w:rPr>
          <w:rFonts w:hint="eastAsia"/>
        </w:rPr>
        <w:t>разработка</w:t>
      </w:r>
      <w:r>
        <w:t></w:t>
      </w:r>
      <w:r>
        <w:rPr>
          <w:rFonts w:hint="eastAsia"/>
        </w:rPr>
        <w:t>форм</w:t>
      </w:r>
      <w:r>
        <w:t></w:t>
      </w:r>
      <w:r>
        <w:t></w:t>
      </w:r>
      <w:r>
        <w:rPr>
          <w:rFonts w:hint="eastAsia"/>
        </w:rPr>
        <w:t>методов</w:t>
      </w:r>
      <w:r>
        <w:t></w:t>
      </w:r>
      <w:r>
        <w:rPr>
          <w:rFonts w:hint="eastAsia"/>
        </w:rPr>
        <w:t>и</w:t>
      </w:r>
      <w:r>
        <w:t></w:t>
      </w:r>
      <w:r>
        <w:rPr>
          <w:rFonts w:hint="eastAsia"/>
        </w:rPr>
        <w:t>средств</w:t>
      </w:r>
      <w:r>
        <w:t></w:t>
      </w:r>
      <w:r>
        <w:rPr>
          <w:rFonts w:hint="eastAsia"/>
        </w:rPr>
        <w:t>патриотического</w:t>
      </w:r>
      <w:r>
        <w:t></w:t>
      </w:r>
      <w:r>
        <w:rPr>
          <w:rFonts w:hint="eastAsia"/>
        </w:rPr>
        <w:t>воспитания</w:t>
      </w:r>
      <w:r>
        <w:t></w:t>
      </w:r>
      <w:r>
        <w:rPr>
          <w:rFonts w:hint="eastAsia"/>
        </w:rPr>
        <w:t>различных</w:t>
      </w:r>
      <w:r>
        <w:t></w:t>
      </w:r>
      <w:r>
        <w:rPr>
          <w:rFonts w:hint="eastAsia"/>
        </w:rPr>
        <w:t>категорий</w:t>
      </w:r>
      <w:r>
        <w:t></w:t>
      </w:r>
      <w:r>
        <w:rPr>
          <w:rFonts w:hint="eastAsia"/>
        </w:rPr>
        <w:t>граждан</w:t>
      </w:r>
      <w:r>
        <w:t></w:t>
      </w:r>
      <w:r>
        <w:rPr>
          <w:rFonts w:hint="eastAsia"/>
        </w:rPr>
        <w:t>Российской</w:t>
      </w:r>
      <w:r>
        <w:t></w:t>
      </w:r>
      <w:r>
        <w:rPr>
          <w:rFonts w:hint="eastAsia"/>
        </w:rPr>
        <w:t>Федерации</w:t>
      </w:r>
      <w:r>
        <w:t></w:t>
      </w:r>
      <w:r>
        <w:t></w:t>
      </w:r>
      <w:r>
        <w:rPr>
          <w:rFonts w:hint="eastAsia"/>
        </w:rPr>
        <w:t>разработка</w:t>
      </w:r>
      <w:r>
        <w:t></w:t>
      </w:r>
      <w:r>
        <w:rPr>
          <w:rFonts w:hint="eastAsia"/>
        </w:rPr>
        <w:t>модели</w:t>
      </w:r>
      <w:r>
        <w:t></w:t>
      </w:r>
      <w:r>
        <w:rPr>
          <w:rFonts w:hint="eastAsia"/>
        </w:rPr>
        <w:t>реализации</w:t>
      </w:r>
      <w:r>
        <w:t></w:t>
      </w:r>
      <w:r>
        <w:rPr>
          <w:rFonts w:hint="eastAsia"/>
        </w:rPr>
        <w:t>основных</w:t>
      </w:r>
      <w:r>
        <w:t></w:t>
      </w:r>
      <w:r>
        <w:rPr>
          <w:rFonts w:hint="eastAsia"/>
        </w:rPr>
        <w:t>направлений</w:t>
      </w:r>
      <w:r>
        <w:t></w:t>
      </w:r>
      <w:r>
        <w:rPr>
          <w:rFonts w:hint="eastAsia"/>
        </w:rPr>
        <w:t>деятельности</w:t>
      </w:r>
      <w:r>
        <w:t></w:t>
      </w:r>
      <w:r>
        <w:rPr>
          <w:rFonts w:hint="eastAsia"/>
        </w:rPr>
        <w:t>институтов</w:t>
      </w:r>
      <w:r>
        <w:t></w:t>
      </w:r>
      <w:r>
        <w:rPr>
          <w:rFonts w:hint="eastAsia"/>
        </w:rPr>
        <w:t>государственной</w:t>
      </w:r>
      <w:r>
        <w:t></w:t>
      </w:r>
      <w:r>
        <w:rPr>
          <w:rFonts w:hint="eastAsia"/>
        </w:rPr>
        <w:t>власти</w:t>
      </w:r>
      <w:r>
        <w:t></w:t>
      </w:r>
      <w:r>
        <w:rPr>
          <w:rFonts w:hint="eastAsia"/>
        </w:rPr>
        <w:t>по</w:t>
      </w:r>
      <w:r>
        <w:t></w:t>
      </w:r>
      <w:r>
        <w:rPr>
          <w:rFonts w:hint="eastAsia"/>
        </w:rPr>
        <w:t>патриотическому</w:t>
      </w:r>
      <w:r>
        <w:t></w:t>
      </w:r>
      <w:r>
        <w:rPr>
          <w:rFonts w:hint="eastAsia"/>
        </w:rPr>
        <w:t>воспитанию</w:t>
      </w:r>
      <w:r>
        <w:t></w:t>
      </w:r>
      <w:r>
        <w:rPr>
          <w:rFonts w:hint="eastAsia"/>
        </w:rPr>
        <w:t>и</w:t>
      </w:r>
      <w:r>
        <w:t></w:t>
      </w:r>
      <w:r>
        <w:rPr>
          <w:rFonts w:hint="eastAsia"/>
        </w:rPr>
        <w:t>ее</w:t>
      </w:r>
      <w:r>
        <w:t></w:t>
      </w:r>
      <w:r>
        <w:rPr>
          <w:rFonts w:hint="eastAsia"/>
        </w:rPr>
        <w:t>апробация</w:t>
      </w:r>
      <w:r>
        <w:t></w:t>
      </w:r>
      <w:r>
        <w:t></w:t>
      </w:r>
      <w:r>
        <w:rPr>
          <w:rFonts w:hint="eastAsia"/>
        </w:rPr>
        <w:t>изучение</w:t>
      </w:r>
      <w:r>
        <w:t></w:t>
      </w:r>
      <w:r>
        <w:rPr>
          <w:rFonts w:hint="eastAsia"/>
        </w:rPr>
        <w:t>и</w:t>
      </w:r>
      <w:r>
        <w:t></w:t>
      </w:r>
      <w:r>
        <w:rPr>
          <w:rFonts w:hint="eastAsia"/>
        </w:rPr>
        <w:t>обобщение</w:t>
      </w:r>
      <w:r>
        <w:t></w:t>
      </w:r>
      <w:r>
        <w:rPr>
          <w:rFonts w:hint="eastAsia"/>
        </w:rPr>
        <w:t>передового</w:t>
      </w:r>
      <w:r>
        <w:t></w:t>
      </w:r>
      <w:r>
        <w:rPr>
          <w:rFonts w:hint="eastAsia"/>
        </w:rPr>
        <w:t>опыта</w:t>
      </w:r>
      <w:r>
        <w:t></w:t>
      </w:r>
      <w:r>
        <w:rPr>
          <w:rFonts w:hint="eastAsia"/>
        </w:rPr>
        <w:t>в</w:t>
      </w:r>
      <w:r>
        <w:t></w:t>
      </w:r>
      <w:r>
        <w:rPr>
          <w:rFonts w:hint="eastAsia"/>
        </w:rPr>
        <w:t>области</w:t>
      </w:r>
      <w:r>
        <w:t></w:t>
      </w:r>
      <w:r>
        <w:rPr>
          <w:rFonts w:hint="eastAsia"/>
        </w:rPr>
        <w:t>патриотического</w:t>
      </w:r>
      <w:r>
        <w:t></w:t>
      </w:r>
      <w:r>
        <w:rPr>
          <w:rFonts w:hint="eastAsia"/>
        </w:rPr>
        <w:t>воспитания</w:t>
      </w:r>
      <w:r>
        <w:t></w:t>
      </w:r>
      <w:r>
        <w:rPr>
          <w:rFonts w:hint="eastAsia"/>
        </w:rPr>
        <w:t>для</w:t>
      </w:r>
      <w:r>
        <w:t></w:t>
      </w:r>
      <w:r>
        <w:rPr>
          <w:rFonts w:hint="eastAsia"/>
        </w:rPr>
        <w:t>его</w:t>
      </w:r>
      <w:r>
        <w:t></w:t>
      </w:r>
      <w:r>
        <w:rPr>
          <w:rFonts w:hint="eastAsia"/>
        </w:rPr>
        <w:t>внедрения</w:t>
      </w:r>
      <w:r>
        <w:t></w:t>
      </w:r>
      <w:r>
        <w:rPr>
          <w:rFonts w:hint="eastAsia"/>
        </w:rPr>
        <w:t>в</w:t>
      </w:r>
      <w:r>
        <w:t></w:t>
      </w:r>
      <w:r>
        <w:rPr>
          <w:rFonts w:hint="eastAsia"/>
        </w:rPr>
        <w:t>практику</w:t>
      </w:r>
      <w:r>
        <w:t></w:t>
      </w:r>
      <w:r>
        <w:rPr>
          <w:rFonts w:hint="eastAsia"/>
        </w:rPr>
        <w:t>патриотической</w:t>
      </w:r>
      <w:r>
        <w:t></w:t>
      </w:r>
      <w:r>
        <w:rPr>
          <w:rFonts w:hint="eastAsia"/>
        </w:rPr>
        <w:t>работы</w:t>
      </w:r>
      <w:r>
        <w:t></w:t>
      </w:r>
    </w:p>
    <w:p w:rsidR="00C246BC" w:rsidRDefault="00C246BC" w:rsidP="00C246BC">
      <w:r>
        <w:rPr>
          <w:rFonts w:hint="eastAsia"/>
        </w:rPr>
        <w:t>Новые</w:t>
      </w:r>
      <w:r>
        <w:t></w:t>
      </w:r>
      <w:r>
        <w:rPr>
          <w:rFonts w:hint="eastAsia"/>
        </w:rPr>
        <w:t>цели</w:t>
      </w:r>
      <w:r>
        <w:t></w:t>
      </w:r>
      <w:r>
        <w:rPr>
          <w:rFonts w:hint="eastAsia"/>
        </w:rPr>
        <w:t>школьного</w:t>
      </w:r>
      <w:r>
        <w:t></w:t>
      </w:r>
      <w:r>
        <w:rPr>
          <w:rFonts w:hint="eastAsia"/>
        </w:rPr>
        <w:t>образования</w:t>
      </w:r>
      <w:r>
        <w:t></w:t>
      </w:r>
      <w:r>
        <w:rPr>
          <w:rFonts w:hint="eastAsia"/>
        </w:rPr>
        <w:t>сформулированы</w:t>
      </w:r>
      <w:r>
        <w:t></w:t>
      </w:r>
      <w:r>
        <w:rPr>
          <w:rFonts w:hint="eastAsia"/>
        </w:rPr>
        <w:t>в</w:t>
      </w:r>
      <w:r>
        <w:t></w:t>
      </w:r>
      <w:r>
        <w:rPr>
          <w:rFonts w:hint="eastAsia"/>
        </w:rPr>
        <w:t>стандартах</w:t>
      </w:r>
    </w:p>
    <w:p w:rsidR="00C246BC" w:rsidRDefault="00C246BC" w:rsidP="00C246BC">
      <w:r>
        <w:rPr>
          <w:rFonts w:hint="eastAsia"/>
        </w:rPr>
        <w:t>общего</w:t>
      </w:r>
      <w:r>
        <w:t></w:t>
      </w:r>
      <w:r>
        <w:rPr>
          <w:rFonts w:hint="eastAsia"/>
        </w:rPr>
        <w:t>образования</w:t>
      </w:r>
      <w:r>
        <w:t></w:t>
      </w:r>
      <w:r>
        <w:t></w:t>
      </w:r>
      <w:r>
        <w:rPr>
          <w:rFonts w:hint="eastAsia"/>
        </w:rPr>
        <w:t>которые</w:t>
      </w:r>
      <w:r>
        <w:t></w:t>
      </w:r>
      <w:r>
        <w:rPr>
          <w:rFonts w:hint="eastAsia"/>
        </w:rPr>
        <w:t>вступят</w:t>
      </w:r>
      <w:r>
        <w:t></w:t>
      </w:r>
      <w:r>
        <w:rPr>
          <w:rFonts w:hint="eastAsia"/>
        </w:rPr>
        <w:t>в</w:t>
      </w:r>
      <w:r>
        <w:t></w:t>
      </w:r>
      <w:r>
        <w:rPr>
          <w:rFonts w:hint="eastAsia"/>
        </w:rPr>
        <w:t>силу</w:t>
      </w:r>
      <w:r>
        <w:t></w:t>
      </w:r>
      <w:r>
        <w:rPr>
          <w:rFonts w:hint="eastAsia"/>
        </w:rPr>
        <w:t>в</w:t>
      </w:r>
      <w:r>
        <w:t></w:t>
      </w:r>
      <w:r>
        <w:rPr>
          <w:rFonts w:hint="eastAsia"/>
        </w:rPr>
        <w:t>январе</w:t>
      </w:r>
      <w:r>
        <w:t></w:t>
      </w:r>
      <w:r>
        <w:t></w:t>
      </w:r>
      <w:r>
        <w:t></w:t>
      </w:r>
      <w:r>
        <w:t></w:t>
      </w:r>
      <w:r>
        <w:t></w:t>
      </w:r>
      <w:r>
        <w:t></w:t>
      </w:r>
      <w:r>
        <w:rPr>
          <w:rFonts w:hint="eastAsia"/>
        </w:rPr>
        <w:t>г</w:t>
      </w:r>
      <w:r>
        <w:t></w:t>
      </w:r>
      <w:r>
        <w:t></w:t>
      </w:r>
      <w:r>
        <w:rPr>
          <w:rFonts w:hint="eastAsia"/>
        </w:rPr>
        <w:t>Это</w:t>
      </w:r>
      <w:r>
        <w:t></w:t>
      </w:r>
      <w:r>
        <w:t></w:t>
      </w:r>
    </w:p>
    <w:p w:rsidR="00C246BC" w:rsidRDefault="00C246BC" w:rsidP="00C246BC">
      <w:r>
        <w:rPr>
          <w:rFonts w:hint="eastAsia"/>
        </w:rPr>
        <w:t>воспитание</w:t>
      </w:r>
      <w:r>
        <w:t></w:t>
      </w:r>
      <w:r>
        <w:tab/>
      </w:r>
      <w:r>
        <w:rPr>
          <w:rFonts w:hint="eastAsia"/>
        </w:rPr>
        <w:t>социально</w:t>
      </w:r>
      <w:r>
        <w:t></w:t>
      </w:r>
      <w:r>
        <w:rPr>
          <w:rFonts w:hint="eastAsia"/>
        </w:rPr>
        <w:t>педагогическая</w:t>
      </w:r>
      <w:r>
        <w:tab/>
      </w:r>
      <w:r>
        <w:rPr>
          <w:rFonts w:hint="eastAsia"/>
        </w:rPr>
        <w:t>поддержка</w:t>
      </w:r>
      <w:r>
        <w:t></w:t>
      </w:r>
      <w:r>
        <w:tab/>
      </w:r>
      <w:r>
        <w:rPr>
          <w:rFonts w:hint="eastAsia"/>
        </w:rPr>
        <w:t>развитие</w:t>
      </w:r>
    </w:p>
    <w:p w:rsidR="00C246BC" w:rsidRDefault="00C246BC" w:rsidP="00C246BC">
      <w:r>
        <w:rPr>
          <w:rFonts w:hint="eastAsia"/>
        </w:rPr>
        <w:t>высоконравственного</w:t>
      </w:r>
      <w:r>
        <w:t></w:t>
      </w:r>
      <w:r>
        <w:t></w:t>
      </w:r>
      <w:r>
        <w:rPr>
          <w:rFonts w:hint="eastAsia"/>
        </w:rPr>
        <w:t>ответственного</w:t>
      </w:r>
      <w:r>
        <w:t></w:t>
      </w:r>
      <w:r>
        <w:t></w:t>
      </w:r>
      <w:r>
        <w:rPr>
          <w:rFonts w:hint="eastAsia"/>
        </w:rPr>
        <w:t>творческого</w:t>
      </w:r>
      <w:r>
        <w:t></w:t>
      </w:r>
      <w:r>
        <w:t></w:t>
      </w:r>
      <w:r>
        <w:rPr>
          <w:rFonts w:hint="eastAsia"/>
        </w:rPr>
        <w:t>инициативного</w:t>
      </w:r>
    </w:p>
    <w:p w:rsidR="00C246BC" w:rsidRDefault="00C246BC" w:rsidP="00C246BC">
      <w:r>
        <w:rPr>
          <w:rFonts w:hint="eastAsia"/>
        </w:rPr>
        <w:t>гражданина</w:t>
      </w:r>
      <w:r>
        <w:t></w:t>
      </w:r>
      <w:r>
        <w:rPr>
          <w:rFonts w:hint="eastAsia"/>
        </w:rPr>
        <w:t>России</w:t>
      </w:r>
      <w:r>
        <w:t></w:t>
      </w:r>
      <w:r>
        <w:t></w:t>
      </w:r>
      <w:r>
        <w:rPr>
          <w:rFonts w:hint="eastAsia"/>
        </w:rPr>
        <w:t>В</w:t>
      </w:r>
      <w:r>
        <w:t></w:t>
      </w:r>
      <w:r>
        <w:rPr>
          <w:rFonts w:hint="eastAsia"/>
        </w:rPr>
        <w:t>новых</w:t>
      </w:r>
      <w:r>
        <w:t></w:t>
      </w:r>
      <w:r>
        <w:rPr>
          <w:rFonts w:hint="eastAsia"/>
        </w:rPr>
        <w:t>стандартах</w:t>
      </w:r>
      <w:r>
        <w:t></w:t>
      </w:r>
      <w:r>
        <w:rPr>
          <w:rFonts w:hint="eastAsia"/>
        </w:rPr>
        <w:t>общего</w:t>
      </w:r>
      <w:r>
        <w:t></w:t>
      </w:r>
      <w:r>
        <w:rPr>
          <w:rFonts w:hint="eastAsia"/>
        </w:rPr>
        <w:t>образования</w:t>
      </w:r>
      <w:r>
        <w:t></w:t>
      </w:r>
      <w:r>
        <w:rPr>
          <w:rFonts w:hint="eastAsia"/>
        </w:rPr>
        <w:t>обращено</w:t>
      </w:r>
    </w:p>
    <w:p w:rsidR="00C246BC" w:rsidRDefault="00C246BC" w:rsidP="00C246BC">
      <w:r>
        <w:rPr>
          <w:rFonts w:hint="eastAsia"/>
        </w:rPr>
        <w:t>внимание</w:t>
      </w:r>
      <w:r>
        <w:t></w:t>
      </w:r>
      <w:r>
        <w:rPr>
          <w:rFonts w:hint="eastAsia"/>
        </w:rPr>
        <w:t>на</w:t>
      </w:r>
      <w:r>
        <w:t></w:t>
      </w:r>
      <w:r>
        <w:rPr>
          <w:rFonts w:hint="eastAsia"/>
        </w:rPr>
        <w:t>вторую</w:t>
      </w:r>
      <w:r>
        <w:t></w:t>
      </w:r>
      <w:r>
        <w:rPr>
          <w:rFonts w:hint="eastAsia"/>
        </w:rPr>
        <w:t>половину</w:t>
      </w:r>
      <w:r>
        <w:t></w:t>
      </w:r>
      <w:r>
        <w:rPr>
          <w:rFonts w:hint="eastAsia"/>
        </w:rPr>
        <w:t>дня</w:t>
      </w:r>
      <w:r>
        <w:t></w:t>
      </w:r>
      <w:r>
        <w:t></w:t>
      </w:r>
      <w:r>
        <w:rPr>
          <w:rFonts w:hint="eastAsia"/>
        </w:rPr>
        <w:t>которая</w:t>
      </w:r>
      <w:r>
        <w:t></w:t>
      </w:r>
      <w:r>
        <w:rPr>
          <w:rFonts w:hint="eastAsia"/>
        </w:rPr>
        <w:t>должна</w:t>
      </w:r>
      <w:r>
        <w:t></w:t>
      </w:r>
      <w:r>
        <w:rPr>
          <w:rFonts w:hint="eastAsia"/>
        </w:rPr>
        <w:t>быть</w:t>
      </w:r>
      <w:r>
        <w:t></w:t>
      </w:r>
      <w:r>
        <w:rPr>
          <w:rFonts w:hint="eastAsia"/>
        </w:rPr>
        <w:t>насыщена</w:t>
      </w:r>
    </w:p>
    <w:p w:rsidR="00C246BC" w:rsidRDefault="00C246BC" w:rsidP="00C246BC">
      <w:r>
        <w:rPr>
          <w:rFonts w:hint="eastAsia"/>
        </w:rPr>
        <w:t>разнообразной</w:t>
      </w:r>
      <w:r>
        <w:t></w:t>
      </w:r>
      <w:r>
        <w:rPr>
          <w:rFonts w:hint="eastAsia"/>
        </w:rPr>
        <w:t>внеурочной</w:t>
      </w:r>
      <w:r>
        <w:t></w:t>
      </w:r>
      <w:r>
        <w:rPr>
          <w:rFonts w:hint="eastAsia"/>
        </w:rPr>
        <w:t>деятельностью</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возрастает</w:t>
      </w:r>
      <w:r>
        <w:t></w:t>
      </w:r>
      <w:r>
        <w:rPr>
          <w:rFonts w:hint="eastAsia"/>
        </w:rPr>
        <w:t>роль</w:t>
      </w:r>
    </w:p>
    <w:p w:rsidR="00C246BC" w:rsidRDefault="00C246BC" w:rsidP="00C246BC">
      <w:r>
        <w:rPr>
          <w:rFonts w:hint="eastAsia"/>
        </w:rPr>
        <w:t>внеучебной</w:t>
      </w:r>
      <w:r>
        <w:t></w:t>
      </w:r>
      <w:r>
        <w:rPr>
          <w:rFonts w:hint="eastAsia"/>
        </w:rPr>
        <w:t>деятельности</w:t>
      </w:r>
      <w:r>
        <w:t></w:t>
      </w:r>
      <w:r>
        <w:rPr>
          <w:rFonts w:hint="eastAsia"/>
        </w:rPr>
        <w:t>школьников</w:t>
      </w:r>
      <w:r>
        <w:t></w:t>
      </w:r>
      <w:r>
        <w:rPr>
          <w:rFonts w:hint="eastAsia"/>
        </w:rPr>
        <w:t>в</w:t>
      </w:r>
      <w:r>
        <w:t></w:t>
      </w:r>
      <w:r>
        <w:rPr>
          <w:rFonts w:hint="eastAsia"/>
        </w:rPr>
        <w:t>педагогическом</w:t>
      </w:r>
      <w:r>
        <w:t></w:t>
      </w:r>
      <w:r>
        <w:rPr>
          <w:rFonts w:hint="eastAsia"/>
        </w:rPr>
        <w:t>процессе</w:t>
      </w:r>
      <w:r>
        <w:t></w:t>
      </w:r>
      <w:r>
        <w:t></w:t>
      </w:r>
      <w:r>
        <w:rPr>
          <w:rFonts w:hint="eastAsia"/>
        </w:rPr>
        <w:t>где</w:t>
      </w:r>
    </w:p>
    <w:p w:rsidR="00C246BC" w:rsidRDefault="00C246BC" w:rsidP="00C246BC">
      <w:r>
        <w:rPr>
          <w:rFonts w:hint="eastAsia"/>
        </w:rPr>
        <w:t>педагоги</w:t>
      </w:r>
      <w:r>
        <w:t></w:t>
      </w:r>
      <w:r>
        <w:rPr>
          <w:rFonts w:hint="eastAsia"/>
        </w:rPr>
        <w:t>смогут</w:t>
      </w:r>
      <w:r>
        <w:t></w:t>
      </w:r>
      <w:r>
        <w:rPr>
          <w:rFonts w:hint="eastAsia"/>
        </w:rPr>
        <w:t>решать</w:t>
      </w:r>
      <w:r>
        <w:t></w:t>
      </w:r>
      <w:r>
        <w:rPr>
          <w:rFonts w:hint="eastAsia"/>
        </w:rPr>
        <w:t>поставленные</w:t>
      </w:r>
      <w:r>
        <w:t></w:t>
      </w:r>
      <w:r>
        <w:rPr>
          <w:rFonts w:hint="eastAsia"/>
        </w:rPr>
        <w:t>перед</w:t>
      </w:r>
      <w:r>
        <w:t></w:t>
      </w:r>
      <w:r>
        <w:rPr>
          <w:rFonts w:hint="eastAsia"/>
        </w:rPr>
        <w:t>общеобразовательными</w:t>
      </w:r>
    </w:p>
    <w:p w:rsidR="00C246BC" w:rsidRDefault="00C246BC" w:rsidP="00C246BC">
      <w:r>
        <w:rPr>
          <w:rFonts w:hint="eastAsia"/>
        </w:rPr>
        <w:t>учреждениями</w:t>
      </w:r>
      <w:r>
        <w:t></w:t>
      </w:r>
      <w:r>
        <w:rPr>
          <w:rFonts w:hint="eastAsia"/>
        </w:rPr>
        <w:t>задачи</w:t>
      </w:r>
      <w:r>
        <w:t></w:t>
      </w:r>
      <w:r>
        <w:t></w:t>
      </w:r>
      <w:r>
        <w:rPr>
          <w:rFonts w:hint="eastAsia"/>
        </w:rPr>
        <w:t>используя</w:t>
      </w:r>
      <w:r>
        <w:t></w:t>
      </w:r>
      <w:r>
        <w:rPr>
          <w:rFonts w:hint="eastAsia"/>
        </w:rPr>
        <w:t>все</w:t>
      </w:r>
      <w:r>
        <w:t></w:t>
      </w:r>
      <w:r>
        <w:rPr>
          <w:rFonts w:hint="eastAsia"/>
        </w:rPr>
        <w:t>многообразие</w:t>
      </w:r>
      <w:r>
        <w:t></w:t>
      </w:r>
      <w:r>
        <w:rPr>
          <w:rFonts w:hint="eastAsia"/>
        </w:rPr>
        <w:t>воспитательных</w:t>
      </w:r>
    </w:p>
    <w:p w:rsidR="00C246BC" w:rsidRDefault="00C246BC" w:rsidP="00C246BC">
      <w:r>
        <w:rPr>
          <w:rFonts w:hint="eastAsia"/>
        </w:rPr>
        <w:t>средств</w:t>
      </w:r>
      <w:r>
        <w:t></w:t>
      </w:r>
      <w:r>
        <w:tab/>
      </w:r>
      <w:r>
        <w:t></w:t>
      </w:r>
    </w:p>
    <w:p w:rsidR="00C246BC" w:rsidRDefault="00C246BC" w:rsidP="00C246BC">
      <w:r>
        <w:rPr>
          <w:rFonts w:hint="eastAsia"/>
        </w:rPr>
        <w:t>Сегодня</w:t>
      </w:r>
      <w:r>
        <w:t></w:t>
      </w:r>
      <w:r>
        <w:rPr>
          <w:rFonts w:hint="eastAsia"/>
        </w:rPr>
        <w:t>мы</w:t>
      </w:r>
      <w:r>
        <w:t></w:t>
      </w:r>
      <w:r>
        <w:rPr>
          <w:rFonts w:hint="eastAsia"/>
        </w:rPr>
        <w:t>имеем</w:t>
      </w:r>
      <w:r>
        <w:t></w:t>
      </w:r>
      <w:r>
        <w:rPr>
          <w:rFonts w:hint="eastAsia"/>
        </w:rPr>
        <w:t>нормативно</w:t>
      </w:r>
      <w:r>
        <w:t></w:t>
      </w:r>
      <w:r>
        <w:rPr>
          <w:rFonts w:hint="eastAsia"/>
        </w:rPr>
        <w:t>правовые</w:t>
      </w:r>
      <w:r>
        <w:t></w:t>
      </w:r>
      <w:r>
        <w:rPr>
          <w:rFonts w:hint="eastAsia"/>
        </w:rPr>
        <w:t>и</w:t>
      </w:r>
      <w:r>
        <w:t></w:t>
      </w:r>
      <w:r>
        <w:rPr>
          <w:rFonts w:hint="eastAsia"/>
        </w:rPr>
        <w:t>научно</w:t>
      </w:r>
      <w:r>
        <w:t></w:t>
      </w:r>
      <w:r>
        <w:rPr>
          <w:rFonts w:hint="eastAsia"/>
        </w:rPr>
        <w:t>методические</w:t>
      </w:r>
      <w:r>
        <w:t></w:t>
      </w:r>
      <w:r>
        <w:rPr>
          <w:rFonts w:hint="eastAsia"/>
        </w:rPr>
        <w:t>документы</w:t>
      </w:r>
      <w:r>
        <w:t></w:t>
      </w:r>
      <w:r>
        <w:t></w:t>
      </w:r>
      <w:r>
        <w:rPr>
          <w:rFonts w:hint="eastAsia"/>
        </w:rPr>
        <w:t>Закон</w:t>
      </w:r>
      <w:r>
        <w:t></w:t>
      </w:r>
      <w:r>
        <w:rPr>
          <w:rFonts w:hint="eastAsia"/>
        </w:rPr>
        <w:t>РФ</w:t>
      </w:r>
      <w:r>
        <w:t></w:t>
      </w:r>
      <w:r>
        <w:t></w:t>
      </w:r>
      <w:r>
        <w:rPr>
          <w:rFonts w:hint="eastAsia"/>
        </w:rPr>
        <w:t>Об</w:t>
      </w:r>
      <w:r>
        <w:t></w:t>
      </w:r>
      <w:r>
        <w:rPr>
          <w:rFonts w:hint="eastAsia"/>
        </w:rPr>
        <w:t>образовании</w:t>
      </w:r>
      <w:r>
        <w:t></w:t>
      </w:r>
      <w:r>
        <w:t></w:t>
      </w:r>
      <w:r>
        <w:t></w:t>
      </w:r>
      <w:r>
        <w:t></w:t>
      </w:r>
      <w:r>
        <w:rPr>
          <w:rFonts w:hint="eastAsia"/>
        </w:rPr>
        <w:t>Национальная</w:t>
      </w:r>
      <w:r>
        <w:t></w:t>
      </w:r>
      <w:r>
        <w:rPr>
          <w:rFonts w:hint="eastAsia"/>
        </w:rPr>
        <w:t>доктрина</w:t>
      </w:r>
      <w:r>
        <w:t></w:t>
      </w:r>
      <w:r>
        <w:rPr>
          <w:rFonts w:hint="eastAsia"/>
        </w:rPr>
        <w:t>образования</w:t>
      </w:r>
      <w:r>
        <w:t></w:t>
      </w:r>
      <w:r>
        <w:rPr>
          <w:rFonts w:hint="eastAsia"/>
        </w:rPr>
        <w:t>РФ</w:t>
      </w:r>
      <w:r>
        <w:t></w:t>
      </w:r>
      <w:r>
        <w:t></w:t>
      </w:r>
      <w:r>
        <w:t></w:t>
      </w:r>
      <w:r>
        <w:t></w:t>
      </w:r>
      <w:r>
        <w:rPr>
          <w:rFonts w:hint="eastAsia"/>
        </w:rPr>
        <w:t>Концепция</w:t>
      </w:r>
      <w:r>
        <w:t></w:t>
      </w:r>
      <w:r>
        <w:rPr>
          <w:rFonts w:hint="eastAsia"/>
        </w:rPr>
        <w:t>модернизации</w:t>
      </w:r>
      <w:r>
        <w:t></w:t>
      </w:r>
      <w:r>
        <w:rPr>
          <w:rFonts w:hint="eastAsia"/>
        </w:rPr>
        <w:t>российского</w:t>
      </w:r>
      <w:r>
        <w:t></w:t>
      </w:r>
      <w:r>
        <w:rPr>
          <w:rFonts w:hint="eastAsia"/>
        </w:rPr>
        <w:t>образования</w:t>
      </w:r>
      <w:r>
        <w:t></w:t>
      </w:r>
      <w:r>
        <w:rPr>
          <w:rFonts w:hint="eastAsia"/>
        </w:rPr>
        <w:t>России</w:t>
      </w:r>
      <w:r>
        <w:t></w:t>
      </w:r>
      <w:r>
        <w:rPr>
          <w:rFonts w:hint="eastAsia"/>
        </w:rPr>
        <w:t>до</w:t>
      </w:r>
      <w:r>
        <w:t></w:t>
      </w:r>
      <w:r>
        <w:t></w:t>
      </w:r>
      <w:r>
        <w:t></w:t>
      </w:r>
      <w:r>
        <w:t></w:t>
      </w:r>
      <w:r>
        <w:t></w:t>
      </w:r>
      <w:r>
        <w:t></w:t>
      </w:r>
      <w:r>
        <w:t></w:t>
      </w:r>
      <w:r>
        <w:t></w:t>
      </w:r>
      <w:r>
        <w:rPr>
          <w:rFonts w:hint="eastAsia"/>
        </w:rPr>
        <w:t>Национальный</w:t>
      </w:r>
      <w:r>
        <w:t></w:t>
      </w:r>
      <w:r>
        <w:rPr>
          <w:rFonts w:hint="eastAsia"/>
        </w:rPr>
        <w:t>проект</w:t>
      </w:r>
      <w:r>
        <w:t></w:t>
      </w:r>
      <w:r>
        <w:t></w:t>
      </w:r>
      <w:r>
        <w:rPr>
          <w:rFonts w:hint="eastAsia"/>
        </w:rPr>
        <w:t>Образование</w:t>
      </w:r>
      <w:r>
        <w:t></w:t>
      </w:r>
      <w:r>
        <w:t></w:t>
      </w:r>
      <w:r>
        <w:rPr>
          <w:rFonts w:hint="eastAsia"/>
        </w:rPr>
        <w:t>и</w:t>
      </w:r>
      <w:r>
        <w:t></w:t>
      </w:r>
      <w:r>
        <w:rPr>
          <w:rFonts w:hint="eastAsia"/>
        </w:rPr>
        <w:t>др</w:t>
      </w:r>
      <w:r>
        <w:t></w:t>
      </w:r>
      <w:r>
        <w:t></w:t>
      </w:r>
      <w:r>
        <w:t></w:t>
      </w:r>
      <w:r>
        <w:t></w:t>
      </w:r>
      <w:r>
        <w:rPr>
          <w:rFonts w:hint="eastAsia"/>
        </w:rPr>
        <w:t>в</w:t>
      </w:r>
      <w:r>
        <w:t></w:t>
      </w:r>
      <w:r>
        <w:rPr>
          <w:rFonts w:hint="eastAsia"/>
        </w:rPr>
        <w:t>которых</w:t>
      </w:r>
    </w:p>
    <w:p w:rsidR="00C246BC" w:rsidRDefault="00C246BC" w:rsidP="00C246BC">
      <w:r>
        <w:t></w:t>
      </w:r>
    </w:p>
    <w:p w:rsidR="00C246BC" w:rsidRDefault="00C246BC" w:rsidP="00C246BC">
      <w:r>
        <w:t></w:t>
      </w:r>
    </w:p>
    <w:p w:rsidR="00C246BC" w:rsidRDefault="00C246BC" w:rsidP="00C246BC">
      <w:r>
        <w:rPr>
          <w:rFonts w:hint="eastAsia"/>
        </w:rPr>
        <w:t>отмечается</w:t>
      </w:r>
      <w:r>
        <w:t></w:t>
      </w:r>
      <w:r>
        <w:rPr>
          <w:rFonts w:hint="eastAsia"/>
        </w:rPr>
        <w:t>•</w:t>
      </w:r>
      <w:r>
        <w:t></w:t>
      </w:r>
      <w:r>
        <w:rPr>
          <w:rFonts w:hint="eastAsia"/>
        </w:rPr>
        <w:t>необходимость</w:t>
      </w:r>
      <w:r>
        <w:t></w:t>
      </w:r>
      <w:r>
        <w:rPr>
          <w:rFonts w:hint="eastAsia"/>
        </w:rPr>
        <w:t>усиления</w:t>
      </w:r>
      <w:r>
        <w:t></w:t>
      </w:r>
      <w:r>
        <w:rPr>
          <w:rFonts w:hint="eastAsia"/>
        </w:rPr>
        <w:t>функций</w:t>
      </w:r>
      <w:r>
        <w:t></w:t>
      </w:r>
      <w:r>
        <w:rPr>
          <w:rFonts w:hint="eastAsia"/>
        </w:rPr>
        <w:t>воспитания</w:t>
      </w:r>
      <w:r>
        <w:t></w:t>
      </w:r>
      <w:r>
        <w:rPr>
          <w:rFonts w:hint="eastAsia"/>
        </w:rPr>
        <w:t>в</w:t>
      </w:r>
      <w:r>
        <w:t></w:t>
      </w:r>
      <w:r>
        <w:rPr>
          <w:rFonts w:hint="eastAsia"/>
        </w:rPr>
        <w:t>работе</w:t>
      </w:r>
      <w:r>
        <w:t></w:t>
      </w:r>
      <w:r>
        <w:rPr>
          <w:rFonts w:hint="eastAsia"/>
        </w:rPr>
        <w:t>общеобразовательных</w:t>
      </w:r>
      <w:r>
        <w:t></w:t>
      </w:r>
      <w:r>
        <w:rPr>
          <w:rFonts w:hint="eastAsia"/>
        </w:rPr>
        <w:t>учреждений</w:t>
      </w:r>
      <w:r>
        <w:t></w:t>
      </w:r>
      <w:r>
        <w:t></w:t>
      </w:r>
      <w:r>
        <w:rPr>
          <w:rFonts w:hint="eastAsia"/>
        </w:rPr>
        <w:t>Одним</w:t>
      </w:r>
      <w:r>
        <w:t></w:t>
      </w:r>
      <w:r>
        <w:rPr>
          <w:rFonts w:hint="eastAsia"/>
        </w:rPr>
        <w:t>из</w:t>
      </w:r>
      <w:r>
        <w:t></w:t>
      </w:r>
      <w:r>
        <w:rPr>
          <w:rFonts w:hint="eastAsia"/>
        </w:rPr>
        <w:t>приоритетных</w:t>
      </w:r>
      <w:r>
        <w:t></w:t>
      </w:r>
      <w:r>
        <w:rPr>
          <w:rFonts w:hint="eastAsia"/>
        </w:rPr>
        <w:t>направлений</w:t>
      </w:r>
      <w:r>
        <w:t></w:t>
      </w:r>
      <w:r>
        <w:rPr>
          <w:rFonts w:hint="eastAsia"/>
        </w:rPr>
        <w:t>в</w:t>
      </w:r>
      <w:r>
        <w:t></w:t>
      </w:r>
      <w:r>
        <w:rPr>
          <w:rFonts w:hint="eastAsia"/>
        </w:rPr>
        <w:t>деятельности</w:t>
      </w:r>
      <w:r>
        <w:t></w:t>
      </w:r>
      <w:r>
        <w:rPr>
          <w:rFonts w:hint="eastAsia"/>
        </w:rPr>
        <w:t>общеобразовательных</w:t>
      </w:r>
      <w:r>
        <w:t></w:t>
      </w:r>
      <w:r>
        <w:rPr>
          <w:rFonts w:hint="eastAsia"/>
        </w:rPr>
        <w:t>учреждений</w:t>
      </w:r>
      <w:r>
        <w:t></w:t>
      </w:r>
      <w:r>
        <w:rPr>
          <w:rFonts w:hint="eastAsia"/>
        </w:rPr>
        <w:t>признается</w:t>
      </w:r>
      <w:r>
        <w:t></w:t>
      </w:r>
      <w:r>
        <w:rPr>
          <w:rFonts w:hint="eastAsia"/>
        </w:rPr>
        <w:t>патриотическое</w:t>
      </w:r>
      <w:r>
        <w:t></w:t>
      </w:r>
      <w:r>
        <w:rPr>
          <w:rFonts w:hint="eastAsia"/>
        </w:rPr>
        <w:t>воспитание</w:t>
      </w:r>
      <w:r>
        <w:t></w:t>
      </w:r>
      <w:r>
        <w:rPr>
          <w:rFonts w:hint="eastAsia"/>
        </w:rPr>
        <w:t>подрастающего</w:t>
      </w:r>
      <w:r>
        <w:t></w:t>
      </w:r>
      <w:r>
        <w:rPr>
          <w:rFonts w:hint="eastAsia"/>
        </w:rPr>
        <w:t>поколения</w:t>
      </w:r>
      <w:r>
        <w:t></w:t>
      </w:r>
    </w:p>
    <w:p w:rsidR="00C246BC" w:rsidRDefault="00C246BC" w:rsidP="00C246BC">
      <w:r>
        <w:rPr>
          <w:rFonts w:hint="eastAsia"/>
        </w:rPr>
        <w:t>Огромное</w:t>
      </w:r>
      <w:r>
        <w:t></w:t>
      </w:r>
      <w:r>
        <w:rPr>
          <w:rFonts w:hint="eastAsia"/>
        </w:rPr>
        <w:t>внимание</w:t>
      </w:r>
      <w:r>
        <w:t></w:t>
      </w:r>
      <w:r>
        <w:rPr>
          <w:rFonts w:hint="eastAsia"/>
        </w:rPr>
        <w:t>вопросам</w:t>
      </w:r>
      <w:r>
        <w:t></w:t>
      </w:r>
      <w:r>
        <w:rPr>
          <w:rFonts w:hint="eastAsia"/>
        </w:rPr>
        <w:t>патриотического</w:t>
      </w:r>
      <w:r>
        <w:t></w:t>
      </w:r>
      <w:r>
        <w:rPr>
          <w:rFonts w:hint="eastAsia"/>
        </w:rPr>
        <w:t>воспитания</w:t>
      </w:r>
      <w:r>
        <w:t></w:t>
      </w:r>
      <w:r>
        <w:rPr>
          <w:rFonts w:hint="eastAsia"/>
        </w:rPr>
        <w:t>подрастающих</w:t>
      </w:r>
      <w:r>
        <w:t></w:t>
      </w:r>
      <w:r>
        <w:rPr>
          <w:rFonts w:hint="eastAsia"/>
        </w:rPr>
        <w:t>поколений</w:t>
      </w:r>
      <w:r>
        <w:t></w:t>
      </w:r>
      <w:r>
        <w:rPr>
          <w:rFonts w:hint="eastAsia"/>
        </w:rPr>
        <w:t>уделяли</w:t>
      </w:r>
      <w:r>
        <w:t></w:t>
      </w:r>
      <w:r>
        <w:rPr>
          <w:rFonts w:hint="eastAsia"/>
        </w:rPr>
        <w:t>выдающие</w:t>
      </w:r>
      <w:r>
        <w:t></w:t>
      </w:r>
      <w:r>
        <w:rPr>
          <w:rFonts w:hint="eastAsia"/>
        </w:rPr>
        <w:t>педагоги</w:t>
      </w:r>
      <w:r>
        <w:t></w:t>
      </w:r>
      <w:r>
        <w:rPr>
          <w:rFonts w:hint="eastAsia"/>
        </w:rPr>
        <w:t>и</w:t>
      </w:r>
      <w:r>
        <w:t></w:t>
      </w:r>
      <w:r>
        <w:rPr>
          <w:rFonts w:hint="eastAsia"/>
        </w:rPr>
        <w:t>общественные</w:t>
      </w:r>
      <w:r>
        <w:t></w:t>
      </w:r>
      <w:r>
        <w:rPr>
          <w:rFonts w:hint="eastAsia"/>
        </w:rPr>
        <w:t>деятели</w:t>
      </w:r>
      <w:r>
        <w:t></w:t>
      </w:r>
      <w:r>
        <w:rPr>
          <w:rFonts w:hint="eastAsia"/>
        </w:rPr>
        <w:t>прошлого</w:t>
      </w:r>
      <w:r>
        <w:t></w:t>
      </w:r>
      <w:r>
        <w:t></w:t>
      </w:r>
      <w:r>
        <w:rPr>
          <w:rFonts w:hint="eastAsia"/>
        </w:rPr>
        <w:t>Эта</w:t>
      </w:r>
      <w:r>
        <w:t></w:t>
      </w:r>
      <w:r>
        <w:rPr>
          <w:rFonts w:hint="eastAsia"/>
        </w:rPr>
        <w:t>проблема</w:t>
      </w:r>
      <w:r>
        <w:t></w:t>
      </w:r>
      <w:r>
        <w:rPr>
          <w:rFonts w:hint="eastAsia"/>
        </w:rPr>
        <w:t>поднималась</w:t>
      </w:r>
      <w:r>
        <w:t></w:t>
      </w:r>
      <w:r>
        <w:rPr>
          <w:rFonts w:hint="eastAsia"/>
        </w:rPr>
        <w:t>в</w:t>
      </w:r>
      <w:r>
        <w:t></w:t>
      </w:r>
      <w:r>
        <w:rPr>
          <w:rFonts w:hint="eastAsia"/>
        </w:rPr>
        <w:t>трудах</w:t>
      </w:r>
      <w:r>
        <w:t></w:t>
      </w:r>
      <w:r>
        <w:rPr>
          <w:rFonts w:hint="eastAsia"/>
        </w:rPr>
        <w:t>В</w:t>
      </w:r>
      <w:r>
        <w:t></w:t>
      </w:r>
      <w:r>
        <w:rPr>
          <w:rFonts w:hint="eastAsia"/>
        </w:rPr>
        <w:t>Г</w:t>
      </w:r>
      <w:r>
        <w:t></w:t>
      </w:r>
      <w:r>
        <w:t></w:t>
      </w:r>
      <w:r>
        <w:rPr>
          <w:rFonts w:hint="eastAsia"/>
        </w:rPr>
        <w:t>Белинского</w:t>
      </w:r>
      <w:r>
        <w:t></w:t>
      </w:r>
      <w:r>
        <w:t></w:t>
      </w:r>
      <w:r>
        <w:rPr>
          <w:rFonts w:hint="eastAsia"/>
        </w:rPr>
        <w:t>Е</w:t>
      </w:r>
      <w:r>
        <w:t></w:t>
      </w:r>
      <w:r>
        <w:rPr>
          <w:rFonts w:hint="eastAsia"/>
        </w:rPr>
        <w:t>Р</w:t>
      </w:r>
      <w:r>
        <w:t></w:t>
      </w:r>
      <w:r>
        <w:t></w:t>
      </w:r>
      <w:r>
        <w:rPr>
          <w:rFonts w:hint="eastAsia"/>
        </w:rPr>
        <w:t>Дашковой</w:t>
      </w:r>
      <w:r>
        <w:t></w:t>
      </w:r>
      <w:r>
        <w:t></w:t>
      </w:r>
      <w:r>
        <w:rPr>
          <w:rFonts w:hint="eastAsia"/>
        </w:rPr>
        <w:t>Н</w:t>
      </w:r>
      <w:r>
        <w:t></w:t>
      </w:r>
      <w:r>
        <w:rPr>
          <w:rFonts w:hint="eastAsia"/>
        </w:rPr>
        <w:t>А</w:t>
      </w:r>
      <w:r>
        <w:t></w:t>
      </w:r>
      <w:r>
        <w:t></w:t>
      </w:r>
      <w:r>
        <w:rPr>
          <w:rFonts w:hint="eastAsia"/>
        </w:rPr>
        <w:t>Добролюбова</w:t>
      </w:r>
      <w:r>
        <w:t></w:t>
      </w:r>
      <w:r>
        <w:t></w:t>
      </w:r>
      <w:r>
        <w:rPr>
          <w:rFonts w:hint="eastAsia"/>
        </w:rPr>
        <w:t>П</w:t>
      </w:r>
      <w:r>
        <w:t></w:t>
      </w:r>
      <w:r>
        <w:t></w:t>
      </w:r>
      <w:r>
        <w:rPr>
          <w:rFonts w:hint="eastAsia"/>
        </w:rPr>
        <w:t>Ф</w:t>
      </w:r>
      <w:r>
        <w:t></w:t>
      </w:r>
      <w:r>
        <w:t></w:t>
      </w:r>
      <w:r>
        <w:rPr>
          <w:rFonts w:hint="eastAsia"/>
        </w:rPr>
        <w:t>Каптерева</w:t>
      </w:r>
      <w:r>
        <w:t></w:t>
      </w:r>
      <w:r>
        <w:t></w:t>
      </w:r>
      <w:r>
        <w:rPr>
          <w:rFonts w:hint="eastAsia"/>
        </w:rPr>
        <w:t>Н</w:t>
      </w:r>
      <w:r>
        <w:t></w:t>
      </w:r>
      <w:r>
        <w:rPr>
          <w:rFonts w:hint="eastAsia"/>
        </w:rPr>
        <w:t>М</w:t>
      </w:r>
      <w:r>
        <w:t></w:t>
      </w:r>
      <w:r>
        <w:t></w:t>
      </w:r>
      <w:r>
        <w:rPr>
          <w:rFonts w:hint="eastAsia"/>
        </w:rPr>
        <w:t>Карамзина</w:t>
      </w:r>
      <w:r>
        <w:t></w:t>
      </w:r>
      <w:r>
        <w:t></w:t>
      </w:r>
      <w:r>
        <w:rPr>
          <w:rFonts w:hint="eastAsia"/>
        </w:rPr>
        <w:t>М</w:t>
      </w:r>
      <w:r>
        <w:t></w:t>
      </w:r>
      <w:r>
        <w:rPr>
          <w:rFonts w:hint="eastAsia"/>
        </w:rPr>
        <w:t>В</w:t>
      </w:r>
      <w:r>
        <w:t></w:t>
      </w:r>
      <w:r>
        <w:t></w:t>
      </w:r>
      <w:r>
        <w:rPr>
          <w:rFonts w:hint="eastAsia"/>
        </w:rPr>
        <w:t>Ломоносова</w:t>
      </w:r>
      <w:r>
        <w:t></w:t>
      </w:r>
      <w:r>
        <w:t></w:t>
      </w:r>
      <w:r>
        <w:rPr>
          <w:rFonts w:hint="eastAsia"/>
        </w:rPr>
        <w:t>Н</w:t>
      </w:r>
      <w:r>
        <w:t></w:t>
      </w:r>
      <w:r>
        <w:rPr>
          <w:rFonts w:hint="eastAsia"/>
        </w:rPr>
        <w:t>И</w:t>
      </w:r>
      <w:r>
        <w:t></w:t>
      </w:r>
      <w:r>
        <w:t></w:t>
      </w:r>
      <w:r>
        <w:rPr>
          <w:rFonts w:hint="eastAsia"/>
        </w:rPr>
        <w:t>Новикова</w:t>
      </w:r>
      <w:r>
        <w:t></w:t>
      </w:r>
      <w:r>
        <w:t></w:t>
      </w:r>
      <w:r>
        <w:rPr>
          <w:rFonts w:hint="eastAsia"/>
        </w:rPr>
        <w:t>А</w:t>
      </w:r>
      <w:r>
        <w:t></w:t>
      </w:r>
      <w:r>
        <w:rPr>
          <w:rFonts w:hint="eastAsia"/>
        </w:rPr>
        <w:t>Н</w:t>
      </w:r>
      <w:r>
        <w:t></w:t>
      </w:r>
      <w:r>
        <w:t></w:t>
      </w:r>
      <w:r>
        <w:rPr>
          <w:rFonts w:hint="eastAsia"/>
        </w:rPr>
        <w:t>Радищева</w:t>
      </w:r>
      <w:r>
        <w:t></w:t>
      </w:r>
      <w:r>
        <w:t></w:t>
      </w:r>
      <w:r>
        <w:rPr>
          <w:rFonts w:hint="eastAsia"/>
        </w:rPr>
        <w:t>Л</w:t>
      </w:r>
      <w:r>
        <w:t></w:t>
      </w:r>
      <w:r>
        <w:rPr>
          <w:rFonts w:hint="eastAsia"/>
        </w:rPr>
        <w:t>Н</w:t>
      </w:r>
      <w:r>
        <w:t></w:t>
      </w:r>
      <w:r>
        <w:t></w:t>
      </w:r>
      <w:r>
        <w:rPr>
          <w:rFonts w:hint="eastAsia"/>
        </w:rPr>
        <w:t>Толстого</w:t>
      </w:r>
      <w:r>
        <w:t></w:t>
      </w:r>
      <w:r>
        <w:t></w:t>
      </w:r>
      <w:r>
        <w:rPr>
          <w:rFonts w:hint="eastAsia"/>
        </w:rPr>
        <w:t>К</w:t>
      </w:r>
      <w:r>
        <w:t></w:t>
      </w:r>
      <w:r>
        <w:rPr>
          <w:rFonts w:hint="eastAsia"/>
        </w:rPr>
        <w:t>Д</w:t>
      </w:r>
      <w:r>
        <w:t></w:t>
      </w:r>
      <w:r>
        <w:t></w:t>
      </w:r>
      <w:r>
        <w:rPr>
          <w:rFonts w:hint="eastAsia"/>
        </w:rPr>
        <w:t>Ушинского</w:t>
      </w:r>
      <w:r>
        <w:t></w:t>
      </w:r>
      <w:r>
        <w:t></w:t>
      </w:r>
      <w:r>
        <w:rPr>
          <w:rFonts w:hint="eastAsia"/>
        </w:rPr>
        <w:t>Н</w:t>
      </w:r>
      <w:r>
        <w:t></w:t>
      </w:r>
      <w:r>
        <w:rPr>
          <w:rFonts w:hint="eastAsia"/>
        </w:rPr>
        <w:t>Г</w:t>
      </w:r>
      <w:r>
        <w:t></w:t>
      </w:r>
      <w:r>
        <w:t></w:t>
      </w:r>
      <w:r>
        <w:rPr>
          <w:rFonts w:hint="eastAsia"/>
        </w:rPr>
        <w:t>Чернышевского</w:t>
      </w:r>
      <w:r>
        <w:t></w:t>
      </w:r>
      <w:r>
        <w:rPr>
          <w:rFonts w:hint="eastAsia"/>
        </w:rPr>
        <w:t>и</w:t>
      </w:r>
      <w:r>
        <w:t></w:t>
      </w:r>
      <w:r>
        <w:rPr>
          <w:rFonts w:hint="eastAsia"/>
        </w:rPr>
        <w:t>др</w:t>
      </w:r>
      <w:r>
        <w:t></w:t>
      </w:r>
      <w:r>
        <w:t></w:t>
      </w:r>
      <w:r>
        <w:rPr>
          <w:rFonts w:hint="eastAsia"/>
        </w:rPr>
        <w:t>Они</w:t>
      </w:r>
      <w:r>
        <w:t></w:t>
      </w:r>
      <w:r>
        <w:rPr>
          <w:rFonts w:hint="eastAsia"/>
        </w:rPr>
        <w:t>акцентировали</w:t>
      </w:r>
      <w:r>
        <w:t></w:t>
      </w:r>
      <w:r>
        <w:rPr>
          <w:rFonts w:hint="eastAsia"/>
        </w:rPr>
        <w:t>внимание</w:t>
      </w:r>
      <w:r>
        <w:t></w:t>
      </w:r>
      <w:r>
        <w:rPr>
          <w:rFonts w:hint="eastAsia"/>
        </w:rPr>
        <w:t>на</w:t>
      </w:r>
      <w:r>
        <w:t></w:t>
      </w:r>
      <w:r>
        <w:rPr>
          <w:rFonts w:hint="eastAsia"/>
        </w:rPr>
        <w:t>воспитании</w:t>
      </w:r>
      <w:r>
        <w:t></w:t>
      </w:r>
      <w:r>
        <w:rPr>
          <w:rFonts w:hint="eastAsia"/>
        </w:rPr>
        <w:t>сознательных</w:t>
      </w:r>
      <w:r>
        <w:t></w:t>
      </w:r>
      <w:r>
        <w:rPr>
          <w:rFonts w:hint="eastAsia"/>
        </w:rPr>
        <w:t>граждан</w:t>
      </w:r>
      <w:r>
        <w:t></w:t>
      </w:r>
      <w:r>
        <w:t></w:t>
      </w:r>
      <w:r>
        <w:rPr>
          <w:rFonts w:hint="eastAsia"/>
        </w:rPr>
        <w:t>способных</w:t>
      </w:r>
      <w:r>
        <w:t></w:t>
      </w:r>
      <w:r>
        <w:rPr>
          <w:rFonts w:hint="eastAsia"/>
        </w:rPr>
        <w:t>отстаивать</w:t>
      </w:r>
      <w:r>
        <w:t></w:t>
      </w:r>
      <w:r>
        <w:rPr>
          <w:rFonts w:hint="eastAsia"/>
        </w:rPr>
        <w:t>интересы</w:t>
      </w:r>
      <w:r>
        <w:t></w:t>
      </w:r>
      <w:r>
        <w:rPr>
          <w:rFonts w:hint="eastAsia"/>
        </w:rPr>
        <w:t>государства</w:t>
      </w:r>
      <w:r>
        <w:t></w:t>
      </w:r>
      <w:r>
        <w:t></w:t>
      </w:r>
      <w:r>
        <w:rPr>
          <w:rFonts w:hint="eastAsia"/>
        </w:rPr>
        <w:t>любящих</w:t>
      </w:r>
      <w:r>
        <w:t></w:t>
      </w:r>
      <w:r>
        <w:rPr>
          <w:rFonts w:hint="eastAsia"/>
        </w:rPr>
        <w:t>свое</w:t>
      </w:r>
      <w:r>
        <w:t></w:t>
      </w:r>
      <w:r>
        <w:rPr>
          <w:rFonts w:hint="eastAsia"/>
        </w:rPr>
        <w:t>отечество</w:t>
      </w:r>
      <w:r>
        <w:t></w:t>
      </w:r>
    </w:p>
    <w:p w:rsidR="00C246BC" w:rsidRDefault="00C246BC" w:rsidP="00C246BC">
      <w:r>
        <w:rPr>
          <w:rFonts w:hint="eastAsia"/>
        </w:rPr>
        <w:t>Их</w:t>
      </w:r>
      <w:r>
        <w:t></w:t>
      </w:r>
      <w:r>
        <w:rPr>
          <w:rFonts w:hint="eastAsia"/>
        </w:rPr>
        <w:t>идеи</w:t>
      </w:r>
      <w:r>
        <w:t></w:t>
      </w:r>
      <w:r>
        <w:rPr>
          <w:rFonts w:hint="eastAsia"/>
        </w:rPr>
        <w:t>нашли</w:t>
      </w:r>
      <w:r>
        <w:t></w:t>
      </w:r>
      <w:r>
        <w:rPr>
          <w:rFonts w:hint="eastAsia"/>
        </w:rPr>
        <w:t>свое</w:t>
      </w:r>
      <w:r>
        <w:t></w:t>
      </w:r>
      <w:r>
        <w:rPr>
          <w:rFonts w:hint="eastAsia"/>
        </w:rPr>
        <w:t>отражение</w:t>
      </w:r>
      <w:r>
        <w:t></w:t>
      </w:r>
      <w:r>
        <w:rPr>
          <w:rFonts w:hint="eastAsia"/>
        </w:rPr>
        <w:t>в</w:t>
      </w:r>
      <w:r>
        <w:t></w:t>
      </w:r>
      <w:r>
        <w:rPr>
          <w:rFonts w:hint="eastAsia"/>
        </w:rPr>
        <w:t>современных</w:t>
      </w:r>
      <w:r>
        <w:t></w:t>
      </w:r>
      <w:r>
        <w:rPr>
          <w:rFonts w:hint="eastAsia"/>
        </w:rPr>
        <w:t>концепциях</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этой</w:t>
      </w:r>
      <w:r>
        <w:t></w:t>
      </w:r>
      <w:r>
        <w:rPr>
          <w:rFonts w:hint="eastAsia"/>
        </w:rPr>
        <w:t>области</w:t>
      </w:r>
      <w:r>
        <w:t></w:t>
      </w:r>
      <w:r>
        <w:rPr>
          <w:rFonts w:hint="eastAsia"/>
        </w:rPr>
        <w:t>ведутся</w:t>
      </w:r>
      <w:r>
        <w:t></w:t>
      </w:r>
      <w:r>
        <w:rPr>
          <w:rFonts w:hint="eastAsia"/>
        </w:rPr>
        <w:t>исследования</w:t>
      </w:r>
      <w:r>
        <w:t></w:t>
      </w:r>
      <w:r>
        <w:rPr>
          <w:rFonts w:hint="eastAsia"/>
        </w:rPr>
        <w:t>по</w:t>
      </w:r>
      <w:r>
        <w:t></w:t>
      </w:r>
      <w:r>
        <w:rPr>
          <w:rFonts w:hint="eastAsia"/>
        </w:rPr>
        <w:t>следующим</w:t>
      </w:r>
      <w:r>
        <w:t></w:t>
      </w:r>
      <w:r>
        <w:rPr>
          <w:rFonts w:hint="eastAsia"/>
        </w:rPr>
        <w:t>направлениям</w:t>
      </w:r>
      <w:r>
        <w:t></w:t>
      </w:r>
      <w:r>
        <w:t></w:t>
      </w:r>
      <w:r>
        <w:rPr>
          <w:rFonts w:hint="eastAsia"/>
        </w:rPr>
        <w:t>теория</w:t>
      </w:r>
      <w:r>
        <w:t></w:t>
      </w:r>
      <w:r>
        <w:rPr>
          <w:rFonts w:hint="eastAsia"/>
        </w:rPr>
        <w:t>и</w:t>
      </w:r>
      <w:r>
        <w:t></w:t>
      </w:r>
      <w:r>
        <w:rPr>
          <w:rFonts w:hint="eastAsia"/>
        </w:rPr>
        <w:t>практика</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rPr>
          <w:rFonts w:hint="eastAsia"/>
        </w:rPr>
        <w:t>в</w:t>
      </w:r>
      <w:r>
        <w:t></w:t>
      </w:r>
      <w:r>
        <w:rPr>
          <w:rFonts w:hint="eastAsia"/>
        </w:rPr>
        <w:t>современных</w:t>
      </w:r>
      <w:r>
        <w:t></w:t>
      </w:r>
      <w:r>
        <w:rPr>
          <w:rFonts w:hint="eastAsia"/>
        </w:rPr>
        <w:t>условиях</w:t>
      </w:r>
      <w:r>
        <w:t></w:t>
      </w:r>
      <w:r>
        <w:t></w:t>
      </w:r>
      <w:r>
        <w:rPr>
          <w:rFonts w:hint="eastAsia"/>
        </w:rPr>
        <w:t>И</w:t>
      </w:r>
      <w:r>
        <w:t></w:t>
      </w:r>
      <w:r>
        <w:rPr>
          <w:rFonts w:hint="eastAsia"/>
        </w:rPr>
        <w:t>А</w:t>
      </w:r>
      <w:r>
        <w:t></w:t>
      </w:r>
      <w:r>
        <w:t></w:t>
      </w:r>
      <w:r>
        <w:rPr>
          <w:rFonts w:hint="eastAsia"/>
        </w:rPr>
        <w:t>Агапова</w:t>
      </w:r>
      <w:r>
        <w:t></w:t>
      </w:r>
      <w:r>
        <w:t></w:t>
      </w:r>
      <w:r>
        <w:rPr>
          <w:rFonts w:hint="eastAsia"/>
        </w:rPr>
        <w:t>М</w:t>
      </w:r>
      <w:r>
        <w:t></w:t>
      </w:r>
      <w:r>
        <w:rPr>
          <w:rFonts w:hint="eastAsia"/>
        </w:rPr>
        <w:t>П</w:t>
      </w:r>
      <w:r>
        <w:t></w:t>
      </w:r>
      <w:r>
        <w:t></w:t>
      </w:r>
      <w:r>
        <w:rPr>
          <w:rFonts w:hint="eastAsia"/>
        </w:rPr>
        <w:t>Бузский</w:t>
      </w:r>
      <w:r>
        <w:t></w:t>
      </w:r>
      <w:r>
        <w:t></w:t>
      </w:r>
      <w:r>
        <w:rPr>
          <w:rFonts w:hint="eastAsia"/>
        </w:rPr>
        <w:t>В</w:t>
      </w:r>
      <w:r>
        <w:t></w:t>
      </w:r>
      <w:r>
        <w:rPr>
          <w:rFonts w:hint="eastAsia"/>
        </w:rPr>
        <w:t>А</w:t>
      </w:r>
      <w:r>
        <w:t></w:t>
      </w:r>
      <w:r>
        <w:t></w:t>
      </w:r>
      <w:r>
        <w:rPr>
          <w:rFonts w:hint="eastAsia"/>
        </w:rPr>
        <w:t>Датский</w:t>
      </w:r>
      <w:r>
        <w:t></w:t>
      </w:r>
      <w:r>
        <w:t></w:t>
      </w:r>
      <w:r>
        <w:rPr>
          <w:rFonts w:hint="eastAsia"/>
        </w:rPr>
        <w:t>В</w:t>
      </w:r>
      <w:r>
        <w:t></w:t>
      </w:r>
      <w:r>
        <w:rPr>
          <w:rFonts w:hint="eastAsia"/>
        </w:rPr>
        <w:t>В</w:t>
      </w:r>
      <w:r>
        <w:t></w:t>
      </w:r>
      <w:r>
        <w:t></w:t>
      </w:r>
      <w:r>
        <w:rPr>
          <w:rFonts w:hint="eastAsia"/>
        </w:rPr>
        <w:t>Дьяченко</w:t>
      </w:r>
      <w:r>
        <w:t></w:t>
      </w:r>
      <w:r>
        <w:t></w:t>
      </w:r>
      <w:r>
        <w:rPr>
          <w:rFonts w:hint="eastAsia"/>
        </w:rPr>
        <w:t>Т</w:t>
      </w:r>
      <w:r>
        <w:t></w:t>
      </w:r>
      <w:r>
        <w:rPr>
          <w:rFonts w:hint="eastAsia"/>
        </w:rPr>
        <w:t>А</w:t>
      </w:r>
      <w:r>
        <w:t></w:t>
      </w:r>
      <w:r>
        <w:t></w:t>
      </w:r>
      <w:r>
        <w:rPr>
          <w:rFonts w:hint="eastAsia"/>
        </w:rPr>
        <w:t>Коновалов</w:t>
      </w:r>
      <w:r>
        <w:t></w:t>
      </w:r>
      <w:r>
        <w:t></w:t>
      </w:r>
      <w:r>
        <w:rPr>
          <w:rFonts w:hint="eastAsia"/>
        </w:rPr>
        <w:t>СВ</w:t>
      </w:r>
      <w:r>
        <w:t></w:t>
      </w:r>
      <w:r>
        <w:t></w:t>
      </w:r>
      <w:r>
        <w:rPr>
          <w:rFonts w:hint="eastAsia"/>
        </w:rPr>
        <w:t>Кривых</w:t>
      </w:r>
      <w:r>
        <w:t></w:t>
      </w:r>
      <w:r>
        <w:t></w:t>
      </w:r>
      <w:r>
        <w:rPr>
          <w:rFonts w:hint="eastAsia"/>
        </w:rPr>
        <w:t>В</w:t>
      </w:r>
      <w:r>
        <w:t></w:t>
      </w:r>
      <w:r>
        <w:rPr>
          <w:rFonts w:hint="eastAsia"/>
        </w:rPr>
        <w:t>П</w:t>
      </w:r>
      <w:r>
        <w:t></w:t>
      </w:r>
      <w:r>
        <w:t></w:t>
      </w:r>
      <w:r>
        <w:rPr>
          <w:rFonts w:hint="eastAsia"/>
        </w:rPr>
        <w:t>Лукьянова</w:t>
      </w:r>
      <w:r>
        <w:t></w:t>
      </w:r>
      <w:r>
        <w:t></w:t>
      </w:r>
      <w:r>
        <w:rPr>
          <w:rFonts w:hint="eastAsia"/>
        </w:rPr>
        <w:t>СЕ</w:t>
      </w:r>
      <w:r>
        <w:t></w:t>
      </w:r>
      <w:r>
        <w:t></w:t>
      </w:r>
      <w:r>
        <w:rPr>
          <w:rFonts w:hint="eastAsia"/>
        </w:rPr>
        <w:t>Матушкин</w:t>
      </w:r>
      <w:r>
        <w:t></w:t>
      </w:r>
      <w:r>
        <w:t></w:t>
      </w:r>
      <w:r>
        <w:rPr>
          <w:rFonts w:hint="eastAsia"/>
        </w:rPr>
        <w:t>В</w:t>
      </w:r>
      <w:r>
        <w:t></w:t>
      </w:r>
      <w:r>
        <w:rPr>
          <w:rFonts w:hint="eastAsia"/>
        </w:rPr>
        <w:t>Ф</w:t>
      </w:r>
      <w:r>
        <w:t></w:t>
      </w:r>
      <w:r>
        <w:t></w:t>
      </w:r>
      <w:r>
        <w:rPr>
          <w:rFonts w:hint="eastAsia"/>
        </w:rPr>
        <w:t>Фролов</w:t>
      </w:r>
      <w:r>
        <w:t></w:t>
      </w:r>
      <w:r>
        <w:rPr>
          <w:rFonts w:hint="eastAsia"/>
        </w:rPr>
        <w:t>и</w:t>
      </w:r>
      <w:r>
        <w:t></w:t>
      </w:r>
      <w:r>
        <w:rPr>
          <w:rFonts w:hint="eastAsia"/>
        </w:rPr>
        <w:t>др</w:t>
      </w:r>
      <w:r>
        <w:t></w:t>
      </w:r>
      <w:r>
        <w:t></w:t>
      </w:r>
      <w:r>
        <w:t></w:t>
      </w:r>
      <w:r>
        <w:t></w:t>
      </w:r>
      <w:r>
        <w:rPr>
          <w:rFonts w:hint="eastAsia"/>
        </w:rPr>
        <w:t>патриотическое</w:t>
      </w:r>
      <w:r>
        <w:t></w:t>
      </w:r>
      <w:r>
        <w:rPr>
          <w:rFonts w:hint="eastAsia"/>
        </w:rPr>
        <w:t>воспитание</w:t>
      </w:r>
      <w:r>
        <w:t></w:t>
      </w:r>
      <w:r>
        <w:rPr>
          <w:rFonts w:hint="eastAsia"/>
        </w:rPr>
        <w:t>школьников</w:t>
      </w:r>
      <w:r>
        <w:t></w:t>
      </w:r>
      <w:r>
        <w:rPr>
          <w:rFonts w:hint="eastAsia"/>
        </w:rPr>
        <w:t>средствами</w:t>
      </w:r>
      <w:r>
        <w:t></w:t>
      </w:r>
      <w:r>
        <w:rPr>
          <w:rFonts w:hint="eastAsia"/>
        </w:rPr>
        <w:t>народной</w:t>
      </w:r>
      <w:r>
        <w:t></w:t>
      </w:r>
      <w:r>
        <w:rPr>
          <w:rFonts w:hint="eastAsia"/>
        </w:rPr>
        <w:t>педагогики</w:t>
      </w:r>
      <w:r>
        <w:t></w:t>
      </w:r>
      <w:r>
        <w:t></w:t>
      </w:r>
      <w:r>
        <w:rPr>
          <w:rFonts w:hint="eastAsia"/>
        </w:rPr>
        <w:t>Н</w:t>
      </w:r>
      <w:r>
        <w:t></w:t>
      </w:r>
      <w:r>
        <w:rPr>
          <w:rFonts w:hint="eastAsia"/>
        </w:rPr>
        <w:t>А</w:t>
      </w:r>
      <w:r>
        <w:t></w:t>
      </w:r>
      <w:r>
        <w:t></w:t>
      </w:r>
      <w:r>
        <w:rPr>
          <w:rFonts w:hint="eastAsia"/>
        </w:rPr>
        <w:t>Ануфриева</w:t>
      </w:r>
      <w:r>
        <w:t></w:t>
      </w:r>
      <w:r>
        <w:t></w:t>
      </w:r>
      <w:r>
        <w:rPr>
          <w:rFonts w:hint="eastAsia"/>
        </w:rPr>
        <w:t>А</w:t>
      </w:r>
      <w:r>
        <w:t></w:t>
      </w:r>
      <w:r>
        <w:rPr>
          <w:rFonts w:hint="eastAsia"/>
        </w:rPr>
        <w:t>А</w:t>
      </w:r>
      <w:r>
        <w:t></w:t>
      </w:r>
      <w:r>
        <w:t></w:t>
      </w:r>
      <w:r>
        <w:rPr>
          <w:rFonts w:hint="eastAsia"/>
        </w:rPr>
        <w:t>Аронов</w:t>
      </w:r>
      <w:r>
        <w:t></w:t>
      </w:r>
      <w:r>
        <w:t></w:t>
      </w:r>
      <w:r>
        <w:rPr>
          <w:rFonts w:hint="eastAsia"/>
        </w:rPr>
        <w:t>В</w:t>
      </w:r>
      <w:r>
        <w:t></w:t>
      </w:r>
      <w:r>
        <w:rPr>
          <w:rFonts w:hint="eastAsia"/>
        </w:rPr>
        <w:t>И</w:t>
      </w:r>
      <w:r>
        <w:t></w:t>
      </w:r>
      <w:r>
        <w:t></w:t>
      </w:r>
      <w:r>
        <w:rPr>
          <w:rFonts w:hint="eastAsia"/>
        </w:rPr>
        <w:t>Баймурзина</w:t>
      </w:r>
      <w:r>
        <w:t></w:t>
      </w:r>
      <w:r>
        <w:t></w:t>
      </w:r>
      <w:r>
        <w:rPr>
          <w:rFonts w:hint="eastAsia"/>
        </w:rPr>
        <w:t>Г</w:t>
      </w:r>
      <w:r>
        <w:t></w:t>
      </w:r>
      <w:r>
        <w:rPr>
          <w:rFonts w:hint="eastAsia"/>
        </w:rPr>
        <w:t>И</w:t>
      </w:r>
      <w:r>
        <w:t></w:t>
      </w:r>
      <w:r>
        <w:t></w:t>
      </w:r>
      <w:r>
        <w:rPr>
          <w:rFonts w:hint="eastAsia"/>
        </w:rPr>
        <w:t>Батурина</w:t>
      </w:r>
      <w:r>
        <w:t></w:t>
      </w:r>
      <w:r>
        <w:t></w:t>
      </w:r>
      <w:r>
        <w:rPr>
          <w:rFonts w:hint="eastAsia"/>
        </w:rPr>
        <w:t>Г</w:t>
      </w:r>
      <w:r>
        <w:t></w:t>
      </w:r>
      <w:r>
        <w:rPr>
          <w:rFonts w:hint="eastAsia"/>
        </w:rPr>
        <w:t>Х</w:t>
      </w:r>
      <w:r>
        <w:t></w:t>
      </w:r>
      <w:r>
        <w:t></w:t>
      </w:r>
      <w:r>
        <w:rPr>
          <w:rFonts w:hint="eastAsia"/>
        </w:rPr>
        <w:t>Валеева</w:t>
      </w:r>
      <w:r>
        <w:t></w:t>
      </w:r>
      <w:r>
        <w:t></w:t>
      </w:r>
      <w:r>
        <w:rPr>
          <w:rFonts w:hint="eastAsia"/>
        </w:rPr>
        <w:t>Р</w:t>
      </w:r>
      <w:r>
        <w:t></w:t>
      </w:r>
      <w:r>
        <w:rPr>
          <w:rFonts w:hint="eastAsia"/>
        </w:rPr>
        <w:t>Х</w:t>
      </w:r>
      <w:r>
        <w:t></w:t>
      </w:r>
      <w:r>
        <w:t></w:t>
      </w:r>
      <w:r>
        <w:rPr>
          <w:rFonts w:hint="eastAsia"/>
        </w:rPr>
        <w:t>Гасанова</w:t>
      </w:r>
      <w:r>
        <w:t></w:t>
      </w:r>
      <w:r>
        <w:t></w:t>
      </w:r>
      <w:r>
        <w:rPr>
          <w:rFonts w:hint="eastAsia"/>
        </w:rPr>
        <w:t>Т</w:t>
      </w:r>
      <w:r>
        <w:t></w:t>
      </w:r>
      <w:r>
        <w:rPr>
          <w:rFonts w:hint="eastAsia"/>
        </w:rPr>
        <w:t>И</w:t>
      </w:r>
      <w:r>
        <w:t></w:t>
      </w:r>
      <w:r>
        <w:t></w:t>
      </w:r>
      <w:r>
        <w:rPr>
          <w:rFonts w:hint="eastAsia"/>
        </w:rPr>
        <w:t>Горная</w:t>
      </w:r>
      <w:r>
        <w:t></w:t>
      </w:r>
      <w:r>
        <w:t></w:t>
      </w:r>
      <w:r>
        <w:rPr>
          <w:rFonts w:hint="eastAsia"/>
        </w:rPr>
        <w:t>Д</w:t>
      </w:r>
      <w:r>
        <w:t></w:t>
      </w:r>
      <w:r>
        <w:rPr>
          <w:rFonts w:hint="eastAsia"/>
        </w:rPr>
        <w:t>А</w:t>
      </w:r>
      <w:r>
        <w:t></w:t>
      </w:r>
      <w:r>
        <w:t></w:t>
      </w:r>
      <w:r>
        <w:rPr>
          <w:rFonts w:hint="eastAsia"/>
        </w:rPr>
        <w:t>Криворотое</w:t>
      </w:r>
      <w:r>
        <w:t></w:t>
      </w:r>
      <w:r>
        <w:t></w:t>
      </w:r>
      <w:r>
        <w:rPr>
          <w:rFonts w:hint="eastAsia"/>
        </w:rPr>
        <w:t>Я</w:t>
      </w:r>
      <w:r>
        <w:t></w:t>
      </w:r>
      <w:r>
        <w:rPr>
          <w:rFonts w:hint="eastAsia"/>
        </w:rPr>
        <w:t>И</w:t>
      </w:r>
      <w:r>
        <w:t></w:t>
      </w:r>
      <w:r>
        <w:t></w:t>
      </w:r>
      <w:r>
        <w:rPr>
          <w:rFonts w:hint="eastAsia"/>
        </w:rPr>
        <w:t>Ханбиков</w:t>
      </w:r>
      <w:r>
        <w:t></w:t>
      </w:r>
      <w:r>
        <w:t></w:t>
      </w:r>
      <w:r>
        <w:rPr>
          <w:rFonts w:hint="eastAsia"/>
        </w:rPr>
        <w:t>СВ</w:t>
      </w:r>
      <w:r>
        <w:t></w:t>
      </w:r>
      <w:r>
        <w:t></w:t>
      </w:r>
      <w:r>
        <w:rPr>
          <w:rFonts w:hint="eastAsia"/>
        </w:rPr>
        <w:t>Чотчаев</w:t>
      </w:r>
      <w:r>
        <w:t></w:t>
      </w:r>
      <w:r>
        <w:rPr>
          <w:rFonts w:hint="eastAsia"/>
        </w:rPr>
        <w:t>и</w:t>
      </w:r>
      <w:r>
        <w:t></w:t>
      </w:r>
      <w:r>
        <w:rPr>
          <w:rFonts w:hint="eastAsia"/>
        </w:rPr>
        <w:t>др</w:t>
      </w:r>
      <w:r>
        <w:t></w:t>
      </w:r>
      <w:r>
        <w:t></w:t>
      </w:r>
      <w:r>
        <w:t></w:t>
      </w:r>
      <w:r>
        <w:t></w:t>
      </w:r>
      <w:r>
        <w:rPr>
          <w:rFonts w:hint="eastAsia"/>
        </w:rPr>
        <w:t>патриотическое</w:t>
      </w:r>
      <w:r>
        <w:t></w:t>
      </w:r>
      <w:r>
        <w:rPr>
          <w:rFonts w:hint="eastAsia"/>
        </w:rPr>
        <w:t>воспитание</w:t>
      </w:r>
      <w:r>
        <w:t></w:t>
      </w:r>
      <w:r>
        <w:rPr>
          <w:rFonts w:hint="eastAsia"/>
        </w:rPr>
        <w:t>учащихся</w:t>
      </w:r>
      <w:r>
        <w:t></w:t>
      </w:r>
      <w:r>
        <w:rPr>
          <w:rFonts w:hint="eastAsia"/>
        </w:rPr>
        <w:t>в</w:t>
      </w:r>
      <w:r>
        <w:t></w:t>
      </w:r>
      <w:r>
        <w:rPr>
          <w:rFonts w:hint="eastAsia"/>
        </w:rPr>
        <w:t>процессе</w:t>
      </w:r>
      <w:r>
        <w:t></w:t>
      </w:r>
      <w:r>
        <w:rPr>
          <w:rFonts w:hint="eastAsia"/>
        </w:rPr>
        <w:t>обучения</w:t>
      </w:r>
      <w:r>
        <w:t></w:t>
      </w:r>
      <w:r>
        <w:rPr>
          <w:rFonts w:hint="eastAsia"/>
        </w:rPr>
        <w:t>в</w:t>
      </w:r>
      <w:r>
        <w:t></w:t>
      </w:r>
      <w:r>
        <w:rPr>
          <w:rFonts w:hint="eastAsia"/>
        </w:rPr>
        <w:t>рамках</w:t>
      </w:r>
      <w:r>
        <w:t></w:t>
      </w:r>
      <w:r>
        <w:rPr>
          <w:rFonts w:hint="eastAsia"/>
        </w:rPr>
        <w:t>учебных</w:t>
      </w:r>
      <w:r>
        <w:t></w:t>
      </w:r>
      <w:r>
        <w:rPr>
          <w:rFonts w:hint="eastAsia"/>
        </w:rPr>
        <w:t>предметов</w:t>
      </w:r>
      <w:r>
        <w:t></w:t>
      </w:r>
      <w:r>
        <w:t></w:t>
      </w:r>
      <w:r>
        <w:rPr>
          <w:rFonts w:hint="eastAsia"/>
        </w:rPr>
        <w:t>И</w:t>
      </w:r>
      <w:r>
        <w:t></w:t>
      </w:r>
      <w:r>
        <w:rPr>
          <w:rFonts w:hint="eastAsia"/>
        </w:rPr>
        <w:t>Е</w:t>
      </w:r>
      <w:r>
        <w:t></w:t>
      </w:r>
      <w:r>
        <w:t></w:t>
      </w:r>
      <w:r>
        <w:rPr>
          <w:rFonts w:hint="eastAsia"/>
        </w:rPr>
        <w:t>Белухина</w:t>
      </w:r>
      <w:r>
        <w:t></w:t>
      </w:r>
      <w:r>
        <w:t></w:t>
      </w:r>
      <w:r>
        <w:rPr>
          <w:rFonts w:hint="eastAsia"/>
        </w:rPr>
        <w:t>Е</w:t>
      </w:r>
      <w:r>
        <w:t></w:t>
      </w:r>
      <w:r>
        <w:rPr>
          <w:rFonts w:hint="eastAsia"/>
        </w:rPr>
        <w:t>И</w:t>
      </w:r>
      <w:r>
        <w:t></w:t>
      </w:r>
      <w:r>
        <w:t></w:t>
      </w:r>
      <w:r>
        <w:rPr>
          <w:rFonts w:hint="eastAsia"/>
        </w:rPr>
        <w:t>Деренский</w:t>
      </w:r>
      <w:r>
        <w:t></w:t>
      </w:r>
      <w:r>
        <w:t></w:t>
      </w:r>
      <w:r>
        <w:t></w:t>
      </w:r>
      <w:r>
        <w:t></w:t>
      </w:r>
      <w:r>
        <w:t></w:t>
      </w:r>
      <w:r>
        <w:t></w:t>
      </w:r>
      <w:r>
        <w:t></w:t>
      </w:r>
      <w:r>
        <w:rPr>
          <w:rFonts w:hint="eastAsia"/>
        </w:rPr>
        <w:t>Кутуков</w:t>
      </w:r>
      <w:r>
        <w:t></w:t>
      </w:r>
      <w:r>
        <w:t></w:t>
      </w:r>
      <w:r>
        <w:rPr>
          <w:rFonts w:hint="eastAsia"/>
        </w:rPr>
        <w:t>Ю</w:t>
      </w:r>
      <w:r>
        <w:t></w:t>
      </w:r>
      <w:r>
        <w:rPr>
          <w:rFonts w:hint="eastAsia"/>
        </w:rPr>
        <w:t>В</w:t>
      </w:r>
      <w:r>
        <w:t></w:t>
      </w:r>
      <w:r>
        <w:t></w:t>
      </w:r>
      <w:r>
        <w:rPr>
          <w:rFonts w:hint="eastAsia"/>
        </w:rPr>
        <w:t>Лазарев</w:t>
      </w:r>
      <w:r>
        <w:t></w:t>
      </w:r>
      <w:r>
        <w:t></w:t>
      </w:r>
      <w:r>
        <w:rPr>
          <w:rFonts w:hint="eastAsia"/>
        </w:rPr>
        <w:t>А</w:t>
      </w:r>
      <w:r>
        <w:t></w:t>
      </w:r>
      <w:r>
        <w:rPr>
          <w:rFonts w:hint="eastAsia"/>
        </w:rPr>
        <w:t>Н</w:t>
      </w:r>
      <w:r>
        <w:t></w:t>
      </w:r>
      <w:r>
        <w:t></w:t>
      </w:r>
      <w:r>
        <w:rPr>
          <w:rFonts w:hint="eastAsia"/>
        </w:rPr>
        <w:t>Любарский</w:t>
      </w:r>
      <w:r>
        <w:t></w:t>
      </w:r>
      <w:r>
        <w:t></w:t>
      </w:r>
      <w:r>
        <w:rPr>
          <w:rFonts w:hint="eastAsia"/>
        </w:rPr>
        <w:t>Р</w:t>
      </w:r>
      <w:r>
        <w:t></w:t>
      </w:r>
      <w:r>
        <w:rPr>
          <w:rFonts w:hint="eastAsia"/>
        </w:rPr>
        <w:t>Л</w:t>
      </w:r>
      <w:r>
        <w:t></w:t>
      </w:r>
      <w:r>
        <w:t></w:t>
      </w:r>
      <w:r>
        <w:rPr>
          <w:rFonts w:hint="eastAsia"/>
        </w:rPr>
        <w:t>Рожденственская</w:t>
      </w:r>
      <w:r>
        <w:t></w:t>
      </w:r>
      <w:r>
        <w:t></w:t>
      </w:r>
      <w:r>
        <w:rPr>
          <w:rFonts w:hint="eastAsia"/>
        </w:rPr>
        <w:t>В</w:t>
      </w:r>
      <w:r>
        <w:t></w:t>
      </w:r>
      <w:r>
        <w:rPr>
          <w:rFonts w:hint="eastAsia"/>
        </w:rPr>
        <w:t>Н</w:t>
      </w:r>
      <w:r>
        <w:t></w:t>
      </w:r>
      <w:r>
        <w:t></w:t>
      </w:r>
      <w:r>
        <w:rPr>
          <w:rFonts w:hint="eastAsia"/>
        </w:rPr>
        <w:t>Устякин</w:t>
      </w:r>
      <w:r>
        <w:t></w:t>
      </w:r>
      <w:r>
        <w:rPr>
          <w:rFonts w:hint="eastAsia"/>
        </w:rPr>
        <w:t>и</w:t>
      </w:r>
      <w:r>
        <w:t></w:t>
      </w:r>
      <w:r>
        <w:rPr>
          <w:rFonts w:hint="eastAsia"/>
        </w:rPr>
        <w:t>др</w:t>
      </w:r>
      <w:r>
        <w:t></w:t>
      </w:r>
      <w:r>
        <w:t></w:t>
      </w:r>
      <w:r>
        <w:t></w:t>
      </w:r>
      <w:r>
        <w:t></w:t>
      </w:r>
      <w:r>
        <w:rPr>
          <w:rFonts w:hint="eastAsia"/>
        </w:rPr>
        <w:t>патриотическое</w:t>
      </w:r>
      <w:r>
        <w:t></w:t>
      </w:r>
      <w:r>
        <w:rPr>
          <w:rFonts w:hint="eastAsia"/>
        </w:rPr>
        <w:t>воспитание</w:t>
      </w:r>
      <w:r>
        <w:t></w:t>
      </w:r>
      <w:r>
        <w:rPr>
          <w:rFonts w:hint="eastAsia"/>
        </w:rPr>
        <w:t>школьников</w:t>
      </w:r>
      <w:r>
        <w:t></w:t>
      </w:r>
      <w:r>
        <w:rPr>
          <w:rFonts w:hint="eastAsia"/>
        </w:rPr>
        <w:t>в</w:t>
      </w:r>
      <w:r>
        <w:t></w:t>
      </w:r>
      <w:r>
        <w:rPr>
          <w:rFonts w:hint="eastAsia"/>
        </w:rPr>
        <w:t>туристко</w:t>
      </w:r>
      <w:r>
        <w:t></w:t>
      </w:r>
      <w:r>
        <w:rPr>
          <w:rFonts w:hint="eastAsia"/>
        </w:rPr>
        <w:t>краеведческой</w:t>
      </w:r>
      <w:r>
        <w:t></w:t>
      </w:r>
      <w:r>
        <w:rPr>
          <w:rFonts w:hint="eastAsia"/>
        </w:rPr>
        <w:t>деятельности</w:t>
      </w:r>
      <w:r>
        <w:t></w:t>
      </w:r>
      <w:r>
        <w:t></w:t>
      </w:r>
      <w:r>
        <w:rPr>
          <w:rFonts w:hint="eastAsia"/>
        </w:rPr>
        <w:t>Г</w:t>
      </w:r>
      <w:r>
        <w:t></w:t>
      </w:r>
      <w:r>
        <w:rPr>
          <w:rFonts w:hint="eastAsia"/>
        </w:rPr>
        <w:t>Н</w:t>
      </w:r>
      <w:r>
        <w:t></w:t>
      </w:r>
      <w:r>
        <w:t></w:t>
      </w:r>
      <w:r>
        <w:rPr>
          <w:rFonts w:hint="eastAsia"/>
        </w:rPr>
        <w:t>Абросимова</w:t>
      </w:r>
      <w:r>
        <w:t></w:t>
      </w:r>
      <w:r>
        <w:t></w:t>
      </w:r>
      <w:r>
        <w:rPr>
          <w:rFonts w:hint="eastAsia"/>
        </w:rPr>
        <w:t>М</w:t>
      </w:r>
      <w:r>
        <w:t></w:t>
      </w:r>
      <w:r>
        <w:rPr>
          <w:rFonts w:hint="eastAsia"/>
        </w:rPr>
        <w:t>А</w:t>
      </w:r>
      <w:r>
        <w:t></w:t>
      </w:r>
      <w:r>
        <w:t></w:t>
      </w:r>
      <w:r>
        <w:rPr>
          <w:rFonts w:hint="eastAsia"/>
        </w:rPr>
        <w:t>Горбова</w:t>
      </w:r>
      <w:r>
        <w:t></w:t>
      </w:r>
      <w:r>
        <w:t></w:t>
      </w:r>
      <w:r>
        <w:rPr>
          <w:rFonts w:hint="eastAsia"/>
        </w:rPr>
        <w:t>М</w:t>
      </w:r>
      <w:r>
        <w:t></w:t>
      </w:r>
      <w:r>
        <w:rPr>
          <w:rFonts w:hint="eastAsia"/>
        </w:rPr>
        <w:t>Е</w:t>
      </w:r>
      <w:r>
        <w:t></w:t>
      </w:r>
      <w:r>
        <w:t></w:t>
      </w:r>
      <w:r>
        <w:rPr>
          <w:rFonts w:hint="eastAsia"/>
        </w:rPr>
        <w:t>Трубочева</w:t>
      </w:r>
      <w:r>
        <w:t></w:t>
      </w:r>
      <w:r>
        <w:t></w:t>
      </w:r>
      <w:r>
        <w:rPr>
          <w:rFonts w:hint="eastAsia"/>
        </w:rPr>
        <w:t>Н</w:t>
      </w:r>
      <w:r>
        <w:t></w:t>
      </w:r>
      <w:r>
        <w:t></w:t>
      </w:r>
      <w:r>
        <w:rPr>
          <w:rFonts w:hint="eastAsia"/>
        </w:rPr>
        <w:t>П</w:t>
      </w:r>
      <w:r>
        <w:t></w:t>
      </w:r>
      <w:r>
        <w:t></w:t>
      </w:r>
      <w:r>
        <w:rPr>
          <w:rFonts w:hint="eastAsia"/>
        </w:rPr>
        <w:t>Чеснокова</w:t>
      </w:r>
      <w:r>
        <w:t></w:t>
      </w:r>
      <w:r>
        <w:rPr>
          <w:rFonts w:hint="eastAsia"/>
        </w:rPr>
        <w:t>и</w:t>
      </w:r>
      <w:r>
        <w:t></w:t>
      </w:r>
      <w:r>
        <w:rPr>
          <w:rFonts w:hint="eastAsia"/>
        </w:rPr>
        <w:t>др</w:t>
      </w:r>
      <w:r>
        <w:t></w:t>
      </w:r>
      <w:r>
        <w:t></w:t>
      </w:r>
      <w:r>
        <w:t></w:t>
      </w:r>
      <w:r>
        <w:t></w:t>
      </w:r>
      <w:r>
        <w:rPr>
          <w:rFonts w:hint="eastAsia"/>
        </w:rPr>
        <w:t>воспитание</w:t>
      </w:r>
      <w:r>
        <w:t></w:t>
      </w:r>
      <w:r>
        <w:rPr>
          <w:rFonts w:hint="eastAsia"/>
        </w:rPr>
        <w:t>патриотизма</w:t>
      </w:r>
      <w:r>
        <w:t></w:t>
      </w:r>
      <w:r>
        <w:rPr>
          <w:rFonts w:hint="eastAsia"/>
        </w:rPr>
        <w:t>у</w:t>
      </w:r>
      <w:r>
        <w:t></w:t>
      </w:r>
      <w:r>
        <w:rPr>
          <w:rFonts w:hint="eastAsia"/>
        </w:rPr>
        <w:t>подрастающего</w:t>
      </w:r>
      <w:r>
        <w:t></w:t>
      </w:r>
      <w:r>
        <w:rPr>
          <w:rFonts w:hint="eastAsia"/>
        </w:rPr>
        <w:t>поколения</w:t>
      </w:r>
      <w:r>
        <w:t></w:t>
      </w:r>
      <w:r>
        <w:t></w:t>
      </w:r>
      <w:r>
        <w:rPr>
          <w:rFonts w:hint="eastAsia"/>
        </w:rPr>
        <w:t>А</w:t>
      </w:r>
      <w:r>
        <w:t></w:t>
      </w:r>
      <w:r>
        <w:rPr>
          <w:rFonts w:hint="eastAsia"/>
        </w:rPr>
        <w:t>Г</w:t>
      </w:r>
      <w:r>
        <w:t></w:t>
      </w:r>
      <w:r>
        <w:t></w:t>
      </w:r>
      <w:r>
        <w:rPr>
          <w:rFonts w:hint="eastAsia"/>
        </w:rPr>
        <w:t>Голев</w:t>
      </w:r>
      <w:r>
        <w:t></w:t>
      </w:r>
      <w:r>
        <w:t></w:t>
      </w:r>
      <w:r>
        <w:rPr>
          <w:rFonts w:hint="eastAsia"/>
        </w:rPr>
        <w:t>И</w:t>
      </w:r>
      <w:r>
        <w:t></w:t>
      </w:r>
      <w:r>
        <w:rPr>
          <w:rFonts w:hint="eastAsia"/>
        </w:rPr>
        <w:t>А</w:t>
      </w:r>
      <w:r>
        <w:t></w:t>
      </w:r>
      <w:r>
        <w:t></w:t>
      </w:r>
      <w:r>
        <w:rPr>
          <w:rFonts w:hint="eastAsia"/>
        </w:rPr>
        <w:t>Дырин</w:t>
      </w:r>
      <w:r>
        <w:t></w:t>
      </w:r>
      <w:r>
        <w:t></w:t>
      </w:r>
      <w:r>
        <w:rPr>
          <w:rFonts w:hint="eastAsia"/>
        </w:rPr>
        <w:t>Н</w:t>
      </w:r>
      <w:r>
        <w:t></w:t>
      </w:r>
      <w:r>
        <w:rPr>
          <w:rFonts w:hint="eastAsia"/>
        </w:rPr>
        <w:t>А</w:t>
      </w:r>
      <w:r>
        <w:t></w:t>
      </w:r>
      <w:r>
        <w:t></w:t>
      </w:r>
      <w:r>
        <w:rPr>
          <w:rFonts w:hint="eastAsia"/>
        </w:rPr>
        <w:t>Иванов</w:t>
      </w:r>
      <w:r>
        <w:t></w:t>
      </w:r>
      <w:r>
        <w:t></w:t>
      </w:r>
      <w:r>
        <w:rPr>
          <w:rFonts w:hint="eastAsia"/>
        </w:rPr>
        <w:t>Ш</w:t>
      </w:r>
      <w:r>
        <w:t></w:t>
      </w:r>
      <w:r>
        <w:rPr>
          <w:rFonts w:hint="eastAsia"/>
        </w:rPr>
        <w:t>И</w:t>
      </w:r>
      <w:r>
        <w:t></w:t>
      </w:r>
      <w:r>
        <w:t></w:t>
      </w:r>
      <w:r>
        <w:rPr>
          <w:rFonts w:hint="eastAsia"/>
        </w:rPr>
        <w:t>Исмаилов</w:t>
      </w:r>
      <w:r>
        <w:t></w:t>
      </w:r>
      <w:r>
        <w:t></w:t>
      </w:r>
      <w:r>
        <w:rPr>
          <w:rFonts w:hint="eastAsia"/>
        </w:rPr>
        <w:t>Л</w:t>
      </w:r>
      <w:r>
        <w:t></w:t>
      </w:r>
      <w:r>
        <w:rPr>
          <w:rFonts w:hint="eastAsia"/>
        </w:rPr>
        <w:t>В</w:t>
      </w:r>
      <w:r>
        <w:t></w:t>
      </w:r>
      <w:r>
        <w:t></w:t>
      </w:r>
      <w:r>
        <w:rPr>
          <w:rFonts w:hint="eastAsia"/>
        </w:rPr>
        <w:t>Кокуева</w:t>
      </w:r>
      <w:r>
        <w:t></w:t>
      </w:r>
      <w:r>
        <w:t></w:t>
      </w:r>
      <w:r>
        <w:rPr>
          <w:rFonts w:hint="eastAsia"/>
        </w:rPr>
        <w:t>А</w:t>
      </w:r>
      <w:r>
        <w:t></w:t>
      </w:r>
      <w:r>
        <w:rPr>
          <w:rFonts w:hint="eastAsia"/>
        </w:rPr>
        <w:t>Г</w:t>
      </w:r>
      <w:r>
        <w:t></w:t>
      </w:r>
      <w:r>
        <w:t></w:t>
      </w:r>
      <w:r>
        <w:rPr>
          <w:rFonts w:hint="eastAsia"/>
        </w:rPr>
        <w:t>Крупник</w:t>
      </w:r>
      <w:r>
        <w:t></w:t>
      </w:r>
      <w:r>
        <w:t></w:t>
      </w:r>
      <w:r>
        <w:rPr>
          <w:rFonts w:hint="eastAsia"/>
        </w:rPr>
        <w:t>В</w:t>
      </w:r>
      <w:r>
        <w:t></w:t>
      </w:r>
      <w:r>
        <w:rPr>
          <w:rFonts w:hint="eastAsia"/>
        </w:rPr>
        <w:t>И</w:t>
      </w:r>
      <w:r>
        <w:t></w:t>
      </w:r>
      <w:r>
        <w:t></w:t>
      </w:r>
      <w:r>
        <w:rPr>
          <w:rFonts w:hint="eastAsia"/>
        </w:rPr>
        <w:t>Лутовинов</w:t>
      </w:r>
      <w:r>
        <w:t></w:t>
      </w:r>
      <w:r>
        <w:t></w:t>
      </w:r>
      <w:r>
        <w:rPr>
          <w:rFonts w:hint="eastAsia"/>
        </w:rPr>
        <w:t>И</w:t>
      </w:r>
      <w:r>
        <w:t></w:t>
      </w:r>
      <w:r>
        <w:rPr>
          <w:rFonts w:hint="eastAsia"/>
        </w:rPr>
        <w:t>Ю</w:t>
      </w:r>
      <w:r>
        <w:t></w:t>
      </w:r>
      <w:r>
        <w:t></w:t>
      </w:r>
      <w:r>
        <w:rPr>
          <w:rFonts w:hint="eastAsia"/>
        </w:rPr>
        <w:t>Савкина</w:t>
      </w:r>
      <w:r>
        <w:t></w:t>
      </w:r>
      <w:r>
        <w:t></w:t>
      </w:r>
      <w:r>
        <w:rPr>
          <w:rFonts w:hint="eastAsia"/>
        </w:rPr>
        <w:t>Л</w:t>
      </w:r>
      <w:r>
        <w:t></w:t>
      </w:r>
      <w:r>
        <w:rPr>
          <w:rFonts w:hint="eastAsia"/>
        </w:rPr>
        <w:t>П</w:t>
      </w:r>
      <w:r>
        <w:t></w:t>
      </w:r>
      <w:r>
        <w:t></w:t>
      </w:r>
      <w:r>
        <w:rPr>
          <w:rFonts w:hint="eastAsia"/>
        </w:rPr>
        <w:t>Стариков</w:t>
      </w:r>
      <w:r>
        <w:t></w:t>
      </w:r>
      <w:r>
        <w:rPr>
          <w:rFonts w:hint="eastAsia"/>
        </w:rPr>
        <w:t>и</w:t>
      </w:r>
      <w:r>
        <w:t></w:t>
      </w:r>
      <w:r>
        <w:rPr>
          <w:rFonts w:hint="eastAsia"/>
        </w:rPr>
        <w:t>др</w:t>
      </w:r>
      <w:r>
        <w:t></w:t>
      </w:r>
      <w:r>
        <w:t></w:t>
      </w:r>
      <w:r>
        <w:t></w:t>
      </w:r>
      <w:r>
        <w:t></w:t>
      </w:r>
      <w:r>
        <w:rPr>
          <w:rFonts w:hint="eastAsia"/>
        </w:rPr>
        <w:t>военно</w:t>
      </w:r>
      <w:r>
        <w:t></w:t>
      </w:r>
      <w:r>
        <w:rPr>
          <w:rFonts w:hint="eastAsia"/>
        </w:rPr>
        <w:t>патриотическое</w:t>
      </w:r>
      <w:r>
        <w:t></w:t>
      </w:r>
      <w:r>
        <w:rPr>
          <w:rFonts w:hint="eastAsia"/>
        </w:rPr>
        <w:t>воспитание</w:t>
      </w:r>
    </w:p>
    <w:p w:rsidR="00C246BC" w:rsidRDefault="00C246BC" w:rsidP="00C246BC">
      <w:r>
        <w:t></w:t>
      </w:r>
    </w:p>
    <w:p w:rsidR="00C246BC" w:rsidRDefault="00C246BC" w:rsidP="00C246BC">
      <w:r>
        <w:t></w:t>
      </w:r>
    </w:p>
    <w:p w:rsidR="00C246BC" w:rsidRDefault="00C246BC" w:rsidP="00C246BC">
      <w:r>
        <w:rPr>
          <w:rFonts w:hint="eastAsia"/>
        </w:rPr>
        <w:t>школьников</w:t>
      </w:r>
      <w:r>
        <w:t></w:t>
      </w:r>
      <w:r>
        <w:t></w:t>
      </w:r>
      <w:r>
        <w:rPr>
          <w:rFonts w:hint="eastAsia"/>
        </w:rPr>
        <w:t>Т</w:t>
      </w:r>
      <w:r>
        <w:t></w:t>
      </w:r>
      <w:r>
        <w:rPr>
          <w:rFonts w:hint="eastAsia"/>
        </w:rPr>
        <w:t>И</w:t>
      </w:r>
      <w:r>
        <w:t></w:t>
      </w:r>
      <w:r>
        <w:t></w:t>
      </w:r>
      <w:r>
        <w:rPr>
          <w:rFonts w:hint="eastAsia"/>
        </w:rPr>
        <w:t>Афасижев</w:t>
      </w:r>
      <w:r>
        <w:t></w:t>
      </w:r>
      <w:r>
        <w:t></w:t>
      </w:r>
      <w:r>
        <w:rPr>
          <w:rFonts w:hint="eastAsia"/>
        </w:rPr>
        <w:t>Л</w:t>
      </w:r>
      <w:r>
        <w:t></w:t>
      </w:r>
      <w:r>
        <w:rPr>
          <w:rFonts w:hint="eastAsia"/>
        </w:rPr>
        <w:t>А</w:t>
      </w:r>
      <w:r>
        <w:t></w:t>
      </w:r>
      <w:r>
        <w:t></w:t>
      </w:r>
      <w:r>
        <w:rPr>
          <w:rFonts w:hint="eastAsia"/>
        </w:rPr>
        <w:t>Бублик</w:t>
      </w:r>
      <w:r>
        <w:t></w:t>
      </w:r>
      <w:r>
        <w:t></w:t>
      </w:r>
      <w:r>
        <w:rPr>
          <w:rFonts w:hint="eastAsia"/>
        </w:rPr>
        <w:t>В</w:t>
      </w:r>
      <w:r>
        <w:t></w:t>
      </w:r>
      <w:r>
        <w:rPr>
          <w:rFonts w:hint="eastAsia"/>
        </w:rPr>
        <w:t>И</w:t>
      </w:r>
      <w:r>
        <w:t></w:t>
      </w:r>
      <w:r>
        <w:t></w:t>
      </w:r>
      <w:r>
        <w:rPr>
          <w:rFonts w:hint="eastAsia"/>
        </w:rPr>
        <w:t>Буев</w:t>
      </w:r>
      <w:r>
        <w:t></w:t>
      </w:r>
      <w:r>
        <w:t></w:t>
      </w:r>
      <w:r>
        <w:rPr>
          <w:rFonts w:hint="eastAsia"/>
        </w:rPr>
        <w:t>Ю</w:t>
      </w:r>
      <w:r>
        <w:t></w:t>
      </w:r>
      <w:r>
        <w:rPr>
          <w:rFonts w:hint="eastAsia"/>
        </w:rPr>
        <w:t>С</w:t>
      </w:r>
      <w:r>
        <w:t></w:t>
      </w:r>
      <w:r>
        <w:t></w:t>
      </w:r>
      <w:r>
        <w:rPr>
          <w:rFonts w:hint="eastAsia"/>
        </w:rPr>
        <w:t>Васютин</w:t>
      </w:r>
      <w:r>
        <w:t></w:t>
      </w:r>
      <w:r>
        <w:t></w:t>
      </w:r>
      <w:r>
        <w:rPr>
          <w:rFonts w:hint="eastAsia"/>
        </w:rPr>
        <w:t>А</w:t>
      </w:r>
      <w:r>
        <w:t></w:t>
      </w:r>
      <w:r>
        <w:rPr>
          <w:rFonts w:hint="eastAsia"/>
        </w:rPr>
        <w:t>Н</w:t>
      </w:r>
      <w:r>
        <w:t></w:t>
      </w:r>
      <w:r>
        <w:t></w:t>
      </w:r>
      <w:r>
        <w:rPr>
          <w:rFonts w:hint="eastAsia"/>
        </w:rPr>
        <w:t>Вырщиков</w:t>
      </w:r>
      <w:r>
        <w:t></w:t>
      </w:r>
      <w:r>
        <w:t></w:t>
      </w:r>
      <w:r>
        <w:rPr>
          <w:rFonts w:hint="eastAsia"/>
        </w:rPr>
        <w:t>В</w:t>
      </w:r>
      <w:r>
        <w:t></w:t>
      </w:r>
      <w:r>
        <w:rPr>
          <w:rFonts w:hint="eastAsia"/>
        </w:rPr>
        <w:t>Г</w:t>
      </w:r>
      <w:r>
        <w:t></w:t>
      </w:r>
      <w:r>
        <w:t></w:t>
      </w:r>
      <w:r>
        <w:rPr>
          <w:rFonts w:hint="eastAsia"/>
        </w:rPr>
        <w:t>Криворотенко</w:t>
      </w:r>
      <w:r>
        <w:t></w:t>
      </w:r>
      <w:r>
        <w:t></w:t>
      </w:r>
      <w:r>
        <w:rPr>
          <w:rFonts w:hint="eastAsia"/>
        </w:rPr>
        <w:t>Х</w:t>
      </w:r>
      <w:r>
        <w:t></w:t>
      </w:r>
      <w:r>
        <w:rPr>
          <w:rFonts w:hint="eastAsia"/>
        </w:rPr>
        <w:t>Г</w:t>
      </w:r>
      <w:r>
        <w:t></w:t>
      </w:r>
      <w:r>
        <w:t></w:t>
      </w:r>
      <w:r>
        <w:rPr>
          <w:rFonts w:hint="eastAsia"/>
        </w:rPr>
        <w:t>Фаталиев</w:t>
      </w:r>
      <w:r>
        <w:t></w:t>
      </w:r>
      <w:r>
        <w:t></w:t>
      </w:r>
      <w:r>
        <w:rPr>
          <w:rFonts w:hint="eastAsia"/>
        </w:rPr>
        <w:t>Е</w:t>
      </w:r>
      <w:r>
        <w:t></w:t>
      </w:r>
      <w:r>
        <w:rPr>
          <w:rFonts w:hint="eastAsia"/>
        </w:rPr>
        <w:t>Н</w:t>
      </w:r>
      <w:r>
        <w:t></w:t>
      </w:r>
      <w:r>
        <w:t></w:t>
      </w:r>
      <w:r>
        <w:rPr>
          <w:rFonts w:hint="eastAsia"/>
        </w:rPr>
        <w:t>Цветаев</w:t>
      </w:r>
      <w:r>
        <w:t></w:t>
      </w:r>
      <w:r>
        <w:t></w:t>
      </w:r>
      <w:r>
        <w:t></w:t>
      </w:r>
      <w:r>
        <w:t></w:t>
      </w:r>
      <w:r>
        <w:t></w:t>
      </w:r>
      <w:r>
        <w:t></w:t>
      </w:r>
      <w:r>
        <w:t></w:t>
      </w:r>
      <w:r>
        <w:rPr>
          <w:rFonts w:hint="eastAsia"/>
        </w:rPr>
        <w:t>Чудный</w:t>
      </w:r>
      <w:r>
        <w:t></w:t>
      </w:r>
      <w:r>
        <w:rPr>
          <w:rFonts w:hint="eastAsia"/>
        </w:rPr>
        <w:t>и</w:t>
      </w:r>
      <w:r>
        <w:t></w:t>
      </w:r>
      <w:r>
        <w:rPr>
          <w:rFonts w:hint="eastAsia"/>
        </w:rPr>
        <w:t>др</w:t>
      </w:r>
      <w:r>
        <w:t></w:t>
      </w:r>
      <w:r>
        <w:t></w:t>
      </w:r>
      <w:r>
        <w:t></w:t>
      </w:r>
    </w:p>
    <w:p w:rsidR="00C246BC" w:rsidRDefault="00C246BC" w:rsidP="00C246BC">
      <w:r>
        <w:rPr>
          <w:rFonts w:hint="eastAsia"/>
        </w:rPr>
        <w:t>Для</w:t>
      </w:r>
      <w:r>
        <w:t></w:t>
      </w:r>
      <w:r>
        <w:rPr>
          <w:rFonts w:hint="eastAsia"/>
        </w:rPr>
        <w:t>нас</w:t>
      </w:r>
      <w:r>
        <w:t></w:t>
      </w:r>
      <w:r>
        <w:rPr>
          <w:rFonts w:hint="eastAsia"/>
        </w:rPr>
        <w:t>интересны</w:t>
      </w:r>
      <w:r>
        <w:t></w:t>
      </w:r>
      <w:r>
        <w:rPr>
          <w:rFonts w:hint="eastAsia"/>
        </w:rPr>
        <w:t>работы</w:t>
      </w:r>
      <w:r>
        <w:t></w:t>
      </w:r>
      <w:r>
        <w:t></w:t>
      </w:r>
      <w:r>
        <w:rPr>
          <w:rFonts w:hint="eastAsia"/>
        </w:rPr>
        <w:t>посвященные</w:t>
      </w:r>
      <w:r>
        <w:t></w:t>
      </w:r>
      <w:r>
        <w:rPr>
          <w:rFonts w:hint="eastAsia"/>
        </w:rPr>
        <w:t>патриотическому</w:t>
      </w:r>
      <w:r>
        <w:t></w:t>
      </w:r>
      <w:r>
        <w:rPr>
          <w:rFonts w:hint="eastAsia"/>
        </w:rPr>
        <w:t>воспитанию</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t></w:t>
      </w:r>
      <w:r>
        <w:rPr>
          <w:rFonts w:hint="eastAsia"/>
        </w:rPr>
        <w:t>Это</w:t>
      </w:r>
      <w:r>
        <w:t></w:t>
      </w:r>
      <w:r>
        <w:rPr>
          <w:rFonts w:hint="eastAsia"/>
        </w:rPr>
        <w:t>исследования</w:t>
      </w:r>
      <w:r>
        <w:t></w:t>
      </w:r>
      <w:r>
        <w:rPr>
          <w:rFonts w:hint="eastAsia"/>
        </w:rPr>
        <w:t>И</w:t>
      </w:r>
      <w:r>
        <w:t></w:t>
      </w:r>
      <w:r>
        <w:rPr>
          <w:rFonts w:hint="eastAsia"/>
        </w:rPr>
        <w:t>А</w:t>
      </w:r>
      <w:r>
        <w:t></w:t>
      </w:r>
      <w:r>
        <w:t></w:t>
      </w:r>
      <w:r>
        <w:rPr>
          <w:rFonts w:hint="eastAsia"/>
        </w:rPr>
        <w:t>Андрюшина</w:t>
      </w:r>
      <w:r>
        <w:t></w:t>
      </w:r>
      <w:r>
        <w:t></w:t>
      </w:r>
      <w:r>
        <w:rPr>
          <w:rFonts w:hint="eastAsia"/>
        </w:rPr>
        <w:t>Д</w:t>
      </w:r>
      <w:r>
        <w:t></w:t>
      </w:r>
      <w:r>
        <w:rPr>
          <w:rFonts w:hint="eastAsia"/>
        </w:rPr>
        <w:t>К</w:t>
      </w:r>
      <w:r>
        <w:t></w:t>
      </w:r>
      <w:r>
        <w:t></w:t>
      </w:r>
      <w:r>
        <w:rPr>
          <w:rFonts w:hint="eastAsia"/>
        </w:rPr>
        <w:t>Алиевой</w:t>
      </w:r>
      <w:r>
        <w:t></w:t>
      </w:r>
      <w:r>
        <w:t></w:t>
      </w:r>
      <w:r>
        <w:rPr>
          <w:rFonts w:hint="eastAsia"/>
        </w:rPr>
        <w:t>М</w:t>
      </w:r>
      <w:r>
        <w:t></w:t>
      </w:r>
      <w:r>
        <w:rPr>
          <w:rFonts w:hint="eastAsia"/>
        </w:rPr>
        <w:t>Л</w:t>
      </w:r>
      <w:r>
        <w:t></w:t>
      </w:r>
      <w:r>
        <w:t></w:t>
      </w:r>
      <w:r>
        <w:rPr>
          <w:rFonts w:hint="eastAsia"/>
        </w:rPr>
        <w:t>Афанасьевой</w:t>
      </w:r>
      <w:r>
        <w:t></w:t>
      </w:r>
      <w:r>
        <w:t></w:t>
      </w:r>
      <w:r>
        <w:rPr>
          <w:rFonts w:hint="eastAsia"/>
        </w:rPr>
        <w:t>В</w:t>
      </w:r>
      <w:r>
        <w:t></w:t>
      </w:r>
      <w:r>
        <w:rPr>
          <w:rFonts w:hint="eastAsia"/>
        </w:rPr>
        <w:t>И</w:t>
      </w:r>
      <w:r>
        <w:t></w:t>
      </w:r>
      <w:r>
        <w:t></w:t>
      </w:r>
      <w:r>
        <w:rPr>
          <w:rFonts w:hint="eastAsia"/>
        </w:rPr>
        <w:t>Бичевского</w:t>
      </w:r>
      <w:r>
        <w:t></w:t>
      </w:r>
      <w:r>
        <w:t></w:t>
      </w:r>
      <w:r>
        <w:rPr>
          <w:rFonts w:hint="eastAsia"/>
        </w:rPr>
        <w:t>Г</w:t>
      </w:r>
      <w:r>
        <w:t></w:t>
      </w:r>
      <w:r>
        <w:rPr>
          <w:rFonts w:hint="eastAsia"/>
        </w:rPr>
        <w:t>Х</w:t>
      </w:r>
      <w:r>
        <w:t></w:t>
      </w:r>
      <w:r>
        <w:t></w:t>
      </w:r>
      <w:r>
        <w:rPr>
          <w:rFonts w:hint="eastAsia"/>
        </w:rPr>
        <w:t>Валеевой</w:t>
      </w:r>
      <w:r>
        <w:t></w:t>
      </w:r>
      <w:r>
        <w:t></w:t>
      </w:r>
      <w:r>
        <w:rPr>
          <w:rFonts w:hint="eastAsia"/>
        </w:rPr>
        <w:t>Ю</w:t>
      </w:r>
      <w:r>
        <w:t></w:t>
      </w:r>
      <w:r>
        <w:rPr>
          <w:rFonts w:hint="eastAsia"/>
        </w:rPr>
        <w:t>А</w:t>
      </w:r>
      <w:r>
        <w:t></w:t>
      </w:r>
      <w:r>
        <w:t></w:t>
      </w:r>
      <w:r>
        <w:rPr>
          <w:rFonts w:hint="eastAsia"/>
        </w:rPr>
        <w:t>Ерыгина</w:t>
      </w:r>
      <w:r>
        <w:t></w:t>
      </w:r>
      <w:r>
        <w:t></w:t>
      </w:r>
      <w:r>
        <w:rPr>
          <w:rFonts w:hint="eastAsia"/>
        </w:rPr>
        <w:t>Н</w:t>
      </w:r>
      <w:r>
        <w:t></w:t>
      </w:r>
      <w:r>
        <w:rPr>
          <w:rFonts w:hint="eastAsia"/>
        </w:rPr>
        <w:t>А</w:t>
      </w:r>
      <w:r>
        <w:t></w:t>
      </w:r>
      <w:r>
        <w:t></w:t>
      </w:r>
      <w:r>
        <w:rPr>
          <w:rFonts w:hint="eastAsia"/>
        </w:rPr>
        <w:t>Куцмана</w:t>
      </w:r>
      <w:r>
        <w:t></w:t>
      </w:r>
      <w:r>
        <w:t></w:t>
      </w:r>
      <w:r>
        <w:rPr>
          <w:rFonts w:hint="eastAsia"/>
        </w:rPr>
        <w:t>Е</w:t>
      </w:r>
      <w:r>
        <w:t></w:t>
      </w:r>
      <w:r>
        <w:rPr>
          <w:rFonts w:hint="eastAsia"/>
        </w:rPr>
        <w:t>А</w:t>
      </w:r>
      <w:r>
        <w:t></w:t>
      </w:r>
      <w:r>
        <w:t></w:t>
      </w:r>
      <w:r>
        <w:rPr>
          <w:rFonts w:hint="eastAsia"/>
        </w:rPr>
        <w:t>Левановой</w:t>
      </w:r>
      <w:r>
        <w:t></w:t>
      </w:r>
      <w:r>
        <w:t></w:t>
      </w:r>
      <w:r>
        <w:rPr>
          <w:rFonts w:hint="eastAsia"/>
        </w:rPr>
        <w:t>В</w:t>
      </w:r>
      <w:r>
        <w:t></w:t>
      </w:r>
      <w:r>
        <w:rPr>
          <w:rFonts w:hint="eastAsia"/>
        </w:rPr>
        <w:t>П</w:t>
      </w:r>
      <w:r>
        <w:t></w:t>
      </w:r>
      <w:r>
        <w:rPr>
          <w:rFonts w:hint="eastAsia"/>
        </w:rPr>
        <w:t>Лукьяновой</w:t>
      </w:r>
      <w:r>
        <w:t></w:t>
      </w:r>
      <w:r>
        <w:t></w:t>
      </w:r>
      <w:r>
        <w:rPr>
          <w:rFonts w:hint="eastAsia"/>
        </w:rPr>
        <w:t>В</w:t>
      </w:r>
      <w:r>
        <w:t></w:t>
      </w:r>
      <w:r>
        <w:rPr>
          <w:rFonts w:hint="eastAsia"/>
        </w:rPr>
        <w:t>И</w:t>
      </w:r>
      <w:r>
        <w:t></w:t>
      </w:r>
      <w:r>
        <w:t></w:t>
      </w:r>
      <w:r>
        <w:rPr>
          <w:rFonts w:hint="eastAsia"/>
        </w:rPr>
        <w:t>Рыбаковой</w:t>
      </w:r>
      <w:r>
        <w:t></w:t>
      </w:r>
      <w:r>
        <w:t></w:t>
      </w:r>
      <w:r>
        <w:rPr>
          <w:rFonts w:hint="eastAsia"/>
        </w:rPr>
        <w:t>М</w:t>
      </w:r>
      <w:r>
        <w:t></w:t>
      </w:r>
      <w:r>
        <w:rPr>
          <w:rFonts w:hint="eastAsia"/>
        </w:rPr>
        <w:t>Л</w:t>
      </w:r>
      <w:r>
        <w:t></w:t>
      </w:r>
      <w:r>
        <w:t></w:t>
      </w:r>
      <w:r>
        <w:rPr>
          <w:rFonts w:hint="eastAsia"/>
        </w:rPr>
        <w:t>Талдиной</w:t>
      </w:r>
      <w:r>
        <w:t></w:t>
      </w:r>
      <w:r>
        <w:t></w:t>
      </w:r>
      <w:r>
        <w:rPr>
          <w:rFonts w:hint="eastAsia"/>
        </w:rPr>
        <w:t>Ш</w:t>
      </w:r>
      <w:r>
        <w:t></w:t>
      </w:r>
      <w:r>
        <w:rPr>
          <w:rFonts w:hint="eastAsia"/>
        </w:rPr>
        <w:t>Ш</w:t>
      </w:r>
      <w:r>
        <w:t></w:t>
      </w:r>
      <w:r>
        <w:t></w:t>
      </w:r>
      <w:r>
        <w:rPr>
          <w:rFonts w:hint="eastAsia"/>
        </w:rPr>
        <w:t>Хайрулина</w:t>
      </w:r>
      <w:r>
        <w:t></w:t>
      </w:r>
      <w:r>
        <w:rPr>
          <w:rFonts w:hint="eastAsia"/>
        </w:rPr>
        <w:t>и</w:t>
      </w:r>
      <w:r>
        <w:t></w:t>
      </w:r>
      <w:r>
        <w:rPr>
          <w:rFonts w:hint="eastAsia"/>
        </w:rPr>
        <w:t>др</w:t>
      </w:r>
      <w:r>
        <w:t></w:t>
      </w:r>
    </w:p>
    <w:p w:rsidR="00C246BC" w:rsidRDefault="00C246BC" w:rsidP="00C246BC">
      <w:r>
        <w:rPr>
          <w:rFonts w:hint="eastAsia"/>
        </w:rPr>
        <w:t>Следует</w:t>
      </w:r>
      <w:r>
        <w:t></w:t>
      </w:r>
      <w:r>
        <w:rPr>
          <w:rFonts w:hint="eastAsia"/>
        </w:rPr>
        <w:t>заметить</w:t>
      </w:r>
      <w:r>
        <w:t></w:t>
      </w:r>
      <w:r>
        <w:t></w:t>
      </w:r>
      <w:r>
        <w:rPr>
          <w:rFonts w:hint="eastAsia"/>
        </w:rPr>
        <w:t>однако</w:t>
      </w:r>
      <w:r>
        <w:t></w:t>
      </w:r>
      <w:r>
        <w:t></w:t>
      </w:r>
      <w:r>
        <w:rPr>
          <w:rFonts w:hint="eastAsia"/>
        </w:rPr>
        <w:t>что</w:t>
      </w:r>
      <w:r>
        <w:t></w:t>
      </w:r>
      <w:r>
        <w:rPr>
          <w:rFonts w:hint="eastAsia"/>
        </w:rPr>
        <w:t>проблема</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не</w:t>
      </w:r>
      <w:r>
        <w:t></w:t>
      </w:r>
      <w:r>
        <w:rPr>
          <w:rFonts w:hint="eastAsia"/>
        </w:rPr>
        <w:t>получила</w:t>
      </w:r>
      <w:r>
        <w:t></w:t>
      </w:r>
      <w:r>
        <w:rPr>
          <w:rFonts w:hint="eastAsia"/>
        </w:rPr>
        <w:t>еще</w:t>
      </w:r>
      <w:r>
        <w:t></w:t>
      </w:r>
      <w:r>
        <w:rPr>
          <w:rFonts w:hint="eastAsia"/>
        </w:rPr>
        <w:t>должного</w:t>
      </w:r>
      <w:r>
        <w:t></w:t>
      </w:r>
      <w:r>
        <w:rPr>
          <w:rFonts w:hint="eastAsia"/>
        </w:rPr>
        <w:t>освещения</w:t>
      </w:r>
      <w:r>
        <w:t></w:t>
      </w:r>
      <w:r>
        <w:rPr>
          <w:rFonts w:hint="eastAsia"/>
        </w:rPr>
        <w:t>в</w:t>
      </w:r>
      <w:r>
        <w:t></w:t>
      </w:r>
      <w:r>
        <w:rPr>
          <w:rFonts w:hint="eastAsia"/>
        </w:rPr>
        <w:t>научных</w:t>
      </w:r>
      <w:r>
        <w:t></w:t>
      </w:r>
      <w:r>
        <w:rPr>
          <w:rFonts w:hint="eastAsia"/>
        </w:rPr>
        <w:t>работах</w:t>
      </w:r>
      <w:r>
        <w:t></w:t>
      </w:r>
      <w:r>
        <w:t></w:t>
      </w:r>
      <w:r>
        <w:rPr>
          <w:rFonts w:hint="eastAsia"/>
        </w:rPr>
        <w:t>Недостаточно</w:t>
      </w:r>
      <w:r>
        <w:t></w:t>
      </w:r>
      <w:r>
        <w:rPr>
          <w:rFonts w:hint="eastAsia"/>
        </w:rPr>
        <w:t>раскрыт</w:t>
      </w:r>
      <w:r>
        <w:t></w:t>
      </w:r>
      <w:r>
        <w:rPr>
          <w:rFonts w:hint="eastAsia"/>
        </w:rPr>
        <w:t>вопрос</w:t>
      </w:r>
      <w:r>
        <w:t></w:t>
      </w:r>
      <w:r>
        <w:rPr>
          <w:rFonts w:hint="eastAsia"/>
        </w:rPr>
        <w:t>уточнения</w:t>
      </w:r>
      <w:r>
        <w:t></w:t>
      </w:r>
      <w:r>
        <w:rPr>
          <w:rFonts w:hint="eastAsia"/>
        </w:rPr>
        <w:t>педагогических</w:t>
      </w:r>
      <w:r>
        <w:t></w:t>
      </w:r>
      <w:r>
        <w:rPr>
          <w:rFonts w:hint="eastAsia"/>
        </w:rPr>
        <w:t>условий</w:t>
      </w:r>
      <w:r>
        <w:t></w:t>
      </w:r>
      <w:r>
        <w:t></w:t>
      </w:r>
      <w:r>
        <w:rPr>
          <w:rFonts w:hint="eastAsia"/>
        </w:rPr>
        <w:t>реализация</w:t>
      </w:r>
      <w:r>
        <w:t></w:t>
      </w:r>
      <w:r>
        <w:rPr>
          <w:rFonts w:hint="eastAsia"/>
        </w:rPr>
        <w:t>которых</w:t>
      </w:r>
      <w:r>
        <w:t></w:t>
      </w:r>
      <w:r>
        <w:rPr>
          <w:rFonts w:hint="eastAsia"/>
        </w:rPr>
        <w:t>способствует</w:t>
      </w:r>
      <w:r>
        <w:t></w:t>
      </w:r>
      <w:r>
        <w:rPr>
          <w:rFonts w:hint="eastAsia"/>
        </w:rPr>
        <w:t>повышению</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Анализ</w:t>
      </w:r>
      <w:r>
        <w:t></w:t>
      </w:r>
      <w:r>
        <w:rPr>
          <w:rFonts w:hint="eastAsia"/>
        </w:rPr>
        <w:t>состояния</w:t>
      </w:r>
      <w:r>
        <w:t></w:t>
      </w:r>
      <w:r>
        <w:rPr>
          <w:rFonts w:hint="eastAsia"/>
        </w:rPr>
        <w:t>теории</w:t>
      </w:r>
      <w:r>
        <w:t></w:t>
      </w:r>
      <w:r>
        <w:rPr>
          <w:rFonts w:hint="eastAsia"/>
        </w:rPr>
        <w:t>и</w:t>
      </w:r>
      <w:r>
        <w:t></w:t>
      </w:r>
      <w:r>
        <w:rPr>
          <w:rFonts w:hint="eastAsia"/>
        </w:rPr>
        <w:t>педагогической</w:t>
      </w:r>
      <w:r>
        <w:t></w:t>
      </w:r>
      <w:r>
        <w:rPr>
          <w:rFonts w:hint="eastAsia"/>
        </w:rPr>
        <w:t>практики</w:t>
      </w:r>
      <w:r>
        <w:t></w:t>
      </w:r>
      <w:r>
        <w:rPr>
          <w:rFonts w:hint="eastAsia"/>
        </w:rPr>
        <w:t>позволили</w:t>
      </w:r>
      <w:r>
        <w:t></w:t>
      </w:r>
      <w:r>
        <w:rPr>
          <w:rFonts w:hint="eastAsia"/>
        </w:rPr>
        <w:t>выявить</w:t>
      </w:r>
      <w:r>
        <w:t></w:t>
      </w:r>
      <w:r>
        <w:rPr>
          <w:rFonts w:hint="eastAsia"/>
        </w:rPr>
        <w:t>противоречия</w:t>
      </w:r>
      <w:r>
        <w:t></w:t>
      </w:r>
      <w:r>
        <w:rPr>
          <w:rFonts w:hint="eastAsia"/>
        </w:rPr>
        <w:t>между</w:t>
      </w:r>
      <w:r>
        <w:t></w:t>
      </w:r>
    </w:p>
    <w:p w:rsidR="00C246BC" w:rsidRDefault="00C246BC" w:rsidP="00C246BC">
      <w:r>
        <w:rPr>
          <w:rFonts w:hint="eastAsia"/>
        </w:rPr>
        <w:t>современными</w:t>
      </w:r>
      <w:r>
        <w:t></w:t>
      </w:r>
      <w:r>
        <w:rPr>
          <w:rFonts w:hint="eastAsia"/>
        </w:rPr>
        <w:t>требованиями</w:t>
      </w:r>
      <w:r>
        <w:t></w:t>
      </w:r>
      <w:r>
        <w:rPr>
          <w:rFonts w:hint="eastAsia"/>
        </w:rPr>
        <w:t>общества</w:t>
      </w:r>
      <w:r>
        <w:t></w:t>
      </w:r>
      <w:r>
        <w:rPr>
          <w:rFonts w:hint="eastAsia"/>
        </w:rPr>
        <w:t>к</w:t>
      </w:r>
      <w:r>
        <w:t></w:t>
      </w:r>
      <w:r>
        <w:rPr>
          <w:rFonts w:hint="eastAsia"/>
        </w:rPr>
        <w:t>формированию</w:t>
      </w:r>
      <w:r>
        <w:t></w:t>
      </w:r>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r>
        <w:rPr>
          <w:rFonts w:hint="eastAsia"/>
        </w:rPr>
        <w:t>и</w:t>
      </w:r>
      <w:r>
        <w:t></w:t>
      </w:r>
      <w:r>
        <w:rPr>
          <w:rFonts w:hint="eastAsia"/>
        </w:rPr>
        <w:t>недостаточной</w:t>
      </w:r>
      <w:r>
        <w:t></w:t>
      </w:r>
      <w:r>
        <w:rPr>
          <w:rFonts w:hint="eastAsia"/>
        </w:rPr>
        <w:t>теоретической</w:t>
      </w:r>
      <w:r>
        <w:t></w:t>
      </w:r>
      <w:r>
        <w:rPr>
          <w:rFonts w:hint="eastAsia"/>
        </w:rPr>
        <w:t>и</w:t>
      </w:r>
      <w:r>
        <w:t></w:t>
      </w:r>
      <w:r>
        <w:rPr>
          <w:rFonts w:hint="eastAsia"/>
        </w:rPr>
        <w:t>методической</w:t>
      </w:r>
      <w:r>
        <w:t></w:t>
      </w:r>
      <w:r>
        <w:rPr>
          <w:rFonts w:hint="eastAsia"/>
        </w:rPr>
        <w:t>разработанностью</w:t>
      </w:r>
      <w:r>
        <w:t></w:t>
      </w:r>
      <w:r>
        <w:rPr>
          <w:rFonts w:hint="eastAsia"/>
        </w:rPr>
        <w:t>ее</w:t>
      </w:r>
      <w:r>
        <w:t></w:t>
      </w:r>
      <w:r>
        <w:rPr>
          <w:rFonts w:hint="eastAsia"/>
        </w:rPr>
        <w:t>решения</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необходимостью</w:t>
      </w:r>
      <w:r>
        <w:t></w:t>
      </w:r>
      <w:r>
        <w:t></w:t>
      </w:r>
      <w:r>
        <w:t></w:t>
      </w:r>
      <w:r>
        <w:t></w:t>
      </w:r>
      <w:r>
        <w:rPr>
          <w:rFonts w:hint="eastAsia"/>
        </w:rPr>
        <w:t>создания</w:t>
      </w:r>
      <w:r>
        <w:t></w:t>
      </w:r>
      <w:r>
        <w:t></w:t>
      </w:r>
      <w:r>
        <w:t></w:t>
      </w:r>
      <w:r>
        <w:t></w:t>
      </w:r>
      <w:r>
        <w:rPr>
          <w:rFonts w:hint="eastAsia"/>
        </w:rPr>
        <w:t>условий</w:t>
      </w:r>
      <w:r>
        <w:t></w:t>
      </w:r>
      <w:r>
        <w:t></w:t>
      </w:r>
      <w:r>
        <w:t></w:t>
      </w:r>
      <w:r>
        <w:t></w:t>
      </w:r>
      <w:r>
        <w:rPr>
          <w:rFonts w:hint="eastAsia"/>
        </w:rPr>
        <w:t>для</w:t>
      </w:r>
      <w:r>
        <w:tab/>
      </w:r>
      <w:r>
        <w:rPr>
          <w:rFonts w:hint="eastAsia"/>
        </w:rPr>
        <w:t>патриотического</w:t>
      </w:r>
    </w:p>
    <w:p w:rsidR="00C246BC" w:rsidRDefault="00C246BC" w:rsidP="00C246BC">
      <w:r>
        <w:rPr>
          <w:rFonts w:hint="eastAsia"/>
        </w:rPr>
        <w:t>воспитания</w:t>
      </w:r>
      <w:r>
        <w:t></w:t>
      </w:r>
      <w:r>
        <w:rPr>
          <w:rFonts w:hint="eastAsia"/>
        </w:rPr>
        <w:t>младших</w:t>
      </w:r>
      <w:r>
        <w:t></w:t>
      </w:r>
      <w:r>
        <w:rPr>
          <w:rFonts w:hint="eastAsia"/>
        </w:rPr>
        <w:t>школьников</w:t>
      </w:r>
      <w:r>
        <w:t></w:t>
      </w:r>
      <w:r>
        <w:rPr>
          <w:rFonts w:hint="eastAsia"/>
        </w:rPr>
        <w:t>и</w:t>
      </w:r>
      <w:r>
        <w:t></w:t>
      </w:r>
      <w:r>
        <w:rPr>
          <w:rFonts w:hint="eastAsia"/>
        </w:rPr>
        <w:t>недостаточной</w:t>
      </w:r>
      <w:r>
        <w:t></w:t>
      </w:r>
      <w:r>
        <w:rPr>
          <w:rFonts w:hint="eastAsia"/>
        </w:rPr>
        <w:t>их</w:t>
      </w:r>
      <w:r>
        <w:t></w:t>
      </w:r>
      <w:r>
        <w:rPr>
          <w:rFonts w:hint="eastAsia"/>
        </w:rPr>
        <w:t>разработанностью</w:t>
      </w:r>
      <w:r>
        <w:t></w:t>
      </w:r>
      <w:r>
        <w:t></w:t>
      </w:r>
      <w:r>
        <w:rPr>
          <w:rFonts w:hint="eastAsia"/>
        </w:rPr>
        <w:t>реализация</w:t>
      </w:r>
      <w:r>
        <w:t></w:t>
      </w:r>
      <w:r>
        <w:rPr>
          <w:rFonts w:hint="eastAsia"/>
        </w:rPr>
        <w:t>которых</w:t>
      </w:r>
      <w:r>
        <w:t></w:t>
      </w:r>
      <w:r>
        <w:rPr>
          <w:rFonts w:hint="eastAsia"/>
        </w:rPr>
        <w:t>способствует</w:t>
      </w:r>
      <w:r>
        <w:t></w:t>
      </w:r>
      <w:r>
        <w:rPr>
          <w:rFonts w:hint="eastAsia"/>
        </w:rPr>
        <w:t>решению</w:t>
      </w:r>
      <w:r>
        <w:t></w:t>
      </w:r>
      <w:r>
        <w:rPr>
          <w:rFonts w:hint="eastAsia"/>
        </w:rPr>
        <w:t>исследуемой</w:t>
      </w:r>
      <w:r>
        <w:t></w:t>
      </w:r>
      <w:r>
        <w:rPr>
          <w:rFonts w:hint="eastAsia"/>
        </w:rPr>
        <w:t>проблемы</w:t>
      </w:r>
      <w:r>
        <w:t></w:t>
      </w:r>
    </w:p>
    <w:p w:rsidR="00C246BC" w:rsidRDefault="00C246BC" w:rsidP="00C246BC">
      <w:r>
        <w:rPr>
          <w:rFonts w:hint="eastAsia"/>
        </w:rPr>
        <w:t>Выявленные</w:t>
      </w:r>
      <w:r>
        <w:t></w:t>
      </w:r>
      <w:r>
        <w:rPr>
          <w:rFonts w:hint="eastAsia"/>
        </w:rPr>
        <w:t>нами</w:t>
      </w:r>
      <w:r>
        <w:t></w:t>
      </w:r>
      <w:r>
        <w:rPr>
          <w:rFonts w:hint="eastAsia"/>
        </w:rPr>
        <w:t>противоречия</w:t>
      </w:r>
      <w:r>
        <w:t></w:t>
      </w:r>
      <w:r>
        <w:t></w:t>
      </w:r>
      <w:r>
        <w:rPr>
          <w:rFonts w:hint="eastAsia"/>
        </w:rPr>
        <w:t>недостаточная</w:t>
      </w:r>
      <w:r>
        <w:t></w:t>
      </w:r>
      <w:r>
        <w:rPr>
          <w:rFonts w:hint="eastAsia"/>
        </w:rPr>
        <w:t>разработанность</w:t>
      </w:r>
      <w:r>
        <w:t></w:t>
      </w:r>
      <w:r>
        <w:rPr>
          <w:rFonts w:hint="eastAsia"/>
        </w:rPr>
        <w:t>проблемы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доказывают</w:t>
      </w:r>
      <w:r>
        <w:t></w:t>
      </w:r>
      <w:r>
        <w:rPr>
          <w:rFonts w:hint="eastAsia"/>
        </w:rPr>
        <w:t>её</w:t>
      </w:r>
      <w:r>
        <w:t></w:t>
      </w:r>
      <w:r>
        <w:rPr>
          <w:rFonts w:hint="eastAsia"/>
        </w:rPr>
        <w:t>актуальность</w:t>
      </w:r>
      <w:r>
        <w:t></w:t>
      </w:r>
      <w:r>
        <w:rPr>
          <w:rFonts w:hint="eastAsia"/>
        </w:rPr>
        <w:t>и</w:t>
      </w:r>
      <w:r>
        <w:t></w:t>
      </w:r>
      <w:r>
        <w:rPr>
          <w:rFonts w:hint="eastAsia"/>
        </w:rPr>
        <w:t>позволяют</w:t>
      </w:r>
      <w:r>
        <w:t></w:t>
      </w:r>
      <w:r>
        <w:rPr>
          <w:rFonts w:hint="eastAsia"/>
        </w:rPr>
        <w:t>сформулировать</w:t>
      </w:r>
      <w:r>
        <w:t></w:t>
      </w:r>
      <w:r>
        <w:rPr>
          <w:rFonts w:hint="eastAsia"/>
        </w:rPr>
        <w:t>тему</w:t>
      </w:r>
      <w:r>
        <w:t></w:t>
      </w:r>
      <w:r>
        <w:rPr>
          <w:rFonts w:hint="eastAsia"/>
        </w:rPr>
        <w:t>диссертационного</w:t>
      </w:r>
      <w:r>
        <w:t></w:t>
      </w:r>
      <w:r>
        <w:rPr>
          <w:rFonts w:hint="eastAsia"/>
        </w:rPr>
        <w:t>исследования</w:t>
      </w:r>
      <w:r>
        <w:t></w:t>
      </w:r>
      <w:r>
        <w:t></w:t>
      </w:r>
      <w:r>
        <w:t></w:t>
      </w:r>
      <w:r>
        <w:rPr>
          <w:rFonts w:hint="eastAsia"/>
        </w:rPr>
        <w:t>Патриотическое</w:t>
      </w:r>
      <w:r>
        <w:t></w:t>
      </w:r>
      <w:r>
        <w:rPr>
          <w:rFonts w:hint="eastAsia"/>
        </w:rPr>
        <w:t>воспитание</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в</w:t>
      </w:r>
      <w:r>
        <w:t></w:t>
      </w:r>
      <w:r>
        <w:rPr>
          <w:rFonts w:hint="eastAsia"/>
        </w:rPr>
        <w:t>общеобразовательных</w:t>
      </w:r>
      <w:r>
        <w:t></w:t>
      </w:r>
      <w:r>
        <w:rPr>
          <w:rFonts w:hint="eastAsia"/>
        </w:rPr>
        <w:t>учреждениях</w:t>
      </w:r>
      <w:r>
        <w:t></w:t>
      </w:r>
      <w:r>
        <w:t></w:t>
      </w:r>
    </w:p>
    <w:p w:rsidR="00C246BC" w:rsidRDefault="00C246BC" w:rsidP="00C246BC">
      <w:r>
        <w:t></w:t>
      </w:r>
    </w:p>
    <w:p w:rsidR="00C246BC" w:rsidRDefault="00C246BC" w:rsidP="00C246BC">
      <w:r>
        <w:t></w:t>
      </w:r>
    </w:p>
    <w:p w:rsidR="00C246BC" w:rsidRDefault="00C246BC" w:rsidP="00C246BC">
      <w:r>
        <w:rPr>
          <w:rFonts w:hint="eastAsia"/>
        </w:rPr>
        <w:t>Вышесказанное</w:t>
      </w:r>
      <w:r>
        <w:t></w:t>
      </w:r>
      <w:r>
        <w:rPr>
          <w:rFonts w:hint="eastAsia"/>
        </w:rPr>
        <w:t>позволяет</w:t>
      </w:r>
      <w:r>
        <w:t></w:t>
      </w:r>
      <w:r>
        <w:rPr>
          <w:rFonts w:hint="eastAsia"/>
        </w:rPr>
        <w:t>определить</w:t>
      </w:r>
      <w:r>
        <w:t></w:t>
      </w:r>
      <w:r>
        <w:rPr>
          <w:rFonts w:hint="eastAsia"/>
        </w:rPr>
        <w:t>проблему</w:t>
      </w:r>
      <w:r>
        <w:t></w:t>
      </w:r>
      <w:r>
        <w:rPr>
          <w:rFonts w:hint="eastAsia"/>
        </w:rPr>
        <w:t>нашего</w:t>
      </w:r>
      <w:r>
        <w:t></w:t>
      </w:r>
      <w:r>
        <w:rPr>
          <w:rFonts w:hint="eastAsia"/>
        </w:rPr>
        <w:t>исследования</w:t>
      </w:r>
      <w:r>
        <w:t></w:t>
      </w:r>
      <w:r>
        <w:t></w:t>
      </w:r>
      <w:r>
        <w:rPr>
          <w:rFonts w:hint="eastAsia"/>
        </w:rPr>
        <w:t>каковы</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общеобразовательных</w:t>
      </w:r>
      <w:r>
        <w:t></w:t>
      </w:r>
      <w:r>
        <w:rPr>
          <w:rFonts w:hint="eastAsia"/>
        </w:rPr>
        <w:t>учреждений</w:t>
      </w:r>
      <w:r>
        <w:t></w:t>
      </w:r>
    </w:p>
    <w:p w:rsidR="00C246BC" w:rsidRDefault="00C246BC" w:rsidP="00C246BC">
      <w:r>
        <w:rPr>
          <w:rFonts w:hint="eastAsia"/>
        </w:rPr>
        <w:t>Цель</w:t>
      </w:r>
      <w:r>
        <w:t></w:t>
      </w:r>
      <w:r>
        <w:rPr>
          <w:rFonts w:hint="eastAsia"/>
        </w:rPr>
        <w:t>исследования</w:t>
      </w:r>
      <w:r>
        <w:t></w:t>
      </w:r>
      <w:r>
        <w:rPr>
          <w:rFonts w:hint="eastAsia"/>
        </w:rPr>
        <w:t>—</w:t>
      </w:r>
      <w:r>
        <w:t></w:t>
      </w:r>
      <w:r>
        <w:rPr>
          <w:rFonts w:hint="eastAsia"/>
        </w:rPr>
        <w:t>разработать</w:t>
      </w:r>
      <w:r>
        <w:t></w:t>
      </w:r>
      <w:r>
        <w:rPr>
          <w:rFonts w:hint="eastAsia"/>
        </w:rPr>
        <w:t>и</w:t>
      </w:r>
      <w:r>
        <w:t></w:t>
      </w:r>
      <w:r>
        <w:rPr>
          <w:rFonts w:hint="eastAsia"/>
        </w:rPr>
        <w:t>апробировать</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в</w:t>
      </w:r>
      <w:r>
        <w:t></w:t>
      </w:r>
      <w:r>
        <w:rPr>
          <w:rFonts w:hint="eastAsia"/>
        </w:rPr>
        <w:t>общеобразовательных</w:t>
      </w:r>
      <w:r>
        <w:t></w:t>
      </w:r>
      <w:r>
        <w:rPr>
          <w:rFonts w:hint="eastAsia"/>
        </w:rPr>
        <w:t>учреждениях</w:t>
      </w:r>
      <w:r>
        <w:t></w:t>
      </w:r>
    </w:p>
    <w:p w:rsidR="00C246BC" w:rsidRDefault="00C246BC" w:rsidP="00C246BC">
      <w:r>
        <w:rPr>
          <w:rFonts w:hint="eastAsia"/>
        </w:rPr>
        <w:t>Объект</w:t>
      </w:r>
      <w:r>
        <w:t></w:t>
      </w:r>
      <w:r>
        <w:rPr>
          <w:rFonts w:hint="eastAsia"/>
        </w:rPr>
        <w:t>исследования</w:t>
      </w:r>
      <w:r>
        <w:t></w:t>
      </w:r>
      <w:r>
        <w:t></w:t>
      </w:r>
      <w:r>
        <w:rPr>
          <w:rFonts w:hint="eastAsia"/>
        </w:rPr>
        <w:t>процесс</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w:t>
      </w:r>
      <w:r>
        <w:t></w:t>
      </w:r>
      <w:r>
        <w:rPr>
          <w:rFonts w:hint="eastAsia"/>
        </w:rPr>
        <w:t>общеобразовательных</w:t>
      </w:r>
      <w:r>
        <w:t></w:t>
      </w:r>
      <w:r>
        <w:rPr>
          <w:rFonts w:hint="eastAsia"/>
        </w:rPr>
        <w:t>учреждениях</w:t>
      </w:r>
      <w:r>
        <w:t></w:t>
      </w:r>
    </w:p>
    <w:p w:rsidR="00C246BC" w:rsidRDefault="00C246BC" w:rsidP="00C246BC">
      <w:r>
        <w:rPr>
          <w:rFonts w:hint="eastAsia"/>
        </w:rPr>
        <w:t>Предмет</w:t>
      </w:r>
      <w:r>
        <w:t></w:t>
      </w:r>
      <w:r>
        <w:rPr>
          <w:rFonts w:hint="eastAsia"/>
        </w:rPr>
        <w:t>исследования</w:t>
      </w:r>
      <w:r>
        <w:t></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В</w:t>
      </w:r>
      <w:r>
        <w:t></w:t>
      </w:r>
      <w:r>
        <w:rPr>
          <w:rFonts w:hint="eastAsia"/>
        </w:rPr>
        <w:t>соответствии</w:t>
      </w:r>
      <w:r>
        <w:t></w:t>
      </w:r>
      <w:r>
        <w:rPr>
          <w:rFonts w:hint="eastAsia"/>
        </w:rPr>
        <w:t>с</w:t>
      </w:r>
      <w:r>
        <w:t></w:t>
      </w:r>
      <w:r>
        <w:rPr>
          <w:rFonts w:hint="eastAsia"/>
        </w:rPr>
        <w:t>проблемой</w:t>
      </w:r>
      <w:r>
        <w:t></w:t>
      </w:r>
      <w:r>
        <w:t></w:t>
      </w:r>
      <w:r>
        <w:rPr>
          <w:rFonts w:hint="eastAsia"/>
        </w:rPr>
        <w:t>объектом</w:t>
      </w:r>
      <w:r>
        <w:t></w:t>
      </w:r>
      <w:r>
        <w:t></w:t>
      </w:r>
      <w:r>
        <w:rPr>
          <w:rFonts w:hint="eastAsia"/>
        </w:rPr>
        <w:t>предметом</w:t>
      </w:r>
      <w:r>
        <w:t></w:t>
      </w:r>
      <w:r>
        <w:rPr>
          <w:rFonts w:hint="eastAsia"/>
        </w:rPr>
        <w:t>и</w:t>
      </w:r>
      <w:r>
        <w:t></w:t>
      </w:r>
      <w:r>
        <w:rPr>
          <w:rFonts w:hint="eastAsia"/>
        </w:rPr>
        <w:t>целью</w:t>
      </w:r>
    </w:p>
    <w:p w:rsidR="00C246BC" w:rsidRDefault="00C246BC" w:rsidP="00C246BC">
      <w:r>
        <w:rPr>
          <w:rFonts w:hint="eastAsia"/>
        </w:rPr>
        <w:t>исследования</w:t>
      </w:r>
      <w:r>
        <w:t></w:t>
      </w:r>
      <w:r>
        <w:t></w:t>
      </w:r>
      <w:r>
        <w:t></w:t>
      </w:r>
      <w:r>
        <w:rPr>
          <w:rFonts w:hint="eastAsia"/>
        </w:rPr>
        <w:t>выдвинута</w:t>
      </w:r>
      <w:r>
        <w:t></w:t>
      </w:r>
      <w:r>
        <w:t></w:t>
      </w:r>
      <w:r>
        <w:t></w:t>
      </w:r>
      <w:r>
        <w:rPr>
          <w:rFonts w:hint="eastAsia"/>
        </w:rPr>
        <w:t>гипотеза</w:t>
      </w:r>
      <w:r>
        <w:t></w:t>
      </w:r>
      <w:r>
        <w:t></w:t>
      </w:r>
      <w:r>
        <w:t></w:t>
      </w:r>
      <w:r>
        <w:rPr>
          <w:rFonts w:hint="eastAsia"/>
        </w:rPr>
        <w:t>о</w:t>
      </w:r>
      <w:r>
        <w:t></w:t>
      </w:r>
      <w:r>
        <w:t></w:t>
      </w:r>
      <w:r>
        <w:t></w:t>
      </w:r>
      <w:r>
        <w:rPr>
          <w:rFonts w:hint="eastAsia"/>
        </w:rPr>
        <w:t>том</w:t>
      </w:r>
      <w:r>
        <w:t></w:t>
      </w:r>
      <w:r>
        <w:t></w:t>
      </w:r>
      <w:r>
        <w:t></w:t>
      </w:r>
      <w:r>
        <w:t></w:t>
      </w:r>
      <w:r>
        <w:rPr>
          <w:rFonts w:hint="eastAsia"/>
        </w:rPr>
        <w:t>что</w:t>
      </w:r>
      <w:r>
        <w:tab/>
      </w:r>
      <w:r>
        <w:rPr>
          <w:rFonts w:hint="eastAsia"/>
        </w:rPr>
        <w:t>патриотическое</w:t>
      </w:r>
    </w:p>
    <w:p w:rsidR="00C246BC" w:rsidRDefault="00C246BC" w:rsidP="00C246BC">
      <w:r>
        <w:rPr>
          <w:rFonts w:hint="eastAsia"/>
        </w:rPr>
        <w:t>воспитание</w:t>
      </w:r>
      <w:r>
        <w:t></w:t>
      </w:r>
      <w:r>
        <w:rPr>
          <w:rFonts w:hint="eastAsia"/>
        </w:rPr>
        <w:t>младших</w:t>
      </w:r>
      <w:r>
        <w:t></w:t>
      </w:r>
      <w:r>
        <w:rPr>
          <w:rFonts w:hint="eastAsia"/>
        </w:rPr>
        <w:t>школьников</w:t>
      </w:r>
      <w:r>
        <w:t></w:t>
      </w:r>
      <w:r>
        <w:rPr>
          <w:rFonts w:hint="eastAsia"/>
        </w:rPr>
        <w:t>будет</w:t>
      </w:r>
      <w:r>
        <w:t></w:t>
      </w:r>
      <w:r>
        <w:rPr>
          <w:rFonts w:hint="eastAsia"/>
        </w:rPr>
        <w:t>эффективным</w:t>
      </w:r>
      <w:r>
        <w:t></w:t>
      </w:r>
      <w:r>
        <w:t></w:t>
      </w:r>
      <w:r>
        <w:rPr>
          <w:rFonts w:hint="eastAsia"/>
        </w:rPr>
        <w:t>если</w:t>
      </w:r>
      <w:r>
        <w:t></w:t>
      </w:r>
    </w:p>
    <w:p w:rsidR="00C246BC" w:rsidRDefault="00C246BC" w:rsidP="00C246BC">
      <w:r>
        <w:rPr>
          <w:rFonts w:hint="eastAsia"/>
        </w:rPr>
        <w:t>определены</w:t>
      </w:r>
      <w:r>
        <w:t></w:t>
      </w:r>
      <w:r>
        <w:t></w:t>
      </w:r>
      <w:r>
        <w:t></w:t>
      </w:r>
      <w:r>
        <w:t></w:t>
      </w:r>
      <w:r>
        <w:t></w:t>
      </w:r>
      <w:r>
        <w:rPr>
          <w:rFonts w:hint="eastAsia"/>
        </w:rPr>
        <w:t>основные</w:t>
      </w:r>
      <w:r>
        <w:t></w:t>
      </w:r>
      <w:r>
        <w:t></w:t>
      </w:r>
      <w:r>
        <w:t></w:t>
      </w:r>
      <w:r>
        <w:t></w:t>
      </w:r>
      <w:r>
        <w:t></w:t>
      </w:r>
      <w:r>
        <w:rPr>
          <w:rFonts w:hint="eastAsia"/>
        </w:rPr>
        <w:t>критерии</w:t>
      </w:r>
      <w:r>
        <w:t></w:t>
      </w:r>
      <w:r>
        <w:t></w:t>
      </w:r>
      <w:r>
        <w:t></w:t>
      </w:r>
      <w:r>
        <w:t></w:t>
      </w:r>
      <w:r>
        <w:t></w:t>
      </w:r>
      <w:r>
        <w:rPr>
          <w:rFonts w:hint="eastAsia"/>
        </w:rPr>
        <w:t>оценки</w:t>
      </w:r>
      <w:r>
        <w:t></w:t>
      </w:r>
      <w:r>
        <w:t></w:t>
      </w:r>
      <w:r>
        <w:t></w:t>
      </w:r>
      <w:r>
        <w:t></w:t>
      </w:r>
      <w:r>
        <w:t></w:t>
      </w:r>
      <w:r>
        <w:rPr>
          <w:rFonts w:hint="eastAsia"/>
        </w:rPr>
        <w:t>эффективности</w:t>
      </w:r>
      <w:r>
        <w:t></w:t>
      </w:r>
      <w:r>
        <w:rPr>
          <w:rFonts w:hint="eastAsia"/>
        </w:rPr>
        <w:t>формирования</w:t>
      </w:r>
      <w:r>
        <w:t></w:t>
      </w:r>
      <w:r>
        <w:rPr>
          <w:rFonts w:hint="eastAsia"/>
        </w:rPr>
        <w:t>патриотизма</w:t>
      </w:r>
      <w:r>
        <w:t></w:t>
      </w:r>
      <w:r>
        <w:rPr>
          <w:rFonts w:hint="eastAsia"/>
        </w:rPr>
        <w:t>у</w:t>
      </w:r>
      <w:r>
        <w:t></w:t>
      </w:r>
      <w:r>
        <w:rPr>
          <w:rFonts w:hint="eastAsia"/>
        </w:rPr>
        <w:t>младших</w:t>
      </w:r>
      <w:r>
        <w:t></w:t>
      </w:r>
      <w:r>
        <w:rPr>
          <w:rFonts w:hint="eastAsia"/>
        </w:rPr>
        <w:t>школьников</w:t>
      </w:r>
      <w:r>
        <w:t></w:t>
      </w:r>
    </w:p>
    <w:p w:rsidR="00C246BC" w:rsidRDefault="00C246BC" w:rsidP="00C246BC">
      <w:r>
        <w:t></w:t>
      </w:r>
      <w:r>
        <w:tab/>
      </w:r>
      <w:r>
        <w:rPr>
          <w:rFonts w:hint="eastAsia"/>
        </w:rPr>
        <w:t>разработана</w:t>
      </w:r>
      <w:r>
        <w:t></w:t>
      </w:r>
      <w:r>
        <w:rPr>
          <w:rFonts w:hint="eastAsia"/>
        </w:rPr>
        <w:t>и</w:t>
      </w:r>
      <w:r>
        <w:t></w:t>
      </w:r>
      <w:r>
        <w:rPr>
          <w:rFonts w:hint="eastAsia"/>
        </w:rPr>
        <w:t>внедряется</w:t>
      </w:r>
      <w:r>
        <w:t></w:t>
      </w:r>
      <w:r>
        <w:rPr>
          <w:rFonts w:hint="eastAsia"/>
        </w:rPr>
        <w:t>в</w:t>
      </w:r>
      <w:r>
        <w:t></w:t>
      </w:r>
      <w:r>
        <w:rPr>
          <w:rFonts w:hint="eastAsia"/>
        </w:rPr>
        <w:t>педагогический</w:t>
      </w:r>
      <w:r>
        <w:t></w:t>
      </w:r>
      <w:r>
        <w:rPr>
          <w:rFonts w:hint="eastAsia"/>
        </w:rPr>
        <w:t>процесс</w:t>
      </w:r>
      <w:r>
        <w:t></w:t>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p>
    <w:p w:rsidR="00C246BC" w:rsidRDefault="00C246BC" w:rsidP="00C246BC">
      <w:r>
        <w:t></w:t>
      </w:r>
      <w:r>
        <w:tab/>
      </w:r>
      <w:r>
        <w:rPr>
          <w:rFonts w:hint="eastAsia"/>
        </w:rPr>
        <w:t>теоретически</w:t>
      </w:r>
      <w:r>
        <w:t></w:t>
      </w:r>
      <w:r>
        <w:rPr>
          <w:rFonts w:hint="eastAsia"/>
        </w:rPr>
        <w:t>обоснованы</w:t>
      </w:r>
      <w:r>
        <w:t></w:t>
      </w:r>
      <w:r>
        <w:rPr>
          <w:rFonts w:hint="eastAsia"/>
        </w:rPr>
        <w:t>и</w:t>
      </w:r>
      <w:r>
        <w:t></w:t>
      </w:r>
      <w:r>
        <w:rPr>
          <w:rFonts w:hint="eastAsia"/>
        </w:rPr>
        <w:t>апробированы</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p>
    <w:p w:rsidR="00C246BC" w:rsidRDefault="00C246BC" w:rsidP="00C246BC">
      <w:r>
        <w:rPr>
          <w:rFonts w:hint="eastAsia"/>
        </w:rPr>
        <w:t>Вышеназванные</w:t>
      </w:r>
      <w:r>
        <w:t></w:t>
      </w:r>
      <w:r>
        <w:rPr>
          <w:rFonts w:hint="eastAsia"/>
        </w:rPr>
        <w:t>цель</w:t>
      </w:r>
      <w:r>
        <w:t></w:t>
      </w:r>
      <w:r>
        <w:t></w:t>
      </w:r>
      <w:r>
        <w:rPr>
          <w:rFonts w:hint="eastAsia"/>
        </w:rPr>
        <w:t>объект</w:t>
      </w:r>
      <w:r>
        <w:t></w:t>
      </w:r>
      <w:r>
        <w:t></w:t>
      </w:r>
      <w:r>
        <w:rPr>
          <w:rFonts w:hint="eastAsia"/>
        </w:rPr>
        <w:t>предмет</w:t>
      </w:r>
      <w:r>
        <w:t></w:t>
      </w:r>
      <w:r>
        <w:rPr>
          <w:rFonts w:hint="eastAsia"/>
        </w:rPr>
        <w:t>и</w:t>
      </w:r>
      <w:r>
        <w:t></w:t>
      </w:r>
      <w:r>
        <w:rPr>
          <w:rFonts w:hint="eastAsia"/>
        </w:rPr>
        <w:t>гипотеза</w:t>
      </w:r>
      <w:r>
        <w:t></w:t>
      </w:r>
      <w:r>
        <w:rPr>
          <w:rFonts w:hint="eastAsia"/>
        </w:rPr>
        <w:t>исследования</w:t>
      </w:r>
      <w:r>
        <w:t></w:t>
      </w:r>
      <w:r>
        <w:rPr>
          <w:rFonts w:hint="eastAsia"/>
        </w:rPr>
        <w:t>позволили</w:t>
      </w:r>
      <w:r>
        <w:t></w:t>
      </w:r>
      <w:r>
        <w:rPr>
          <w:rFonts w:hint="eastAsia"/>
        </w:rPr>
        <w:t>сформулировать</w:t>
      </w:r>
      <w:r>
        <w:t></w:t>
      </w:r>
      <w:r>
        <w:rPr>
          <w:rFonts w:hint="eastAsia"/>
        </w:rPr>
        <w:t>следующие</w:t>
      </w:r>
      <w:r>
        <w:t></w:t>
      </w:r>
      <w:r>
        <w:rPr>
          <w:rFonts w:hint="eastAsia"/>
        </w:rPr>
        <w:t>основные</w:t>
      </w:r>
      <w:r>
        <w:t></w:t>
      </w:r>
      <w:r>
        <w:rPr>
          <w:rFonts w:hint="eastAsia"/>
        </w:rPr>
        <w:t>задачи</w:t>
      </w:r>
      <w:r>
        <w:t></w:t>
      </w:r>
      <w:r>
        <w:rPr>
          <w:rFonts w:hint="eastAsia"/>
        </w:rPr>
        <w:t>исследования</w:t>
      </w:r>
      <w:r>
        <w:t></w:t>
      </w:r>
    </w:p>
    <w:p w:rsidR="00C246BC" w:rsidRDefault="00C246BC" w:rsidP="00C246BC">
      <w:r>
        <w:t></w:t>
      </w:r>
      <w:r>
        <w:t></w:t>
      </w:r>
      <w:r>
        <w:tab/>
      </w:r>
      <w:r>
        <w:rPr>
          <w:rFonts w:hint="eastAsia"/>
        </w:rPr>
        <w:t>Охарактеризовать</w:t>
      </w:r>
      <w:r>
        <w:t></w:t>
      </w:r>
      <w:r>
        <w:rPr>
          <w:rFonts w:hint="eastAsia"/>
        </w:rPr>
        <w:t>сущность</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rPr>
          <w:rFonts w:hint="eastAsia"/>
        </w:rPr>
        <w:t>школьников</w:t>
      </w:r>
      <w:r>
        <w:t></w:t>
      </w:r>
    </w:p>
    <w:p w:rsidR="00C246BC" w:rsidRDefault="00C246BC" w:rsidP="00C246BC">
      <w:r>
        <w:t></w:t>
      </w:r>
      <w:r>
        <w:t></w:t>
      </w:r>
      <w:r>
        <w:tab/>
      </w:r>
      <w:r>
        <w:rPr>
          <w:rFonts w:hint="eastAsia"/>
        </w:rPr>
        <w:t>Выделить</w:t>
      </w:r>
      <w:r>
        <w:t></w:t>
      </w:r>
      <w:r>
        <w:rPr>
          <w:rFonts w:hint="eastAsia"/>
        </w:rPr>
        <w:t>критерии</w:t>
      </w:r>
      <w:r>
        <w:t></w:t>
      </w:r>
      <w:r>
        <w:rPr>
          <w:rFonts w:hint="eastAsia"/>
        </w:rPr>
        <w:t>и</w:t>
      </w:r>
      <w:r>
        <w:t></w:t>
      </w:r>
      <w:r>
        <w:rPr>
          <w:rFonts w:hint="eastAsia"/>
        </w:rPr>
        <w:t>некоторые</w:t>
      </w:r>
      <w:r>
        <w:t></w:t>
      </w:r>
      <w:r>
        <w:rPr>
          <w:rFonts w:hint="eastAsia"/>
        </w:rPr>
        <w:t>показатели</w:t>
      </w:r>
      <w:r>
        <w:t></w:t>
      </w:r>
      <w:r>
        <w:rPr>
          <w:rFonts w:hint="eastAsia"/>
        </w:rPr>
        <w:t>уровня</w:t>
      </w:r>
      <w:r>
        <w:t></w:t>
      </w:r>
      <w:r>
        <w:rPr>
          <w:rFonts w:hint="eastAsia"/>
        </w:rPr>
        <w:t>развития</w:t>
      </w:r>
    </w:p>
    <w:p w:rsidR="00C246BC" w:rsidRDefault="00C246BC" w:rsidP="00C246BC">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p>
    <w:p w:rsidR="00C246BC" w:rsidRDefault="00C246BC" w:rsidP="00C246BC">
      <w:r>
        <w:t></w:t>
      </w:r>
    </w:p>
    <w:p w:rsidR="00C246BC" w:rsidRDefault="00C246BC" w:rsidP="00C246BC">
      <w:r>
        <w:t></w:t>
      </w:r>
    </w:p>
    <w:p w:rsidR="00C246BC" w:rsidRDefault="00C246BC" w:rsidP="00C246BC">
      <w:r>
        <w:t></w:t>
      </w:r>
      <w:r>
        <w:t></w:t>
      </w:r>
      <w:r>
        <w:tab/>
      </w:r>
      <w:r>
        <w:rPr>
          <w:rFonts w:hint="eastAsia"/>
        </w:rPr>
        <w:t>Разработать</w:t>
      </w:r>
      <w:r>
        <w:t></w:t>
      </w:r>
      <w:r>
        <w:t></w:t>
      </w:r>
      <w:r>
        <w:rPr>
          <w:rFonts w:hint="eastAsia"/>
        </w:rPr>
        <w:t>научно</w:t>
      </w:r>
      <w:r>
        <w:t></w:t>
      </w:r>
      <w:r>
        <w:rPr>
          <w:rFonts w:hint="eastAsia"/>
        </w:rPr>
        <w:t>обосновать</w:t>
      </w:r>
      <w:r>
        <w:t></w:t>
      </w:r>
      <w:r>
        <w:rPr>
          <w:rFonts w:hint="eastAsia"/>
        </w:rPr>
        <w:t>и</w:t>
      </w:r>
      <w:r>
        <w:t></w:t>
      </w:r>
      <w:r>
        <w:rPr>
          <w:rFonts w:hint="eastAsia"/>
        </w:rPr>
        <w:t>апробировать</w:t>
      </w:r>
      <w:r>
        <w:t></w:t>
      </w:r>
      <w:r>
        <w:rPr>
          <w:rFonts w:hint="eastAsia"/>
        </w:rPr>
        <w:t>структурную</w:t>
      </w:r>
      <w:r>
        <w:t></w:t>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w:t>
      </w:r>
      <w:r>
        <w:t></w:t>
      </w:r>
      <w:r>
        <w:rPr>
          <w:rFonts w:hint="eastAsia"/>
        </w:rPr>
        <w:t>педагогическом</w:t>
      </w:r>
      <w:r>
        <w:t></w:t>
      </w:r>
      <w:r>
        <w:rPr>
          <w:rFonts w:hint="eastAsia"/>
        </w:rPr>
        <w:t>процессе</w:t>
      </w:r>
      <w:r>
        <w:t></w:t>
      </w:r>
    </w:p>
    <w:p w:rsidR="00C246BC" w:rsidRDefault="00C246BC" w:rsidP="00C246BC">
      <w:r>
        <w:t></w:t>
      </w:r>
      <w:r>
        <w:t></w:t>
      </w:r>
      <w:r>
        <w:tab/>
      </w:r>
      <w:r>
        <w:rPr>
          <w:rFonts w:hint="eastAsia"/>
        </w:rPr>
        <w:t>Выявить</w:t>
      </w:r>
      <w:r>
        <w:t></w:t>
      </w:r>
      <w:r>
        <w:t></w:t>
      </w:r>
      <w:r>
        <w:rPr>
          <w:rFonts w:hint="eastAsia"/>
        </w:rPr>
        <w:t>теоретически</w:t>
      </w:r>
      <w:r>
        <w:t></w:t>
      </w:r>
      <w:r>
        <w:rPr>
          <w:rFonts w:hint="eastAsia"/>
        </w:rPr>
        <w:t>обосновать</w:t>
      </w:r>
      <w:r>
        <w:t></w:t>
      </w:r>
      <w:r>
        <w:rPr>
          <w:rFonts w:hint="eastAsia"/>
        </w:rPr>
        <w:t>и</w:t>
      </w:r>
      <w:r>
        <w:t></w:t>
      </w:r>
      <w:r>
        <w:rPr>
          <w:rFonts w:hint="eastAsia"/>
        </w:rPr>
        <w:t>экспериментально</w:t>
      </w:r>
      <w:r>
        <w:t></w:t>
      </w:r>
      <w:r>
        <w:rPr>
          <w:rFonts w:hint="eastAsia"/>
        </w:rPr>
        <w:t>проверить</w:t>
      </w:r>
      <w:r>
        <w:t></w:t>
      </w:r>
      <w:r>
        <w:rPr>
          <w:rFonts w:hint="eastAsia"/>
        </w:rPr>
        <w:t>педагогические</w:t>
      </w:r>
      <w:r>
        <w:tab/>
      </w:r>
      <w:r>
        <w:rPr>
          <w:rFonts w:hint="eastAsia"/>
        </w:rPr>
        <w:t>условия</w:t>
      </w:r>
      <w:r>
        <w:t></w:t>
      </w:r>
      <w:r>
        <w:tab/>
      </w:r>
      <w:r>
        <w:rPr>
          <w:rFonts w:hint="eastAsia"/>
        </w:rPr>
        <w:t>обеспечивающие</w:t>
      </w:r>
      <w:r>
        <w:tab/>
      </w:r>
      <w:r>
        <w:rPr>
          <w:rFonts w:hint="eastAsia"/>
        </w:rPr>
        <w:t>эффективность</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Методологическую</w:t>
      </w:r>
      <w:r>
        <w:t></w:t>
      </w:r>
      <w:r>
        <w:t></w:t>
      </w:r>
      <w:r>
        <w:t></w:t>
      </w:r>
      <w:r>
        <w:t></w:t>
      </w:r>
      <w:r>
        <w:rPr>
          <w:rFonts w:hint="eastAsia"/>
        </w:rPr>
        <w:t>основу</w:t>
      </w:r>
      <w:r>
        <w:t></w:t>
      </w:r>
      <w:r>
        <w:t></w:t>
      </w:r>
      <w:r>
        <w:t></w:t>
      </w:r>
      <w:r>
        <w:t></w:t>
      </w:r>
      <w:r>
        <w:rPr>
          <w:rFonts w:hint="eastAsia"/>
        </w:rPr>
        <w:t>исследования</w:t>
      </w:r>
      <w:r>
        <w:tab/>
      </w:r>
      <w:r>
        <w:rPr>
          <w:rFonts w:hint="eastAsia"/>
        </w:rPr>
        <w:t>составили</w:t>
      </w:r>
      <w:r>
        <w:t></w:t>
      </w:r>
      <w:r>
        <w:t></w:t>
      </w:r>
      <w:r>
        <w:t></w:t>
      </w:r>
      <w:r>
        <w:t></w:t>
      </w:r>
      <w:r>
        <w:t></w:t>
      </w:r>
      <w:r>
        <w:rPr>
          <w:rFonts w:hint="eastAsia"/>
        </w:rPr>
        <w:t>идеи</w:t>
      </w:r>
    </w:p>
    <w:p w:rsidR="00C246BC" w:rsidRDefault="00C246BC" w:rsidP="00C246BC">
      <w:r>
        <w:rPr>
          <w:rFonts w:hint="eastAsia"/>
        </w:rPr>
        <w:t>гуманизма</w:t>
      </w:r>
      <w:r>
        <w:t></w:t>
      </w:r>
      <w:r>
        <w:rPr>
          <w:rFonts w:hint="eastAsia"/>
        </w:rPr>
        <w:t>и</w:t>
      </w:r>
      <w:r>
        <w:t></w:t>
      </w:r>
      <w:r>
        <w:rPr>
          <w:rFonts w:hint="eastAsia"/>
        </w:rPr>
        <w:t>демократии</w:t>
      </w:r>
      <w:r>
        <w:t></w:t>
      </w:r>
      <w:r>
        <w:t></w:t>
      </w:r>
      <w:r>
        <w:rPr>
          <w:rFonts w:hint="eastAsia"/>
        </w:rPr>
        <w:t>материалистической</w:t>
      </w:r>
      <w:r>
        <w:t></w:t>
      </w:r>
      <w:r>
        <w:rPr>
          <w:rFonts w:hint="eastAsia"/>
        </w:rPr>
        <w:t>диалектики</w:t>
      </w:r>
      <w:r>
        <w:t></w:t>
      </w:r>
      <w:r>
        <w:rPr>
          <w:rFonts w:hint="eastAsia"/>
        </w:rPr>
        <w:t>и</w:t>
      </w:r>
      <w:r>
        <w:t></w:t>
      </w:r>
      <w:r>
        <w:rPr>
          <w:rFonts w:hint="eastAsia"/>
        </w:rPr>
        <w:t>системного</w:t>
      </w:r>
      <w:r>
        <w:t></w:t>
      </w:r>
      <w:r>
        <w:rPr>
          <w:rFonts w:hint="eastAsia"/>
        </w:rPr>
        <w:t>подхода</w:t>
      </w:r>
      <w:r>
        <w:t></w:t>
      </w:r>
      <w:r>
        <w:rPr>
          <w:rFonts w:hint="eastAsia"/>
        </w:rPr>
        <w:t>как</w:t>
      </w:r>
      <w:r>
        <w:t></w:t>
      </w:r>
      <w:r>
        <w:rPr>
          <w:rFonts w:hint="eastAsia"/>
        </w:rPr>
        <w:t>важнейшей</w:t>
      </w:r>
      <w:r>
        <w:t></w:t>
      </w:r>
      <w:r>
        <w:rPr>
          <w:rFonts w:hint="eastAsia"/>
        </w:rPr>
        <w:t>грани</w:t>
      </w:r>
      <w:r>
        <w:t></w:t>
      </w:r>
      <w:r>
        <w:rPr>
          <w:rFonts w:hint="eastAsia"/>
        </w:rPr>
        <w:t>и</w:t>
      </w:r>
      <w:r>
        <w:t></w:t>
      </w:r>
      <w:r>
        <w:rPr>
          <w:rFonts w:hint="eastAsia"/>
        </w:rPr>
        <w:t>общего</w:t>
      </w:r>
      <w:r>
        <w:t></w:t>
      </w:r>
      <w:r>
        <w:rPr>
          <w:rFonts w:hint="eastAsia"/>
        </w:rPr>
        <w:t>методологического</w:t>
      </w:r>
      <w:r>
        <w:t></w:t>
      </w:r>
      <w:r>
        <w:rPr>
          <w:rFonts w:hint="eastAsia"/>
        </w:rPr>
        <w:t>принципа</w:t>
      </w:r>
      <w:r>
        <w:t></w:t>
      </w:r>
      <w:r>
        <w:rPr>
          <w:rFonts w:hint="eastAsia"/>
        </w:rPr>
        <w:t>науки</w:t>
      </w:r>
      <w:r>
        <w:t></w:t>
      </w:r>
      <w:r>
        <w:t></w:t>
      </w:r>
      <w:r>
        <w:rPr>
          <w:rFonts w:hint="eastAsia"/>
        </w:rPr>
        <w:t>системное</w:t>
      </w:r>
      <w:r>
        <w:t></w:t>
      </w:r>
      <w:r>
        <w:rPr>
          <w:rFonts w:hint="eastAsia"/>
        </w:rPr>
        <w:t>понимание</w:t>
      </w:r>
      <w:r>
        <w:t></w:t>
      </w:r>
      <w:r>
        <w:rPr>
          <w:rFonts w:hint="eastAsia"/>
        </w:rPr>
        <w:t>воспитания</w:t>
      </w:r>
      <w:r>
        <w:t></w:t>
      </w:r>
      <w:r>
        <w:t></w:t>
      </w:r>
      <w:r>
        <w:rPr>
          <w:rFonts w:hint="eastAsia"/>
        </w:rPr>
        <w:t>учение</w:t>
      </w:r>
      <w:r>
        <w:t></w:t>
      </w:r>
      <w:r>
        <w:rPr>
          <w:rFonts w:hint="eastAsia"/>
        </w:rPr>
        <w:t>о</w:t>
      </w:r>
      <w:r>
        <w:t></w:t>
      </w:r>
      <w:r>
        <w:rPr>
          <w:rFonts w:hint="eastAsia"/>
        </w:rPr>
        <w:t>творческой</w:t>
      </w:r>
      <w:r>
        <w:t></w:t>
      </w:r>
      <w:r>
        <w:rPr>
          <w:rFonts w:hint="eastAsia"/>
        </w:rPr>
        <w:t>деятельностной</w:t>
      </w:r>
      <w:r>
        <w:t></w:t>
      </w:r>
      <w:r>
        <w:rPr>
          <w:rFonts w:hint="eastAsia"/>
        </w:rPr>
        <w:t>сущности</w:t>
      </w:r>
      <w:r>
        <w:t></w:t>
      </w:r>
      <w:r>
        <w:rPr>
          <w:rFonts w:hint="eastAsia"/>
        </w:rPr>
        <w:t>личности</w:t>
      </w:r>
      <w:r>
        <w:t></w:t>
      </w:r>
      <w:r>
        <w:t></w:t>
      </w:r>
      <w:r>
        <w:rPr>
          <w:rFonts w:hint="eastAsia"/>
        </w:rPr>
        <w:t>закономерностях</w:t>
      </w:r>
      <w:r>
        <w:t></w:t>
      </w:r>
      <w:r>
        <w:rPr>
          <w:rFonts w:hint="eastAsia"/>
        </w:rPr>
        <w:t>ее</w:t>
      </w:r>
      <w:r>
        <w:t></w:t>
      </w:r>
      <w:r>
        <w:rPr>
          <w:rFonts w:hint="eastAsia"/>
        </w:rPr>
        <w:t>воспитания</w:t>
      </w:r>
      <w:r>
        <w:t></w:t>
      </w:r>
      <w:r>
        <w:t></w:t>
      </w:r>
      <w:r>
        <w:rPr>
          <w:rFonts w:hint="eastAsia"/>
        </w:rPr>
        <w:t>о</w:t>
      </w:r>
      <w:r>
        <w:t></w:t>
      </w:r>
      <w:r>
        <w:rPr>
          <w:rFonts w:hint="eastAsia"/>
        </w:rPr>
        <w:t>роли</w:t>
      </w:r>
      <w:r>
        <w:t></w:t>
      </w:r>
      <w:r>
        <w:rPr>
          <w:rFonts w:hint="eastAsia"/>
        </w:rPr>
        <w:t>деятельности</w:t>
      </w:r>
      <w:r>
        <w:t></w:t>
      </w:r>
      <w:r>
        <w:rPr>
          <w:rFonts w:hint="eastAsia"/>
        </w:rPr>
        <w:t>и</w:t>
      </w:r>
      <w:r>
        <w:t></w:t>
      </w:r>
      <w:r>
        <w:rPr>
          <w:rFonts w:hint="eastAsia"/>
        </w:rPr>
        <w:t>общения</w:t>
      </w:r>
      <w:r>
        <w:t></w:t>
      </w:r>
      <w:r>
        <w:rPr>
          <w:rFonts w:hint="eastAsia"/>
        </w:rPr>
        <w:t>в</w:t>
      </w:r>
      <w:r>
        <w:t></w:t>
      </w:r>
      <w:r>
        <w:rPr>
          <w:rFonts w:hint="eastAsia"/>
        </w:rPr>
        <w:t>развитии</w:t>
      </w:r>
      <w:r>
        <w:t></w:t>
      </w:r>
      <w:r>
        <w:rPr>
          <w:rFonts w:hint="eastAsia"/>
        </w:rPr>
        <w:t>личности</w:t>
      </w:r>
      <w:r>
        <w:t></w:t>
      </w:r>
      <w:r>
        <w:t></w:t>
      </w:r>
      <w:r>
        <w:rPr>
          <w:rFonts w:hint="eastAsia"/>
        </w:rPr>
        <w:t>о</w:t>
      </w:r>
      <w:r>
        <w:t></w:t>
      </w:r>
      <w:r>
        <w:rPr>
          <w:rFonts w:hint="eastAsia"/>
        </w:rPr>
        <w:t>формировании</w:t>
      </w:r>
      <w:r>
        <w:t></w:t>
      </w:r>
      <w:r>
        <w:rPr>
          <w:rFonts w:hint="eastAsia"/>
        </w:rPr>
        <w:t>всесторонне</w:t>
      </w:r>
      <w:r>
        <w:t></w:t>
      </w:r>
      <w:r>
        <w:rPr>
          <w:rFonts w:hint="eastAsia"/>
        </w:rPr>
        <w:t>развитой</w:t>
      </w:r>
      <w:r>
        <w:t></w:t>
      </w:r>
      <w:r>
        <w:rPr>
          <w:rFonts w:hint="eastAsia"/>
        </w:rPr>
        <w:t>личности</w:t>
      </w:r>
      <w:r>
        <w:t></w:t>
      </w:r>
      <w:r>
        <w:t></w:t>
      </w:r>
      <w:r>
        <w:rPr>
          <w:rFonts w:hint="eastAsia"/>
        </w:rPr>
        <w:t>государственные</w:t>
      </w:r>
      <w:r>
        <w:t></w:t>
      </w:r>
      <w:r>
        <w:rPr>
          <w:rFonts w:hint="eastAsia"/>
        </w:rPr>
        <w:t>программы</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rPr>
          <w:rFonts w:hint="eastAsia"/>
        </w:rPr>
        <w:t>и</w:t>
      </w:r>
      <w:r>
        <w:t></w:t>
      </w:r>
      <w:r>
        <w:t></w:t>
      </w:r>
      <w:r>
        <w:rPr>
          <w:rFonts w:hint="eastAsia"/>
        </w:rPr>
        <w:t>Патриотическое</w:t>
      </w:r>
      <w:r>
        <w:t></w:t>
      </w:r>
      <w:r>
        <w:rPr>
          <w:rFonts w:hint="eastAsia"/>
        </w:rPr>
        <w:t>воспитание</w:t>
      </w:r>
      <w:r>
        <w:t></w:t>
      </w:r>
      <w:r>
        <w:rPr>
          <w:rFonts w:hint="eastAsia"/>
        </w:rPr>
        <w:t>граждан</w:t>
      </w:r>
      <w:r>
        <w:t></w:t>
      </w:r>
      <w:r>
        <w:rPr>
          <w:rFonts w:hint="eastAsia"/>
        </w:rPr>
        <w:t>Российской</w:t>
      </w:r>
      <w:r>
        <w:t></w:t>
      </w:r>
      <w:r>
        <w:rPr>
          <w:rFonts w:hint="eastAsia"/>
        </w:rPr>
        <w:t>Федерации</w:t>
      </w:r>
      <w:r>
        <w:t></w:t>
      </w:r>
      <w:r>
        <w:rPr>
          <w:rFonts w:hint="eastAsia"/>
        </w:rPr>
        <w:t>на</w:t>
      </w:r>
      <w:r>
        <w:t></w:t>
      </w:r>
      <w:r>
        <w:t></w:t>
      </w:r>
      <w:r>
        <w:t></w:t>
      </w:r>
      <w:r>
        <w:t></w:t>
      </w:r>
      <w:r>
        <w:t></w:t>
      </w:r>
      <w:r>
        <w:t></w:t>
      </w:r>
      <w:r>
        <w:t></w:t>
      </w:r>
      <w:r>
        <w:t></w:t>
      </w:r>
      <w:r>
        <w:t></w:t>
      </w:r>
      <w:r>
        <w:t></w:t>
      </w:r>
      <w:r>
        <w:t></w:t>
      </w:r>
      <w:r>
        <w:rPr>
          <w:rFonts w:hint="eastAsia"/>
        </w:rPr>
        <w:t>годы</w:t>
      </w:r>
      <w:r>
        <w:t></w:t>
      </w:r>
      <w:r>
        <w:t></w:t>
      </w:r>
      <w:r>
        <w:t></w:t>
      </w:r>
      <w:r>
        <w:rPr>
          <w:rFonts w:hint="eastAsia"/>
        </w:rPr>
        <w:t>Концепция</w:t>
      </w:r>
      <w:r>
        <w:t></w:t>
      </w:r>
      <w:r>
        <w:rPr>
          <w:rFonts w:hint="eastAsia"/>
        </w:rPr>
        <w:t>модернизации</w:t>
      </w:r>
      <w:r>
        <w:t></w:t>
      </w:r>
      <w:r>
        <w:rPr>
          <w:rFonts w:hint="eastAsia"/>
        </w:rPr>
        <w:t>российского</w:t>
      </w:r>
      <w:r>
        <w:t></w:t>
      </w:r>
      <w:r>
        <w:rPr>
          <w:rFonts w:hint="eastAsia"/>
        </w:rPr>
        <w:t>образования</w:t>
      </w:r>
      <w:r>
        <w:t></w:t>
      </w:r>
      <w:r>
        <w:rPr>
          <w:rFonts w:hint="eastAsia"/>
        </w:rPr>
        <w:t>на</w:t>
      </w:r>
      <w:r>
        <w:t></w:t>
      </w:r>
      <w:r>
        <w:rPr>
          <w:rFonts w:hint="eastAsia"/>
        </w:rPr>
        <w:t>период</w:t>
      </w:r>
      <w:r>
        <w:t></w:t>
      </w:r>
      <w:r>
        <w:rPr>
          <w:rFonts w:hint="eastAsia"/>
        </w:rPr>
        <w:t>до</w:t>
      </w:r>
      <w:r>
        <w:t></w:t>
      </w:r>
      <w:r>
        <w:t></w:t>
      </w:r>
      <w:r>
        <w:t></w:t>
      </w:r>
      <w:r>
        <w:t></w:t>
      </w:r>
      <w:r>
        <w:t></w:t>
      </w:r>
      <w:r>
        <w:t></w:t>
      </w:r>
      <w:r>
        <w:rPr>
          <w:rFonts w:hint="eastAsia"/>
        </w:rPr>
        <w:t>года</w:t>
      </w:r>
      <w:r>
        <w:t></w:t>
      </w:r>
      <w:r>
        <w:t></w:t>
      </w:r>
      <w:r>
        <w:rPr>
          <w:rFonts w:hint="eastAsia"/>
        </w:rPr>
        <w:t>Национальный</w:t>
      </w:r>
      <w:r>
        <w:t></w:t>
      </w:r>
      <w:r>
        <w:rPr>
          <w:rFonts w:hint="eastAsia"/>
        </w:rPr>
        <w:t>проект</w:t>
      </w:r>
      <w:r>
        <w:t></w:t>
      </w:r>
      <w:r>
        <w:t></w:t>
      </w:r>
      <w:r>
        <w:rPr>
          <w:rFonts w:hint="eastAsia"/>
        </w:rPr>
        <w:t>Образование</w:t>
      </w:r>
      <w:r>
        <w:t></w:t>
      </w:r>
      <w:r>
        <w:t></w:t>
      </w:r>
    </w:p>
    <w:p w:rsidR="00C246BC" w:rsidRDefault="00C246BC" w:rsidP="00C246BC">
      <w:r>
        <w:rPr>
          <w:rFonts w:hint="eastAsia"/>
        </w:rPr>
        <w:t>Теоретическую</w:t>
      </w:r>
      <w:r>
        <w:t></w:t>
      </w:r>
      <w:r>
        <w:rPr>
          <w:rFonts w:hint="eastAsia"/>
        </w:rPr>
        <w:t>основу</w:t>
      </w:r>
      <w:r>
        <w:t></w:t>
      </w:r>
      <w:r>
        <w:rPr>
          <w:rFonts w:hint="eastAsia"/>
        </w:rPr>
        <w:t>исследования</w:t>
      </w:r>
      <w:r>
        <w:t></w:t>
      </w:r>
      <w:r>
        <w:rPr>
          <w:rFonts w:hint="eastAsia"/>
        </w:rPr>
        <w:t>составили</w:t>
      </w:r>
      <w:r>
        <w:t></w:t>
      </w:r>
      <w:r>
        <w:rPr>
          <w:rFonts w:hint="eastAsia"/>
        </w:rPr>
        <w:t>труды</w:t>
      </w:r>
      <w:r>
        <w:t></w:t>
      </w:r>
      <w:r>
        <w:rPr>
          <w:rFonts w:hint="eastAsia"/>
        </w:rPr>
        <w:t>философов</w:t>
      </w:r>
      <w:r>
        <w:t></w:t>
      </w:r>
      <w:r>
        <w:t></w:t>
      </w:r>
      <w:r>
        <w:rPr>
          <w:rFonts w:hint="eastAsia"/>
        </w:rPr>
        <w:t>социологов</w:t>
      </w:r>
      <w:r>
        <w:t></w:t>
      </w:r>
      <w:r>
        <w:t></w:t>
      </w:r>
      <w:r>
        <w:rPr>
          <w:rFonts w:hint="eastAsia"/>
        </w:rPr>
        <w:t>психологов</w:t>
      </w:r>
      <w:r>
        <w:t></w:t>
      </w:r>
      <w:r>
        <w:t></w:t>
      </w:r>
      <w:r>
        <w:rPr>
          <w:rFonts w:hint="eastAsia"/>
        </w:rPr>
        <w:t>педагогов</w:t>
      </w:r>
      <w:r>
        <w:t></w:t>
      </w:r>
      <w:r>
        <w:rPr>
          <w:rFonts w:hint="eastAsia"/>
        </w:rPr>
        <w:t>по</w:t>
      </w:r>
      <w:r>
        <w:t></w:t>
      </w:r>
    </w:p>
    <w:p w:rsidR="00C246BC" w:rsidRDefault="00C246BC" w:rsidP="00C246BC">
      <w:r>
        <w:t></w:t>
      </w:r>
      <w:r>
        <w:tab/>
      </w:r>
      <w:r>
        <w:rPr>
          <w:rFonts w:hint="eastAsia"/>
        </w:rPr>
        <w:t>проблемам</w:t>
      </w:r>
      <w:r>
        <w:t></w:t>
      </w:r>
      <w:r>
        <w:rPr>
          <w:rFonts w:hint="eastAsia"/>
        </w:rPr>
        <w:t>патриотического</w:t>
      </w:r>
      <w:r>
        <w:t></w:t>
      </w:r>
      <w:r>
        <w:rPr>
          <w:rFonts w:hint="eastAsia"/>
        </w:rPr>
        <w:t>воспитания</w:t>
      </w:r>
      <w:r>
        <w:t></w:t>
      </w:r>
      <w:r>
        <w:rPr>
          <w:rFonts w:hint="eastAsia"/>
        </w:rPr>
        <w:t>подрастающего</w:t>
      </w:r>
      <w:r>
        <w:t></w:t>
      </w:r>
      <w:r>
        <w:rPr>
          <w:rFonts w:hint="eastAsia"/>
        </w:rPr>
        <w:t>поколения</w:t>
      </w:r>
      <w:r>
        <w:t></w:t>
      </w:r>
      <w:r>
        <w:t></w:t>
      </w:r>
      <w:r>
        <w:rPr>
          <w:rFonts w:hint="eastAsia"/>
        </w:rPr>
        <w:t>И</w:t>
      </w:r>
      <w:r>
        <w:t></w:t>
      </w:r>
      <w:r>
        <w:rPr>
          <w:rFonts w:hint="eastAsia"/>
        </w:rPr>
        <w:t>А</w:t>
      </w:r>
      <w:r>
        <w:t></w:t>
      </w:r>
      <w:r>
        <w:t></w:t>
      </w:r>
      <w:r>
        <w:rPr>
          <w:rFonts w:hint="eastAsia"/>
        </w:rPr>
        <w:t>Агапова</w:t>
      </w:r>
      <w:r>
        <w:t></w:t>
      </w:r>
      <w:r>
        <w:t></w:t>
      </w:r>
      <w:r>
        <w:rPr>
          <w:rFonts w:hint="eastAsia"/>
        </w:rPr>
        <w:t>М</w:t>
      </w:r>
      <w:r>
        <w:t></w:t>
      </w:r>
      <w:r>
        <w:rPr>
          <w:rFonts w:hint="eastAsia"/>
        </w:rPr>
        <w:t>Л</w:t>
      </w:r>
      <w:r>
        <w:t></w:t>
      </w:r>
      <w:r>
        <w:t></w:t>
      </w:r>
      <w:r>
        <w:rPr>
          <w:rFonts w:hint="eastAsia"/>
        </w:rPr>
        <w:t>Афанасьева</w:t>
      </w:r>
      <w:r>
        <w:t></w:t>
      </w:r>
      <w:r>
        <w:t></w:t>
      </w:r>
      <w:r>
        <w:rPr>
          <w:rFonts w:hint="eastAsia"/>
        </w:rPr>
        <w:t>М</w:t>
      </w:r>
      <w:r>
        <w:t></w:t>
      </w:r>
      <w:r>
        <w:rPr>
          <w:rFonts w:hint="eastAsia"/>
        </w:rPr>
        <w:t>П</w:t>
      </w:r>
      <w:r>
        <w:t></w:t>
      </w:r>
      <w:r>
        <w:t></w:t>
      </w:r>
      <w:r>
        <w:rPr>
          <w:rFonts w:hint="eastAsia"/>
        </w:rPr>
        <w:t>Бузский</w:t>
      </w:r>
      <w:r>
        <w:t></w:t>
      </w:r>
      <w:r>
        <w:t></w:t>
      </w:r>
      <w:r>
        <w:rPr>
          <w:rFonts w:hint="eastAsia"/>
        </w:rPr>
        <w:t>В</w:t>
      </w:r>
      <w:r>
        <w:t></w:t>
      </w:r>
      <w:r>
        <w:rPr>
          <w:rFonts w:hint="eastAsia"/>
        </w:rPr>
        <w:t>А</w:t>
      </w:r>
      <w:r>
        <w:t></w:t>
      </w:r>
      <w:r>
        <w:t></w:t>
      </w:r>
      <w:r>
        <w:rPr>
          <w:rFonts w:hint="eastAsia"/>
        </w:rPr>
        <w:t>Датский</w:t>
      </w:r>
      <w:r>
        <w:t></w:t>
      </w:r>
      <w:r>
        <w:t></w:t>
      </w:r>
      <w:r>
        <w:rPr>
          <w:rFonts w:hint="eastAsia"/>
        </w:rPr>
        <w:t>В</w:t>
      </w:r>
      <w:r>
        <w:t></w:t>
      </w:r>
      <w:r>
        <w:rPr>
          <w:rFonts w:hint="eastAsia"/>
        </w:rPr>
        <w:t>В</w:t>
      </w:r>
      <w:r>
        <w:t></w:t>
      </w:r>
      <w:r>
        <w:t></w:t>
      </w:r>
      <w:r>
        <w:rPr>
          <w:rFonts w:hint="eastAsia"/>
        </w:rPr>
        <w:t>Дьяченко</w:t>
      </w:r>
      <w:r>
        <w:t></w:t>
      </w:r>
      <w:r>
        <w:t></w:t>
      </w:r>
      <w:r>
        <w:rPr>
          <w:rFonts w:hint="eastAsia"/>
        </w:rPr>
        <w:t>Т</w:t>
      </w:r>
      <w:r>
        <w:t></w:t>
      </w:r>
      <w:r>
        <w:rPr>
          <w:rFonts w:hint="eastAsia"/>
        </w:rPr>
        <w:t>А</w:t>
      </w:r>
      <w:r>
        <w:t></w:t>
      </w:r>
      <w:r>
        <w:t></w:t>
      </w:r>
      <w:r>
        <w:rPr>
          <w:rFonts w:hint="eastAsia"/>
        </w:rPr>
        <w:t>Коновалов</w:t>
      </w:r>
      <w:r>
        <w:t></w:t>
      </w:r>
      <w:r>
        <w:t></w:t>
      </w:r>
      <w:r>
        <w:rPr>
          <w:rFonts w:hint="eastAsia"/>
        </w:rPr>
        <w:t>СВ</w:t>
      </w:r>
      <w:r>
        <w:t></w:t>
      </w:r>
      <w:r>
        <w:t></w:t>
      </w:r>
      <w:r>
        <w:rPr>
          <w:rFonts w:hint="eastAsia"/>
        </w:rPr>
        <w:t>Кривых</w:t>
      </w:r>
      <w:r>
        <w:t></w:t>
      </w:r>
      <w:r>
        <w:t></w:t>
      </w:r>
      <w:r>
        <w:rPr>
          <w:rFonts w:hint="eastAsia"/>
        </w:rPr>
        <w:t>В</w:t>
      </w:r>
      <w:r>
        <w:t></w:t>
      </w:r>
      <w:r>
        <w:rPr>
          <w:rFonts w:hint="eastAsia"/>
        </w:rPr>
        <w:t>П</w:t>
      </w:r>
      <w:r>
        <w:t></w:t>
      </w:r>
      <w:r>
        <w:t></w:t>
      </w:r>
      <w:r>
        <w:rPr>
          <w:rFonts w:hint="eastAsia"/>
        </w:rPr>
        <w:t>Лукьянова</w:t>
      </w:r>
      <w:r>
        <w:t></w:t>
      </w:r>
      <w:r>
        <w:t></w:t>
      </w:r>
      <w:r>
        <w:rPr>
          <w:rFonts w:hint="eastAsia"/>
        </w:rPr>
        <w:t>СЕ</w:t>
      </w:r>
      <w:r>
        <w:t></w:t>
      </w:r>
      <w:r>
        <w:t></w:t>
      </w:r>
      <w:r>
        <w:rPr>
          <w:rFonts w:hint="eastAsia"/>
        </w:rPr>
        <w:t>Матушкин</w:t>
      </w:r>
      <w:r>
        <w:t></w:t>
      </w:r>
      <w:r>
        <w:t></w:t>
      </w:r>
      <w:r>
        <w:rPr>
          <w:rFonts w:hint="eastAsia"/>
        </w:rPr>
        <w:t>М</w:t>
      </w:r>
      <w:r>
        <w:t></w:t>
      </w:r>
      <w:r>
        <w:rPr>
          <w:rFonts w:hint="eastAsia"/>
        </w:rPr>
        <w:t>В</w:t>
      </w:r>
      <w:r>
        <w:t></w:t>
      </w:r>
      <w:r>
        <w:t></w:t>
      </w:r>
      <w:r>
        <w:rPr>
          <w:rFonts w:hint="eastAsia"/>
        </w:rPr>
        <w:t>Талдина</w:t>
      </w:r>
      <w:r>
        <w:t></w:t>
      </w:r>
      <w:r>
        <w:t></w:t>
      </w:r>
      <w:r>
        <w:rPr>
          <w:rFonts w:hint="eastAsia"/>
        </w:rPr>
        <w:t>В</w:t>
      </w:r>
      <w:r>
        <w:t></w:t>
      </w:r>
      <w:r>
        <w:rPr>
          <w:rFonts w:hint="eastAsia"/>
        </w:rPr>
        <w:t>Ф</w:t>
      </w:r>
      <w:r>
        <w:t></w:t>
      </w:r>
      <w:r>
        <w:t></w:t>
      </w:r>
      <w:r>
        <w:rPr>
          <w:rFonts w:hint="eastAsia"/>
        </w:rPr>
        <w:t>Фролов</w:t>
      </w:r>
      <w:r>
        <w:t></w:t>
      </w:r>
      <w:r>
        <w:rPr>
          <w:rFonts w:hint="eastAsia"/>
        </w:rPr>
        <w:t>и</w:t>
      </w:r>
      <w:r>
        <w:t></w:t>
      </w:r>
      <w:r>
        <w:rPr>
          <w:rFonts w:hint="eastAsia"/>
        </w:rPr>
        <w:t>др</w:t>
      </w:r>
      <w:r>
        <w:t></w:t>
      </w:r>
      <w:r>
        <w:t></w:t>
      </w:r>
      <w:r>
        <w:t></w:t>
      </w:r>
    </w:p>
    <w:p w:rsidR="00C246BC" w:rsidRDefault="00C246BC" w:rsidP="00C246BC">
      <w:r>
        <w:t></w:t>
      </w:r>
      <w:r>
        <w:tab/>
      </w:r>
      <w:r>
        <w:rPr>
          <w:rFonts w:hint="eastAsia"/>
        </w:rPr>
        <w:t>вопросам</w:t>
      </w:r>
      <w:r>
        <w:t></w:t>
      </w:r>
      <w:r>
        <w:rPr>
          <w:rFonts w:hint="eastAsia"/>
        </w:rPr>
        <w:t>гуманистической</w:t>
      </w:r>
      <w:r>
        <w:t></w:t>
      </w:r>
      <w:r>
        <w:rPr>
          <w:rFonts w:hint="eastAsia"/>
        </w:rPr>
        <w:t>направленности</w:t>
      </w:r>
      <w:r>
        <w:t></w:t>
      </w:r>
      <w:r>
        <w:rPr>
          <w:rFonts w:hint="eastAsia"/>
        </w:rPr>
        <w:t>воспитания</w:t>
      </w:r>
      <w:r>
        <w:t></w:t>
      </w:r>
      <w:r>
        <w:rPr>
          <w:rFonts w:hint="eastAsia"/>
        </w:rPr>
        <w:t>личности</w:t>
      </w:r>
      <w:r>
        <w:t></w:t>
      </w:r>
      <w:r>
        <w:t></w:t>
      </w:r>
      <w:r>
        <w:rPr>
          <w:rFonts w:hint="eastAsia"/>
        </w:rPr>
        <w:t>Е</w:t>
      </w:r>
      <w:r>
        <w:t></w:t>
      </w:r>
      <w:r>
        <w:rPr>
          <w:rFonts w:hint="eastAsia"/>
        </w:rPr>
        <w:t>В</w:t>
      </w:r>
      <w:r>
        <w:t></w:t>
      </w:r>
      <w:r>
        <w:t></w:t>
      </w:r>
      <w:r>
        <w:rPr>
          <w:rFonts w:hint="eastAsia"/>
        </w:rPr>
        <w:t>Бондаревская</w:t>
      </w:r>
      <w:r>
        <w:t></w:t>
      </w:r>
      <w:r>
        <w:t></w:t>
      </w:r>
      <w:r>
        <w:rPr>
          <w:rFonts w:hint="eastAsia"/>
        </w:rPr>
        <w:t>О</w:t>
      </w:r>
      <w:r>
        <w:t></w:t>
      </w:r>
      <w:r>
        <w:rPr>
          <w:rFonts w:hint="eastAsia"/>
        </w:rPr>
        <w:t>С</w:t>
      </w:r>
      <w:r>
        <w:t></w:t>
      </w:r>
      <w:r>
        <w:rPr>
          <w:rFonts w:hint="eastAsia"/>
        </w:rPr>
        <w:t>Газман</w:t>
      </w:r>
      <w:r>
        <w:t></w:t>
      </w:r>
      <w:r>
        <w:t></w:t>
      </w:r>
      <w:r>
        <w:rPr>
          <w:rFonts w:hint="eastAsia"/>
        </w:rPr>
        <w:t>Т</w:t>
      </w:r>
      <w:r>
        <w:t></w:t>
      </w:r>
      <w:r>
        <w:rPr>
          <w:rFonts w:hint="eastAsia"/>
        </w:rPr>
        <w:t>С</w:t>
      </w:r>
      <w:r>
        <w:t></w:t>
      </w:r>
      <w:r>
        <w:rPr>
          <w:rFonts w:hint="eastAsia"/>
        </w:rPr>
        <w:t>Комарова</w:t>
      </w:r>
      <w:r>
        <w:t></w:t>
      </w:r>
      <w:r>
        <w:t></w:t>
      </w:r>
      <w:r>
        <w:rPr>
          <w:rFonts w:hint="eastAsia"/>
        </w:rPr>
        <w:t>А</w:t>
      </w:r>
      <w:r>
        <w:t></w:t>
      </w:r>
      <w:r>
        <w:t></w:t>
      </w:r>
      <w:r>
        <w:rPr>
          <w:rFonts w:hint="eastAsia"/>
        </w:rPr>
        <w:t>Маслоу</w:t>
      </w:r>
      <w:r>
        <w:t></w:t>
      </w:r>
      <w:r>
        <w:t></w:t>
      </w:r>
      <w:r>
        <w:rPr>
          <w:rFonts w:hint="eastAsia"/>
        </w:rPr>
        <w:t>И</w:t>
      </w:r>
      <w:r>
        <w:t></w:t>
      </w:r>
      <w:r>
        <w:rPr>
          <w:rFonts w:hint="eastAsia"/>
        </w:rPr>
        <w:t>С</w:t>
      </w:r>
      <w:r>
        <w:t></w:t>
      </w:r>
      <w:r>
        <w:rPr>
          <w:rFonts w:hint="eastAsia"/>
        </w:rPr>
        <w:t>Якиманская</w:t>
      </w:r>
      <w:r>
        <w:t></w:t>
      </w:r>
      <w:r>
        <w:t></w:t>
      </w:r>
    </w:p>
    <w:p w:rsidR="00C246BC" w:rsidRDefault="00C246BC" w:rsidP="00C246BC">
      <w:r>
        <w:t></w:t>
      </w:r>
      <w:r>
        <w:tab/>
      </w:r>
      <w:r>
        <w:rPr>
          <w:rFonts w:hint="eastAsia"/>
        </w:rPr>
        <w:t>системному</w:t>
      </w:r>
      <w:r>
        <w:t></w:t>
      </w:r>
      <w:r>
        <w:rPr>
          <w:rFonts w:hint="eastAsia"/>
        </w:rPr>
        <w:t>подходу</w:t>
      </w:r>
      <w:r>
        <w:t></w:t>
      </w:r>
      <w:r>
        <w:rPr>
          <w:rFonts w:hint="eastAsia"/>
        </w:rPr>
        <w:t>и</w:t>
      </w:r>
      <w:r>
        <w:t></w:t>
      </w:r>
      <w:r>
        <w:rPr>
          <w:rFonts w:hint="eastAsia"/>
        </w:rPr>
        <w:t>общей</w:t>
      </w:r>
      <w:r>
        <w:t></w:t>
      </w:r>
      <w:r>
        <w:rPr>
          <w:rFonts w:hint="eastAsia"/>
        </w:rPr>
        <w:t>теории</w:t>
      </w:r>
      <w:r>
        <w:t></w:t>
      </w:r>
      <w:r>
        <w:rPr>
          <w:rFonts w:hint="eastAsia"/>
        </w:rPr>
        <w:t>систем</w:t>
      </w:r>
      <w:r>
        <w:t></w:t>
      </w:r>
      <w:r>
        <w:t></w:t>
      </w:r>
      <w:r>
        <w:rPr>
          <w:rFonts w:hint="eastAsia"/>
        </w:rPr>
        <w:t>В</w:t>
      </w:r>
      <w:r>
        <w:t></w:t>
      </w:r>
      <w:r>
        <w:rPr>
          <w:rFonts w:hint="eastAsia"/>
        </w:rPr>
        <w:t>Г</w:t>
      </w:r>
      <w:r>
        <w:t></w:t>
      </w:r>
      <w:r>
        <w:t></w:t>
      </w:r>
      <w:r>
        <w:rPr>
          <w:rFonts w:hint="eastAsia"/>
        </w:rPr>
        <w:t>Афанасьев</w:t>
      </w:r>
      <w:r>
        <w:t></w:t>
      </w:r>
      <w:r>
        <w:t></w:t>
      </w:r>
      <w:r>
        <w:rPr>
          <w:rFonts w:hint="eastAsia"/>
        </w:rPr>
        <w:t>И</w:t>
      </w:r>
      <w:r>
        <w:t></w:t>
      </w:r>
      <w:r>
        <w:rPr>
          <w:rFonts w:hint="eastAsia"/>
        </w:rPr>
        <w:t>В</w:t>
      </w:r>
      <w:r>
        <w:t></w:t>
      </w:r>
      <w:r>
        <w:t></w:t>
      </w:r>
      <w:r>
        <w:rPr>
          <w:rFonts w:hint="eastAsia"/>
        </w:rPr>
        <w:t>Блауберг</w:t>
      </w:r>
      <w:r>
        <w:t></w:t>
      </w:r>
      <w:r>
        <w:t></w:t>
      </w:r>
      <w:r>
        <w:rPr>
          <w:rFonts w:hint="eastAsia"/>
        </w:rPr>
        <w:t>М</w:t>
      </w:r>
      <w:r>
        <w:t></w:t>
      </w:r>
      <w:r>
        <w:rPr>
          <w:rFonts w:hint="eastAsia"/>
        </w:rPr>
        <w:t>С</w:t>
      </w:r>
      <w:r>
        <w:t></w:t>
      </w:r>
      <w:r>
        <w:t></w:t>
      </w:r>
      <w:r>
        <w:rPr>
          <w:rFonts w:hint="eastAsia"/>
        </w:rPr>
        <w:t>Коган</w:t>
      </w:r>
      <w:r>
        <w:t></w:t>
      </w:r>
      <w:r>
        <w:t></w:t>
      </w:r>
      <w:r>
        <w:rPr>
          <w:rFonts w:hint="eastAsia"/>
        </w:rPr>
        <w:t>В</w:t>
      </w:r>
      <w:r>
        <w:t></w:t>
      </w:r>
      <w:r>
        <w:rPr>
          <w:rFonts w:hint="eastAsia"/>
        </w:rPr>
        <w:t>Н</w:t>
      </w:r>
      <w:r>
        <w:t></w:t>
      </w:r>
      <w:r>
        <w:t></w:t>
      </w:r>
      <w:r>
        <w:rPr>
          <w:rFonts w:hint="eastAsia"/>
        </w:rPr>
        <w:t>Садовский</w:t>
      </w:r>
      <w:r>
        <w:t></w:t>
      </w:r>
      <w:r>
        <w:t></w:t>
      </w:r>
      <w:r>
        <w:rPr>
          <w:rFonts w:hint="eastAsia"/>
        </w:rPr>
        <w:t>Э</w:t>
      </w:r>
      <w:r>
        <w:t></w:t>
      </w:r>
      <w:r>
        <w:rPr>
          <w:rFonts w:hint="eastAsia"/>
        </w:rPr>
        <w:t>Г</w:t>
      </w:r>
      <w:r>
        <w:t></w:t>
      </w:r>
      <w:r>
        <w:t></w:t>
      </w:r>
      <w:r>
        <w:rPr>
          <w:rFonts w:hint="eastAsia"/>
        </w:rPr>
        <w:t>Юдин</w:t>
      </w:r>
      <w:r>
        <w:t></w:t>
      </w:r>
      <w:r>
        <w:rPr>
          <w:rFonts w:hint="eastAsia"/>
        </w:rPr>
        <w:t>и</w:t>
      </w:r>
      <w:r>
        <w:t></w:t>
      </w:r>
      <w:r>
        <w:rPr>
          <w:rFonts w:hint="eastAsia"/>
        </w:rPr>
        <w:t>др</w:t>
      </w:r>
      <w:r>
        <w:t></w:t>
      </w:r>
      <w:r>
        <w:t></w:t>
      </w:r>
      <w:r>
        <w:t></w:t>
      </w:r>
    </w:p>
    <w:p w:rsidR="00C246BC" w:rsidRDefault="00C246BC" w:rsidP="00C246BC">
      <w:r>
        <w:t></w:t>
      </w:r>
    </w:p>
    <w:p w:rsidR="00C246BC" w:rsidRDefault="00C246BC" w:rsidP="00C246BC">
      <w:r>
        <w:t></w:t>
      </w:r>
    </w:p>
    <w:p w:rsidR="00C246BC" w:rsidRDefault="00C246BC" w:rsidP="00C246BC">
      <w:r>
        <w:t></w:t>
      </w:r>
      <w:r>
        <w:t></w:t>
      </w:r>
      <w:r>
        <w:rPr>
          <w:rFonts w:hint="eastAsia"/>
        </w:rPr>
        <w:t>концепции</w:t>
      </w:r>
      <w:r>
        <w:t></w:t>
      </w:r>
      <w:r>
        <w:rPr>
          <w:rFonts w:hint="eastAsia"/>
        </w:rPr>
        <w:t>системного</w:t>
      </w:r>
      <w:r>
        <w:t></w:t>
      </w:r>
      <w:r>
        <w:rPr>
          <w:rFonts w:hint="eastAsia"/>
        </w:rPr>
        <w:t>понимания</w:t>
      </w:r>
      <w:r>
        <w:t></w:t>
      </w:r>
      <w:r>
        <w:rPr>
          <w:rFonts w:hint="eastAsia"/>
        </w:rPr>
        <w:t>воспитания</w:t>
      </w:r>
      <w:r>
        <w:t></w:t>
      </w:r>
      <w:r>
        <w:t></w:t>
      </w:r>
      <w:r>
        <w:rPr>
          <w:rFonts w:hint="eastAsia"/>
        </w:rPr>
        <w:t>М</w:t>
      </w:r>
      <w:r>
        <w:t></w:t>
      </w:r>
      <w:r>
        <w:rPr>
          <w:rFonts w:hint="eastAsia"/>
        </w:rPr>
        <w:t>В</w:t>
      </w:r>
      <w:r>
        <w:t></w:t>
      </w:r>
      <w:r>
        <w:t></w:t>
      </w:r>
      <w:r>
        <w:rPr>
          <w:rFonts w:hint="eastAsia"/>
        </w:rPr>
        <w:t>Емельянова</w:t>
      </w:r>
      <w:r>
        <w:t></w:t>
      </w:r>
      <w:r>
        <w:t></w:t>
      </w:r>
      <w:r>
        <w:rPr>
          <w:rFonts w:hint="eastAsia"/>
        </w:rPr>
        <w:t>Г</w:t>
      </w:r>
      <w:r>
        <w:t></w:t>
      </w:r>
      <w:r>
        <w:rPr>
          <w:rFonts w:hint="eastAsia"/>
        </w:rPr>
        <w:t>Н</w:t>
      </w:r>
      <w:r>
        <w:t></w:t>
      </w:r>
      <w:r>
        <w:t></w:t>
      </w:r>
      <w:r>
        <w:rPr>
          <w:rFonts w:hint="eastAsia"/>
        </w:rPr>
        <w:t>Григорьев</w:t>
      </w:r>
      <w:r>
        <w:t></w:t>
      </w:r>
      <w:r>
        <w:t></w:t>
      </w:r>
      <w:r>
        <w:rPr>
          <w:rFonts w:hint="eastAsia"/>
        </w:rPr>
        <w:t>СЮ</w:t>
      </w:r>
      <w:r>
        <w:t></w:t>
      </w:r>
      <w:r>
        <w:t></w:t>
      </w:r>
      <w:r>
        <w:rPr>
          <w:rFonts w:hint="eastAsia"/>
        </w:rPr>
        <w:t>Сенатор</w:t>
      </w:r>
      <w:r>
        <w:t></w:t>
      </w:r>
      <w:r>
        <w:t></w:t>
      </w:r>
      <w:r>
        <w:rPr>
          <w:rFonts w:hint="eastAsia"/>
        </w:rPr>
        <w:t>Ю</w:t>
      </w:r>
      <w:r>
        <w:t></w:t>
      </w:r>
      <w:r>
        <w:rPr>
          <w:rFonts w:hint="eastAsia"/>
        </w:rPr>
        <w:t>П</w:t>
      </w:r>
      <w:r>
        <w:t></w:t>
      </w:r>
      <w:r>
        <w:t></w:t>
      </w:r>
      <w:r>
        <w:rPr>
          <w:rFonts w:hint="eastAsia"/>
        </w:rPr>
        <w:t>Сокольников</w:t>
      </w:r>
      <w:r>
        <w:t></w:t>
      </w:r>
      <w:r>
        <w:rPr>
          <w:rFonts w:hint="eastAsia"/>
        </w:rPr>
        <w:t>и</w:t>
      </w:r>
      <w:r>
        <w:t></w:t>
      </w:r>
      <w:r>
        <w:rPr>
          <w:rFonts w:hint="eastAsia"/>
        </w:rPr>
        <w:t>др</w:t>
      </w:r>
      <w:r>
        <w:t></w:t>
      </w:r>
      <w:r>
        <w:t></w:t>
      </w:r>
      <w:r>
        <w:t></w:t>
      </w:r>
    </w:p>
    <w:p w:rsidR="00C246BC" w:rsidRDefault="00C246BC" w:rsidP="00C246BC">
      <w:r>
        <w:t></w:t>
      </w:r>
      <w:r>
        <w:tab/>
      </w:r>
      <w:r>
        <w:rPr>
          <w:rFonts w:hint="eastAsia"/>
        </w:rPr>
        <w:t>теории</w:t>
      </w:r>
      <w:r>
        <w:t></w:t>
      </w:r>
      <w:r>
        <w:rPr>
          <w:rFonts w:hint="eastAsia"/>
        </w:rPr>
        <w:t>деятельности</w:t>
      </w:r>
      <w:r>
        <w:t></w:t>
      </w:r>
      <w:r>
        <w:rPr>
          <w:rFonts w:hint="eastAsia"/>
        </w:rPr>
        <w:t>и</w:t>
      </w:r>
      <w:r>
        <w:t></w:t>
      </w:r>
      <w:r>
        <w:rPr>
          <w:rFonts w:hint="eastAsia"/>
        </w:rPr>
        <w:t>развития</w:t>
      </w:r>
      <w:r>
        <w:t></w:t>
      </w:r>
      <w:r>
        <w:rPr>
          <w:rFonts w:hint="eastAsia"/>
        </w:rPr>
        <w:t>личности</w:t>
      </w:r>
      <w:r>
        <w:t></w:t>
      </w:r>
      <w:r>
        <w:t></w:t>
      </w:r>
      <w:r>
        <w:rPr>
          <w:rFonts w:hint="eastAsia"/>
        </w:rPr>
        <w:t>Б</w:t>
      </w:r>
      <w:r>
        <w:t></w:t>
      </w:r>
      <w:r>
        <w:rPr>
          <w:rFonts w:hint="eastAsia"/>
        </w:rPr>
        <w:t>Г</w:t>
      </w:r>
      <w:r>
        <w:t></w:t>
      </w:r>
      <w:r>
        <w:t></w:t>
      </w:r>
      <w:r>
        <w:rPr>
          <w:rFonts w:hint="eastAsia"/>
        </w:rPr>
        <w:t>Ананьев</w:t>
      </w:r>
      <w:r>
        <w:t></w:t>
      </w:r>
      <w:r>
        <w:t></w:t>
      </w:r>
      <w:r>
        <w:rPr>
          <w:rFonts w:hint="eastAsia"/>
        </w:rPr>
        <w:t>А</w:t>
      </w:r>
      <w:r>
        <w:t></w:t>
      </w:r>
      <w:r>
        <w:rPr>
          <w:rFonts w:hint="eastAsia"/>
        </w:rPr>
        <w:t>Г</w:t>
      </w:r>
      <w:r>
        <w:t></w:t>
      </w:r>
      <w:r>
        <w:t></w:t>
      </w:r>
      <w:r>
        <w:rPr>
          <w:rFonts w:hint="eastAsia"/>
        </w:rPr>
        <w:t>Асмолов</w:t>
      </w:r>
      <w:r>
        <w:t></w:t>
      </w:r>
      <w:r>
        <w:t></w:t>
      </w:r>
      <w:r>
        <w:rPr>
          <w:rFonts w:hint="eastAsia"/>
        </w:rPr>
        <w:t>Л</w:t>
      </w:r>
      <w:r>
        <w:t></w:t>
      </w:r>
      <w:r>
        <w:rPr>
          <w:rFonts w:hint="eastAsia"/>
        </w:rPr>
        <w:t>И</w:t>
      </w:r>
      <w:r>
        <w:t></w:t>
      </w:r>
      <w:r>
        <w:t></w:t>
      </w:r>
      <w:r>
        <w:rPr>
          <w:rFonts w:hint="eastAsia"/>
        </w:rPr>
        <w:t>Божович</w:t>
      </w:r>
      <w:r>
        <w:t></w:t>
      </w:r>
      <w:r>
        <w:t></w:t>
      </w:r>
      <w:r>
        <w:rPr>
          <w:rFonts w:hint="eastAsia"/>
        </w:rPr>
        <w:t>Л</w:t>
      </w:r>
      <w:r>
        <w:t></w:t>
      </w:r>
      <w:r>
        <w:rPr>
          <w:rFonts w:hint="eastAsia"/>
        </w:rPr>
        <w:t>С</w:t>
      </w:r>
      <w:r>
        <w:t></w:t>
      </w:r>
      <w:r>
        <w:t></w:t>
      </w:r>
      <w:r>
        <w:rPr>
          <w:rFonts w:hint="eastAsia"/>
        </w:rPr>
        <w:t>Выготский</w:t>
      </w:r>
      <w:r>
        <w:t></w:t>
      </w:r>
      <w:r>
        <w:t></w:t>
      </w:r>
      <w:r>
        <w:rPr>
          <w:rFonts w:hint="eastAsia"/>
        </w:rPr>
        <w:t>П</w:t>
      </w:r>
      <w:r>
        <w:t></w:t>
      </w:r>
      <w:r>
        <w:rPr>
          <w:rFonts w:hint="eastAsia"/>
        </w:rPr>
        <w:t>Я</w:t>
      </w:r>
      <w:r>
        <w:t></w:t>
      </w:r>
      <w:r>
        <w:t></w:t>
      </w:r>
      <w:r>
        <w:rPr>
          <w:rFonts w:hint="eastAsia"/>
        </w:rPr>
        <w:t>Гальперин</w:t>
      </w:r>
      <w:r>
        <w:t></w:t>
      </w:r>
      <w:r>
        <w:t></w:t>
      </w:r>
      <w:r>
        <w:rPr>
          <w:rFonts w:hint="eastAsia"/>
        </w:rPr>
        <w:t>В</w:t>
      </w:r>
      <w:r>
        <w:t></w:t>
      </w:r>
      <w:r>
        <w:rPr>
          <w:rFonts w:hint="eastAsia"/>
        </w:rPr>
        <w:t>В</w:t>
      </w:r>
      <w:r>
        <w:t></w:t>
      </w:r>
      <w:r>
        <w:t></w:t>
      </w:r>
      <w:r>
        <w:rPr>
          <w:rFonts w:hint="eastAsia"/>
        </w:rPr>
        <w:t>Давыдов</w:t>
      </w:r>
      <w:r>
        <w:t></w:t>
      </w:r>
      <w:r>
        <w:t></w:t>
      </w:r>
      <w:r>
        <w:rPr>
          <w:rFonts w:hint="eastAsia"/>
        </w:rPr>
        <w:t>Л</w:t>
      </w:r>
      <w:r>
        <w:t></w:t>
      </w:r>
      <w:r>
        <w:rPr>
          <w:rFonts w:hint="eastAsia"/>
        </w:rPr>
        <w:t>В</w:t>
      </w:r>
      <w:r>
        <w:t></w:t>
      </w:r>
      <w:r>
        <w:t></w:t>
      </w:r>
      <w:r>
        <w:rPr>
          <w:rFonts w:hint="eastAsia"/>
        </w:rPr>
        <w:t>Занков</w:t>
      </w:r>
      <w:r>
        <w:t></w:t>
      </w:r>
      <w:r>
        <w:t></w:t>
      </w:r>
      <w:r>
        <w:rPr>
          <w:rFonts w:hint="eastAsia"/>
        </w:rPr>
        <w:t>А</w:t>
      </w:r>
      <w:r>
        <w:t></w:t>
      </w:r>
      <w:r>
        <w:rPr>
          <w:rFonts w:hint="eastAsia"/>
        </w:rPr>
        <w:t>Н</w:t>
      </w:r>
      <w:r>
        <w:t></w:t>
      </w:r>
      <w:r>
        <w:t></w:t>
      </w:r>
      <w:r>
        <w:rPr>
          <w:rFonts w:hint="eastAsia"/>
        </w:rPr>
        <w:t>Леонтьев</w:t>
      </w:r>
      <w:r>
        <w:t></w:t>
      </w:r>
      <w:r>
        <w:t></w:t>
      </w:r>
      <w:r>
        <w:rPr>
          <w:rFonts w:hint="eastAsia"/>
        </w:rPr>
        <w:t>В</w:t>
      </w:r>
      <w:r>
        <w:t></w:t>
      </w:r>
      <w:r>
        <w:rPr>
          <w:rFonts w:hint="eastAsia"/>
        </w:rPr>
        <w:t>Н</w:t>
      </w:r>
      <w:r>
        <w:t></w:t>
      </w:r>
      <w:r>
        <w:t></w:t>
      </w:r>
      <w:r>
        <w:rPr>
          <w:rFonts w:hint="eastAsia"/>
        </w:rPr>
        <w:t>Мясищев</w:t>
      </w:r>
      <w:r>
        <w:t></w:t>
      </w:r>
      <w:r>
        <w:t></w:t>
      </w:r>
      <w:r>
        <w:rPr>
          <w:rFonts w:hint="eastAsia"/>
        </w:rPr>
        <w:t>С</w:t>
      </w:r>
      <w:r>
        <w:t></w:t>
      </w:r>
      <w:r>
        <w:rPr>
          <w:rFonts w:hint="eastAsia"/>
        </w:rPr>
        <w:t>Л</w:t>
      </w:r>
      <w:r>
        <w:t></w:t>
      </w:r>
      <w:r>
        <w:t></w:t>
      </w:r>
      <w:r>
        <w:rPr>
          <w:rFonts w:hint="eastAsia"/>
        </w:rPr>
        <w:t>Рубинштейн</w:t>
      </w:r>
      <w:r>
        <w:t></w:t>
      </w:r>
      <w:r>
        <w:t></w:t>
      </w:r>
      <w:r>
        <w:rPr>
          <w:rFonts w:hint="eastAsia"/>
        </w:rPr>
        <w:t>Н</w:t>
      </w:r>
      <w:r>
        <w:t></w:t>
      </w:r>
      <w:r>
        <w:rPr>
          <w:rFonts w:hint="eastAsia"/>
        </w:rPr>
        <w:t>Ф</w:t>
      </w:r>
      <w:r>
        <w:t></w:t>
      </w:r>
      <w:r>
        <w:t></w:t>
      </w:r>
      <w:r>
        <w:rPr>
          <w:rFonts w:hint="eastAsia"/>
        </w:rPr>
        <w:t>Талызина</w:t>
      </w:r>
      <w:r>
        <w:t></w:t>
      </w:r>
      <w:r>
        <w:t></w:t>
      </w:r>
      <w:r>
        <w:rPr>
          <w:rFonts w:hint="eastAsia"/>
        </w:rPr>
        <w:t>Д</w:t>
      </w:r>
      <w:r>
        <w:t></w:t>
      </w:r>
      <w:r>
        <w:rPr>
          <w:rFonts w:hint="eastAsia"/>
        </w:rPr>
        <w:t>И</w:t>
      </w:r>
      <w:r>
        <w:t></w:t>
      </w:r>
      <w:r>
        <w:t></w:t>
      </w:r>
      <w:r>
        <w:rPr>
          <w:rFonts w:hint="eastAsia"/>
        </w:rPr>
        <w:t>Фельдштейн</w:t>
      </w:r>
      <w:r>
        <w:t></w:t>
      </w:r>
      <w:r>
        <w:t></w:t>
      </w:r>
      <w:r>
        <w:rPr>
          <w:rFonts w:hint="eastAsia"/>
        </w:rPr>
        <w:t>Д</w:t>
      </w:r>
      <w:r>
        <w:t></w:t>
      </w:r>
      <w:r>
        <w:rPr>
          <w:rFonts w:hint="eastAsia"/>
        </w:rPr>
        <w:t>Б</w:t>
      </w:r>
      <w:r>
        <w:t></w:t>
      </w:r>
      <w:r>
        <w:t></w:t>
      </w:r>
      <w:r>
        <w:rPr>
          <w:rFonts w:hint="eastAsia"/>
        </w:rPr>
        <w:t>Эльконин</w:t>
      </w:r>
      <w:r>
        <w:t></w:t>
      </w:r>
      <w:r>
        <w:rPr>
          <w:rFonts w:hint="eastAsia"/>
        </w:rPr>
        <w:t>и</w:t>
      </w:r>
      <w:r>
        <w:t></w:t>
      </w:r>
      <w:r>
        <w:rPr>
          <w:rFonts w:hint="eastAsia"/>
        </w:rPr>
        <w:t>др</w:t>
      </w:r>
      <w:r>
        <w:t></w:t>
      </w:r>
      <w:r>
        <w:t></w:t>
      </w:r>
      <w:r>
        <w:t></w:t>
      </w:r>
    </w:p>
    <w:p w:rsidR="00C246BC" w:rsidRDefault="00C246BC" w:rsidP="00C246BC">
      <w:r>
        <w:t></w:t>
      </w:r>
      <w:r>
        <w:tab/>
      </w:r>
      <w:r>
        <w:rPr>
          <w:rFonts w:hint="eastAsia"/>
        </w:rPr>
        <w:t>проблемам</w:t>
      </w:r>
      <w:r>
        <w:t></w:t>
      </w:r>
      <w:r>
        <w:rPr>
          <w:rFonts w:hint="eastAsia"/>
        </w:rPr>
        <w:t>воспитательных</w:t>
      </w:r>
      <w:r>
        <w:t></w:t>
      </w:r>
      <w:r>
        <w:rPr>
          <w:rFonts w:hint="eastAsia"/>
        </w:rPr>
        <w:t>коллективов</w:t>
      </w:r>
      <w:r>
        <w:t></w:t>
      </w:r>
      <w:r>
        <w:t></w:t>
      </w:r>
      <w:r>
        <w:rPr>
          <w:rFonts w:hint="eastAsia"/>
        </w:rPr>
        <w:t>О</w:t>
      </w:r>
      <w:r>
        <w:t></w:t>
      </w:r>
      <w:r>
        <w:rPr>
          <w:rFonts w:hint="eastAsia"/>
        </w:rPr>
        <w:t>С</w:t>
      </w:r>
      <w:r>
        <w:t></w:t>
      </w:r>
      <w:r>
        <w:t></w:t>
      </w:r>
      <w:r>
        <w:rPr>
          <w:rFonts w:hint="eastAsia"/>
        </w:rPr>
        <w:t>Богданова</w:t>
      </w:r>
      <w:r>
        <w:t></w:t>
      </w:r>
      <w:r>
        <w:t></w:t>
      </w:r>
      <w:r>
        <w:rPr>
          <w:rFonts w:hint="eastAsia"/>
        </w:rPr>
        <w:t>М</w:t>
      </w:r>
      <w:r>
        <w:t></w:t>
      </w:r>
      <w:r>
        <w:rPr>
          <w:rFonts w:hint="eastAsia"/>
        </w:rPr>
        <w:t>Д</w:t>
      </w:r>
      <w:r>
        <w:t></w:t>
      </w:r>
      <w:r>
        <w:t></w:t>
      </w:r>
      <w:r>
        <w:rPr>
          <w:rFonts w:hint="eastAsia"/>
        </w:rPr>
        <w:t>Демакова</w:t>
      </w:r>
      <w:r>
        <w:t></w:t>
      </w:r>
      <w:r>
        <w:t></w:t>
      </w:r>
      <w:r>
        <w:rPr>
          <w:rFonts w:hint="eastAsia"/>
        </w:rPr>
        <w:t>Л</w:t>
      </w:r>
      <w:r>
        <w:t></w:t>
      </w:r>
      <w:r>
        <w:rPr>
          <w:rFonts w:hint="eastAsia"/>
        </w:rPr>
        <w:t>Ю</w:t>
      </w:r>
      <w:r>
        <w:t></w:t>
      </w:r>
      <w:r>
        <w:t></w:t>
      </w:r>
      <w:r>
        <w:rPr>
          <w:rFonts w:hint="eastAsia"/>
        </w:rPr>
        <w:t>Гордин</w:t>
      </w:r>
      <w:r>
        <w:t></w:t>
      </w:r>
      <w:r>
        <w:t></w:t>
      </w:r>
      <w:r>
        <w:rPr>
          <w:rFonts w:hint="eastAsia"/>
        </w:rPr>
        <w:t>В</w:t>
      </w:r>
      <w:r>
        <w:t></w:t>
      </w:r>
      <w:r>
        <w:rPr>
          <w:rFonts w:hint="eastAsia"/>
        </w:rPr>
        <w:t>М</w:t>
      </w:r>
      <w:r>
        <w:t></w:t>
      </w:r>
      <w:r>
        <w:t></w:t>
      </w:r>
      <w:r>
        <w:rPr>
          <w:rFonts w:hint="eastAsia"/>
        </w:rPr>
        <w:t>Коротов</w:t>
      </w:r>
      <w:r>
        <w:t></w:t>
      </w:r>
      <w:r>
        <w:t></w:t>
      </w:r>
      <w:r>
        <w:rPr>
          <w:rFonts w:hint="eastAsia"/>
        </w:rPr>
        <w:t>А</w:t>
      </w:r>
      <w:r>
        <w:t></w:t>
      </w:r>
      <w:r>
        <w:rPr>
          <w:rFonts w:hint="eastAsia"/>
        </w:rPr>
        <w:t>Т</w:t>
      </w:r>
      <w:r>
        <w:t></w:t>
      </w:r>
      <w:r>
        <w:t></w:t>
      </w:r>
      <w:r>
        <w:rPr>
          <w:rFonts w:hint="eastAsia"/>
        </w:rPr>
        <w:t>Куракин</w:t>
      </w:r>
      <w:r>
        <w:t></w:t>
      </w:r>
      <w:r>
        <w:t></w:t>
      </w:r>
      <w:r>
        <w:rPr>
          <w:rFonts w:hint="eastAsia"/>
        </w:rPr>
        <w:t>Б</w:t>
      </w:r>
      <w:r>
        <w:t></w:t>
      </w:r>
      <w:r>
        <w:rPr>
          <w:rFonts w:hint="eastAsia"/>
        </w:rPr>
        <w:t>Т</w:t>
      </w:r>
      <w:r>
        <w:t></w:t>
      </w:r>
      <w:r>
        <w:t></w:t>
      </w:r>
      <w:r>
        <w:rPr>
          <w:rFonts w:hint="eastAsia"/>
        </w:rPr>
        <w:t>Лихачев</w:t>
      </w:r>
      <w:r>
        <w:t></w:t>
      </w:r>
      <w:r>
        <w:t></w:t>
      </w:r>
      <w:r>
        <w:rPr>
          <w:rFonts w:hint="eastAsia"/>
        </w:rPr>
        <w:t>А</w:t>
      </w:r>
      <w:r>
        <w:t></w:t>
      </w:r>
      <w:r>
        <w:rPr>
          <w:rFonts w:hint="eastAsia"/>
        </w:rPr>
        <w:t>С</w:t>
      </w:r>
      <w:r>
        <w:t></w:t>
      </w:r>
      <w:r>
        <w:t></w:t>
      </w:r>
      <w:r>
        <w:rPr>
          <w:rFonts w:hint="eastAsia"/>
        </w:rPr>
        <w:t>Макаренко</w:t>
      </w:r>
      <w:r>
        <w:t></w:t>
      </w:r>
      <w:r>
        <w:t></w:t>
      </w:r>
      <w:r>
        <w:rPr>
          <w:rFonts w:hint="eastAsia"/>
        </w:rPr>
        <w:t>А</w:t>
      </w:r>
      <w:r>
        <w:t></w:t>
      </w:r>
      <w:r>
        <w:rPr>
          <w:rFonts w:hint="eastAsia"/>
        </w:rPr>
        <w:t>В</w:t>
      </w:r>
      <w:r>
        <w:t></w:t>
      </w:r>
      <w:r>
        <w:t></w:t>
      </w:r>
      <w:r>
        <w:rPr>
          <w:rFonts w:hint="eastAsia"/>
        </w:rPr>
        <w:t>Мудрик</w:t>
      </w:r>
      <w:r>
        <w:t></w:t>
      </w:r>
      <w:r>
        <w:t></w:t>
      </w:r>
      <w:r>
        <w:rPr>
          <w:rFonts w:hint="eastAsia"/>
        </w:rPr>
        <w:t>Л</w:t>
      </w:r>
      <w:r>
        <w:t></w:t>
      </w:r>
      <w:r>
        <w:rPr>
          <w:rFonts w:hint="eastAsia"/>
        </w:rPr>
        <w:t>И</w:t>
      </w:r>
      <w:r>
        <w:t></w:t>
      </w:r>
      <w:r>
        <w:t></w:t>
      </w:r>
      <w:r>
        <w:rPr>
          <w:rFonts w:hint="eastAsia"/>
        </w:rPr>
        <w:t>Новикова</w:t>
      </w:r>
      <w:r>
        <w:t></w:t>
      </w:r>
      <w:r>
        <w:t></w:t>
      </w:r>
      <w:r>
        <w:rPr>
          <w:rFonts w:hint="eastAsia"/>
        </w:rPr>
        <w:t>В</w:t>
      </w:r>
      <w:r>
        <w:t></w:t>
      </w:r>
      <w:r>
        <w:rPr>
          <w:rFonts w:hint="eastAsia"/>
        </w:rPr>
        <w:t>И</w:t>
      </w:r>
      <w:r>
        <w:t></w:t>
      </w:r>
      <w:r>
        <w:t></w:t>
      </w:r>
      <w:r>
        <w:rPr>
          <w:rFonts w:hint="eastAsia"/>
        </w:rPr>
        <w:t>Петрова</w:t>
      </w:r>
      <w:r>
        <w:t></w:t>
      </w:r>
      <w:r>
        <w:t></w:t>
      </w:r>
      <w:r>
        <w:rPr>
          <w:rFonts w:hint="eastAsia"/>
        </w:rPr>
        <w:t>В</w:t>
      </w:r>
      <w:r>
        <w:t></w:t>
      </w:r>
      <w:r>
        <w:rPr>
          <w:rFonts w:hint="eastAsia"/>
        </w:rPr>
        <w:t>А</w:t>
      </w:r>
      <w:r>
        <w:t></w:t>
      </w:r>
      <w:r>
        <w:t></w:t>
      </w:r>
      <w:r>
        <w:rPr>
          <w:rFonts w:hint="eastAsia"/>
        </w:rPr>
        <w:t>Сухомлинский</w:t>
      </w:r>
      <w:r>
        <w:t></w:t>
      </w:r>
      <w:r>
        <w:t></w:t>
      </w:r>
      <w:r>
        <w:rPr>
          <w:rFonts w:hint="eastAsia"/>
        </w:rPr>
        <w:t>Н</w:t>
      </w:r>
      <w:r>
        <w:t></w:t>
      </w:r>
      <w:r>
        <w:rPr>
          <w:rFonts w:hint="eastAsia"/>
        </w:rPr>
        <w:t>Е</w:t>
      </w:r>
      <w:r>
        <w:t></w:t>
      </w:r>
      <w:r>
        <w:t></w:t>
      </w:r>
      <w:r>
        <w:rPr>
          <w:rFonts w:hint="eastAsia"/>
        </w:rPr>
        <w:t>Щуркова</w:t>
      </w:r>
      <w:r>
        <w:t></w:t>
      </w:r>
      <w:r>
        <w:rPr>
          <w:rFonts w:hint="eastAsia"/>
        </w:rPr>
        <w:t>и</w:t>
      </w:r>
      <w:r>
        <w:t></w:t>
      </w:r>
      <w:r>
        <w:rPr>
          <w:rFonts w:hint="eastAsia"/>
        </w:rPr>
        <w:t>др</w:t>
      </w:r>
      <w:r>
        <w:t></w:t>
      </w:r>
      <w:r>
        <w:t></w:t>
      </w:r>
      <w:r>
        <w:t></w:t>
      </w:r>
    </w:p>
    <w:p w:rsidR="00C246BC" w:rsidRDefault="00C246BC" w:rsidP="00C246BC">
      <w:r>
        <w:t></w:t>
      </w:r>
      <w:r>
        <w:tab/>
      </w:r>
      <w:r>
        <w:rPr>
          <w:rFonts w:hint="eastAsia"/>
        </w:rPr>
        <w:t>теории</w:t>
      </w:r>
      <w:r>
        <w:t></w:t>
      </w:r>
      <w:r>
        <w:rPr>
          <w:rFonts w:hint="eastAsia"/>
        </w:rPr>
        <w:t>воспитания</w:t>
      </w:r>
      <w:r>
        <w:t></w:t>
      </w:r>
      <w:r>
        <w:rPr>
          <w:rFonts w:hint="eastAsia"/>
        </w:rPr>
        <w:t>подрастающего</w:t>
      </w:r>
      <w:r>
        <w:t></w:t>
      </w:r>
      <w:r>
        <w:rPr>
          <w:rFonts w:hint="eastAsia"/>
        </w:rPr>
        <w:t>поколения</w:t>
      </w:r>
      <w:r>
        <w:t></w:t>
      </w:r>
      <w:r>
        <w:t></w:t>
      </w:r>
      <w:r>
        <w:rPr>
          <w:rFonts w:hint="eastAsia"/>
        </w:rPr>
        <w:t>отвечающие</w:t>
      </w:r>
    </w:p>
    <w:p w:rsidR="00C246BC" w:rsidRDefault="00C246BC" w:rsidP="00C246BC">
      <w:r>
        <w:rPr>
          <w:rFonts w:hint="eastAsia"/>
        </w:rPr>
        <w:t>особенностям</w:t>
      </w:r>
      <w:r>
        <w:t></w:t>
      </w:r>
      <w:r>
        <w:rPr>
          <w:rFonts w:hint="eastAsia"/>
        </w:rPr>
        <w:t>социокультурной</w:t>
      </w:r>
      <w:r>
        <w:t></w:t>
      </w:r>
      <w:r>
        <w:rPr>
          <w:rFonts w:hint="eastAsia"/>
        </w:rPr>
        <w:t>ситуации</w:t>
      </w:r>
      <w:r>
        <w:t></w:t>
      </w:r>
      <w:r>
        <w:rPr>
          <w:rFonts w:hint="eastAsia"/>
        </w:rPr>
        <w:t>и</w:t>
      </w:r>
      <w:r>
        <w:t></w:t>
      </w:r>
      <w:r>
        <w:rPr>
          <w:rFonts w:hint="eastAsia"/>
        </w:rPr>
        <w:t>задачам</w:t>
      </w:r>
      <w:r>
        <w:t></w:t>
      </w:r>
      <w:r>
        <w:rPr>
          <w:rFonts w:hint="eastAsia"/>
        </w:rPr>
        <w:t>обновления</w:t>
      </w:r>
      <w:r>
        <w:t></w:t>
      </w:r>
      <w:r>
        <w:rPr>
          <w:rFonts w:hint="eastAsia"/>
        </w:rPr>
        <w:t>системы</w:t>
      </w:r>
    </w:p>
    <w:p w:rsidR="00C246BC" w:rsidRDefault="00C246BC" w:rsidP="00C246BC">
      <w:r>
        <w:rPr>
          <w:rFonts w:hint="eastAsia"/>
        </w:rPr>
        <w:t>образования</w:t>
      </w:r>
      <w:r>
        <w:t></w:t>
      </w:r>
      <w:r>
        <w:t></w:t>
      </w:r>
      <w:r>
        <w:rPr>
          <w:rFonts w:hint="eastAsia"/>
        </w:rPr>
        <w:t>И</w:t>
      </w:r>
      <w:r>
        <w:t></w:t>
      </w:r>
      <w:r>
        <w:rPr>
          <w:rFonts w:hint="eastAsia"/>
        </w:rPr>
        <w:t>А</w:t>
      </w:r>
      <w:r>
        <w:t></w:t>
      </w:r>
      <w:r>
        <w:t></w:t>
      </w:r>
      <w:r>
        <w:rPr>
          <w:rFonts w:hint="eastAsia"/>
        </w:rPr>
        <w:t>Амонашвили</w:t>
      </w:r>
      <w:r>
        <w:t></w:t>
      </w:r>
      <w:r>
        <w:t></w:t>
      </w:r>
      <w:r>
        <w:rPr>
          <w:rFonts w:hint="eastAsia"/>
        </w:rPr>
        <w:t>О</w:t>
      </w:r>
      <w:r>
        <w:t></w:t>
      </w:r>
      <w:r>
        <w:rPr>
          <w:rFonts w:hint="eastAsia"/>
        </w:rPr>
        <w:t>С</w:t>
      </w:r>
      <w:r>
        <w:t></w:t>
      </w:r>
      <w:r>
        <w:t></w:t>
      </w:r>
      <w:r>
        <w:rPr>
          <w:rFonts w:hint="eastAsia"/>
        </w:rPr>
        <w:t>Газман</w:t>
      </w:r>
      <w:r>
        <w:t></w:t>
      </w:r>
      <w:r>
        <w:t></w:t>
      </w:r>
      <w:r>
        <w:rPr>
          <w:rFonts w:hint="eastAsia"/>
        </w:rPr>
        <w:t>В</w:t>
      </w:r>
      <w:r>
        <w:t></w:t>
      </w:r>
      <w:r>
        <w:rPr>
          <w:rFonts w:hint="eastAsia"/>
        </w:rPr>
        <w:t>Г</w:t>
      </w:r>
      <w:r>
        <w:t></w:t>
      </w:r>
      <w:r>
        <w:t></w:t>
      </w:r>
      <w:r>
        <w:rPr>
          <w:rFonts w:hint="eastAsia"/>
        </w:rPr>
        <w:t>Горецкий</w:t>
      </w:r>
      <w:r>
        <w:t></w:t>
      </w:r>
      <w:r>
        <w:t></w:t>
      </w:r>
      <w:r>
        <w:rPr>
          <w:rFonts w:hint="eastAsia"/>
        </w:rPr>
        <w:t>И</w:t>
      </w:r>
      <w:r>
        <w:t></w:t>
      </w:r>
      <w:r>
        <w:rPr>
          <w:rFonts w:hint="eastAsia"/>
        </w:rPr>
        <w:t>П</w:t>
      </w:r>
      <w:r>
        <w:t></w:t>
      </w:r>
      <w:r>
        <w:t></w:t>
      </w:r>
      <w:r>
        <w:rPr>
          <w:rFonts w:hint="eastAsia"/>
        </w:rPr>
        <w:t>Иванов</w:t>
      </w:r>
      <w:r>
        <w:t></w:t>
      </w:r>
    </w:p>
    <w:p w:rsidR="00C246BC" w:rsidRDefault="00C246BC" w:rsidP="00C246BC">
      <w:r>
        <w:rPr>
          <w:rFonts w:hint="eastAsia"/>
        </w:rPr>
        <w:t>И</w:t>
      </w:r>
      <w:r>
        <w:t></w:t>
      </w:r>
      <w:r>
        <w:rPr>
          <w:rFonts w:hint="eastAsia"/>
        </w:rPr>
        <w:t>М</w:t>
      </w:r>
      <w:r>
        <w:t></w:t>
      </w:r>
      <w:r>
        <w:t></w:t>
      </w:r>
      <w:r>
        <w:rPr>
          <w:rFonts w:hint="eastAsia"/>
        </w:rPr>
        <w:t>Ильинский</w:t>
      </w:r>
      <w:r>
        <w:t></w:t>
      </w:r>
      <w:r>
        <w:t></w:t>
      </w:r>
      <w:r>
        <w:rPr>
          <w:rFonts w:hint="eastAsia"/>
        </w:rPr>
        <w:t>В</w:t>
      </w:r>
      <w:r>
        <w:t></w:t>
      </w:r>
      <w:r>
        <w:rPr>
          <w:rFonts w:hint="eastAsia"/>
        </w:rPr>
        <w:t>А</w:t>
      </w:r>
      <w:r>
        <w:t></w:t>
      </w:r>
      <w:r>
        <w:t></w:t>
      </w:r>
      <w:r>
        <w:rPr>
          <w:rFonts w:hint="eastAsia"/>
        </w:rPr>
        <w:t>Караковский</w:t>
      </w:r>
      <w:r>
        <w:t></w:t>
      </w:r>
      <w:r>
        <w:t></w:t>
      </w:r>
      <w:r>
        <w:rPr>
          <w:rFonts w:hint="eastAsia"/>
        </w:rPr>
        <w:t>А</w:t>
      </w:r>
      <w:r>
        <w:t></w:t>
      </w:r>
      <w:r>
        <w:rPr>
          <w:rFonts w:hint="eastAsia"/>
        </w:rPr>
        <w:t>В</w:t>
      </w:r>
      <w:r>
        <w:t></w:t>
      </w:r>
      <w:r>
        <w:t></w:t>
      </w:r>
      <w:r>
        <w:rPr>
          <w:rFonts w:hint="eastAsia"/>
        </w:rPr>
        <w:t>Мудрик</w:t>
      </w:r>
      <w:r>
        <w:t></w:t>
      </w:r>
      <w:r>
        <w:t></w:t>
      </w:r>
      <w:r>
        <w:rPr>
          <w:rFonts w:hint="eastAsia"/>
        </w:rPr>
        <w:t>Б</w:t>
      </w:r>
      <w:r>
        <w:t></w:t>
      </w:r>
      <w:r>
        <w:rPr>
          <w:rFonts w:hint="eastAsia"/>
        </w:rPr>
        <w:t>М</w:t>
      </w:r>
      <w:r>
        <w:t></w:t>
      </w:r>
      <w:r>
        <w:t></w:t>
      </w:r>
      <w:r>
        <w:rPr>
          <w:rFonts w:hint="eastAsia"/>
        </w:rPr>
        <w:t>Неменский</w:t>
      </w:r>
      <w:r>
        <w:t></w:t>
      </w:r>
      <w:r>
        <w:t></w:t>
      </w:r>
      <w:r>
        <w:rPr>
          <w:rFonts w:hint="eastAsia"/>
        </w:rPr>
        <w:t>СЮ</w:t>
      </w:r>
      <w:r>
        <w:t></w:t>
      </w:r>
    </w:p>
    <w:p w:rsidR="00C246BC" w:rsidRDefault="00C246BC" w:rsidP="00C246BC">
      <w:r>
        <w:rPr>
          <w:rFonts w:hint="eastAsia"/>
        </w:rPr>
        <w:t>Сенатор</w:t>
      </w:r>
      <w:r>
        <w:t></w:t>
      </w:r>
      <w:r>
        <w:t></w:t>
      </w:r>
      <w:r>
        <w:rPr>
          <w:rFonts w:hint="eastAsia"/>
        </w:rPr>
        <w:t>Э</w:t>
      </w:r>
      <w:r>
        <w:t></w:t>
      </w:r>
      <w:r>
        <w:rPr>
          <w:rFonts w:hint="eastAsia"/>
        </w:rPr>
        <w:t>И</w:t>
      </w:r>
      <w:r>
        <w:t></w:t>
      </w:r>
      <w:r>
        <w:t></w:t>
      </w:r>
      <w:r>
        <w:rPr>
          <w:rFonts w:hint="eastAsia"/>
        </w:rPr>
        <w:t>Сокольникова</w:t>
      </w:r>
      <w:r>
        <w:t></w:t>
      </w:r>
      <w:r>
        <w:t></w:t>
      </w:r>
      <w:r>
        <w:rPr>
          <w:rFonts w:hint="eastAsia"/>
        </w:rPr>
        <w:t>М</w:t>
      </w:r>
      <w:r>
        <w:t></w:t>
      </w:r>
      <w:r>
        <w:rPr>
          <w:rFonts w:hint="eastAsia"/>
        </w:rPr>
        <w:t>Г</w:t>
      </w:r>
      <w:r>
        <w:t></w:t>
      </w:r>
      <w:r>
        <w:t></w:t>
      </w:r>
      <w:r>
        <w:rPr>
          <w:rFonts w:hint="eastAsia"/>
        </w:rPr>
        <w:t>Тайчинов</w:t>
      </w:r>
      <w:r>
        <w:t></w:t>
      </w:r>
      <w:r>
        <w:rPr>
          <w:rFonts w:hint="eastAsia"/>
        </w:rPr>
        <w:t>и</w:t>
      </w:r>
      <w:r>
        <w:t></w:t>
      </w:r>
      <w:r>
        <w:rPr>
          <w:rFonts w:hint="eastAsia"/>
        </w:rPr>
        <w:t>др</w:t>
      </w:r>
      <w:r>
        <w:t></w:t>
      </w:r>
      <w:r>
        <w:t></w:t>
      </w:r>
      <w:r>
        <w:t></w:t>
      </w:r>
    </w:p>
    <w:p w:rsidR="00C246BC" w:rsidRDefault="00C246BC" w:rsidP="00C246BC">
      <w:r>
        <w:rPr>
          <w:rFonts w:hint="eastAsia"/>
        </w:rPr>
        <w:t>Для</w:t>
      </w:r>
      <w:r>
        <w:t></w:t>
      </w:r>
      <w:r>
        <w:rPr>
          <w:rFonts w:hint="eastAsia"/>
        </w:rPr>
        <w:t>решения</w:t>
      </w:r>
      <w:r>
        <w:t></w:t>
      </w:r>
      <w:r>
        <w:rPr>
          <w:rFonts w:hint="eastAsia"/>
        </w:rPr>
        <w:t>поставленной</w:t>
      </w:r>
      <w:r>
        <w:t></w:t>
      </w:r>
      <w:r>
        <w:rPr>
          <w:rFonts w:hint="eastAsia"/>
        </w:rPr>
        <w:t>в</w:t>
      </w:r>
      <w:r>
        <w:t></w:t>
      </w:r>
      <w:r>
        <w:rPr>
          <w:rFonts w:hint="eastAsia"/>
        </w:rPr>
        <w:t>работе</w:t>
      </w:r>
      <w:r>
        <w:t></w:t>
      </w:r>
      <w:r>
        <w:rPr>
          <w:rFonts w:hint="eastAsia"/>
        </w:rPr>
        <w:t>цели</w:t>
      </w:r>
      <w:r>
        <w:t></w:t>
      </w:r>
      <w:r>
        <w:rPr>
          <w:rFonts w:hint="eastAsia"/>
        </w:rPr>
        <w:t>использовались</w:t>
      </w:r>
    </w:p>
    <w:p w:rsidR="00C246BC" w:rsidRDefault="00C246BC" w:rsidP="00C246BC">
      <w:r>
        <w:rPr>
          <w:rFonts w:hint="eastAsia"/>
        </w:rPr>
        <w:t>следующие</w:t>
      </w:r>
      <w:r>
        <w:t></w:t>
      </w:r>
      <w:r>
        <w:t></w:t>
      </w:r>
      <w:r>
        <w:t></w:t>
      </w:r>
      <w:r>
        <w:t></w:t>
      </w:r>
      <w:r>
        <w:t></w:t>
      </w:r>
      <w:r>
        <w:rPr>
          <w:rFonts w:hint="eastAsia"/>
        </w:rPr>
        <w:t>методы</w:t>
      </w:r>
      <w:r>
        <w:t></w:t>
      </w:r>
      <w:r>
        <w:t></w:t>
      </w:r>
      <w:r>
        <w:t></w:t>
      </w:r>
      <w:r>
        <w:t></w:t>
      </w:r>
      <w:r>
        <w:t></w:t>
      </w:r>
      <w:r>
        <w:rPr>
          <w:rFonts w:hint="eastAsia"/>
        </w:rPr>
        <w:t>исследования</w:t>
      </w:r>
      <w:r>
        <w:t></w:t>
      </w:r>
      <w:r>
        <w:t></w:t>
      </w:r>
      <w:r>
        <w:t></w:t>
      </w:r>
      <w:r>
        <w:t></w:t>
      </w:r>
      <w:r>
        <w:t></w:t>
      </w:r>
      <w:r>
        <w:t></w:t>
      </w:r>
      <w:r>
        <w:rPr>
          <w:rFonts w:hint="eastAsia"/>
        </w:rPr>
        <w:t>а</w:t>
      </w:r>
      <w:r>
        <w:t></w:t>
      </w:r>
      <w:r>
        <w:t></w:t>
      </w:r>
      <w:r>
        <w:t></w:t>
      </w:r>
      <w:r>
        <w:t></w:t>
      </w:r>
      <w:r>
        <w:t></w:t>
      </w:r>
      <w:r>
        <w:t></w:t>
      </w:r>
      <w:r>
        <w:rPr>
          <w:rFonts w:hint="eastAsia"/>
        </w:rPr>
        <w:t>теоретический</w:t>
      </w:r>
      <w:r>
        <w:tab/>
      </w:r>
      <w:r>
        <w:rPr>
          <w:rFonts w:hint="eastAsia"/>
        </w:rPr>
        <w:t>анализ</w:t>
      </w:r>
    </w:p>
    <w:p w:rsidR="00C246BC" w:rsidRDefault="00C246BC" w:rsidP="00C246BC">
      <w:r>
        <w:rPr>
          <w:rFonts w:hint="eastAsia"/>
        </w:rPr>
        <w:t>философской</w:t>
      </w:r>
      <w:r>
        <w:t></w:t>
      </w:r>
      <w:r>
        <w:t></w:t>
      </w:r>
      <w:r>
        <w:rPr>
          <w:rFonts w:hint="eastAsia"/>
        </w:rPr>
        <w:t>психологической</w:t>
      </w:r>
      <w:r>
        <w:t></w:t>
      </w:r>
      <w:r>
        <w:rPr>
          <w:rFonts w:hint="eastAsia"/>
        </w:rPr>
        <w:t>и</w:t>
      </w:r>
      <w:r>
        <w:t></w:t>
      </w:r>
      <w:r>
        <w:rPr>
          <w:rFonts w:hint="eastAsia"/>
        </w:rPr>
        <w:t>педагогической</w:t>
      </w:r>
      <w:r>
        <w:t></w:t>
      </w:r>
      <w:r>
        <w:rPr>
          <w:rFonts w:hint="eastAsia"/>
        </w:rPr>
        <w:t>литературы</w:t>
      </w:r>
      <w:r>
        <w:t></w:t>
      </w:r>
      <w:r>
        <w:rPr>
          <w:rFonts w:hint="eastAsia"/>
        </w:rPr>
        <w:t>по</w:t>
      </w:r>
      <w:r>
        <w:t></w:t>
      </w:r>
      <w:r>
        <w:rPr>
          <w:rFonts w:hint="eastAsia"/>
        </w:rPr>
        <w:t>исследуемой</w:t>
      </w:r>
      <w:r>
        <w:t></w:t>
      </w:r>
      <w:r>
        <w:rPr>
          <w:rFonts w:hint="eastAsia"/>
        </w:rPr>
        <w:t>проблеме</w:t>
      </w:r>
      <w:r>
        <w:t></w:t>
      </w:r>
      <w:r>
        <w:t></w:t>
      </w:r>
      <w:r>
        <w:rPr>
          <w:rFonts w:hint="eastAsia"/>
        </w:rPr>
        <w:t>б</w:t>
      </w:r>
      <w:r>
        <w:t></w:t>
      </w:r>
      <w:r>
        <w:t></w:t>
      </w:r>
      <w:r>
        <w:rPr>
          <w:rFonts w:hint="eastAsia"/>
        </w:rPr>
        <w:t>изучение</w:t>
      </w:r>
      <w:r>
        <w:t></w:t>
      </w:r>
      <w:r>
        <w:rPr>
          <w:rFonts w:hint="eastAsia"/>
        </w:rPr>
        <w:t>учебных</w:t>
      </w:r>
      <w:r>
        <w:t></w:t>
      </w:r>
      <w:r>
        <w:rPr>
          <w:rFonts w:hint="eastAsia"/>
        </w:rPr>
        <w:t>программ</w:t>
      </w:r>
      <w:r>
        <w:t></w:t>
      </w:r>
      <w:r>
        <w:rPr>
          <w:rFonts w:hint="eastAsia"/>
        </w:rPr>
        <w:t>и</w:t>
      </w:r>
      <w:r>
        <w:t></w:t>
      </w:r>
      <w:r>
        <w:rPr>
          <w:rFonts w:hint="eastAsia"/>
        </w:rPr>
        <w:t>опыта</w:t>
      </w:r>
      <w:r>
        <w:t></w:t>
      </w:r>
      <w:r>
        <w:rPr>
          <w:rFonts w:hint="eastAsia"/>
        </w:rPr>
        <w:t>работы</w:t>
      </w:r>
      <w:r>
        <w:t></w:t>
      </w:r>
      <w:r>
        <w:rPr>
          <w:rFonts w:hint="eastAsia"/>
        </w:rPr>
        <w:t>школ</w:t>
      </w:r>
      <w:r>
        <w:t></w:t>
      </w:r>
      <w:r>
        <w:rPr>
          <w:rFonts w:hint="eastAsia"/>
        </w:rPr>
        <w:t>по</w:t>
      </w:r>
      <w:r>
        <w:t></w:t>
      </w:r>
      <w:r>
        <w:rPr>
          <w:rFonts w:hint="eastAsia"/>
        </w:rPr>
        <w:t>патриотическому</w:t>
      </w:r>
      <w:r>
        <w:t></w:t>
      </w:r>
      <w:r>
        <w:rPr>
          <w:rFonts w:hint="eastAsia"/>
        </w:rPr>
        <w:t>воспитанию</w:t>
      </w:r>
      <w:r>
        <w:t></w:t>
      </w:r>
      <w:r>
        <w:rPr>
          <w:rFonts w:hint="eastAsia"/>
        </w:rPr>
        <w:t>младших</w:t>
      </w:r>
      <w:r>
        <w:t></w:t>
      </w:r>
      <w:r>
        <w:rPr>
          <w:rFonts w:hint="eastAsia"/>
        </w:rPr>
        <w:t>школьников</w:t>
      </w:r>
      <w:r>
        <w:t></w:t>
      </w:r>
      <w:r>
        <w:t></w:t>
      </w:r>
      <w:r>
        <w:rPr>
          <w:rFonts w:hint="eastAsia"/>
        </w:rPr>
        <w:t>в</w:t>
      </w:r>
      <w:r>
        <w:t></w:t>
      </w:r>
      <w:r>
        <w:t></w:t>
      </w:r>
      <w:r>
        <w:rPr>
          <w:rFonts w:hint="eastAsia"/>
        </w:rPr>
        <w:t>педагогический</w:t>
      </w:r>
      <w:r>
        <w:t></w:t>
      </w:r>
      <w:r>
        <w:rPr>
          <w:rFonts w:hint="eastAsia"/>
        </w:rPr>
        <w:t>эксперимент</w:t>
      </w:r>
      <w:r>
        <w:t></w:t>
      </w:r>
      <w:r>
        <w:t></w:t>
      </w:r>
      <w:r>
        <w:rPr>
          <w:rFonts w:hint="eastAsia"/>
        </w:rPr>
        <w:t>г</w:t>
      </w:r>
      <w:r>
        <w:t></w:t>
      </w:r>
      <w:r>
        <w:t></w:t>
      </w:r>
      <w:r>
        <w:rPr>
          <w:rFonts w:hint="eastAsia"/>
        </w:rPr>
        <w:t>диагностические</w:t>
      </w:r>
      <w:r>
        <w:t></w:t>
      </w:r>
      <w:r>
        <w:rPr>
          <w:rFonts w:hint="eastAsia"/>
        </w:rPr>
        <w:t>методы</w:t>
      </w:r>
      <w:r>
        <w:t></w:t>
      </w:r>
      <w:r>
        <w:t></w:t>
      </w:r>
      <w:r>
        <w:rPr>
          <w:rFonts w:hint="eastAsia"/>
        </w:rPr>
        <w:t>анкетирование</w:t>
      </w:r>
      <w:r>
        <w:t></w:t>
      </w:r>
      <w:r>
        <w:t></w:t>
      </w:r>
      <w:r>
        <w:rPr>
          <w:rFonts w:hint="eastAsia"/>
        </w:rPr>
        <w:t>индивидуальные</w:t>
      </w:r>
      <w:r>
        <w:t></w:t>
      </w:r>
      <w:r>
        <w:rPr>
          <w:rFonts w:hint="eastAsia"/>
        </w:rPr>
        <w:t>беседы</w:t>
      </w:r>
      <w:r>
        <w:t></w:t>
      </w:r>
      <w:r>
        <w:t></w:t>
      </w:r>
      <w:r>
        <w:rPr>
          <w:rFonts w:hint="eastAsia"/>
        </w:rPr>
        <w:t>коллективный</w:t>
      </w:r>
      <w:r>
        <w:t></w:t>
      </w:r>
      <w:r>
        <w:rPr>
          <w:rFonts w:hint="eastAsia"/>
        </w:rPr>
        <w:t>опрос</w:t>
      </w:r>
      <w:r>
        <w:t></w:t>
      </w:r>
      <w:r>
        <w:t></w:t>
      </w:r>
      <w:r>
        <w:rPr>
          <w:rFonts w:hint="eastAsia"/>
        </w:rPr>
        <w:t>анализ</w:t>
      </w:r>
      <w:r>
        <w:t></w:t>
      </w:r>
      <w:r>
        <w:rPr>
          <w:rFonts w:hint="eastAsia"/>
        </w:rPr>
        <w:t>результатов</w:t>
      </w:r>
      <w:r>
        <w:t></w:t>
      </w:r>
      <w:r>
        <w:rPr>
          <w:rFonts w:hint="eastAsia"/>
        </w:rPr>
        <w:t>деятельности</w:t>
      </w:r>
      <w:r>
        <w:t></w:t>
      </w:r>
      <w:r>
        <w:t></w:t>
      </w:r>
      <w:r>
        <w:rPr>
          <w:rFonts w:hint="eastAsia"/>
        </w:rPr>
        <w:t>д</w:t>
      </w:r>
      <w:r>
        <w:t></w:t>
      </w:r>
      <w:r>
        <w:t></w:t>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полученных</w:t>
      </w:r>
      <w:r>
        <w:t></w:t>
      </w:r>
      <w:r>
        <w:rPr>
          <w:rFonts w:hint="eastAsia"/>
        </w:rPr>
        <w:t>результатов</w:t>
      </w:r>
      <w:r>
        <w:t></w:t>
      </w:r>
    </w:p>
    <w:p w:rsidR="00C246BC" w:rsidRDefault="00C246BC" w:rsidP="00C246BC">
      <w:r>
        <w:rPr>
          <w:rFonts w:hint="eastAsia"/>
        </w:rPr>
        <w:t>Опытно</w:t>
      </w:r>
      <w:r>
        <w:t></w:t>
      </w:r>
      <w:r>
        <w:rPr>
          <w:rFonts w:hint="eastAsia"/>
        </w:rPr>
        <w:t>экспериментальной</w:t>
      </w:r>
      <w:r>
        <w:t></w:t>
      </w:r>
      <w:r>
        <w:rPr>
          <w:rFonts w:hint="eastAsia"/>
        </w:rPr>
        <w:t>базой</w:t>
      </w:r>
      <w:r>
        <w:t></w:t>
      </w:r>
      <w:r>
        <w:rPr>
          <w:rFonts w:hint="eastAsia"/>
        </w:rPr>
        <w:t>исследования</w:t>
      </w:r>
      <w:r>
        <w:t></w:t>
      </w:r>
      <w:r>
        <w:rPr>
          <w:rFonts w:hint="eastAsia"/>
        </w:rPr>
        <w:t>были</w:t>
      </w:r>
      <w:r>
        <w:t></w:t>
      </w:r>
      <w:r>
        <w:rPr>
          <w:rFonts w:hint="eastAsia"/>
        </w:rPr>
        <w:t>школа</w:t>
      </w:r>
      <w:r>
        <w:t></w:t>
      </w:r>
      <w:r>
        <w:rPr>
          <w:rFonts w:hint="eastAsia"/>
        </w:rPr>
        <w:t>№</w:t>
      </w:r>
      <w:r>
        <w:t></w:t>
      </w:r>
      <w:r>
        <w:t></w:t>
      </w:r>
    </w:p>
    <w:p w:rsidR="00C246BC" w:rsidRDefault="00C246BC" w:rsidP="00C246BC">
      <w:r>
        <w:rPr>
          <w:rFonts w:hint="eastAsia"/>
        </w:rPr>
        <w:t>г</w:t>
      </w:r>
      <w:r>
        <w:t></w:t>
      </w:r>
      <w:r>
        <w:t></w:t>
      </w:r>
      <w:r>
        <w:rPr>
          <w:rFonts w:hint="eastAsia"/>
        </w:rPr>
        <w:t>Ступино</w:t>
      </w:r>
      <w:r>
        <w:t></w:t>
      </w:r>
      <w:r>
        <w:rPr>
          <w:rFonts w:hint="eastAsia"/>
        </w:rPr>
        <w:t>Московской</w:t>
      </w:r>
      <w:r>
        <w:t></w:t>
      </w:r>
      <w:r>
        <w:rPr>
          <w:rFonts w:hint="eastAsia"/>
        </w:rPr>
        <w:t>области</w:t>
      </w:r>
      <w:r>
        <w:t></w:t>
      </w:r>
      <w:r>
        <w:t></w:t>
      </w:r>
      <w:r>
        <w:rPr>
          <w:rFonts w:hint="eastAsia"/>
        </w:rPr>
        <w:t>школа</w:t>
      </w:r>
      <w:r>
        <w:t></w:t>
      </w:r>
      <w:r>
        <w:rPr>
          <w:rFonts w:hint="eastAsia"/>
        </w:rPr>
        <w:t>№</w:t>
      </w:r>
      <w:r>
        <w:t></w:t>
      </w:r>
      <w:r>
        <w:t></w:t>
      </w:r>
      <w:r>
        <w:t></w:t>
      </w:r>
      <w:r>
        <w:t></w:t>
      </w:r>
      <w:r>
        <w:t></w:t>
      </w:r>
      <w:r>
        <w:rPr>
          <w:rFonts w:hint="eastAsia"/>
        </w:rPr>
        <w:t>центр</w:t>
      </w:r>
      <w:r>
        <w:t></w:t>
      </w:r>
      <w:r>
        <w:rPr>
          <w:rFonts w:hint="eastAsia"/>
        </w:rPr>
        <w:t>образования</w:t>
      </w:r>
      <w:r>
        <w:t></w:t>
      </w:r>
      <w:r>
        <w:rPr>
          <w:rFonts w:hint="eastAsia"/>
        </w:rPr>
        <w:t>№</w:t>
      </w:r>
      <w:r>
        <w:t></w:t>
      </w:r>
      <w:r>
        <w:t></w:t>
      </w:r>
      <w:r>
        <w:t></w:t>
      </w:r>
      <w:r>
        <w:t></w:t>
      </w:r>
    </w:p>
    <w:p w:rsidR="00C246BC" w:rsidRDefault="00C246BC" w:rsidP="00C246BC">
      <w:r>
        <w:rPr>
          <w:rFonts w:hint="eastAsia"/>
        </w:rPr>
        <w:t>г</w:t>
      </w:r>
      <w:r>
        <w:t></w:t>
      </w:r>
      <w:r>
        <w:t></w:t>
      </w:r>
      <w:r>
        <w:rPr>
          <w:rFonts w:hint="eastAsia"/>
        </w:rPr>
        <w:t>Москвы</w:t>
      </w:r>
      <w:r>
        <w:t></w:t>
      </w:r>
      <w:r>
        <w:t></w:t>
      </w:r>
      <w:r>
        <w:rPr>
          <w:rFonts w:hint="eastAsia"/>
        </w:rPr>
        <w:t>которые</w:t>
      </w:r>
      <w:r>
        <w:t></w:t>
      </w:r>
      <w:r>
        <w:rPr>
          <w:rFonts w:hint="eastAsia"/>
        </w:rPr>
        <w:t>являются</w:t>
      </w:r>
      <w:r>
        <w:t></w:t>
      </w:r>
      <w:r>
        <w:rPr>
          <w:rFonts w:hint="eastAsia"/>
        </w:rPr>
        <w:t>экспериментальной</w:t>
      </w:r>
      <w:r>
        <w:t></w:t>
      </w:r>
      <w:r>
        <w:rPr>
          <w:rFonts w:hint="eastAsia"/>
        </w:rPr>
        <w:t>площадкой</w:t>
      </w:r>
      <w:r>
        <w:t></w:t>
      </w:r>
      <w:r>
        <w:rPr>
          <w:rFonts w:hint="eastAsia"/>
        </w:rPr>
        <w:t>Академии</w:t>
      </w:r>
    </w:p>
    <w:p w:rsidR="00C246BC" w:rsidRDefault="00C246BC" w:rsidP="00C246BC">
      <w:r>
        <w:rPr>
          <w:rFonts w:hint="eastAsia"/>
        </w:rPr>
        <w:t>педагогических</w:t>
      </w:r>
      <w:r>
        <w:t></w:t>
      </w:r>
      <w:r>
        <w:rPr>
          <w:rFonts w:hint="eastAsia"/>
        </w:rPr>
        <w:t>и</w:t>
      </w:r>
      <w:r>
        <w:t></w:t>
      </w:r>
      <w:r>
        <w:rPr>
          <w:rFonts w:hint="eastAsia"/>
        </w:rPr>
        <w:t>социальных</w:t>
      </w:r>
      <w:r>
        <w:t></w:t>
      </w:r>
      <w:r>
        <w:rPr>
          <w:rFonts w:hint="eastAsia"/>
        </w:rPr>
        <w:t>наук</w:t>
      </w:r>
      <w:r>
        <w:t></w:t>
      </w:r>
      <w:r>
        <w:t></w:t>
      </w:r>
      <w:r>
        <w:rPr>
          <w:rFonts w:hint="eastAsia"/>
        </w:rPr>
        <w:t>Исследованием</w:t>
      </w:r>
      <w:r>
        <w:t></w:t>
      </w:r>
      <w:r>
        <w:rPr>
          <w:rFonts w:hint="eastAsia"/>
        </w:rPr>
        <w:t>было</w:t>
      </w:r>
      <w:r>
        <w:t></w:t>
      </w:r>
      <w:r>
        <w:rPr>
          <w:rFonts w:hint="eastAsia"/>
        </w:rPr>
        <w:t>охвачено</w:t>
      </w:r>
      <w:r>
        <w:t></w:t>
      </w:r>
      <w:r>
        <w:t></w:t>
      </w:r>
      <w:r>
        <w:t></w:t>
      </w:r>
      <w:r>
        <w:t></w:t>
      </w:r>
    </w:p>
    <w:p w:rsidR="00C246BC" w:rsidRDefault="00C246BC" w:rsidP="00C246BC">
      <w:r>
        <w:rPr>
          <w:rFonts w:hint="eastAsia"/>
        </w:rPr>
        <w:t>учащихся</w:t>
      </w:r>
      <w:r>
        <w:t></w:t>
      </w:r>
      <w:r>
        <w:t></w:t>
      </w:r>
      <w:r>
        <w:t></w:t>
      </w:r>
      <w:r>
        <w:t></w:t>
      </w:r>
      <w:r>
        <w:t></w:t>
      </w:r>
      <w:r>
        <w:t></w:t>
      </w:r>
      <w:r>
        <w:rPr>
          <w:rFonts w:hint="eastAsia"/>
        </w:rPr>
        <w:t>начальных</w:t>
      </w:r>
      <w:r>
        <w:t></w:t>
      </w:r>
      <w:r>
        <w:t></w:t>
      </w:r>
      <w:r>
        <w:t></w:t>
      </w:r>
      <w:r>
        <w:t></w:t>
      </w:r>
      <w:r>
        <w:t></w:t>
      </w:r>
      <w:r>
        <w:t></w:t>
      </w:r>
      <w:r>
        <w:rPr>
          <w:rFonts w:hint="eastAsia"/>
        </w:rPr>
        <w:t>классов</w:t>
      </w:r>
      <w:r>
        <w:t></w:t>
      </w:r>
      <w:r>
        <w:t></w:t>
      </w:r>
      <w:r>
        <w:t></w:t>
      </w:r>
      <w:r>
        <w:t></w:t>
      </w:r>
      <w:r>
        <w:t></w:t>
      </w:r>
      <w:r>
        <w:t></w:t>
      </w:r>
      <w:r>
        <w:t></w:t>
      </w:r>
      <w:r>
        <w:rPr>
          <w:rFonts w:hint="eastAsia"/>
        </w:rPr>
        <w:t>Целенаправленное</w:t>
      </w:r>
      <w:r>
        <w:t></w:t>
      </w:r>
      <w:r>
        <w:t></w:t>
      </w:r>
      <w:r>
        <w:t></w:t>
      </w:r>
      <w:r>
        <w:t></w:t>
      </w:r>
      <w:r>
        <w:t></w:t>
      </w:r>
      <w:r>
        <w:t></w:t>
      </w:r>
      <w:r>
        <w:rPr>
          <w:rFonts w:hint="eastAsia"/>
        </w:rPr>
        <w:t>исследование</w:t>
      </w:r>
    </w:p>
    <w:p w:rsidR="00C246BC" w:rsidRDefault="00C246BC" w:rsidP="00C246BC">
      <w:r>
        <w:rPr>
          <w:rFonts w:hint="eastAsia"/>
        </w:rPr>
        <w:t>осуществлялось</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гг</w:t>
      </w:r>
      <w:r>
        <w:t></w:t>
      </w:r>
    </w:p>
    <w:p w:rsidR="00C246BC" w:rsidRDefault="00C246BC" w:rsidP="00C246BC">
      <w:r>
        <w:t></w:t>
      </w:r>
    </w:p>
    <w:p w:rsidR="00C246BC" w:rsidRDefault="00C246BC" w:rsidP="00C246BC">
      <w:r>
        <w:t></w:t>
      </w:r>
    </w:p>
    <w:p w:rsidR="00C246BC" w:rsidRDefault="00C246BC" w:rsidP="00C246BC">
      <w:r>
        <w:t></w:t>
      </w:r>
    </w:p>
    <w:p w:rsidR="00C246BC" w:rsidRDefault="00C246BC" w:rsidP="00C246BC">
      <w:r>
        <w:rPr>
          <w:rFonts w:hint="eastAsia"/>
        </w:rPr>
        <w:t>Организация</w:t>
      </w:r>
      <w:r>
        <w:t></w:t>
      </w:r>
      <w:r>
        <w:rPr>
          <w:rFonts w:hint="eastAsia"/>
        </w:rPr>
        <w:t>и</w:t>
      </w:r>
      <w:r>
        <w:t></w:t>
      </w:r>
      <w:r>
        <w:rPr>
          <w:rFonts w:hint="eastAsia"/>
        </w:rPr>
        <w:t>этапы</w:t>
      </w:r>
      <w:r>
        <w:t></w:t>
      </w:r>
      <w:r>
        <w:rPr>
          <w:rFonts w:hint="eastAsia"/>
        </w:rPr>
        <w:t>исследования</w:t>
      </w:r>
      <w:r>
        <w:t></w:t>
      </w:r>
    </w:p>
    <w:p w:rsidR="00C246BC" w:rsidRDefault="00C246BC" w:rsidP="00C246BC">
      <w:r>
        <w:t></w:t>
      </w:r>
      <w:r>
        <w:tab/>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поисково</w:t>
      </w:r>
      <w:r>
        <w:t></w:t>
      </w:r>
      <w:r>
        <w:rPr>
          <w:rFonts w:hint="eastAsia"/>
        </w:rPr>
        <w:t>теоретический</w:t>
      </w:r>
      <w:r>
        <w:t></w:t>
      </w:r>
      <w:r>
        <w:t></w:t>
      </w:r>
      <w:r>
        <w:t></w:t>
      </w:r>
      <w:r>
        <w:rPr>
          <w:rFonts w:hint="eastAsia"/>
        </w:rPr>
        <w:t>изучение</w:t>
      </w:r>
    </w:p>
    <w:p w:rsidR="00C246BC" w:rsidRDefault="00C246BC" w:rsidP="00C246BC">
      <w:r>
        <w:rPr>
          <w:rFonts w:hint="eastAsia"/>
        </w:rPr>
        <w:t>философской</w:t>
      </w:r>
      <w:r>
        <w:t></w:t>
      </w:r>
      <w:r>
        <w:t></w:t>
      </w:r>
      <w:r>
        <w:rPr>
          <w:rFonts w:hint="eastAsia"/>
        </w:rPr>
        <w:t>психологической</w:t>
      </w:r>
      <w:r>
        <w:t></w:t>
      </w:r>
      <w:r>
        <w:rPr>
          <w:rFonts w:hint="eastAsia"/>
        </w:rPr>
        <w:t>и</w:t>
      </w:r>
      <w:r>
        <w:t></w:t>
      </w:r>
      <w:r>
        <w:rPr>
          <w:rFonts w:hint="eastAsia"/>
        </w:rPr>
        <w:t>педагогической</w:t>
      </w:r>
      <w:r>
        <w:t></w:t>
      </w:r>
      <w:r>
        <w:rPr>
          <w:rFonts w:hint="eastAsia"/>
        </w:rPr>
        <w:t>литературы</w:t>
      </w:r>
      <w:r>
        <w:t></w:t>
      </w:r>
      <w:r>
        <w:rPr>
          <w:rFonts w:hint="eastAsia"/>
        </w:rPr>
        <w:t>в</w:t>
      </w:r>
    </w:p>
    <w:p w:rsidR="00C246BC" w:rsidRDefault="00C246BC" w:rsidP="00C246BC">
      <w:r>
        <w:rPr>
          <w:rFonts w:hint="eastAsia"/>
        </w:rPr>
        <w:t>избранной</w:t>
      </w:r>
      <w:r>
        <w:t></w:t>
      </w:r>
      <w:r>
        <w:rPr>
          <w:rFonts w:hint="eastAsia"/>
        </w:rPr>
        <w:t>для</w:t>
      </w:r>
      <w:r>
        <w:t></w:t>
      </w:r>
      <w:r>
        <w:rPr>
          <w:rFonts w:hint="eastAsia"/>
        </w:rPr>
        <w:t>исследования</w:t>
      </w:r>
      <w:r>
        <w:t></w:t>
      </w:r>
      <w:r>
        <w:rPr>
          <w:rFonts w:hint="eastAsia"/>
        </w:rPr>
        <w:t>области</w:t>
      </w:r>
      <w:r>
        <w:t></w:t>
      </w:r>
      <w:r>
        <w:t></w:t>
      </w:r>
      <w:r>
        <w:rPr>
          <w:rFonts w:hint="eastAsia"/>
        </w:rPr>
        <w:t>ознакомление</w:t>
      </w:r>
      <w:r>
        <w:t></w:t>
      </w:r>
      <w:r>
        <w:rPr>
          <w:rFonts w:hint="eastAsia"/>
        </w:rPr>
        <w:t>с</w:t>
      </w:r>
      <w:r>
        <w:t></w:t>
      </w:r>
      <w:r>
        <w:rPr>
          <w:rFonts w:hint="eastAsia"/>
        </w:rPr>
        <w:t>массовым</w:t>
      </w:r>
      <w:r>
        <w:t></w:t>
      </w:r>
      <w:r>
        <w:rPr>
          <w:rFonts w:hint="eastAsia"/>
        </w:rPr>
        <w:t>и</w:t>
      </w:r>
    </w:p>
    <w:p w:rsidR="00C246BC" w:rsidRDefault="00C246BC" w:rsidP="00C246BC">
      <w:r>
        <w:rPr>
          <w:rFonts w:hint="eastAsia"/>
        </w:rPr>
        <w:t>передовым</w:t>
      </w:r>
      <w:r>
        <w:t></w:t>
      </w:r>
      <w:r>
        <w:rPr>
          <w:rFonts w:hint="eastAsia"/>
        </w:rPr>
        <w:t>педагогическим</w:t>
      </w:r>
      <w:r>
        <w:t></w:t>
      </w:r>
      <w:r>
        <w:rPr>
          <w:rFonts w:hint="eastAsia"/>
        </w:rPr>
        <w:t>опытом</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rPr>
          <w:rFonts w:hint="eastAsia"/>
        </w:rPr>
        <w:t>школьников</w:t>
      </w:r>
      <w:r>
        <w:t></w:t>
      </w:r>
      <w:r>
        <w:t></w:t>
      </w:r>
      <w:r>
        <w:rPr>
          <w:rFonts w:hint="eastAsia"/>
        </w:rPr>
        <w:t>осмысление</w:t>
      </w:r>
      <w:r>
        <w:t></w:t>
      </w:r>
      <w:r>
        <w:rPr>
          <w:rFonts w:hint="eastAsia"/>
        </w:rPr>
        <w:t>и</w:t>
      </w:r>
      <w:r>
        <w:t></w:t>
      </w:r>
      <w:r>
        <w:rPr>
          <w:rFonts w:hint="eastAsia"/>
        </w:rPr>
        <w:t>формулировка</w:t>
      </w:r>
      <w:r>
        <w:t></w:t>
      </w:r>
      <w:r>
        <w:rPr>
          <w:rFonts w:hint="eastAsia"/>
        </w:rPr>
        <w:t>теоретических</w:t>
      </w:r>
      <w:r>
        <w:t></w:t>
      </w:r>
      <w:r>
        <w:rPr>
          <w:rFonts w:hint="eastAsia"/>
        </w:rPr>
        <w:t>и</w:t>
      </w:r>
    </w:p>
    <w:p w:rsidR="00C246BC" w:rsidRDefault="00C246BC" w:rsidP="00C246BC">
      <w:r>
        <w:rPr>
          <w:rFonts w:hint="eastAsia"/>
        </w:rPr>
        <w:t>методологических</w:t>
      </w:r>
      <w:r>
        <w:t></w:t>
      </w:r>
      <w:r>
        <w:rPr>
          <w:rFonts w:hint="eastAsia"/>
        </w:rPr>
        <w:t>позиций</w:t>
      </w:r>
      <w:r>
        <w:t></w:t>
      </w:r>
      <w:r>
        <w:rPr>
          <w:rFonts w:hint="eastAsia"/>
        </w:rPr>
        <w:t>исследования</w:t>
      </w:r>
      <w:r>
        <w:t></w:t>
      </w:r>
      <w:r>
        <w:t></w:t>
      </w:r>
      <w:r>
        <w:rPr>
          <w:rFonts w:hint="eastAsia"/>
        </w:rPr>
        <w:t>проведение</w:t>
      </w:r>
      <w:r>
        <w:t></w:t>
      </w:r>
      <w:r>
        <w:rPr>
          <w:rFonts w:hint="eastAsia"/>
        </w:rPr>
        <w:t>констатирующего</w:t>
      </w:r>
    </w:p>
    <w:p w:rsidR="00C246BC" w:rsidRDefault="00C246BC" w:rsidP="00C246BC">
      <w:r>
        <w:rPr>
          <w:rFonts w:hint="eastAsia"/>
        </w:rPr>
        <w:t>эксперимента</w:t>
      </w:r>
      <w:r>
        <w:t></w:t>
      </w:r>
      <w:r>
        <w:t></w:t>
      </w:r>
      <w:r>
        <w:rPr>
          <w:rFonts w:hint="eastAsia"/>
        </w:rPr>
        <w:t>установление</w:t>
      </w:r>
      <w:r>
        <w:t></w:t>
      </w:r>
      <w:r>
        <w:rPr>
          <w:rFonts w:hint="eastAsia"/>
        </w:rPr>
        <w:t>исходного</w:t>
      </w:r>
      <w:r>
        <w:t></w:t>
      </w:r>
      <w:r>
        <w:rPr>
          <w:rFonts w:hint="eastAsia"/>
        </w:rPr>
        <w:t>уровня</w:t>
      </w:r>
      <w:r>
        <w:t></w:t>
      </w:r>
      <w:r>
        <w:rPr>
          <w:rFonts w:hint="eastAsia"/>
        </w:rPr>
        <w:t>патриотической</w:t>
      </w:r>
    </w:p>
    <w:p w:rsidR="00C246BC" w:rsidRDefault="00C246BC" w:rsidP="00C246BC">
      <w:r>
        <w:rPr>
          <w:rFonts w:hint="eastAsia"/>
        </w:rPr>
        <w:t>воспитанности</w:t>
      </w:r>
      <w:r>
        <w:t></w:t>
      </w:r>
      <w:r>
        <w:rPr>
          <w:rFonts w:hint="eastAsia"/>
        </w:rPr>
        <w:t>младших</w:t>
      </w:r>
      <w:r>
        <w:t></w:t>
      </w:r>
      <w:r>
        <w:rPr>
          <w:rFonts w:hint="eastAsia"/>
        </w:rPr>
        <w:t>школьников</w:t>
      </w:r>
      <w:r>
        <w:t></w:t>
      </w:r>
      <w:r>
        <w:t></w:t>
      </w:r>
      <w:r>
        <w:rPr>
          <w:rFonts w:hint="eastAsia"/>
        </w:rPr>
        <w:t>разработка</w:t>
      </w:r>
      <w:r>
        <w:t></w:t>
      </w:r>
      <w:r>
        <w:rPr>
          <w:rFonts w:hint="eastAsia"/>
        </w:rPr>
        <w:t>критериев</w:t>
      </w:r>
      <w:r>
        <w:t></w:t>
      </w:r>
      <w:r>
        <w:rPr>
          <w:rFonts w:hint="eastAsia"/>
        </w:rPr>
        <w:t>оценки</w:t>
      </w:r>
    </w:p>
    <w:p w:rsidR="00C246BC" w:rsidRDefault="00C246BC" w:rsidP="00C246BC">
      <w:r>
        <w:rPr>
          <w:rFonts w:hint="eastAsia"/>
        </w:rPr>
        <w:t>уровня</w:t>
      </w:r>
      <w:r>
        <w:t></w:t>
      </w:r>
      <w:r>
        <w:rPr>
          <w:rFonts w:hint="eastAsia"/>
        </w:rPr>
        <w:t>патриотических</w:t>
      </w:r>
      <w:r>
        <w:t></w:t>
      </w:r>
      <w:r>
        <w:rPr>
          <w:rFonts w:hint="eastAsia"/>
        </w:rPr>
        <w:t>понятий</w:t>
      </w:r>
      <w:r>
        <w:t></w:t>
      </w:r>
      <w:r>
        <w:t></w:t>
      </w:r>
      <w:r>
        <w:rPr>
          <w:rFonts w:hint="eastAsia"/>
        </w:rPr>
        <w:t>Определение</w:t>
      </w:r>
      <w:r>
        <w:t></w:t>
      </w:r>
      <w:r>
        <w:rPr>
          <w:rFonts w:hint="eastAsia"/>
        </w:rPr>
        <w:t>проблемы</w:t>
      </w:r>
      <w:r>
        <w:t></w:t>
      </w:r>
      <w:r>
        <w:rPr>
          <w:rFonts w:hint="eastAsia"/>
        </w:rPr>
        <w:t>и</w:t>
      </w:r>
      <w:r>
        <w:t></w:t>
      </w:r>
      <w:r>
        <w:rPr>
          <w:rFonts w:hint="eastAsia"/>
        </w:rPr>
        <w:t>других</w:t>
      </w:r>
    </w:p>
    <w:p w:rsidR="00C246BC" w:rsidRDefault="00C246BC" w:rsidP="00C246BC">
      <w:r>
        <w:rPr>
          <w:rFonts w:hint="eastAsia"/>
        </w:rPr>
        <w:t>исходных</w:t>
      </w:r>
      <w:r>
        <w:t></w:t>
      </w:r>
      <w:r>
        <w:rPr>
          <w:rFonts w:hint="eastAsia"/>
        </w:rPr>
        <w:t>параметров</w:t>
      </w:r>
      <w:r>
        <w:t></w:t>
      </w:r>
      <w:r>
        <w:rPr>
          <w:rFonts w:hint="eastAsia"/>
        </w:rPr>
        <w:t>данного</w:t>
      </w:r>
      <w:r>
        <w:t></w:t>
      </w:r>
      <w:r>
        <w:rPr>
          <w:rFonts w:hint="eastAsia"/>
        </w:rPr>
        <w:t>исследования</w:t>
      </w:r>
      <w:r>
        <w:t></w:t>
      </w:r>
      <w:r>
        <w:t></w:t>
      </w:r>
      <w:r>
        <w:rPr>
          <w:rFonts w:hint="eastAsia"/>
        </w:rPr>
        <w:t>ее</w:t>
      </w:r>
      <w:r>
        <w:t></w:t>
      </w:r>
      <w:r>
        <w:rPr>
          <w:rFonts w:hint="eastAsia"/>
        </w:rPr>
        <w:t>общей</w:t>
      </w:r>
      <w:r>
        <w:t></w:t>
      </w:r>
      <w:r>
        <w:rPr>
          <w:rFonts w:hint="eastAsia"/>
        </w:rPr>
        <w:t>гипотезы</w:t>
      </w:r>
      <w:r>
        <w:t></w:t>
      </w:r>
    </w:p>
    <w:p w:rsidR="00C246BC" w:rsidRDefault="00C246BC" w:rsidP="00C246BC">
      <w:r>
        <w:t></w:t>
      </w:r>
      <w:r>
        <w:t></w:t>
      </w:r>
      <w:r>
        <w:tab/>
      </w:r>
      <w:r>
        <w:rPr>
          <w:rFonts w:hint="eastAsia"/>
        </w:rPr>
        <w:t>этап</w:t>
      </w:r>
      <w:r>
        <w:t></w:t>
      </w:r>
      <w:r>
        <w:t></w:t>
      </w:r>
      <w:r>
        <w:t></w:t>
      </w:r>
      <w:r>
        <w:t></w:t>
      </w:r>
      <w:r>
        <w:t></w:t>
      </w:r>
      <w:r>
        <w:t></w:t>
      </w:r>
      <w:r>
        <w:t></w:t>
      </w:r>
      <w:r>
        <w:t></w:t>
      </w:r>
      <w:r>
        <w:t></w:t>
      </w:r>
      <w:r>
        <w:t></w:t>
      </w:r>
      <w:r>
        <w:t></w:t>
      </w:r>
      <w:r>
        <w:t></w:t>
      </w:r>
      <w:r>
        <w:rPr>
          <w:rFonts w:hint="eastAsia"/>
        </w:rPr>
        <w:t>гг</w:t>
      </w:r>
      <w:r>
        <w:t></w:t>
      </w:r>
      <w:r>
        <w:t></w:t>
      </w:r>
      <w:r>
        <w:t></w:t>
      </w:r>
      <w:r>
        <w:t></w:t>
      </w:r>
      <w:r>
        <w:t></w:t>
      </w:r>
      <w:r>
        <w:rPr>
          <w:rFonts w:hint="eastAsia"/>
        </w:rPr>
        <w:t>опытно</w:t>
      </w:r>
      <w:r>
        <w:t></w:t>
      </w:r>
      <w:r>
        <w:rPr>
          <w:rFonts w:hint="eastAsia"/>
        </w:rPr>
        <w:t>экспериментальный</w:t>
      </w:r>
      <w:r>
        <w:t></w:t>
      </w:r>
      <w:r>
        <w:t></w:t>
      </w:r>
      <w:r>
        <w:rPr>
          <w:rFonts w:hint="eastAsia"/>
        </w:rPr>
        <w:t>На</w:t>
      </w:r>
      <w:r>
        <w:t></w:t>
      </w:r>
      <w:r>
        <w:rPr>
          <w:rFonts w:hint="eastAsia"/>
        </w:rPr>
        <w:t>этом</w:t>
      </w:r>
      <w:r>
        <w:t></w:t>
      </w:r>
      <w:r>
        <w:rPr>
          <w:rFonts w:hint="eastAsia"/>
        </w:rPr>
        <w:t>этапе</w:t>
      </w:r>
      <w:r>
        <w:t></w:t>
      </w:r>
      <w:r>
        <w:rPr>
          <w:rFonts w:hint="eastAsia"/>
        </w:rPr>
        <w:t>с</w:t>
      </w:r>
    </w:p>
    <w:p w:rsidR="00C246BC" w:rsidRDefault="00C246BC" w:rsidP="00C246BC">
      <w:r>
        <w:rPr>
          <w:rFonts w:hint="eastAsia"/>
        </w:rPr>
        <w:t>целью</w:t>
      </w:r>
      <w:r>
        <w:t></w:t>
      </w:r>
      <w:r>
        <w:rPr>
          <w:rFonts w:hint="eastAsia"/>
        </w:rPr>
        <w:t>проверки</w:t>
      </w:r>
      <w:r>
        <w:t></w:t>
      </w:r>
      <w:r>
        <w:rPr>
          <w:rFonts w:hint="eastAsia"/>
        </w:rPr>
        <w:t>общей</w:t>
      </w:r>
      <w:r>
        <w:t></w:t>
      </w:r>
      <w:r>
        <w:rPr>
          <w:rFonts w:hint="eastAsia"/>
        </w:rPr>
        <w:t>гипотезы</w:t>
      </w:r>
      <w:r>
        <w:t></w:t>
      </w:r>
      <w:r>
        <w:rPr>
          <w:rFonts w:hint="eastAsia"/>
        </w:rPr>
        <w:t>исследования</w:t>
      </w:r>
      <w:r>
        <w:t></w:t>
      </w:r>
      <w:r>
        <w:rPr>
          <w:rFonts w:hint="eastAsia"/>
        </w:rPr>
        <w:t>осуществлено</w:t>
      </w:r>
      <w:r>
        <w:t></w:t>
      </w:r>
      <w:r>
        <w:rPr>
          <w:rFonts w:hint="eastAsia"/>
        </w:rPr>
        <w:t>внедрение</w:t>
      </w:r>
    </w:p>
    <w:p w:rsidR="00C246BC" w:rsidRDefault="00C246BC" w:rsidP="00C246BC">
      <w:r>
        <w:rPr>
          <w:rFonts w:hint="eastAsia"/>
        </w:rPr>
        <w:t>модели</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w:t>
      </w:r>
    </w:p>
    <w:p w:rsidR="00C246BC" w:rsidRDefault="00C246BC" w:rsidP="00C246BC">
      <w:r>
        <w:rPr>
          <w:rFonts w:hint="eastAsia"/>
        </w:rPr>
        <w:t>педагогический</w:t>
      </w:r>
      <w:r>
        <w:t></w:t>
      </w:r>
      <w:r>
        <w:rPr>
          <w:rFonts w:hint="eastAsia"/>
        </w:rPr>
        <w:t>процесс</w:t>
      </w:r>
      <w:r>
        <w:t></w:t>
      </w:r>
      <w:r>
        <w:t></w:t>
      </w:r>
      <w:r>
        <w:t></w:t>
      </w:r>
      <w:r>
        <w:t></w:t>
      </w:r>
      <w:r>
        <w:rPr>
          <w:rFonts w:hint="eastAsia"/>
        </w:rPr>
        <w:t>проведена</w:t>
      </w:r>
      <w:r>
        <w:t></w:t>
      </w:r>
      <w:r>
        <w:rPr>
          <w:rFonts w:hint="eastAsia"/>
        </w:rPr>
        <w:t>систематизация</w:t>
      </w:r>
      <w:r>
        <w:t></w:t>
      </w:r>
      <w:r>
        <w:rPr>
          <w:rFonts w:hint="eastAsia"/>
        </w:rPr>
        <w:t>материалов</w:t>
      </w:r>
    </w:p>
    <w:p w:rsidR="00C246BC" w:rsidRDefault="00C246BC" w:rsidP="00C246BC">
      <w:r>
        <w:rPr>
          <w:rFonts w:hint="eastAsia"/>
        </w:rPr>
        <w:t>эксперимента</w:t>
      </w:r>
      <w:r>
        <w:t></w:t>
      </w:r>
    </w:p>
    <w:p w:rsidR="00C246BC" w:rsidRDefault="00C246BC" w:rsidP="00C246BC">
      <w:r>
        <w:t></w:t>
      </w:r>
      <w:r>
        <w:t></w:t>
      </w:r>
      <w:r>
        <w:t></w:t>
      </w:r>
      <w:r>
        <w:tab/>
      </w:r>
      <w:r>
        <w:rPr>
          <w:rFonts w:hint="eastAsia"/>
        </w:rPr>
        <w:t>этап</w:t>
      </w:r>
      <w:r>
        <w:t></w:t>
      </w:r>
      <w:r>
        <w:t></w:t>
      </w:r>
      <w:r>
        <w:t></w:t>
      </w:r>
      <w:r>
        <w:t></w:t>
      </w:r>
      <w:r>
        <w:t></w:t>
      </w:r>
      <w:r>
        <w:t></w:t>
      </w:r>
      <w:r>
        <w:t></w:t>
      </w:r>
      <w:r>
        <w:t></w:t>
      </w:r>
      <w:r>
        <w:t></w:t>
      </w:r>
      <w:r>
        <w:t></w:t>
      </w:r>
      <w:r>
        <w:rPr>
          <w:rFonts w:hint="eastAsia"/>
        </w:rPr>
        <w:t>заключительно</w:t>
      </w:r>
      <w:r>
        <w:t></w:t>
      </w:r>
      <w:r>
        <w:rPr>
          <w:rFonts w:hint="eastAsia"/>
        </w:rPr>
        <w:t>обобщающий</w:t>
      </w:r>
      <w:r>
        <w:t></w:t>
      </w:r>
      <w:r>
        <w:t></w:t>
      </w:r>
      <w:r>
        <w:rPr>
          <w:rFonts w:hint="eastAsia"/>
        </w:rPr>
        <w:t>Осуществлено</w:t>
      </w:r>
    </w:p>
    <w:p w:rsidR="00C246BC" w:rsidRDefault="00C246BC" w:rsidP="00C246BC">
      <w:r>
        <w:rPr>
          <w:rFonts w:hint="eastAsia"/>
        </w:rPr>
        <w:t>обобщение</w:t>
      </w:r>
      <w:r>
        <w:tab/>
      </w:r>
      <w:r>
        <w:rPr>
          <w:rFonts w:hint="eastAsia"/>
        </w:rPr>
        <w:t>результатов</w:t>
      </w:r>
      <w:r>
        <w:tab/>
      </w:r>
      <w:r>
        <w:rPr>
          <w:rFonts w:hint="eastAsia"/>
        </w:rPr>
        <w:t>опытно</w:t>
      </w:r>
      <w:r>
        <w:t></w:t>
      </w:r>
      <w:r>
        <w:rPr>
          <w:rFonts w:hint="eastAsia"/>
        </w:rPr>
        <w:t>экспериментальной</w:t>
      </w:r>
      <w:r>
        <w:tab/>
      </w:r>
      <w:r>
        <w:rPr>
          <w:rFonts w:hint="eastAsia"/>
        </w:rPr>
        <w:t>работы</w:t>
      </w:r>
      <w:r>
        <w:t></w:t>
      </w:r>
    </w:p>
    <w:p w:rsidR="00C246BC" w:rsidRDefault="00C246BC" w:rsidP="00C246BC">
      <w:r>
        <w:rPr>
          <w:rFonts w:hint="eastAsia"/>
        </w:rPr>
        <w:t>сформулированы</w:t>
      </w:r>
      <w:r>
        <w:t></w:t>
      </w:r>
      <w:r>
        <w:rPr>
          <w:rFonts w:hint="eastAsia"/>
        </w:rPr>
        <w:t>выводы</w:t>
      </w:r>
      <w:r>
        <w:t></w:t>
      </w:r>
      <w:r>
        <w:t></w:t>
      </w:r>
      <w:r>
        <w:rPr>
          <w:rFonts w:hint="eastAsia"/>
        </w:rPr>
        <w:t>Подготовлены</w:t>
      </w:r>
      <w:r>
        <w:t></w:t>
      </w:r>
      <w:r>
        <w:rPr>
          <w:rFonts w:hint="eastAsia"/>
        </w:rPr>
        <w:t>автореферат</w:t>
      </w:r>
      <w:r>
        <w:t></w:t>
      </w:r>
      <w:r>
        <w:rPr>
          <w:rFonts w:hint="eastAsia"/>
        </w:rPr>
        <w:t>и</w:t>
      </w:r>
      <w:r>
        <w:t></w:t>
      </w:r>
      <w:r>
        <w:rPr>
          <w:rFonts w:hint="eastAsia"/>
        </w:rPr>
        <w:t>диссертация</w:t>
      </w:r>
      <w:r>
        <w:t></w:t>
      </w:r>
      <w:r>
        <w:rPr>
          <w:rFonts w:hint="eastAsia"/>
        </w:rPr>
        <w:t>к</w:t>
      </w:r>
    </w:p>
    <w:p w:rsidR="00C246BC" w:rsidRDefault="00C246BC" w:rsidP="00C246BC">
      <w:r>
        <w:rPr>
          <w:rFonts w:hint="eastAsia"/>
        </w:rPr>
        <w:t>защите</w:t>
      </w:r>
      <w:r>
        <w:t></w:t>
      </w:r>
    </w:p>
    <w:p w:rsidR="00C246BC" w:rsidRDefault="00C246BC" w:rsidP="00C246BC">
      <w:r>
        <w:rPr>
          <w:rFonts w:hint="eastAsia"/>
        </w:rPr>
        <w:t>Научная</w:t>
      </w:r>
      <w:r>
        <w:t></w:t>
      </w:r>
      <w:r>
        <w:rPr>
          <w:rFonts w:hint="eastAsia"/>
        </w:rPr>
        <w:t>новизна</w:t>
      </w:r>
      <w:r>
        <w:t></w:t>
      </w:r>
      <w:r>
        <w:rPr>
          <w:rFonts w:hint="eastAsia"/>
        </w:rPr>
        <w:t>исследования</w:t>
      </w:r>
      <w:r>
        <w:t></w:t>
      </w:r>
    </w:p>
    <w:p w:rsidR="00C246BC" w:rsidRDefault="00C246BC" w:rsidP="00C246BC">
      <w:r>
        <w:t></w:t>
      </w:r>
      <w:r>
        <w:t></w:t>
      </w:r>
      <w:r>
        <w:rPr>
          <w:rFonts w:hint="eastAsia"/>
        </w:rPr>
        <w:t>на</w:t>
      </w:r>
      <w:r>
        <w:t></w:t>
      </w:r>
      <w:r>
        <w:rPr>
          <w:rFonts w:hint="eastAsia"/>
        </w:rPr>
        <w:t>основе</w:t>
      </w:r>
      <w:r>
        <w:t></w:t>
      </w:r>
      <w:r>
        <w:rPr>
          <w:rFonts w:hint="eastAsia"/>
        </w:rPr>
        <w:t>концепции</w:t>
      </w:r>
      <w:r>
        <w:t></w:t>
      </w:r>
      <w:r>
        <w:rPr>
          <w:rFonts w:hint="eastAsia"/>
        </w:rPr>
        <w:t>системного</w:t>
      </w:r>
      <w:r>
        <w:t></w:t>
      </w:r>
      <w:r>
        <w:rPr>
          <w:rFonts w:hint="eastAsia"/>
        </w:rPr>
        <w:t>понимания</w:t>
      </w:r>
      <w:r>
        <w:t></w:t>
      </w:r>
      <w:r>
        <w:rPr>
          <w:rFonts w:hint="eastAsia"/>
        </w:rPr>
        <w:t>воспитания</w:t>
      </w:r>
      <w:r>
        <w:t></w:t>
      </w:r>
      <w:r>
        <w:rPr>
          <w:rFonts w:hint="eastAsia"/>
        </w:rPr>
        <w:t>рассмотрена</w:t>
      </w:r>
      <w:r>
        <w:t></w:t>
      </w:r>
      <w:r>
        <w:rPr>
          <w:rFonts w:hint="eastAsia"/>
        </w:rPr>
        <w:t>с</w:t>
      </w:r>
      <w:r>
        <w:t></w:t>
      </w:r>
      <w:r>
        <w:rPr>
          <w:rFonts w:hint="eastAsia"/>
        </w:rPr>
        <w:t>новых</w:t>
      </w:r>
      <w:r>
        <w:t></w:t>
      </w:r>
      <w:r>
        <w:rPr>
          <w:rFonts w:hint="eastAsia"/>
        </w:rPr>
        <w:t>научно</w:t>
      </w:r>
      <w:r>
        <w:t></w:t>
      </w:r>
      <w:r>
        <w:rPr>
          <w:rFonts w:hint="eastAsia"/>
        </w:rPr>
        <w:t>педагогических</w:t>
      </w:r>
      <w:r>
        <w:t></w:t>
      </w:r>
      <w:r>
        <w:rPr>
          <w:rFonts w:hint="eastAsia"/>
        </w:rPr>
        <w:t>позиций</w:t>
      </w:r>
      <w:r>
        <w:t></w:t>
      </w:r>
      <w:r>
        <w:rPr>
          <w:rFonts w:hint="eastAsia"/>
        </w:rPr>
        <w:t>проблема</w:t>
      </w:r>
      <w:r>
        <w:t></w:t>
      </w:r>
      <w:r>
        <w:rPr>
          <w:rFonts w:hint="eastAsia"/>
        </w:rPr>
        <w:t>патриотического</w:t>
      </w:r>
      <w:r>
        <w:t></w:t>
      </w:r>
      <w:r>
        <w:rPr>
          <w:rFonts w:hint="eastAsia"/>
        </w:rPr>
        <w:t>воспитания</w:t>
      </w:r>
      <w:r>
        <w:t></w:t>
      </w:r>
      <w:r>
        <w:t></w:t>
      </w:r>
      <w:r>
        <w:rPr>
          <w:rFonts w:hint="eastAsia"/>
        </w:rPr>
        <w:t>отвечающая</w:t>
      </w:r>
      <w:r>
        <w:t></w:t>
      </w:r>
      <w:r>
        <w:rPr>
          <w:rFonts w:hint="eastAsia"/>
        </w:rPr>
        <w:t>актуальным</w:t>
      </w:r>
      <w:r>
        <w:t></w:t>
      </w:r>
      <w:r>
        <w:rPr>
          <w:rFonts w:hint="eastAsia"/>
        </w:rPr>
        <w:t>потребностям</w:t>
      </w:r>
      <w:r>
        <w:t></w:t>
      </w:r>
      <w:r>
        <w:rPr>
          <w:rFonts w:hint="eastAsia"/>
        </w:rPr>
        <w:t>общества</w:t>
      </w:r>
      <w:r>
        <w:t></w:t>
      </w:r>
      <w:r>
        <w:rPr>
          <w:rFonts w:hint="eastAsia"/>
        </w:rPr>
        <w:t>на</w:t>
      </w:r>
      <w:r>
        <w:t></w:t>
      </w:r>
      <w:r>
        <w:rPr>
          <w:rFonts w:hint="eastAsia"/>
        </w:rPr>
        <w:t>современном</w:t>
      </w:r>
      <w:r>
        <w:t></w:t>
      </w:r>
      <w:r>
        <w:rPr>
          <w:rFonts w:hint="eastAsia"/>
        </w:rPr>
        <w:t>этапе</w:t>
      </w:r>
      <w:r>
        <w:t></w:t>
      </w:r>
    </w:p>
    <w:p w:rsidR="00C246BC" w:rsidRDefault="00C246BC" w:rsidP="00C246BC">
      <w:r>
        <w:rPr>
          <w:rFonts w:hint="eastAsia"/>
        </w:rPr>
        <w:t>определены</w:t>
      </w:r>
      <w:r>
        <w:t></w:t>
      </w:r>
      <w:r>
        <w:t></w:t>
      </w:r>
      <w:r>
        <w:t></w:t>
      </w:r>
      <w:r>
        <w:t></w:t>
      </w:r>
      <w:r>
        <w:t></w:t>
      </w:r>
      <w:r>
        <w:t></w:t>
      </w:r>
      <w:r>
        <w:rPr>
          <w:rFonts w:hint="eastAsia"/>
        </w:rPr>
        <w:t>критерии</w:t>
      </w:r>
      <w:r>
        <w:t></w:t>
      </w:r>
      <w:r>
        <w:t></w:t>
      </w:r>
      <w:r>
        <w:t></w:t>
      </w:r>
      <w:r>
        <w:t></w:t>
      </w:r>
      <w:r>
        <w:t></w:t>
      </w:r>
      <w:r>
        <w:t></w:t>
      </w:r>
      <w:r>
        <w:t></w:t>
      </w:r>
      <w:r>
        <w:rPr>
          <w:rFonts w:hint="eastAsia"/>
        </w:rPr>
        <w:t>некоторые</w:t>
      </w:r>
      <w:r>
        <w:t></w:t>
      </w:r>
      <w:r>
        <w:t></w:t>
      </w:r>
      <w:r>
        <w:t></w:t>
      </w:r>
      <w:r>
        <w:t></w:t>
      </w:r>
      <w:r>
        <w:t></w:t>
      </w:r>
      <w:r>
        <w:t></w:t>
      </w:r>
      <w:r>
        <w:rPr>
          <w:rFonts w:hint="eastAsia"/>
        </w:rPr>
        <w:t>показатели</w:t>
      </w:r>
      <w:r>
        <w:t></w:t>
      </w:r>
      <w:r>
        <w:t></w:t>
      </w:r>
      <w:r>
        <w:t></w:t>
      </w:r>
      <w:r>
        <w:t></w:t>
      </w:r>
      <w:r>
        <w:t></w:t>
      </w:r>
      <w:r>
        <w:t></w:t>
      </w:r>
      <w:r>
        <w:t></w:t>
      </w:r>
      <w:r>
        <w:rPr>
          <w:rFonts w:hint="eastAsia"/>
        </w:rPr>
        <w:t>уровни</w:t>
      </w:r>
      <w:r>
        <w:t></w:t>
      </w:r>
      <w:r>
        <w:rPr>
          <w:rFonts w:hint="eastAsia"/>
        </w:rPr>
        <w:t>сформированности</w:t>
      </w:r>
      <w:r>
        <w:t></w:t>
      </w:r>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p>
    <w:p w:rsidR="00C246BC" w:rsidRDefault="00C246BC" w:rsidP="00C246BC">
      <w:r>
        <w:t></w:t>
      </w:r>
      <w:r>
        <w:t></w:t>
      </w:r>
      <w:r>
        <w:t></w:t>
      </w:r>
      <w:r>
        <w:rPr>
          <w:rFonts w:hint="eastAsia"/>
        </w:rPr>
        <w:t>когнитивный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полнота</w:t>
      </w:r>
      <w:r>
        <w:t></w:t>
      </w:r>
      <w:r>
        <w:rPr>
          <w:rFonts w:hint="eastAsia"/>
        </w:rPr>
        <w:t>и</w:t>
      </w:r>
      <w:r>
        <w:t></w:t>
      </w:r>
      <w:r>
        <w:rPr>
          <w:rFonts w:hint="eastAsia"/>
        </w:rPr>
        <w:t>прочность</w:t>
      </w:r>
      <w:r>
        <w:t></w:t>
      </w:r>
      <w:r>
        <w:rPr>
          <w:rFonts w:hint="eastAsia"/>
        </w:rPr>
        <w:t>знаний</w:t>
      </w:r>
      <w:r>
        <w:t></w:t>
      </w:r>
      <w:r>
        <w:t></w:t>
      </w:r>
      <w:r>
        <w:rPr>
          <w:rFonts w:hint="eastAsia"/>
        </w:rPr>
        <w:t>об</w:t>
      </w:r>
      <w:r>
        <w:t></w:t>
      </w:r>
      <w:r>
        <w:t></w:t>
      </w:r>
      <w:r>
        <w:rPr>
          <w:rFonts w:hint="eastAsia"/>
        </w:rPr>
        <w:t>истории</w:t>
      </w:r>
      <w:r>
        <w:t></w:t>
      </w:r>
      <w:r>
        <w:t></w:t>
      </w:r>
      <w:r>
        <w:t></w:t>
      </w:r>
      <w:r>
        <w:rPr>
          <w:rFonts w:hint="eastAsia"/>
        </w:rPr>
        <w:t>социальном</w:t>
      </w:r>
      <w:r>
        <w:t></w:t>
      </w:r>
      <w:r>
        <w:t></w:t>
      </w:r>
      <w:r>
        <w:rPr>
          <w:rFonts w:hint="eastAsia"/>
        </w:rPr>
        <w:t>устройстве</w:t>
      </w:r>
      <w:r>
        <w:t></w:t>
      </w:r>
      <w:r>
        <w:t></w:t>
      </w:r>
      <w:r>
        <w:rPr>
          <w:rFonts w:hint="eastAsia"/>
        </w:rPr>
        <w:t>российского</w:t>
      </w:r>
      <w:r>
        <w:t></w:t>
      </w:r>
      <w:r>
        <w:t></w:t>
      </w:r>
      <w:r>
        <w:rPr>
          <w:rFonts w:hint="eastAsia"/>
        </w:rPr>
        <w:t>государства</w:t>
      </w:r>
      <w:r>
        <w:t></w:t>
      </w:r>
    </w:p>
    <w:p w:rsidR="00C246BC" w:rsidRDefault="00C246BC" w:rsidP="00C246BC">
      <w:r>
        <w:t></w:t>
      </w:r>
      <w:r>
        <w:t></w:t>
      </w:r>
    </w:p>
    <w:p w:rsidR="00C246BC" w:rsidRDefault="00C246BC" w:rsidP="00C246BC">
      <w:r>
        <w:t></w:t>
      </w:r>
    </w:p>
    <w:p w:rsidR="00C246BC" w:rsidRDefault="00C246BC" w:rsidP="00C246BC">
      <w:r>
        <w:rPr>
          <w:rFonts w:hint="eastAsia"/>
        </w:rPr>
        <w:t>культуре</w:t>
      </w:r>
      <w:r>
        <w:t></w:t>
      </w:r>
      <w:r>
        <w:t></w:t>
      </w:r>
      <w:r>
        <w:t></w:t>
      </w:r>
      <w:r>
        <w:rPr>
          <w:rFonts w:hint="eastAsia"/>
        </w:rPr>
        <w:t>и</w:t>
      </w:r>
      <w:r>
        <w:t></w:t>
      </w:r>
      <w:r>
        <w:t></w:t>
      </w:r>
      <w:r>
        <w:rPr>
          <w:rFonts w:hint="eastAsia"/>
        </w:rPr>
        <w:t>традициях</w:t>
      </w:r>
      <w:r>
        <w:t></w:t>
      </w:r>
      <w:r>
        <w:t></w:t>
      </w:r>
      <w:r>
        <w:t></w:t>
      </w:r>
      <w:r>
        <w:rPr>
          <w:rFonts w:hint="eastAsia"/>
        </w:rPr>
        <w:t>всех</w:t>
      </w:r>
      <w:r>
        <w:t></w:t>
      </w:r>
      <w:r>
        <w:t></w:t>
      </w:r>
      <w:r>
        <w:t></w:t>
      </w:r>
      <w:r>
        <w:rPr>
          <w:rFonts w:hint="eastAsia"/>
        </w:rPr>
        <w:t>народов</w:t>
      </w:r>
      <w:r>
        <w:t></w:t>
      </w:r>
      <w:r>
        <w:t></w:t>
      </w:r>
      <w:r>
        <w:rPr>
          <w:rFonts w:hint="eastAsia"/>
        </w:rPr>
        <w:t>России</w:t>
      </w:r>
      <w:r>
        <w:t></w:t>
      </w:r>
      <w:r>
        <w:t></w:t>
      </w:r>
      <w:r>
        <w:t></w:t>
      </w:r>
      <w:r>
        <w:t></w:t>
      </w:r>
      <w:r>
        <w:rPr>
          <w:rFonts w:hint="eastAsia"/>
        </w:rPr>
        <w:t>б</w:t>
      </w:r>
      <w:r>
        <w:t></w:t>
      </w:r>
      <w:r>
        <w:t></w:t>
      </w:r>
      <w:r>
        <w:t></w:t>
      </w:r>
      <w:r>
        <w:t></w:t>
      </w:r>
      <w:r>
        <w:rPr>
          <w:rFonts w:hint="eastAsia"/>
        </w:rPr>
        <w:t>степень</w:t>
      </w:r>
      <w:r>
        <w:t></w:t>
      </w:r>
      <w:r>
        <w:t></w:t>
      </w:r>
      <w:r>
        <w:t></w:t>
      </w:r>
      <w:r>
        <w:rPr>
          <w:rFonts w:hint="eastAsia"/>
        </w:rPr>
        <w:t>проявления</w:t>
      </w:r>
      <w:r>
        <w:t></w:t>
      </w:r>
      <w:r>
        <w:rPr>
          <w:rFonts w:hint="eastAsia"/>
        </w:rPr>
        <w:t>интереса</w:t>
      </w:r>
      <w:r>
        <w:t></w:t>
      </w:r>
      <w:r>
        <w:rPr>
          <w:rFonts w:hint="eastAsia"/>
        </w:rPr>
        <w:t>к</w:t>
      </w:r>
      <w:r>
        <w:t></w:t>
      </w:r>
      <w:r>
        <w:rPr>
          <w:rFonts w:hint="eastAsia"/>
        </w:rPr>
        <w:t>усвоению</w:t>
      </w:r>
      <w:r>
        <w:t></w:t>
      </w:r>
      <w:r>
        <w:rPr>
          <w:rFonts w:hint="eastAsia"/>
        </w:rPr>
        <w:t>патриотических</w:t>
      </w:r>
      <w:r>
        <w:t></w:t>
      </w:r>
      <w:r>
        <w:rPr>
          <w:rFonts w:hint="eastAsia"/>
        </w:rPr>
        <w:t>знаний</w:t>
      </w:r>
      <w:r>
        <w:t></w:t>
      </w:r>
    </w:p>
    <w:p w:rsidR="00C246BC" w:rsidRDefault="00C246BC" w:rsidP="00C246BC">
      <w:r>
        <w:t></w:t>
      </w:r>
      <w:r>
        <w:t></w:t>
      </w:r>
      <w:r>
        <w:tab/>
      </w:r>
      <w:r>
        <w:rPr>
          <w:rFonts w:hint="eastAsia"/>
        </w:rPr>
        <w:t>эмоциональный</w:t>
      </w:r>
      <w:r>
        <w:t></w:t>
      </w:r>
      <w:r>
        <w:rPr>
          <w:rFonts w:hint="eastAsia"/>
        </w:rPr>
        <w:t>критерий</w:t>
      </w:r>
      <w:r>
        <w:t></w:t>
      </w:r>
      <w:r>
        <w:rPr>
          <w:rFonts w:hint="eastAsia"/>
        </w:rPr>
        <w:t>и</w:t>
      </w:r>
      <w:r>
        <w:t></w:t>
      </w:r>
      <w:r>
        <w:rPr>
          <w:rFonts w:hint="eastAsia"/>
        </w:rPr>
        <w:t>его</w:t>
      </w:r>
      <w:r>
        <w:t></w:t>
      </w:r>
      <w:r>
        <w:rPr>
          <w:rFonts w:hint="eastAsia"/>
        </w:rPr>
        <w:t>показатель</w:t>
      </w:r>
      <w:r>
        <w:t></w:t>
      </w:r>
      <w:r>
        <w:t></w:t>
      </w:r>
      <w:r>
        <w:rPr>
          <w:rFonts w:hint="eastAsia"/>
        </w:rPr>
        <w:t>проявление</w:t>
      </w:r>
      <w:r>
        <w:t></w:t>
      </w:r>
      <w:r>
        <w:rPr>
          <w:rFonts w:hint="eastAsia"/>
        </w:rPr>
        <w:t>чувства</w:t>
      </w:r>
      <w:r>
        <w:t></w:t>
      </w:r>
      <w:r>
        <w:rPr>
          <w:rFonts w:hint="eastAsia"/>
        </w:rPr>
        <w:t>гордости</w:t>
      </w:r>
      <w:r>
        <w:t></w:t>
      </w:r>
      <w:r>
        <w:rPr>
          <w:rFonts w:hint="eastAsia"/>
        </w:rPr>
        <w:t>за</w:t>
      </w:r>
      <w:r>
        <w:t></w:t>
      </w:r>
      <w:r>
        <w:rPr>
          <w:rFonts w:hint="eastAsia"/>
        </w:rPr>
        <w:t>свою</w:t>
      </w:r>
      <w:r>
        <w:t></w:t>
      </w:r>
      <w:r>
        <w:rPr>
          <w:rFonts w:hint="eastAsia"/>
        </w:rPr>
        <w:t>Родину</w:t>
      </w:r>
      <w:r>
        <w:t></w:t>
      </w:r>
      <w:r>
        <w:t></w:t>
      </w:r>
      <w:r>
        <w:rPr>
          <w:rFonts w:hint="eastAsia"/>
        </w:rPr>
        <w:t>ее</w:t>
      </w:r>
      <w:r>
        <w:t></w:t>
      </w:r>
      <w:r>
        <w:rPr>
          <w:rFonts w:hint="eastAsia"/>
        </w:rPr>
        <w:t>свершения</w:t>
      </w:r>
      <w:r>
        <w:t></w:t>
      </w:r>
    </w:p>
    <w:p w:rsidR="00C246BC" w:rsidRDefault="00C246BC" w:rsidP="00C246BC">
      <w:r>
        <w:t></w:t>
      </w:r>
      <w:r>
        <w:t></w:t>
      </w:r>
      <w:r>
        <w:tab/>
      </w:r>
      <w:r>
        <w:rPr>
          <w:rFonts w:hint="eastAsia"/>
        </w:rPr>
        <w:t>деятельностный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сформированность</w:t>
      </w:r>
      <w:r>
        <w:t></w:t>
      </w:r>
      <w:r>
        <w:rPr>
          <w:rFonts w:hint="eastAsia"/>
        </w:rPr>
        <w:t>патриотических</w:t>
      </w:r>
      <w:r>
        <w:t></w:t>
      </w:r>
      <w:r>
        <w:rPr>
          <w:rFonts w:hint="eastAsia"/>
        </w:rPr>
        <w:t>умений</w:t>
      </w:r>
      <w:r>
        <w:t></w:t>
      </w:r>
      <w:r>
        <w:rPr>
          <w:rFonts w:hint="eastAsia"/>
        </w:rPr>
        <w:t>и</w:t>
      </w:r>
      <w:r>
        <w:t></w:t>
      </w:r>
      <w:r>
        <w:rPr>
          <w:rFonts w:hint="eastAsia"/>
        </w:rPr>
        <w:t>навыков</w:t>
      </w:r>
      <w:r>
        <w:t></w:t>
      </w:r>
      <w:r>
        <w:t></w:t>
      </w:r>
      <w:r>
        <w:rPr>
          <w:rFonts w:hint="eastAsia"/>
        </w:rPr>
        <w:t>устойчивость</w:t>
      </w:r>
      <w:r>
        <w:t></w:t>
      </w:r>
      <w:r>
        <w:rPr>
          <w:rFonts w:hint="eastAsia"/>
        </w:rPr>
        <w:t>в</w:t>
      </w:r>
      <w:r>
        <w:t></w:t>
      </w:r>
      <w:r>
        <w:rPr>
          <w:rFonts w:hint="eastAsia"/>
        </w:rPr>
        <w:t>соблюдении</w:t>
      </w:r>
      <w:r>
        <w:t></w:t>
      </w:r>
      <w:r>
        <w:rPr>
          <w:rFonts w:hint="eastAsia"/>
        </w:rPr>
        <w:t>норм</w:t>
      </w:r>
      <w:r>
        <w:t></w:t>
      </w:r>
      <w:r>
        <w:rPr>
          <w:rFonts w:hint="eastAsia"/>
        </w:rPr>
        <w:t>и</w:t>
      </w:r>
      <w:r>
        <w:t></w:t>
      </w:r>
      <w:r>
        <w:rPr>
          <w:rFonts w:hint="eastAsia"/>
        </w:rPr>
        <w:t>правил</w:t>
      </w:r>
      <w:r>
        <w:t></w:t>
      </w:r>
      <w:r>
        <w:rPr>
          <w:rFonts w:hint="eastAsia"/>
        </w:rPr>
        <w:t>поведения</w:t>
      </w:r>
      <w:r>
        <w:t></w:t>
      </w:r>
      <w:r>
        <w:rPr>
          <w:rFonts w:hint="eastAsia"/>
        </w:rPr>
        <w:t>в</w:t>
      </w:r>
      <w:r>
        <w:t></w:t>
      </w:r>
      <w:r>
        <w:rPr>
          <w:rFonts w:hint="eastAsia"/>
        </w:rPr>
        <w:t>обществе</w:t>
      </w:r>
      <w:r>
        <w:t></w:t>
      </w:r>
      <w:r>
        <w:t></w:t>
      </w:r>
      <w:r>
        <w:rPr>
          <w:rFonts w:hint="eastAsia"/>
        </w:rPr>
        <w:t>проявление</w:t>
      </w:r>
      <w:r>
        <w:t></w:t>
      </w:r>
      <w:r>
        <w:rPr>
          <w:rFonts w:hint="eastAsia"/>
        </w:rPr>
        <w:t>желания</w:t>
      </w:r>
      <w:r>
        <w:t></w:t>
      </w:r>
      <w:r>
        <w:rPr>
          <w:rFonts w:hint="eastAsia"/>
        </w:rPr>
        <w:t>в</w:t>
      </w:r>
      <w:r>
        <w:t></w:t>
      </w:r>
      <w:r>
        <w:rPr>
          <w:rFonts w:hint="eastAsia"/>
        </w:rPr>
        <w:t>будущем</w:t>
      </w:r>
      <w:r>
        <w:t></w:t>
      </w:r>
      <w:r>
        <w:rPr>
          <w:rFonts w:hint="eastAsia"/>
        </w:rPr>
        <w:t>служить</w:t>
      </w:r>
      <w:r>
        <w:t></w:t>
      </w:r>
      <w:r>
        <w:rPr>
          <w:rFonts w:hint="eastAsia"/>
        </w:rPr>
        <w:t>в</w:t>
      </w:r>
      <w:r>
        <w:t></w:t>
      </w:r>
      <w:r>
        <w:rPr>
          <w:rFonts w:hint="eastAsia"/>
        </w:rPr>
        <w:t>Вооруженных</w:t>
      </w:r>
      <w:r>
        <w:t></w:t>
      </w:r>
      <w:r>
        <w:rPr>
          <w:rFonts w:hint="eastAsia"/>
        </w:rPr>
        <w:t>силах</w:t>
      </w:r>
      <w:r>
        <w:t></w:t>
      </w:r>
      <w:r>
        <w:rPr>
          <w:rFonts w:hint="eastAsia"/>
        </w:rPr>
        <w:t>РФ</w:t>
      </w:r>
      <w:r>
        <w:t></w:t>
      </w:r>
      <w:r>
        <w:t></w:t>
      </w:r>
      <w:r>
        <w:rPr>
          <w:rFonts w:hint="eastAsia"/>
        </w:rPr>
        <w:t>б</w:t>
      </w:r>
      <w:r>
        <w:t></w:t>
      </w:r>
      <w:r>
        <w:t></w:t>
      </w:r>
      <w:r>
        <w:rPr>
          <w:rFonts w:hint="eastAsia"/>
        </w:rPr>
        <w:t>стремление</w:t>
      </w:r>
      <w:r>
        <w:t></w:t>
      </w:r>
      <w:r>
        <w:rPr>
          <w:rFonts w:hint="eastAsia"/>
        </w:rPr>
        <w:t>быть</w:t>
      </w:r>
      <w:r>
        <w:t></w:t>
      </w:r>
      <w:r>
        <w:rPr>
          <w:rFonts w:hint="eastAsia"/>
        </w:rPr>
        <w:t>творцом</w:t>
      </w:r>
      <w:r>
        <w:t></w:t>
      </w:r>
      <w:r>
        <w:rPr>
          <w:rFonts w:hint="eastAsia"/>
        </w:rPr>
        <w:t>во</w:t>
      </w:r>
      <w:r>
        <w:t></w:t>
      </w:r>
      <w:r>
        <w:rPr>
          <w:rFonts w:hint="eastAsia"/>
        </w:rPr>
        <w:t>благо</w:t>
      </w:r>
      <w:r>
        <w:t></w:t>
      </w:r>
      <w:r>
        <w:rPr>
          <w:rFonts w:hint="eastAsia"/>
        </w:rPr>
        <w:t>интересов</w:t>
      </w:r>
      <w:r>
        <w:t></w:t>
      </w:r>
      <w:r>
        <w:rPr>
          <w:rFonts w:hint="eastAsia"/>
        </w:rPr>
        <w:t>Родины</w:t>
      </w:r>
      <w:r>
        <w:t></w:t>
      </w:r>
    </w:p>
    <w:p w:rsidR="00C246BC" w:rsidRDefault="00C246BC" w:rsidP="00C246BC">
      <w:r>
        <w:t></w:t>
      </w:r>
      <w:r>
        <w:tab/>
      </w:r>
      <w:r>
        <w:rPr>
          <w:rFonts w:hint="eastAsia"/>
        </w:rPr>
        <w:t>разработана</w:t>
      </w:r>
      <w:r>
        <w:t></w:t>
      </w:r>
      <w:r>
        <w:rPr>
          <w:rFonts w:hint="eastAsia"/>
        </w:rPr>
        <w:t>и</w:t>
      </w:r>
      <w:r>
        <w:t></w:t>
      </w:r>
      <w:r>
        <w:rPr>
          <w:rFonts w:hint="eastAsia"/>
        </w:rPr>
        <w:t>внедрена</w:t>
      </w:r>
      <w:r>
        <w:t></w:t>
      </w:r>
      <w:r>
        <w:rPr>
          <w:rFonts w:hint="eastAsia"/>
        </w:rPr>
        <w:t>модель</w:t>
      </w:r>
      <w:r>
        <w:t></w:t>
      </w:r>
      <w:r>
        <w:rPr>
          <w:rFonts w:hint="eastAsia"/>
        </w:rPr>
        <w:t>системы</w:t>
      </w:r>
      <w:r>
        <w:t></w:t>
      </w:r>
      <w:r>
        <w:rPr>
          <w:rFonts w:hint="eastAsia"/>
        </w:rPr>
        <w:t>патриотического</w:t>
      </w:r>
    </w:p>
    <w:p w:rsidR="00C246BC" w:rsidRDefault="00C246BC" w:rsidP="00C246BC">
      <w:r>
        <w:rPr>
          <w:rFonts w:hint="eastAsia"/>
        </w:rPr>
        <w:t>воспитания</w:t>
      </w:r>
      <w:r>
        <w:t></w:t>
      </w:r>
      <w:r>
        <w:rPr>
          <w:rFonts w:hint="eastAsia"/>
        </w:rPr>
        <w:t>младших</w:t>
      </w:r>
      <w:r>
        <w:t></w:t>
      </w:r>
      <w:r>
        <w:rPr>
          <w:rFonts w:hint="eastAsia"/>
        </w:rPr>
        <w:t>школьников</w:t>
      </w:r>
      <w:r>
        <w:t></w:t>
      </w:r>
      <w:r>
        <w:t></w:t>
      </w:r>
      <w:r>
        <w:rPr>
          <w:rFonts w:hint="eastAsia"/>
        </w:rPr>
        <w:t>включающая</w:t>
      </w:r>
      <w:r>
        <w:t></w:t>
      </w:r>
      <w:r>
        <w:rPr>
          <w:rFonts w:hint="eastAsia"/>
        </w:rPr>
        <w:t>следующие</w:t>
      </w:r>
      <w:r>
        <w:t></w:t>
      </w:r>
      <w:r>
        <w:rPr>
          <w:rFonts w:hint="eastAsia"/>
        </w:rPr>
        <w:t>компоненты</w:t>
      </w:r>
      <w:r>
        <w:t></w:t>
      </w:r>
    </w:p>
    <w:p w:rsidR="00C246BC" w:rsidRDefault="00C246BC" w:rsidP="00C246BC">
      <w:r>
        <w:rPr>
          <w:rFonts w:hint="eastAsia"/>
        </w:rPr>
        <w:t>цель</w:t>
      </w:r>
      <w:r>
        <w:t></w:t>
      </w:r>
      <w:r>
        <w:t></w:t>
      </w:r>
      <w:r>
        <w:rPr>
          <w:rFonts w:hint="eastAsia"/>
        </w:rPr>
        <w:t>задачи</w:t>
      </w:r>
      <w:r>
        <w:t></w:t>
      </w:r>
      <w:r>
        <w:t></w:t>
      </w:r>
      <w:r>
        <w:rPr>
          <w:rFonts w:hint="eastAsia"/>
        </w:rPr>
        <w:t>закономерности</w:t>
      </w:r>
      <w:r>
        <w:t></w:t>
      </w:r>
      <w:r>
        <w:t></w:t>
      </w:r>
      <w:r>
        <w:rPr>
          <w:rFonts w:hint="eastAsia"/>
        </w:rPr>
        <w:t>принципы</w:t>
      </w:r>
      <w:r>
        <w:t></w:t>
      </w:r>
      <w:r>
        <w:t></w:t>
      </w:r>
      <w:r>
        <w:rPr>
          <w:rFonts w:hint="eastAsia"/>
        </w:rPr>
        <w:t>факторы</w:t>
      </w:r>
      <w:r>
        <w:t></w:t>
      </w:r>
      <w:r>
        <w:t></w:t>
      </w:r>
      <w:r>
        <w:rPr>
          <w:rFonts w:hint="eastAsia"/>
        </w:rPr>
        <w:t>содержание</w:t>
      </w:r>
      <w:r>
        <w:t></w:t>
      </w:r>
      <w:r>
        <w:t></w:t>
      </w:r>
      <w:r>
        <w:rPr>
          <w:rFonts w:hint="eastAsia"/>
        </w:rPr>
        <w:t>методы</w:t>
      </w:r>
      <w:r>
        <w:t></w:t>
      </w:r>
    </w:p>
    <w:p w:rsidR="00C246BC" w:rsidRDefault="00C246BC" w:rsidP="00C246BC">
      <w:r>
        <w:rPr>
          <w:rFonts w:hint="eastAsia"/>
        </w:rPr>
        <w:t>средства</w:t>
      </w:r>
      <w:r>
        <w:t></w:t>
      </w:r>
      <w:r>
        <w:t></w:t>
      </w:r>
      <w:r>
        <w:rPr>
          <w:rFonts w:hint="eastAsia"/>
        </w:rPr>
        <w:t>организационные</w:t>
      </w:r>
      <w:r>
        <w:t></w:t>
      </w:r>
      <w:r>
        <w:rPr>
          <w:rFonts w:hint="eastAsia"/>
        </w:rPr>
        <w:t>формы</w:t>
      </w:r>
      <w:r>
        <w:t></w:t>
      </w:r>
      <w:r>
        <w:t></w:t>
      </w:r>
      <w:r>
        <w:rPr>
          <w:rFonts w:hint="eastAsia"/>
        </w:rPr>
        <w:t>педагогические</w:t>
      </w:r>
      <w:r>
        <w:t></w:t>
      </w:r>
      <w:r>
        <w:rPr>
          <w:rFonts w:hint="eastAsia"/>
        </w:rPr>
        <w:t>условия</w:t>
      </w:r>
      <w:r>
        <w:t></w:t>
      </w:r>
      <w:r>
        <w:t></w:t>
      </w:r>
      <w:r>
        <w:rPr>
          <w:rFonts w:hint="eastAsia"/>
        </w:rPr>
        <w:t>результат</w:t>
      </w:r>
      <w:r>
        <w:t></w:t>
      </w:r>
    </w:p>
    <w:p w:rsidR="00C246BC" w:rsidRDefault="00C246BC" w:rsidP="00C246BC">
      <w:r>
        <w:t></w:t>
      </w:r>
      <w:r>
        <w:tab/>
      </w:r>
      <w:r>
        <w:rPr>
          <w:rFonts w:hint="eastAsia"/>
        </w:rPr>
        <w:t>обоснованы</w:t>
      </w:r>
      <w:r>
        <w:t></w:t>
      </w:r>
      <w:r>
        <w:rPr>
          <w:rFonts w:hint="eastAsia"/>
        </w:rPr>
        <w:t>и</w:t>
      </w:r>
      <w:r>
        <w:t></w:t>
      </w:r>
      <w:r>
        <w:rPr>
          <w:rFonts w:hint="eastAsia"/>
        </w:rPr>
        <w:t>апробированы</w:t>
      </w:r>
      <w:r>
        <w:t></w:t>
      </w:r>
      <w:r>
        <w:rPr>
          <w:rFonts w:hint="eastAsia"/>
        </w:rPr>
        <w:t>основные</w:t>
      </w:r>
      <w:r>
        <w:t></w:t>
      </w:r>
      <w:r>
        <w:rPr>
          <w:rFonts w:hint="eastAsia"/>
        </w:rPr>
        <w:t>педагогические</w:t>
      </w:r>
      <w:r>
        <w:t></w:t>
      </w:r>
      <w:r>
        <w:rPr>
          <w:rFonts w:hint="eastAsia"/>
        </w:rPr>
        <w:t>условия</w:t>
      </w:r>
    </w:p>
    <w:p w:rsidR="00C246BC" w:rsidRDefault="00C246BC" w:rsidP="00C246BC">
      <w:r>
        <w:rPr>
          <w:rFonts w:hint="eastAsia"/>
        </w:rPr>
        <w:t>процесса</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p>
    <w:p w:rsidR="00C246BC" w:rsidRDefault="00C246BC" w:rsidP="00C246BC">
      <w:r>
        <w:rPr>
          <w:rFonts w:hint="eastAsia"/>
        </w:rPr>
        <w:t>внеучебной</w:t>
      </w:r>
      <w:r>
        <w:t></w:t>
      </w:r>
      <w:r>
        <w:rPr>
          <w:rFonts w:hint="eastAsia"/>
        </w:rPr>
        <w:t>деятельности</w:t>
      </w:r>
      <w:r>
        <w:t></w:t>
      </w:r>
    </w:p>
    <w:p w:rsidR="00C246BC" w:rsidRDefault="00C246BC" w:rsidP="00C246BC">
      <w:r>
        <w:rPr>
          <w:rFonts w:hint="eastAsia"/>
        </w:rPr>
        <w:t>а</w:t>
      </w:r>
      <w:r>
        <w:t></w:t>
      </w:r>
      <w:r>
        <w:tab/>
      </w:r>
      <w:r>
        <w:rPr>
          <w:rFonts w:hint="eastAsia"/>
        </w:rPr>
        <w:t>постоянная</w:t>
      </w:r>
      <w:r>
        <w:t></w:t>
      </w:r>
      <w:r>
        <w:rPr>
          <w:rFonts w:hint="eastAsia"/>
        </w:rPr>
        <w:t>целенаправленная</w:t>
      </w:r>
      <w:r>
        <w:t></w:t>
      </w:r>
      <w:r>
        <w:rPr>
          <w:rFonts w:hint="eastAsia"/>
        </w:rPr>
        <w:t>работа</w:t>
      </w:r>
      <w:r>
        <w:t></w:t>
      </w:r>
      <w:r>
        <w:rPr>
          <w:rFonts w:hint="eastAsia"/>
        </w:rPr>
        <w:t>педагогов</w:t>
      </w:r>
      <w:r>
        <w:t></w:t>
      </w:r>
      <w:r>
        <w:rPr>
          <w:rFonts w:hint="eastAsia"/>
        </w:rPr>
        <w:t>по</w:t>
      </w:r>
      <w:r>
        <w:t></w:t>
      </w:r>
      <w:r>
        <w:rPr>
          <w:rFonts w:hint="eastAsia"/>
        </w:rPr>
        <w:t>организации</w:t>
      </w:r>
      <w:r>
        <w:t></w:t>
      </w:r>
      <w:r>
        <w:rPr>
          <w:rFonts w:hint="eastAsia"/>
        </w:rPr>
        <w:t>и</w:t>
      </w:r>
    </w:p>
    <w:p w:rsidR="00C246BC" w:rsidRDefault="00C246BC" w:rsidP="00C246BC">
      <w:r>
        <w:rPr>
          <w:rFonts w:hint="eastAsia"/>
        </w:rPr>
        <w:t>сплочению</w:t>
      </w:r>
      <w:r>
        <w:t></w:t>
      </w:r>
      <w:r>
        <w:rPr>
          <w:rFonts w:hint="eastAsia"/>
        </w:rPr>
        <w:t>детского</w:t>
      </w:r>
      <w:r>
        <w:t></w:t>
      </w:r>
      <w:r>
        <w:rPr>
          <w:rFonts w:hint="eastAsia"/>
        </w:rPr>
        <w:t>коллектива</w:t>
      </w:r>
      <w:r>
        <w:t></w:t>
      </w:r>
      <w:r>
        <w:t></w:t>
      </w:r>
    </w:p>
    <w:p w:rsidR="00C246BC" w:rsidRDefault="00C246BC" w:rsidP="00C246BC">
      <w:r>
        <w:rPr>
          <w:rFonts w:hint="eastAsia"/>
        </w:rPr>
        <w:t>б</w:t>
      </w:r>
      <w:r>
        <w:t></w:t>
      </w:r>
      <w:r>
        <w:tab/>
      </w:r>
      <w:r>
        <w:rPr>
          <w:rFonts w:hint="eastAsia"/>
        </w:rPr>
        <w:t>систематическое</w:t>
      </w:r>
      <w:r>
        <w:t></w:t>
      </w:r>
      <w:r>
        <w:rPr>
          <w:rFonts w:hint="eastAsia"/>
        </w:rPr>
        <w:t>воздействие</w:t>
      </w:r>
      <w:r>
        <w:t></w:t>
      </w:r>
      <w:r>
        <w:rPr>
          <w:rFonts w:hint="eastAsia"/>
        </w:rPr>
        <w:t>на</w:t>
      </w:r>
      <w:r>
        <w:t></w:t>
      </w:r>
      <w:r>
        <w:rPr>
          <w:rFonts w:hint="eastAsia"/>
        </w:rPr>
        <w:t>сознание</w:t>
      </w:r>
      <w:r>
        <w:t></w:t>
      </w:r>
      <w:r>
        <w:rPr>
          <w:rFonts w:hint="eastAsia"/>
        </w:rPr>
        <w:t>младших</w:t>
      </w:r>
      <w:r>
        <w:t></w:t>
      </w:r>
      <w:r>
        <w:rPr>
          <w:rFonts w:hint="eastAsia"/>
        </w:rPr>
        <w:t>школьников</w:t>
      </w:r>
      <w:r>
        <w:t></w:t>
      </w:r>
      <w:r>
        <w:rPr>
          <w:rFonts w:hint="eastAsia"/>
        </w:rPr>
        <w:t>с</w:t>
      </w:r>
    </w:p>
    <w:p w:rsidR="00C246BC" w:rsidRDefault="00C246BC" w:rsidP="00C246BC">
      <w:r>
        <w:rPr>
          <w:rFonts w:hint="eastAsia"/>
        </w:rPr>
        <w:t>использованием</w:t>
      </w:r>
      <w:r>
        <w:t></w:t>
      </w:r>
      <w:r>
        <w:rPr>
          <w:rFonts w:hint="eastAsia"/>
        </w:rPr>
        <w:t>различных</w:t>
      </w:r>
      <w:r>
        <w:t></w:t>
      </w:r>
      <w:r>
        <w:rPr>
          <w:rFonts w:hint="eastAsia"/>
        </w:rPr>
        <w:t>средств</w:t>
      </w:r>
      <w:r>
        <w:t></w:t>
      </w:r>
      <w:r>
        <w:rPr>
          <w:rFonts w:hint="eastAsia"/>
        </w:rPr>
        <w:t>с</w:t>
      </w:r>
      <w:r>
        <w:t></w:t>
      </w:r>
      <w:r>
        <w:rPr>
          <w:rFonts w:hint="eastAsia"/>
        </w:rPr>
        <w:t>целью</w:t>
      </w:r>
      <w:r>
        <w:t></w:t>
      </w:r>
      <w:r>
        <w:rPr>
          <w:rFonts w:hint="eastAsia"/>
        </w:rPr>
        <w:t>формирования</w:t>
      </w:r>
    </w:p>
    <w:p w:rsidR="00C246BC" w:rsidRDefault="00C246BC" w:rsidP="00C246BC">
      <w:r>
        <w:rPr>
          <w:rFonts w:hint="eastAsia"/>
        </w:rPr>
        <w:t>патриотических</w:t>
      </w:r>
      <w:r>
        <w:t></w:t>
      </w:r>
      <w:r>
        <w:rPr>
          <w:rFonts w:hint="eastAsia"/>
        </w:rPr>
        <w:t>представлений</w:t>
      </w:r>
      <w:r>
        <w:t></w:t>
      </w:r>
      <w:r>
        <w:rPr>
          <w:rFonts w:hint="eastAsia"/>
        </w:rPr>
        <w:t>и</w:t>
      </w:r>
      <w:r>
        <w:t></w:t>
      </w:r>
      <w:r>
        <w:rPr>
          <w:rFonts w:hint="eastAsia"/>
        </w:rPr>
        <w:t>понятий</w:t>
      </w:r>
      <w:r>
        <w:t></w:t>
      </w:r>
      <w:r>
        <w:t></w:t>
      </w:r>
      <w:r>
        <w:rPr>
          <w:rFonts w:hint="eastAsia"/>
        </w:rPr>
        <w:t>организация</w:t>
      </w:r>
      <w:r>
        <w:t></w:t>
      </w:r>
      <w:r>
        <w:rPr>
          <w:rFonts w:hint="eastAsia"/>
        </w:rPr>
        <w:t>разнообразной</w:t>
      </w:r>
    </w:p>
    <w:p w:rsidR="00C246BC" w:rsidRDefault="00C246BC" w:rsidP="00C246BC">
      <w:r>
        <w:rPr>
          <w:rFonts w:hint="eastAsia"/>
        </w:rPr>
        <w:t>внеучебной</w:t>
      </w:r>
      <w:r>
        <w:t></w:t>
      </w:r>
      <w:r>
        <w:rPr>
          <w:rFonts w:hint="eastAsia"/>
        </w:rPr>
        <w:t>деятельности</w:t>
      </w:r>
      <w:r>
        <w:t></w:t>
      </w:r>
    </w:p>
    <w:p w:rsidR="00C246BC" w:rsidRDefault="00C246BC" w:rsidP="00C246BC">
      <w:r>
        <w:rPr>
          <w:rFonts w:hint="eastAsia"/>
        </w:rPr>
        <w:t>в</w:t>
      </w:r>
      <w:r>
        <w:t></w:t>
      </w:r>
      <w:r>
        <w:tab/>
      </w:r>
      <w:r>
        <w:rPr>
          <w:rFonts w:hint="eastAsia"/>
        </w:rPr>
        <w:t>вовлечение</w:t>
      </w:r>
      <w:r>
        <w:t></w:t>
      </w:r>
      <w:r>
        <w:rPr>
          <w:rFonts w:hint="eastAsia"/>
        </w:rPr>
        <w:t>младших</w:t>
      </w:r>
      <w:r>
        <w:t></w:t>
      </w:r>
      <w:r>
        <w:rPr>
          <w:rFonts w:hint="eastAsia"/>
        </w:rPr>
        <w:t>школьников</w:t>
      </w:r>
      <w:r>
        <w:t></w:t>
      </w:r>
      <w:r>
        <w:rPr>
          <w:rFonts w:hint="eastAsia"/>
        </w:rPr>
        <w:t>в</w:t>
      </w:r>
      <w:r>
        <w:t></w:t>
      </w:r>
      <w:r>
        <w:rPr>
          <w:rFonts w:hint="eastAsia"/>
        </w:rPr>
        <w:t>разнообразную</w:t>
      </w:r>
      <w:r>
        <w:t></w:t>
      </w:r>
      <w:r>
        <w:rPr>
          <w:rFonts w:hint="eastAsia"/>
        </w:rPr>
        <w:t>практическую</w:t>
      </w:r>
    </w:p>
    <w:p w:rsidR="00C246BC" w:rsidRDefault="00C246BC" w:rsidP="00C246BC">
      <w:r>
        <w:rPr>
          <w:rFonts w:hint="eastAsia"/>
        </w:rPr>
        <w:t>патриотическую</w:t>
      </w:r>
      <w:r>
        <w:t></w:t>
      </w:r>
      <w:r>
        <w:rPr>
          <w:rFonts w:hint="eastAsia"/>
        </w:rPr>
        <w:t>деятельность</w:t>
      </w:r>
      <w:r>
        <w:t></w:t>
      </w:r>
    </w:p>
    <w:p w:rsidR="00C246BC" w:rsidRDefault="00C246BC" w:rsidP="00C246BC">
      <w:r>
        <w:rPr>
          <w:rFonts w:hint="eastAsia"/>
        </w:rPr>
        <w:t>г</w:t>
      </w:r>
      <w:r>
        <w:t></w:t>
      </w:r>
      <w:r>
        <w:tab/>
      </w:r>
      <w:r>
        <w:rPr>
          <w:rFonts w:hint="eastAsia"/>
        </w:rPr>
        <w:t>совместная</w:t>
      </w:r>
      <w:r>
        <w:t></w:t>
      </w:r>
      <w:r>
        <w:rPr>
          <w:rFonts w:hint="eastAsia"/>
        </w:rPr>
        <w:t>деятельность</w:t>
      </w:r>
      <w:r>
        <w:t></w:t>
      </w:r>
      <w:r>
        <w:rPr>
          <w:rFonts w:hint="eastAsia"/>
        </w:rPr>
        <w:t>педагогов</w:t>
      </w:r>
      <w:r>
        <w:t></w:t>
      </w:r>
      <w:r>
        <w:rPr>
          <w:rFonts w:hint="eastAsia"/>
        </w:rPr>
        <w:t>и</w:t>
      </w:r>
      <w:r>
        <w:t></w:t>
      </w:r>
      <w:r>
        <w:rPr>
          <w:rFonts w:hint="eastAsia"/>
        </w:rPr>
        <w:t>семьи</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w:t>
      </w:r>
    </w:p>
    <w:p w:rsidR="00C246BC" w:rsidRDefault="00C246BC" w:rsidP="00C246BC">
      <w:r>
        <w:rPr>
          <w:rFonts w:hint="eastAsia"/>
        </w:rPr>
        <w:t>д</w:t>
      </w:r>
      <w:r>
        <w:t></w:t>
      </w:r>
      <w:r>
        <w:tab/>
      </w:r>
      <w:r>
        <w:rPr>
          <w:rFonts w:hint="eastAsia"/>
        </w:rPr>
        <w:t>осуществление</w:t>
      </w:r>
      <w:r>
        <w:t></w:t>
      </w:r>
      <w:r>
        <w:rPr>
          <w:rFonts w:hint="eastAsia"/>
        </w:rPr>
        <w:t>индивидуального</w:t>
      </w:r>
      <w:r>
        <w:t></w:t>
      </w:r>
      <w:r>
        <w:rPr>
          <w:rFonts w:hint="eastAsia"/>
        </w:rPr>
        <w:t>подхода</w:t>
      </w:r>
      <w:r>
        <w:t></w:t>
      </w:r>
      <w:r>
        <w:rPr>
          <w:rFonts w:hint="eastAsia"/>
        </w:rPr>
        <w:t>к</w:t>
      </w:r>
      <w:r>
        <w:t></w:t>
      </w:r>
      <w:r>
        <w:rPr>
          <w:rFonts w:hint="eastAsia"/>
        </w:rPr>
        <w:t>младшим</w:t>
      </w:r>
      <w:r>
        <w:t></w:t>
      </w:r>
      <w:r>
        <w:rPr>
          <w:rFonts w:hint="eastAsia"/>
        </w:rPr>
        <w:t>школьникам</w:t>
      </w:r>
    </w:p>
    <w:p w:rsidR="00C246BC" w:rsidRDefault="00C246BC" w:rsidP="00C246BC">
      <w:r>
        <w:rPr>
          <w:rFonts w:hint="eastAsia"/>
        </w:rPr>
        <w:t>в</w:t>
      </w:r>
      <w:r>
        <w:t></w:t>
      </w:r>
      <w:r>
        <w:rPr>
          <w:rFonts w:hint="eastAsia"/>
        </w:rPr>
        <w:t>процессе</w:t>
      </w:r>
      <w:r>
        <w:t></w:t>
      </w:r>
      <w:r>
        <w:rPr>
          <w:rFonts w:hint="eastAsia"/>
        </w:rPr>
        <w:t>патриотического</w:t>
      </w:r>
      <w:r>
        <w:t></w:t>
      </w:r>
      <w:r>
        <w:rPr>
          <w:rFonts w:hint="eastAsia"/>
        </w:rPr>
        <w:t>воспитания</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Теоретическая</w:t>
      </w:r>
      <w:r>
        <w:t></w:t>
      </w:r>
      <w:r>
        <w:rPr>
          <w:rFonts w:hint="eastAsia"/>
        </w:rPr>
        <w:t>значимость</w:t>
      </w:r>
      <w:r>
        <w:t></w:t>
      </w:r>
      <w:r>
        <w:rPr>
          <w:rFonts w:hint="eastAsia"/>
        </w:rPr>
        <w:t>исследования</w:t>
      </w:r>
      <w:r>
        <w:t></w:t>
      </w:r>
      <w:r>
        <w:rPr>
          <w:rFonts w:hint="eastAsia"/>
        </w:rPr>
        <w:t>определяется</w:t>
      </w:r>
      <w:r>
        <w:t></w:t>
      </w:r>
      <w:r>
        <w:rPr>
          <w:rFonts w:hint="eastAsia"/>
        </w:rPr>
        <w:t>тем</w:t>
      </w:r>
      <w:r>
        <w:t></w:t>
      </w:r>
      <w:r>
        <w:t></w:t>
      </w:r>
      <w:r>
        <w:rPr>
          <w:rFonts w:hint="eastAsia"/>
        </w:rPr>
        <w:t>что</w:t>
      </w:r>
      <w:r>
        <w:t></w:t>
      </w:r>
      <w:r>
        <w:rPr>
          <w:rFonts w:hint="eastAsia"/>
        </w:rPr>
        <w:t>его</w:t>
      </w:r>
      <w:r>
        <w:t></w:t>
      </w:r>
      <w:r>
        <w:rPr>
          <w:rFonts w:hint="eastAsia"/>
        </w:rPr>
        <w:t>результаты</w:t>
      </w:r>
      <w:r>
        <w:t></w:t>
      </w:r>
      <w:r>
        <w:rPr>
          <w:rFonts w:hint="eastAsia"/>
        </w:rPr>
        <w:t>вносят</w:t>
      </w:r>
      <w:r>
        <w:t></w:t>
      </w:r>
      <w:r>
        <w:rPr>
          <w:rFonts w:hint="eastAsia"/>
        </w:rPr>
        <w:t>определенный</w:t>
      </w:r>
      <w:r>
        <w:t></w:t>
      </w:r>
      <w:r>
        <w:rPr>
          <w:rFonts w:hint="eastAsia"/>
        </w:rPr>
        <w:t>вклад</w:t>
      </w:r>
      <w:r>
        <w:t></w:t>
      </w:r>
      <w:r>
        <w:rPr>
          <w:rFonts w:hint="eastAsia"/>
        </w:rPr>
        <w:t>в</w:t>
      </w:r>
      <w:r>
        <w:t></w:t>
      </w:r>
      <w:r>
        <w:rPr>
          <w:rFonts w:hint="eastAsia"/>
        </w:rPr>
        <w:t>теорию</w:t>
      </w:r>
      <w:r>
        <w:t></w:t>
      </w:r>
      <w:r>
        <w:t></w:t>
      </w:r>
      <w:r>
        <w:rPr>
          <w:rFonts w:hint="eastAsia"/>
        </w:rPr>
        <w:t>воспитания</w:t>
      </w:r>
      <w:r>
        <w:t></w:t>
      </w:r>
      <w:r>
        <w:t></w:t>
      </w:r>
      <w:r>
        <w:t></w:t>
      </w:r>
      <w:r>
        <w:rPr>
          <w:rFonts w:hint="eastAsia"/>
        </w:rPr>
        <w:t>В</w:t>
      </w:r>
      <w:r>
        <w:t></w:t>
      </w:r>
      <w:r>
        <w:t></w:t>
      </w:r>
      <w:r>
        <w:rPr>
          <w:rFonts w:hint="eastAsia"/>
        </w:rPr>
        <w:t>нем</w:t>
      </w:r>
    </w:p>
    <w:p w:rsidR="00C246BC" w:rsidRDefault="00C246BC" w:rsidP="00C246BC">
      <w:r>
        <w:t></w:t>
      </w:r>
      <w:r>
        <w:t></w:t>
      </w:r>
    </w:p>
    <w:p w:rsidR="00C246BC" w:rsidRDefault="00C246BC" w:rsidP="00C246BC">
      <w:r>
        <w:t></w:t>
      </w:r>
    </w:p>
    <w:p w:rsidR="00C246BC" w:rsidRDefault="00C246BC" w:rsidP="00C246BC">
      <w:r>
        <w:rPr>
          <w:rFonts w:hint="eastAsia"/>
        </w:rPr>
        <w:t>показана</w:t>
      </w:r>
      <w:r>
        <w:t></w:t>
      </w:r>
      <w:r>
        <w:rPr>
          <w:rFonts w:hint="eastAsia"/>
        </w:rPr>
        <w:t>возможность</w:t>
      </w:r>
      <w:r>
        <w:t></w:t>
      </w:r>
      <w:r>
        <w:rPr>
          <w:rFonts w:hint="eastAsia"/>
        </w:rPr>
        <w:t>решения</w:t>
      </w:r>
      <w:r>
        <w:t></w:t>
      </w:r>
      <w:r>
        <w:rPr>
          <w:rFonts w:hint="eastAsia"/>
        </w:rPr>
        <w:t>проблемы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внёучебной</w:t>
      </w:r>
      <w:r>
        <w:t></w:t>
      </w:r>
      <w:r>
        <w:rPr>
          <w:rFonts w:hint="eastAsia"/>
        </w:rPr>
        <w:t>деятельности</w:t>
      </w:r>
      <w:r>
        <w:t></w:t>
      </w:r>
      <w:r>
        <w:t></w:t>
      </w:r>
      <w:r>
        <w:rPr>
          <w:rFonts w:hint="eastAsia"/>
        </w:rPr>
        <w:t>дальнейшего</w:t>
      </w:r>
      <w:r>
        <w:t></w:t>
      </w:r>
      <w:r>
        <w:rPr>
          <w:rFonts w:hint="eastAsia"/>
        </w:rPr>
        <w:t>развития</w:t>
      </w:r>
      <w:r>
        <w:t></w:t>
      </w:r>
      <w:r>
        <w:rPr>
          <w:rFonts w:hint="eastAsia"/>
        </w:rPr>
        <w:t>научных</w:t>
      </w:r>
      <w:r>
        <w:t></w:t>
      </w:r>
      <w:r>
        <w:rPr>
          <w:rFonts w:hint="eastAsia"/>
        </w:rPr>
        <w:t>представлений</w:t>
      </w:r>
      <w:r>
        <w:t></w:t>
      </w:r>
      <w:r>
        <w:rPr>
          <w:rFonts w:hint="eastAsia"/>
        </w:rPr>
        <w:t>о</w:t>
      </w:r>
      <w:r>
        <w:t></w:t>
      </w:r>
      <w:r>
        <w:rPr>
          <w:rFonts w:hint="eastAsia"/>
        </w:rPr>
        <w:t>патриотическом</w:t>
      </w:r>
      <w:r>
        <w:t></w:t>
      </w:r>
      <w:r>
        <w:rPr>
          <w:rFonts w:hint="eastAsia"/>
        </w:rPr>
        <w:t>воспитании</w:t>
      </w:r>
      <w:r>
        <w:t></w:t>
      </w:r>
      <w:r>
        <w:rPr>
          <w:rFonts w:hint="eastAsia"/>
        </w:rPr>
        <w:t>младших</w:t>
      </w:r>
      <w:r>
        <w:t></w:t>
      </w:r>
      <w:r>
        <w:rPr>
          <w:rFonts w:hint="eastAsia"/>
        </w:rPr>
        <w:t>школьников</w:t>
      </w:r>
      <w:r>
        <w:t></w:t>
      </w:r>
      <w:r>
        <w:rPr>
          <w:rFonts w:hint="eastAsia"/>
        </w:rPr>
        <w:t>как</w:t>
      </w:r>
      <w:r>
        <w:t></w:t>
      </w:r>
      <w:r>
        <w:rPr>
          <w:rFonts w:hint="eastAsia"/>
        </w:rPr>
        <w:t>одного</w:t>
      </w:r>
      <w:r>
        <w:t></w:t>
      </w:r>
      <w:r>
        <w:rPr>
          <w:rFonts w:hint="eastAsia"/>
        </w:rPr>
        <w:t>из</w:t>
      </w:r>
      <w:r>
        <w:t></w:t>
      </w:r>
      <w:r>
        <w:rPr>
          <w:rFonts w:hint="eastAsia"/>
        </w:rPr>
        <w:t>аспектов</w:t>
      </w:r>
      <w:r>
        <w:t></w:t>
      </w:r>
      <w:r>
        <w:rPr>
          <w:rFonts w:hint="eastAsia"/>
        </w:rPr>
        <w:t>целостного</w:t>
      </w:r>
      <w:r>
        <w:t></w:t>
      </w:r>
      <w:r>
        <w:rPr>
          <w:rFonts w:hint="eastAsia"/>
        </w:rPr>
        <w:t>воспитательного</w:t>
      </w:r>
      <w:r>
        <w:t></w:t>
      </w:r>
      <w:r>
        <w:rPr>
          <w:rFonts w:hint="eastAsia"/>
        </w:rPr>
        <w:t>процесса</w:t>
      </w:r>
      <w:r>
        <w:t></w:t>
      </w:r>
      <w:r>
        <w:rPr>
          <w:rFonts w:hint="eastAsia"/>
        </w:rPr>
        <w:t>в</w:t>
      </w:r>
      <w:r>
        <w:t></w:t>
      </w:r>
      <w:r>
        <w:rPr>
          <w:rFonts w:hint="eastAsia"/>
        </w:rPr>
        <w:t>общеобразовательной</w:t>
      </w:r>
      <w:r>
        <w:t></w:t>
      </w:r>
      <w:r>
        <w:rPr>
          <w:rFonts w:hint="eastAsia"/>
        </w:rPr>
        <w:t>школе</w:t>
      </w:r>
      <w:r>
        <w:t></w:t>
      </w:r>
      <w:r>
        <w:t></w:t>
      </w:r>
      <w:r>
        <w:rPr>
          <w:rFonts w:hint="eastAsia"/>
        </w:rPr>
        <w:t>Его</w:t>
      </w:r>
      <w:r>
        <w:t></w:t>
      </w:r>
      <w:r>
        <w:rPr>
          <w:rFonts w:hint="eastAsia"/>
        </w:rPr>
        <w:t>результаты</w:t>
      </w:r>
      <w:r>
        <w:t></w:t>
      </w:r>
      <w:r>
        <w:rPr>
          <w:rFonts w:hint="eastAsia"/>
        </w:rPr>
        <w:t>могут</w:t>
      </w:r>
      <w:r>
        <w:t></w:t>
      </w:r>
      <w:r>
        <w:rPr>
          <w:rFonts w:hint="eastAsia"/>
        </w:rPr>
        <w:t>быть</w:t>
      </w:r>
      <w:r>
        <w:t></w:t>
      </w:r>
      <w:r>
        <w:rPr>
          <w:rFonts w:hint="eastAsia"/>
        </w:rPr>
        <w:t>использованы</w:t>
      </w:r>
      <w:r>
        <w:t></w:t>
      </w:r>
      <w:r>
        <w:rPr>
          <w:rFonts w:hint="eastAsia"/>
        </w:rPr>
        <w:t>исследователями</w:t>
      </w:r>
      <w:r>
        <w:t></w:t>
      </w:r>
      <w:r>
        <w:rPr>
          <w:rFonts w:hint="eastAsia"/>
        </w:rPr>
        <w:t>при</w:t>
      </w:r>
      <w:r>
        <w:t></w:t>
      </w:r>
      <w:r>
        <w:rPr>
          <w:rFonts w:hint="eastAsia"/>
        </w:rPr>
        <w:t>дальнейшей</w:t>
      </w:r>
      <w:r>
        <w:t></w:t>
      </w:r>
      <w:r>
        <w:rPr>
          <w:rFonts w:hint="eastAsia"/>
        </w:rPr>
        <w:t>разработке</w:t>
      </w:r>
      <w:r>
        <w:t></w:t>
      </w:r>
      <w:r>
        <w:rPr>
          <w:rFonts w:hint="eastAsia"/>
        </w:rPr>
        <w:t>проблем</w:t>
      </w:r>
      <w:r>
        <w:t></w:t>
      </w:r>
      <w:r>
        <w:rPr>
          <w:rFonts w:hint="eastAsia"/>
        </w:rPr>
        <w:t>патриотического</w:t>
      </w:r>
      <w:r>
        <w:t></w:t>
      </w:r>
      <w:r>
        <w:rPr>
          <w:rFonts w:hint="eastAsia"/>
        </w:rPr>
        <w:t>воспитания</w:t>
      </w:r>
      <w:r>
        <w:t></w:t>
      </w:r>
      <w:r>
        <w:rPr>
          <w:rFonts w:hint="eastAsia"/>
        </w:rPr>
        <w:t>в</w:t>
      </w:r>
      <w:r>
        <w:t></w:t>
      </w:r>
      <w:r>
        <w:rPr>
          <w:rFonts w:hint="eastAsia"/>
        </w:rPr>
        <w:t>период</w:t>
      </w:r>
      <w:r>
        <w:t></w:t>
      </w:r>
      <w:r>
        <w:rPr>
          <w:rFonts w:hint="eastAsia"/>
        </w:rPr>
        <w:t>модернизации</w:t>
      </w:r>
      <w:r>
        <w:t></w:t>
      </w:r>
      <w:r>
        <w:rPr>
          <w:rFonts w:hint="eastAsia"/>
        </w:rPr>
        <w:t>российского</w:t>
      </w:r>
      <w:r>
        <w:t></w:t>
      </w:r>
      <w:r>
        <w:rPr>
          <w:rFonts w:hint="eastAsia"/>
        </w:rPr>
        <w:t>образования</w:t>
      </w:r>
      <w:r>
        <w:t></w:t>
      </w:r>
    </w:p>
    <w:p w:rsidR="00C246BC" w:rsidRDefault="00C246BC" w:rsidP="00C246BC">
      <w:r>
        <w:rPr>
          <w:rFonts w:hint="eastAsia"/>
        </w:rPr>
        <w:t>Практическая</w:t>
      </w:r>
      <w:r>
        <w:t></w:t>
      </w:r>
      <w:r>
        <w:t></w:t>
      </w:r>
      <w:r>
        <w:t></w:t>
      </w:r>
      <w:r>
        <w:t></w:t>
      </w:r>
      <w:r>
        <w:t></w:t>
      </w:r>
      <w:r>
        <w:t></w:t>
      </w:r>
      <w:r>
        <w:rPr>
          <w:rFonts w:hint="eastAsia"/>
        </w:rPr>
        <w:t>значимость</w:t>
      </w:r>
      <w:r>
        <w:t></w:t>
      </w:r>
      <w:r>
        <w:t></w:t>
      </w:r>
      <w:r>
        <w:t></w:t>
      </w:r>
      <w:r>
        <w:t></w:t>
      </w:r>
      <w:r>
        <w:t></w:t>
      </w:r>
      <w:r>
        <w:t></w:t>
      </w:r>
      <w:r>
        <w:t></w:t>
      </w:r>
      <w:r>
        <w:rPr>
          <w:rFonts w:hint="eastAsia"/>
        </w:rPr>
        <w:t>исследования</w:t>
      </w:r>
      <w:r>
        <w:tab/>
      </w:r>
      <w:r>
        <w:rPr>
          <w:rFonts w:hint="eastAsia"/>
        </w:rPr>
        <w:t>определяется</w:t>
      </w:r>
    </w:p>
    <w:p w:rsidR="00C246BC" w:rsidRDefault="00C246BC" w:rsidP="00C246BC">
      <w:r>
        <w:rPr>
          <w:rFonts w:hint="eastAsia"/>
        </w:rPr>
        <w:t>возможностью</w:t>
      </w:r>
      <w:r>
        <w:t></w:t>
      </w:r>
      <w:r>
        <w:rPr>
          <w:rFonts w:hint="eastAsia"/>
        </w:rPr>
        <w:t>использования</w:t>
      </w:r>
      <w:r>
        <w:t></w:t>
      </w:r>
      <w:r>
        <w:rPr>
          <w:rFonts w:hint="eastAsia"/>
        </w:rPr>
        <w:t>его</w:t>
      </w:r>
      <w:r>
        <w:t></w:t>
      </w:r>
      <w:r>
        <w:rPr>
          <w:rFonts w:hint="eastAsia"/>
        </w:rPr>
        <w:t>результатов</w:t>
      </w:r>
      <w:r>
        <w:t></w:t>
      </w:r>
      <w:r>
        <w:rPr>
          <w:rFonts w:hint="eastAsia"/>
        </w:rPr>
        <w:t>при</w:t>
      </w:r>
      <w:r>
        <w:t></w:t>
      </w:r>
      <w:r>
        <w:rPr>
          <w:rFonts w:hint="eastAsia"/>
        </w:rPr>
        <w:t>разработке</w:t>
      </w:r>
      <w:r>
        <w:t></w:t>
      </w:r>
      <w:r>
        <w:rPr>
          <w:rFonts w:hint="eastAsia"/>
        </w:rPr>
        <w:t>методики</w:t>
      </w:r>
    </w:p>
    <w:p w:rsidR="00C246BC" w:rsidRDefault="00C246BC" w:rsidP="00C246BC">
      <w:r>
        <w:rPr>
          <w:rFonts w:hint="eastAsia"/>
        </w:rPr>
        <w:t>оценки</w:t>
      </w:r>
      <w:r>
        <w:t></w:t>
      </w:r>
      <w:r>
        <w:rPr>
          <w:rFonts w:hint="eastAsia"/>
        </w:rPr>
        <w:t>эффективности</w:t>
      </w:r>
      <w:r>
        <w:t></w:t>
      </w:r>
      <w:r>
        <w:rPr>
          <w:rFonts w:hint="eastAsia"/>
        </w:rPr>
        <w:t>формирования</w:t>
      </w:r>
      <w:r>
        <w:t></w:t>
      </w:r>
      <w:r>
        <w:rPr>
          <w:rFonts w:hint="eastAsia"/>
        </w:rPr>
        <w:t>патриотической</w:t>
      </w:r>
      <w:r>
        <w:t></w:t>
      </w:r>
      <w:r>
        <w:rPr>
          <w:rFonts w:hint="eastAsia"/>
        </w:rPr>
        <w:t>воспитанности</w:t>
      </w:r>
    </w:p>
    <w:p w:rsidR="00C246BC" w:rsidRDefault="00C246BC" w:rsidP="00C246BC">
      <w:r>
        <w:rPr>
          <w:rFonts w:hint="eastAsia"/>
        </w:rPr>
        <w:t>младших</w:t>
      </w:r>
      <w:r>
        <w:t></w:t>
      </w:r>
      <w:r>
        <w:rPr>
          <w:rFonts w:hint="eastAsia"/>
        </w:rPr>
        <w:t>школьников</w:t>
      </w:r>
      <w:r>
        <w:t></w:t>
      </w:r>
      <w:r>
        <w:t></w:t>
      </w:r>
      <w:r>
        <w:rPr>
          <w:rFonts w:hint="eastAsia"/>
        </w:rPr>
        <w:t>уровневые</w:t>
      </w:r>
      <w:r>
        <w:t></w:t>
      </w:r>
      <w:r>
        <w:rPr>
          <w:rFonts w:hint="eastAsia"/>
        </w:rPr>
        <w:t>характеристики</w:t>
      </w:r>
      <w:r>
        <w:t></w:t>
      </w:r>
      <w:r>
        <w:rPr>
          <w:rFonts w:hint="eastAsia"/>
        </w:rPr>
        <w:t>сформированности</w:t>
      </w:r>
    </w:p>
    <w:p w:rsidR="00C246BC" w:rsidRDefault="00C246BC" w:rsidP="00C246BC">
      <w:r>
        <w:rPr>
          <w:rFonts w:hint="eastAsia"/>
        </w:rPr>
        <w:t>патриотической</w:t>
      </w:r>
      <w:r>
        <w:t></w:t>
      </w:r>
      <w:r>
        <w:rPr>
          <w:rFonts w:hint="eastAsia"/>
        </w:rPr>
        <w:t>воспитанности</w:t>
      </w:r>
      <w:r>
        <w:t></w:t>
      </w:r>
      <w:r>
        <w:rPr>
          <w:rFonts w:hint="eastAsia"/>
        </w:rPr>
        <w:t>младших</w:t>
      </w:r>
      <w:r>
        <w:t></w:t>
      </w:r>
      <w:r>
        <w:rPr>
          <w:rFonts w:hint="eastAsia"/>
        </w:rPr>
        <w:t>школьников</w:t>
      </w:r>
      <w:r>
        <w:t></w:t>
      </w:r>
      <w:r>
        <w:rPr>
          <w:rFonts w:hint="eastAsia"/>
        </w:rPr>
        <w:t>могут</w:t>
      </w:r>
      <w:r>
        <w:t></w:t>
      </w:r>
      <w:r>
        <w:rPr>
          <w:rFonts w:hint="eastAsia"/>
        </w:rPr>
        <w:t>служить</w:t>
      </w:r>
    </w:p>
    <w:p w:rsidR="00C246BC" w:rsidRDefault="00C246BC" w:rsidP="00C246BC">
      <w:r>
        <w:rPr>
          <w:rFonts w:hint="eastAsia"/>
        </w:rPr>
        <w:t>основой</w:t>
      </w:r>
      <w:r>
        <w:t></w:t>
      </w:r>
      <w:r>
        <w:rPr>
          <w:rFonts w:hint="eastAsia"/>
        </w:rPr>
        <w:t>для</w:t>
      </w:r>
      <w:r>
        <w:t></w:t>
      </w:r>
      <w:r>
        <w:rPr>
          <w:rFonts w:hint="eastAsia"/>
        </w:rPr>
        <w:t>создания</w:t>
      </w:r>
      <w:r>
        <w:t></w:t>
      </w:r>
      <w:r>
        <w:rPr>
          <w:rFonts w:hint="eastAsia"/>
        </w:rPr>
        <w:t>фонда</w:t>
      </w:r>
      <w:r>
        <w:t></w:t>
      </w:r>
      <w:r>
        <w:rPr>
          <w:rFonts w:hint="eastAsia"/>
        </w:rPr>
        <w:t>оценочных</w:t>
      </w:r>
      <w:r>
        <w:t></w:t>
      </w:r>
      <w:r>
        <w:rPr>
          <w:rFonts w:hint="eastAsia"/>
        </w:rPr>
        <w:t>средств</w:t>
      </w:r>
      <w:r>
        <w:t></w:t>
      </w:r>
      <w:r>
        <w:rPr>
          <w:rFonts w:hint="eastAsia"/>
        </w:rPr>
        <w:t>в</w:t>
      </w:r>
      <w:r>
        <w:t></w:t>
      </w:r>
      <w:r>
        <w:rPr>
          <w:rFonts w:hint="eastAsia"/>
        </w:rPr>
        <w:t>общеобразовательном</w:t>
      </w:r>
    </w:p>
    <w:p w:rsidR="00C246BC" w:rsidRDefault="00C246BC" w:rsidP="00C246BC">
      <w:r>
        <w:rPr>
          <w:rFonts w:hint="eastAsia"/>
        </w:rPr>
        <w:t>учреждении</w:t>
      </w:r>
      <w:r>
        <w:t></w:t>
      </w:r>
      <w:r>
        <w:t></w:t>
      </w:r>
      <w:r>
        <w:rPr>
          <w:rFonts w:hint="eastAsia"/>
        </w:rPr>
        <w:t>Подготовленная</w:t>
      </w:r>
      <w:r>
        <w:t></w:t>
      </w:r>
      <w:r>
        <w:rPr>
          <w:rFonts w:hint="eastAsia"/>
        </w:rPr>
        <w:t>и</w:t>
      </w:r>
      <w:r>
        <w:t></w:t>
      </w:r>
      <w:r>
        <w:rPr>
          <w:rFonts w:hint="eastAsia"/>
        </w:rPr>
        <w:t>апробированная</w:t>
      </w:r>
      <w:r>
        <w:t></w:t>
      </w:r>
      <w:r>
        <w:rPr>
          <w:rFonts w:hint="eastAsia"/>
        </w:rPr>
        <w:t>модель</w:t>
      </w:r>
      <w:r>
        <w:t></w:t>
      </w:r>
      <w:r>
        <w:rPr>
          <w:rFonts w:hint="eastAsia"/>
        </w:rPr>
        <w:t>системы</w:t>
      </w:r>
    </w:p>
    <w:p w:rsidR="00C246BC" w:rsidRDefault="00C246BC" w:rsidP="00C246BC">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позволит</w:t>
      </w:r>
      <w:r>
        <w:t></w:t>
      </w:r>
      <w:r>
        <w:rPr>
          <w:rFonts w:hint="eastAsia"/>
        </w:rPr>
        <w:t>обеспечить</w:t>
      </w:r>
      <w:r>
        <w:t></w:t>
      </w:r>
      <w:r>
        <w:rPr>
          <w:rFonts w:hint="eastAsia"/>
        </w:rPr>
        <w:t>и</w:t>
      </w:r>
    </w:p>
    <w:p w:rsidR="00C246BC" w:rsidRDefault="00C246BC" w:rsidP="00C246BC">
      <w:r>
        <w:rPr>
          <w:rFonts w:hint="eastAsia"/>
        </w:rPr>
        <w:t>повысить</w:t>
      </w:r>
      <w:r>
        <w:t></w:t>
      </w:r>
      <w:r>
        <w:t></w:t>
      </w:r>
      <w:r>
        <w:t></w:t>
      </w:r>
      <w:r>
        <w:t></w:t>
      </w:r>
      <w:r>
        <w:rPr>
          <w:rFonts w:hint="eastAsia"/>
        </w:rPr>
        <w:t>эффективность</w:t>
      </w:r>
      <w:r>
        <w:t></w:t>
      </w:r>
      <w:r>
        <w:t></w:t>
      </w:r>
      <w:r>
        <w:t></w:t>
      </w:r>
      <w:r>
        <w:t></w:t>
      </w:r>
      <w:r>
        <w:rPr>
          <w:rFonts w:hint="eastAsia"/>
        </w:rPr>
        <w:t>патриотического</w:t>
      </w:r>
      <w:r>
        <w:t></w:t>
      </w:r>
      <w:r>
        <w:t></w:t>
      </w:r>
      <w:r>
        <w:t></w:t>
      </w:r>
      <w:r>
        <w:t></w:t>
      </w:r>
      <w:r>
        <w:rPr>
          <w:rFonts w:hint="eastAsia"/>
        </w:rPr>
        <w:t>воспитания</w:t>
      </w:r>
      <w:r>
        <w:tab/>
      </w:r>
      <w:r>
        <w:rPr>
          <w:rFonts w:hint="eastAsia"/>
        </w:rPr>
        <w:t>младших</w:t>
      </w:r>
    </w:p>
    <w:p w:rsidR="00C246BC" w:rsidRDefault="00C246BC" w:rsidP="00C246BC">
      <w:r>
        <w:rPr>
          <w:rFonts w:hint="eastAsia"/>
        </w:rPr>
        <w:t>школьников</w:t>
      </w:r>
      <w:r>
        <w:t></w:t>
      </w:r>
      <w:r>
        <w:rPr>
          <w:rFonts w:hint="eastAsia"/>
        </w:rPr>
        <w:t>в</w:t>
      </w:r>
      <w:r>
        <w:t></w:t>
      </w:r>
      <w:r>
        <w:rPr>
          <w:rFonts w:hint="eastAsia"/>
        </w:rPr>
        <w:t>педагогическом</w:t>
      </w:r>
      <w:r>
        <w:t></w:t>
      </w:r>
      <w:r>
        <w:rPr>
          <w:rFonts w:hint="eastAsia"/>
        </w:rPr>
        <w:t>процессе</w:t>
      </w:r>
      <w:r>
        <w:t></w:t>
      </w:r>
      <w:r>
        <w:rPr>
          <w:rFonts w:hint="eastAsia"/>
        </w:rPr>
        <w:t>общеобразовательных</w:t>
      </w:r>
      <w:r>
        <w:t></w:t>
      </w:r>
      <w:r>
        <w:rPr>
          <w:rFonts w:hint="eastAsia"/>
        </w:rPr>
        <w:t>учреждений</w:t>
      </w:r>
      <w:r>
        <w:t></w:t>
      </w:r>
    </w:p>
    <w:p w:rsidR="00C246BC" w:rsidRDefault="00C246BC" w:rsidP="00C246BC">
      <w:r>
        <w:rPr>
          <w:rFonts w:hint="eastAsia"/>
        </w:rPr>
        <w:t>Достоверность</w:t>
      </w:r>
      <w:r>
        <w:t></w:t>
      </w:r>
      <w:r>
        <w:t></w:t>
      </w:r>
      <w:r>
        <w:t></w:t>
      </w:r>
      <w:r>
        <w:t></w:t>
      </w:r>
      <w:r>
        <w:t></w:t>
      </w:r>
      <w:r>
        <w:rPr>
          <w:rFonts w:hint="eastAsia"/>
        </w:rPr>
        <w:t>результатов</w:t>
      </w:r>
      <w:r>
        <w:tab/>
      </w:r>
      <w:r>
        <w:rPr>
          <w:rFonts w:hint="eastAsia"/>
        </w:rPr>
        <w:t>исследования</w:t>
      </w:r>
      <w:r>
        <w:t></w:t>
      </w:r>
      <w:r>
        <w:t></w:t>
      </w:r>
      <w:r>
        <w:t></w:t>
      </w:r>
      <w:r>
        <w:t></w:t>
      </w:r>
      <w:r>
        <w:t></w:t>
      </w:r>
      <w:r>
        <w:rPr>
          <w:rFonts w:hint="eastAsia"/>
        </w:rPr>
        <w:t>обеспечивается</w:t>
      </w:r>
    </w:p>
    <w:p w:rsidR="00C246BC" w:rsidRDefault="00C246BC" w:rsidP="00C246BC">
      <w:r>
        <w:rPr>
          <w:rFonts w:hint="eastAsia"/>
        </w:rPr>
        <w:t>непротиворечивостью</w:t>
      </w:r>
      <w:r>
        <w:t></w:t>
      </w:r>
      <w:r>
        <w:rPr>
          <w:rFonts w:hint="eastAsia"/>
        </w:rPr>
        <w:t>и</w:t>
      </w:r>
      <w:r>
        <w:t></w:t>
      </w:r>
      <w:r>
        <w:t></w:t>
      </w:r>
      <w:r>
        <w:rPr>
          <w:rFonts w:hint="eastAsia"/>
        </w:rPr>
        <w:t>четким</w:t>
      </w:r>
      <w:r>
        <w:t></w:t>
      </w:r>
      <w:r>
        <w:rPr>
          <w:rFonts w:hint="eastAsia"/>
        </w:rPr>
        <w:t>обозначением</w:t>
      </w:r>
      <w:r>
        <w:t></w:t>
      </w:r>
      <w:r>
        <w:rPr>
          <w:rFonts w:hint="eastAsia"/>
        </w:rPr>
        <w:t>теоретико</w:t>
      </w:r>
      <w:r>
        <w:t></w:t>
      </w:r>
    </w:p>
    <w:p w:rsidR="00C246BC" w:rsidRDefault="00C246BC" w:rsidP="00C246BC">
      <w:r>
        <w:rPr>
          <w:rFonts w:hint="eastAsia"/>
        </w:rPr>
        <w:t>методологических</w:t>
      </w:r>
      <w:r>
        <w:t></w:t>
      </w:r>
      <w:r>
        <w:rPr>
          <w:rFonts w:hint="eastAsia"/>
        </w:rPr>
        <w:t>позиций</w:t>
      </w:r>
      <w:r>
        <w:t></w:t>
      </w:r>
      <w:r>
        <w:t></w:t>
      </w:r>
      <w:r>
        <w:rPr>
          <w:rFonts w:hint="eastAsia"/>
        </w:rPr>
        <w:t>формированию</w:t>
      </w:r>
      <w:r>
        <w:t></w:t>
      </w:r>
      <w:r>
        <w:rPr>
          <w:rFonts w:hint="eastAsia"/>
        </w:rPr>
        <w:t>которых</w:t>
      </w:r>
      <w:r>
        <w:t></w:t>
      </w:r>
      <w:r>
        <w:rPr>
          <w:rFonts w:hint="eastAsia"/>
        </w:rPr>
        <w:t>способствовал</w:t>
      </w:r>
      <w:r>
        <w:t></w:t>
      </w:r>
      <w:r>
        <w:rPr>
          <w:rFonts w:hint="eastAsia"/>
        </w:rPr>
        <w:t>анализ</w:t>
      </w:r>
    </w:p>
    <w:p w:rsidR="00C246BC" w:rsidRDefault="00C246BC" w:rsidP="00C246BC">
      <w:r>
        <w:rPr>
          <w:rFonts w:hint="eastAsia"/>
        </w:rPr>
        <w:t>литературы</w:t>
      </w:r>
      <w:r>
        <w:t></w:t>
      </w:r>
      <w:r>
        <w:rPr>
          <w:rFonts w:hint="eastAsia"/>
        </w:rPr>
        <w:t>по</w:t>
      </w:r>
      <w:r>
        <w:t></w:t>
      </w:r>
      <w:r>
        <w:rPr>
          <w:rFonts w:hint="eastAsia"/>
        </w:rPr>
        <w:t>теме</w:t>
      </w:r>
      <w:r>
        <w:t></w:t>
      </w:r>
      <w:r>
        <w:rPr>
          <w:rFonts w:hint="eastAsia"/>
        </w:rPr>
        <w:t>исследования</w:t>
      </w:r>
      <w:r>
        <w:t></w:t>
      </w:r>
      <w:r>
        <w:t></w:t>
      </w:r>
      <w:r>
        <w:rPr>
          <w:rFonts w:hint="eastAsia"/>
        </w:rPr>
        <w:t>применением</w:t>
      </w:r>
      <w:r>
        <w:t></w:t>
      </w:r>
      <w:r>
        <w:rPr>
          <w:rFonts w:hint="eastAsia"/>
        </w:rPr>
        <w:t>различных</w:t>
      </w:r>
      <w:r>
        <w:t></w:t>
      </w:r>
      <w:r>
        <w:rPr>
          <w:rFonts w:hint="eastAsia"/>
        </w:rPr>
        <w:t>методов</w:t>
      </w:r>
    </w:p>
    <w:p w:rsidR="00C246BC" w:rsidRDefault="00C246BC" w:rsidP="00C246BC">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цели</w:t>
      </w:r>
      <w:r>
        <w:t></w:t>
      </w:r>
      <w:r>
        <w:rPr>
          <w:rFonts w:hint="eastAsia"/>
        </w:rPr>
        <w:t>и</w:t>
      </w:r>
      <w:r>
        <w:t></w:t>
      </w:r>
      <w:r>
        <w:rPr>
          <w:rFonts w:hint="eastAsia"/>
        </w:rPr>
        <w:t>задачам</w:t>
      </w:r>
      <w:r>
        <w:t></w:t>
      </w:r>
      <w:r>
        <w:t></w:t>
      </w:r>
      <w:r>
        <w:rPr>
          <w:rFonts w:hint="eastAsia"/>
        </w:rPr>
        <w:t>сочетанием</w:t>
      </w:r>
    </w:p>
    <w:p w:rsidR="00C246BC" w:rsidRDefault="00C246BC" w:rsidP="00C246BC">
      <w:r>
        <w:rPr>
          <w:rFonts w:hint="eastAsia"/>
        </w:rPr>
        <w:t>качественного</w:t>
      </w:r>
      <w:r>
        <w:tab/>
      </w:r>
      <w:r>
        <w:rPr>
          <w:rFonts w:hint="eastAsia"/>
        </w:rPr>
        <w:t>и</w:t>
      </w:r>
      <w:r>
        <w:tab/>
      </w:r>
      <w:r>
        <w:rPr>
          <w:rFonts w:hint="eastAsia"/>
        </w:rPr>
        <w:t>количественного</w:t>
      </w:r>
      <w:r>
        <w:tab/>
      </w:r>
      <w:r>
        <w:rPr>
          <w:rFonts w:hint="eastAsia"/>
        </w:rPr>
        <w:t>анализов</w:t>
      </w:r>
      <w:r>
        <w:tab/>
      </w:r>
      <w:r>
        <w:rPr>
          <w:rFonts w:hint="eastAsia"/>
        </w:rPr>
        <w:t>результатов</w:t>
      </w:r>
    </w:p>
    <w:p w:rsidR="00C246BC" w:rsidRDefault="00C246BC" w:rsidP="00C246BC">
      <w:r>
        <w:rPr>
          <w:rFonts w:hint="eastAsia"/>
        </w:rPr>
        <w:t>экспериментальной</w:t>
      </w:r>
      <w:r>
        <w:t></w:t>
      </w:r>
      <w:r>
        <w:rPr>
          <w:rFonts w:hint="eastAsia"/>
        </w:rPr>
        <w:t>работы</w:t>
      </w:r>
      <w:r>
        <w:t></w:t>
      </w:r>
      <w:r>
        <w:rPr>
          <w:rFonts w:hint="eastAsia"/>
        </w:rPr>
        <w:t>и</w:t>
      </w:r>
      <w:r>
        <w:t></w:t>
      </w:r>
      <w:r>
        <w:rPr>
          <w:rFonts w:hint="eastAsia"/>
        </w:rPr>
        <w:t>их</w:t>
      </w:r>
      <w:r>
        <w:t></w:t>
      </w:r>
      <w:r>
        <w:rPr>
          <w:rFonts w:hint="eastAsia"/>
        </w:rPr>
        <w:t>внедрением</w:t>
      </w:r>
      <w:r>
        <w:t></w:t>
      </w:r>
      <w:r>
        <w:rPr>
          <w:rFonts w:hint="eastAsia"/>
        </w:rPr>
        <w:t>в</w:t>
      </w:r>
      <w:r>
        <w:t></w:t>
      </w:r>
      <w:r>
        <w:rPr>
          <w:rFonts w:hint="eastAsia"/>
        </w:rPr>
        <w:t>практику</w:t>
      </w:r>
      <w:r>
        <w:t></w:t>
      </w:r>
    </w:p>
    <w:p w:rsidR="00C246BC" w:rsidRDefault="00C246BC" w:rsidP="00C246BC">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t></w:t>
      </w:r>
      <w:r>
        <w:rPr>
          <w:rFonts w:hint="eastAsia"/>
        </w:rPr>
        <w:t>Результаты</w:t>
      </w:r>
      <w:r>
        <w:t></w:t>
      </w:r>
      <w:r>
        <w:rPr>
          <w:rFonts w:hint="eastAsia"/>
        </w:rPr>
        <w:t>исследования</w:t>
      </w:r>
      <w:r>
        <w:t></w:t>
      </w:r>
      <w:r>
        <w:rPr>
          <w:rFonts w:hint="eastAsia"/>
        </w:rPr>
        <w:t>нашли</w:t>
      </w:r>
      <w:r>
        <w:t></w:t>
      </w:r>
      <w:r>
        <w:rPr>
          <w:rFonts w:hint="eastAsia"/>
        </w:rPr>
        <w:t>отражение</w:t>
      </w:r>
      <w:r>
        <w:t></w:t>
      </w:r>
      <w:r>
        <w:rPr>
          <w:rFonts w:hint="eastAsia"/>
        </w:rPr>
        <w:t>в</w:t>
      </w:r>
      <w:r>
        <w:t></w:t>
      </w:r>
      <w:r>
        <w:rPr>
          <w:rFonts w:hint="eastAsia"/>
        </w:rPr>
        <w:t>работах</w:t>
      </w:r>
      <w:r>
        <w:t></w:t>
      </w:r>
      <w:r>
        <w:rPr>
          <w:rFonts w:hint="eastAsia"/>
        </w:rPr>
        <w:t>автора</w:t>
      </w:r>
      <w:r>
        <w:t></w:t>
      </w:r>
      <w:r>
        <w:t></w:t>
      </w:r>
      <w:r>
        <w:rPr>
          <w:rFonts w:hint="eastAsia"/>
        </w:rPr>
        <w:t>Апробация</w:t>
      </w:r>
      <w:r>
        <w:t></w:t>
      </w:r>
      <w:r>
        <w:rPr>
          <w:rFonts w:hint="eastAsia"/>
        </w:rPr>
        <w:t>осуществлялась</w:t>
      </w:r>
      <w:r>
        <w:t></w:t>
      </w:r>
      <w:r>
        <w:rPr>
          <w:rFonts w:hint="eastAsia"/>
        </w:rPr>
        <w:t>в</w:t>
      </w:r>
      <w:r>
        <w:t></w:t>
      </w:r>
      <w:r>
        <w:rPr>
          <w:rFonts w:hint="eastAsia"/>
        </w:rPr>
        <w:t>ходе</w:t>
      </w:r>
      <w:r>
        <w:t></w:t>
      </w:r>
      <w:r>
        <w:rPr>
          <w:rFonts w:hint="eastAsia"/>
        </w:rPr>
        <w:t>многолетней</w:t>
      </w:r>
      <w:r>
        <w:t></w:t>
      </w:r>
      <w:r>
        <w:rPr>
          <w:rFonts w:hint="eastAsia"/>
        </w:rPr>
        <w:t>работы</w:t>
      </w:r>
      <w:r>
        <w:t></w:t>
      </w:r>
      <w:r>
        <w:rPr>
          <w:rFonts w:hint="eastAsia"/>
        </w:rPr>
        <w:t>автора</w:t>
      </w:r>
      <w:r>
        <w:t></w:t>
      </w:r>
      <w:r>
        <w:rPr>
          <w:rFonts w:hint="eastAsia"/>
        </w:rPr>
        <w:t>в</w:t>
      </w:r>
      <w:r>
        <w:t></w:t>
      </w:r>
      <w:r>
        <w:rPr>
          <w:rFonts w:hint="eastAsia"/>
        </w:rPr>
        <w:t>качестве</w:t>
      </w:r>
      <w:r>
        <w:t></w:t>
      </w:r>
      <w:r>
        <w:rPr>
          <w:rFonts w:hint="eastAsia"/>
        </w:rPr>
        <w:t>учителя</w:t>
      </w:r>
      <w:r>
        <w:t></w:t>
      </w:r>
      <w:r>
        <w:rPr>
          <w:rFonts w:hint="eastAsia"/>
        </w:rPr>
        <w:t>начальных</w:t>
      </w:r>
      <w:r>
        <w:t></w:t>
      </w:r>
      <w:r>
        <w:rPr>
          <w:rFonts w:hint="eastAsia"/>
        </w:rPr>
        <w:t>классов</w:t>
      </w:r>
      <w:r>
        <w:t></w:t>
      </w:r>
      <w:r>
        <w:rPr>
          <w:rFonts w:hint="eastAsia"/>
        </w:rPr>
        <w:t>школы</w:t>
      </w:r>
      <w:r>
        <w:t></w:t>
      </w:r>
      <w:r>
        <w:rPr>
          <w:rFonts w:hint="eastAsia"/>
        </w:rPr>
        <w:t>№</w:t>
      </w:r>
      <w:r>
        <w:t></w:t>
      </w:r>
      <w:r>
        <w:t></w:t>
      </w:r>
      <w:r>
        <w:t></w:t>
      </w:r>
      <w:r>
        <w:rPr>
          <w:rFonts w:hint="eastAsia"/>
        </w:rPr>
        <w:t>г</w:t>
      </w:r>
      <w:r>
        <w:t></w:t>
      </w:r>
      <w:r>
        <w:t></w:t>
      </w:r>
      <w:r>
        <w:rPr>
          <w:rFonts w:hint="eastAsia"/>
        </w:rPr>
        <w:t>Ступино</w:t>
      </w:r>
      <w:r>
        <w:t></w:t>
      </w:r>
      <w:r>
        <w:rPr>
          <w:rFonts w:hint="eastAsia"/>
        </w:rPr>
        <w:t>Московской</w:t>
      </w:r>
      <w:r>
        <w:t></w:t>
      </w:r>
      <w:r>
        <w:rPr>
          <w:rFonts w:hint="eastAsia"/>
        </w:rPr>
        <w:t>области</w:t>
      </w:r>
      <w:r>
        <w:t></w:t>
      </w:r>
      <w:r>
        <w:t></w:t>
      </w:r>
      <w:r>
        <w:rPr>
          <w:rFonts w:hint="eastAsia"/>
        </w:rPr>
        <w:t>изучения</w:t>
      </w:r>
      <w:r>
        <w:t></w:t>
      </w:r>
      <w:r>
        <w:rPr>
          <w:rFonts w:hint="eastAsia"/>
        </w:rPr>
        <w:t>опыта</w:t>
      </w:r>
      <w:r>
        <w:t></w:t>
      </w:r>
      <w:r>
        <w:t></w:t>
      </w:r>
      <w:r>
        <w:t></w:t>
      </w:r>
      <w:r>
        <w:rPr>
          <w:rFonts w:hint="eastAsia"/>
        </w:rPr>
        <w:t>работы</w:t>
      </w:r>
      <w:r>
        <w:t></w:t>
      </w:r>
      <w:r>
        <w:t></w:t>
      </w:r>
      <w:r>
        <w:t></w:t>
      </w:r>
      <w:r>
        <w:rPr>
          <w:rFonts w:hint="eastAsia"/>
        </w:rPr>
        <w:t>учителей</w:t>
      </w:r>
      <w:r>
        <w:t></w:t>
      </w:r>
      <w:r>
        <w:t></w:t>
      </w:r>
      <w:r>
        <w:t></w:t>
      </w:r>
      <w:r>
        <w:t></w:t>
      </w:r>
      <w:r>
        <w:t></w:t>
      </w:r>
      <w:r>
        <w:t></w:t>
      </w:r>
      <w:r>
        <w:t></w:t>
      </w:r>
      <w:r>
        <w:rPr>
          <w:rFonts w:hint="eastAsia"/>
        </w:rPr>
        <w:t>экспериментаторов</w:t>
      </w:r>
      <w:r>
        <w:t></w:t>
      </w:r>
      <w:r>
        <w:t></w:t>
      </w:r>
      <w:r>
        <w:t></w:t>
      </w:r>
      <w:r>
        <w:rPr>
          <w:rFonts w:hint="eastAsia"/>
        </w:rPr>
        <w:t>общеобразовательных</w:t>
      </w:r>
    </w:p>
    <w:p w:rsidR="00C246BC" w:rsidRDefault="00C246BC" w:rsidP="00C246BC">
      <w:r>
        <w:t></w:t>
      </w:r>
      <w:r>
        <w:t></w:t>
      </w:r>
    </w:p>
    <w:p w:rsidR="00C246BC" w:rsidRDefault="00C246BC" w:rsidP="00C246BC">
      <w:r>
        <w:t></w:t>
      </w:r>
    </w:p>
    <w:p w:rsidR="00C246BC" w:rsidRDefault="00C246BC" w:rsidP="00C246BC">
      <w:r>
        <w:rPr>
          <w:rFonts w:hint="eastAsia"/>
        </w:rPr>
        <w:t>учреждений</w:t>
      </w:r>
      <w:r>
        <w:t></w:t>
      </w:r>
      <w:r>
        <w:rPr>
          <w:rFonts w:hint="eastAsia"/>
        </w:rPr>
        <w:t>г</w:t>
      </w:r>
      <w:r>
        <w:t></w:t>
      </w:r>
      <w:r>
        <w:t></w:t>
      </w:r>
      <w:r>
        <w:rPr>
          <w:rFonts w:hint="eastAsia"/>
        </w:rPr>
        <w:t>Москвы</w:t>
      </w:r>
      <w:r>
        <w:t></w:t>
      </w:r>
      <w:r>
        <w:t></w:t>
      </w:r>
      <w:r>
        <w:rPr>
          <w:rFonts w:hint="eastAsia"/>
        </w:rPr>
        <w:t>путем</w:t>
      </w:r>
      <w:r>
        <w:t></w:t>
      </w:r>
      <w:r>
        <w:rPr>
          <w:rFonts w:hint="eastAsia"/>
        </w:rPr>
        <w:t>обсуждения</w:t>
      </w:r>
      <w:r>
        <w:t></w:t>
      </w:r>
      <w:r>
        <w:rPr>
          <w:rFonts w:hint="eastAsia"/>
        </w:rPr>
        <w:t>материалов</w:t>
      </w:r>
      <w:r>
        <w:t></w:t>
      </w:r>
      <w:r>
        <w:rPr>
          <w:rFonts w:hint="eastAsia"/>
        </w:rPr>
        <w:t>исследования</w:t>
      </w:r>
      <w:r>
        <w:t></w:t>
      </w:r>
      <w:r>
        <w:rPr>
          <w:rFonts w:hint="eastAsia"/>
        </w:rPr>
        <w:t>на</w:t>
      </w:r>
      <w:r>
        <w:t></w:t>
      </w:r>
      <w:r>
        <w:rPr>
          <w:rFonts w:hint="eastAsia"/>
        </w:rPr>
        <w:t>ежегодных</w:t>
      </w:r>
      <w:r>
        <w:t></w:t>
      </w:r>
      <w:r>
        <w:rPr>
          <w:rFonts w:hint="eastAsia"/>
        </w:rPr>
        <w:t>научно</w:t>
      </w:r>
      <w:r>
        <w:t></w:t>
      </w:r>
      <w:r>
        <w:rPr>
          <w:rFonts w:hint="eastAsia"/>
        </w:rPr>
        <w:t>практических</w:t>
      </w:r>
      <w:r>
        <w:t></w:t>
      </w:r>
      <w:r>
        <w:rPr>
          <w:rFonts w:hint="eastAsia"/>
        </w:rPr>
        <w:t>конференциях</w:t>
      </w:r>
      <w:r>
        <w:t></w:t>
      </w:r>
      <w:r>
        <w:rPr>
          <w:rFonts w:hint="eastAsia"/>
        </w:rPr>
        <w:t>преподавателей</w:t>
      </w:r>
      <w:r>
        <w:t></w:t>
      </w:r>
      <w:r>
        <w:rPr>
          <w:rFonts w:hint="eastAsia"/>
        </w:rPr>
        <w:t>МГТУ</w:t>
      </w:r>
      <w:r>
        <w:t></w:t>
      </w:r>
      <w:r>
        <w:rPr>
          <w:rFonts w:hint="eastAsia"/>
        </w:rPr>
        <w:t>им</w:t>
      </w:r>
      <w:r>
        <w:t></w:t>
      </w:r>
      <w:r>
        <w:t></w:t>
      </w:r>
      <w:r>
        <w:rPr>
          <w:rFonts w:hint="eastAsia"/>
        </w:rPr>
        <w:t>М</w:t>
      </w:r>
      <w:r>
        <w:t></w:t>
      </w:r>
      <w:r>
        <w:rPr>
          <w:rFonts w:hint="eastAsia"/>
        </w:rPr>
        <w:t>А</w:t>
      </w:r>
      <w:r>
        <w:t></w:t>
      </w:r>
      <w:r>
        <w:rPr>
          <w:rFonts w:hint="eastAsia"/>
        </w:rPr>
        <w:t>Шолохова</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Всероссийских</w:t>
      </w:r>
      <w:r>
        <w:t></w:t>
      </w:r>
      <w:r>
        <w:rPr>
          <w:rFonts w:hint="eastAsia"/>
        </w:rPr>
        <w:t>научно</w:t>
      </w:r>
      <w:r>
        <w:t></w:t>
      </w:r>
      <w:r>
        <w:rPr>
          <w:rFonts w:hint="eastAsia"/>
        </w:rPr>
        <w:t>практических</w:t>
      </w:r>
      <w:r>
        <w:t></w:t>
      </w:r>
      <w:r>
        <w:rPr>
          <w:rFonts w:hint="eastAsia"/>
        </w:rPr>
        <w:t>конференциях</w:t>
      </w:r>
      <w:r>
        <w:t></w:t>
      </w:r>
      <w:r>
        <w:rPr>
          <w:rFonts w:hint="eastAsia"/>
        </w:rPr>
        <w:t>в</w:t>
      </w:r>
      <w:r>
        <w:t></w:t>
      </w:r>
      <w:r>
        <w:rPr>
          <w:rFonts w:hint="eastAsia"/>
        </w:rPr>
        <w:t>г</w:t>
      </w:r>
      <w:r>
        <w:t></w:t>
      </w:r>
      <w:r>
        <w:t></w:t>
      </w:r>
      <w:r>
        <w:rPr>
          <w:rFonts w:hint="eastAsia"/>
        </w:rPr>
        <w:t>Чебоксары</w:t>
      </w:r>
      <w:r>
        <w:t></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t></w:t>
      </w:r>
      <w:r>
        <w:t></w:t>
      </w:r>
      <w:r>
        <w:rPr>
          <w:rFonts w:hint="eastAsia"/>
        </w:rPr>
        <w:t>ой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г</w:t>
      </w:r>
      <w:r>
        <w:t></w:t>
      </w:r>
      <w:r>
        <w:t></w:t>
      </w:r>
      <w:r>
        <w:rPr>
          <w:rFonts w:hint="eastAsia"/>
        </w:rPr>
        <w:t>Москва</w:t>
      </w:r>
      <w:r>
        <w:t></w:t>
      </w:r>
      <w:r>
        <w:t></w:t>
      </w:r>
      <w:r>
        <w:t></w:t>
      </w:r>
      <w:r>
        <w:t></w:t>
      </w:r>
      <w:r>
        <w:t></w:t>
      </w:r>
      <w:r>
        <w:t></w:t>
      </w:r>
      <w:r>
        <w:t></w:t>
      </w:r>
      <w:r>
        <w:rPr>
          <w:rFonts w:hint="eastAsia"/>
        </w:rPr>
        <w:t>г</w:t>
      </w:r>
      <w:r>
        <w:t></w:t>
      </w:r>
      <w:r>
        <w:t></w:t>
      </w:r>
    </w:p>
    <w:p w:rsidR="00C246BC" w:rsidRDefault="00C246BC" w:rsidP="00C246BC">
      <w:r>
        <w:rPr>
          <w:rFonts w:hint="eastAsia"/>
        </w:rPr>
        <w:t>Методические</w:t>
      </w:r>
      <w:r>
        <w:t></w:t>
      </w:r>
      <w:r>
        <w:rPr>
          <w:rFonts w:hint="eastAsia"/>
        </w:rPr>
        <w:t>материалы</w:t>
      </w:r>
      <w:r>
        <w:t></w:t>
      </w:r>
      <w:r>
        <w:t></w:t>
      </w:r>
      <w:r>
        <w:rPr>
          <w:rFonts w:hint="eastAsia"/>
        </w:rPr>
        <w:t>использовались</w:t>
      </w:r>
      <w:r>
        <w:t></w:t>
      </w:r>
      <w:r>
        <w:t></w:t>
      </w:r>
      <w:r>
        <w:rPr>
          <w:rFonts w:hint="eastAsia"/>
        </w:rPr>
        <w:t>в</w:t>
      </w:r>
      <w:r>
        <w:t></w:t>
      </w:r>
      <w:r>
        <w:t></w:t>
      </w:r>
      <w:r>
        <w:rPr>
          <w:rFonts w:hint="eastAsia"/>
        </w:rPr>
        <w:t>общеобразовательной</w:t>
      </w:r>
      <w:r>
        <w:t></w:t>
      </w:r>
      <w:r>
        <w:rPr>
          <w:rFonts w:hint="eastAsia"/>
        </w:rPr>
        <w:t>школе</w:t>
      </w:r>
      <w:r>
        <w:t></w:t>
      </w:r>
      <w:r>
        <w:rPr>
          <w:rFonts w:hint="eastAsia"/>
        </w:rPr>
        <w:t>№</w:t>
      </w:r>
      <w:r>
        <w:t></w:t>
      </w:r>
      <w:r>
        <w:t></w:t>
      </w:r>
      <w:r>
        <w:t></w:t>
      </w:r>
      <w:r>
        <w:t></w:t>
      </w:r>
      <w:r>
        <w:t></w:t>
      </w:r>
      <w:r>
        <w:t></w:t>
      </w:r>
      <w:r>
        <w:rPr>
          <w:rFonts w:hint="eastAsia"/>
        </w:rPr>
        <w:t>центре</w:t>
      </w:r>
      <w:r>
        <w:t></w:t>
      </w:r>
      <w:r>
        <w:rPr>
          <w:rFonts w:hint="eastAsia"/>
        </w:rPr>
        <w:t>образования</w:t>
      </w:r>
      <w:r>
        <w:t></w:t>
      </w:r>
      <w:r>
        <w:rPr>
          <w:rFonts w:hint="eastAsia"/>
        </w:rPr>
        <w:t>№</w:t>
      </w:r>
      <w:r>
        <w:t></w:t>
      </w:r>
      <w:r>
        <w:t></w:t>
      </w:r>
      <w:r>
        <w:t></w:t>
      </w:r>
      <w:r>
        <w:t></w:t>
      </w:r>
      <w:r>
        <w:t></w:t>
      </w:r>
      <w:r>
        <w:t></w:t>
      </w:r>
      <w:r>
        <w:rPr>
          <w:rFonts w:hint="eastAsia"/>
        </w:rPr>
        <w:t>г</w:t>
      </w:r>
      <w:r>
        <w:t></w:t>
      </w:r>
      <w:r>
        <w:t></w:t>
      </w:r>
      <w:r>
        <w:rPr>
          <w:rFonts w:hint="eastAsia"/>
        </w:rPr>
        <w:t>Москвы</w:t>
      </w:r>
      <w:r>
        <w:t></w:t>
      </w:r>
      <w:r>
        <w:t></w:t>
      </w:r>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C246BC" w:rsidRDefault="00C246BC" w:rsidP="00C246BC">
      <w:r>
        <w:rPr>
          <w:rFonts w:hint="eastAsia"/>
        </w:rPr>
        <w:t>характеристика</w:t>
      </w:r>
      <w:r>
        <w:t></w:t>
      </w:r>
      <w:r>
        <w:t></w:t>
      </w:r>
      <w:r>
        <w:t></w:t>
      </w:r>
      <w:r>
        <w:t></w:t>
      </w:r>
      <w:r>
        <w:t></w:t>
      </w:r>
      <w:r>
        <w:rPr>
          <w:rFonts w:hint="eastAsia"/>
        </w:rPr>
        <w:t>патриотического</w:t>
      </w:r>
      <w:r>
        <w:t></w:t>
      </w:r>
      <w:r>
        <w:t></w:t>
      </w:r>
      <w:r>
        <w:t></w:t>
      </w:r>
      <w:r>
        <w:rPr>
          <w:rFonts w:hint="eastAsia"/>
        </w:rPr>
        <w:t>воспитания</w:t>
      </w:r>
      <w:r>
        <w:t></w:t>
      </w:r>
      <w:r>
        <w:t></w:t>
      </w:r>
      <w:r>
        <w:t></w:t>
      </w:r>
      <w:r>
        <w:rPr>
          <w:rFonts w:hint="eastAsia"/>
        </w:rPr>
        <w:t>как</w:t>
      </w:r>
      <w:r>
        <w:t></w:t>
      </w:r>
      <w:r>
        <w:t></w:t>
      </w:r>
      <w:r>
        <w:rPr>
          <w:rFonts w:hint="eastAsia"/>
        </w:rPr>
        <w:t>одного</w:t>
      </w:r>
      <w:r>
        <w:t></w:t>
      </w:r>
      <w:r>
        <w:t></w:t>
      </w:r>
      <w:r>
        <w:t></w:t>
      </w:r>
      <w:r>
        <w:rPr>
          <w:rFonts w:hint="eastAsia"/>
        </w:rPr>
        <w:t>из</w:t>
      </w:r>
      <w:r>
        <w:t></w:t>
      </w:r>
      <w:r>
        <w:rPr>
          <w:rFonts w:hint="eastAsia"/>
        </w:rPr>
        <w:t>аспектов</w:t>
      </w:r>
      <w:r>
        <w:t></w:t>
      </w:r>
      <w:r>
        <w:rPr>
          <w:rFonts w:hint="eastAsia"/>
        </w:rPr>
        <w:t>целостного</w:t>
      </w:r>
      <w:r>
        <w:t></w:t>
      </w:r>
      <w:r>
        <w:rPr>
          <w:rFonts w:hint="eastAsia"/>
        </w:rPr>
        <w:t>воспитательного</w:t>
      </w:r>
      <w:r>
        <w:t></w:t>
      </w:r>
      <w:r>
        <w:rPr>
          <w:rFonts w:hint="eastAsia"/>
        </w:rPr>
        <w:t>процесса</w:t>
      </w:r>
      <w:r>
        <w:t></w:t>
      </w:r>
    </w:p>
    <w:p w:rsidR="00C246BC" w:rsidRDefault="00C246BC" w:rsidP="00C246BC">
      <w:r>
        <w:t></w:t>
      </w:r>
      <w:r>
        <w:tab/>
      </w:r>
      <w:r>
        <w:rPr>
          <w:rFonts w:hint="eastAsia"/>
        </w:rPr>
        <w:t>критерии</w:t>
      </w:r>
      <w:r>
        <w:t></w:t>
      </w:r>
      <w:r>
        <w:rPr>
          <w:rFonts w:hint="eastAsia"/>
        </w:rPr>
        <w:t>и</w:t>
      </w:r>
      <w:r>
        <w:t></w:t>
      </w:r>
      <w:r>
        <w:rPr>
          <w:rFonts w:hint="eastAsia"/>
        </w:rPr>
        <w:t>некоторые</w:t>
      </w:r>
      <w:r>
        <w:t></w:t>
      </w:r>
      <w:r>
        <w:t></w:t>
      </w:r>
      <w:r>
        <w:rPr>
          <w:rFonts w:hint="eastAsia"/>
        </w:rPr>
        <w:t>показатели</w:t>
      </w:r>
      <w:r>
        <w:t></w:t>
      </w:r>
      <w:r>
        <w:rPr>
          <w:rFonts w:hint="eastAsia"/>
        </w:rPr>
        <w:t>уровня</w:t>
      </w:r>
      <w:r>
        <w:t></w:t>
      </w:r>
      <w:r>
        <w:rPr>
          <w:rFonts w:hint="eastAsia"/>
        </w:rPr>
        <w:t>развития</w:t>
      </w:r>
      <w:r>
        <w:t></w:t>
      </w:r>
      <w:r>
        <w:rPr>
          <w:rFonts w:hint="eastAsia"/>
        </w:rPr>
        <w:t>патриотической</w:t>
      </w:r>
    </w:p>
    <w:p w:rsidR="00C246BC" w:rsidRDefault="00C246BC" w:rsidP="00C246BC">
      <w:r>
        <w:rPr>
          <w:rFonts w:hint="eastAsia"/>
        </w:rPr>
        <w:t>воспитанности</w:t>
      </w:r>
      <w:r>
        <w:t></w:t>
      </w:r>
      <w:r>
        <w:rPr>
          <w:rFonts w:hint="eastAsia"/>
        </w:rPr>
        <w:t>младших</w:t>
      </w:r>
      <w:r>
        <w:t></w:t>
      </w:r>
      <w:r>
        <w:rPr>
          <w:rFonts w:hint="eastAsia"/>
        </w:rPr>
        <w:t>школьников</w:t>
      </w:r>
      <w:r>
        <w:t></w:t>
      </w:r>
      <w:r>
        <w:t></w:t>
      </w:r>
      <w:r>
        <w:rPr>
          <w:rFonts w:hint="eastAsia"/>
        </w:rPr>
        <w:t>позволяющие</w:t>
      </w:r>
      <w:r>
        <w:t></w:t>
      </w:r>
      <w:r>
        <w:rPr>
          <w:rFonts w:hint="eastAsia"/>
        </w:rPr>
        <w:t>отслеживать</w:t>
      </w:r>
    </w:p>
    <w:p w:rsidR="00C246BC" w:rsidRDefault="00C246BC" w:rsidP="00C246BC">
      <w:r>
        <w:rPr>
          <w:rFonts w:hint="eastAsia"/>
        </w:rPr>
        <w:t>динамику</w:t>
      </w:r>
      <w:r>
        <w:t></w:t>
      </w:r>
      <w:r>
        <w:rPr>
          <w:rFonts w:hint="eastAsia"/>
        </w:rPr>
        <w:t>уровней</w:t>
      </w:r>
      <w:r>
        <w:t></w:t>
      </w:r>
      <w:r>
        <w:rPr>
          <w:rFonts w:hint="eastAsia"/>
        </w:rPr>
        <w:t>и</w:t>
      </w:r>
      <w:r>
        <w:t></w:t>
      </w:r>
      <w:r>
        <w:rPr>
          <w:rFonts w:hint="eastAsia"/>
        </w:rPr>
        <w:t>результативность</w:t>
      </w:r>
      <w:r>
        <w:t></w:t>
      </w:r>
      <w:r>
        <w:rPr>
          <w:rFonts w:hint="eastAsia"/>
        </w:rPr>
        <w:t>ее</w:t>
      </w:r>
      <w:r>
        <w:t></w:t>
      </w:r>
      <w:r>
        <w:rPr>
          <w:rFonts w:hint="eastAsia"/>
        </w:rPr>
        <w:t>сформированности</w:t>
      </w:r>
      <w:r>
        <w:t></w:t>
      </w:r>
    </w:p>
    <w:p w:rsidR="00C246BC" w:rsidRDefault="00C246BC" w:rsidP="00C246BC">
      <w:r>
        <w:t></w:t>
      </w:r>
      <w:r>
        <w:t></w:t>
      </w:r>
      <w:r>
        <w:tab/>
      </w:r>
      <w:r>
        <w:rPr>
          <w:rFonts w:hint="eastAsia"/>
        </w:rPr>
        <w:t>когнитивный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полнота</w:t>
      </w:r>
      <w:r>
        <w:t></w:t>
      </w:r>
      <w:r>
        <w:rPr>
          <w:rFonts w:hint="eastAsia"/>
        </w:rPr>
        <w:t>и</w:t>
      </w:r>
      <w:r>
        <w:t></w:t>
      </w:r>
      <w:r>
        <w:rPr>
          <w:rFonts w:hint="eastAsia"/>
        </w:rPr>
        <w:t>прочность</w:t>
      </w:r>
      <w:r>
        <w:t></w:t>
      </w:r>
      <w:r>
        <w:rPr>
          <w:rFonts w:hint="eastAsia"/>
        </w:rPr>
        <w:t>знаний</w:t>
      </w:r>
      <w:r>
        <w:t></w:t>
      </w:r>
      <w:r>
        <w:rPr>
          <w:rFonts w:hint="eastAsia"/>
        </w:rPr>
        <w:t>об</w:t>
      </w:r>
      <w:r>
        <w:t></w:t>
      </w:r>
      <w:r>
        <w:rPr>
          <w:rFonts w:hint="eastAsia"/>
        </w:rPr>
        <w:t>истории</w:t>
      </w:r>
      <w:r>
        <w:t></w:t>
      </w:r>
      <w:r>
        <w:t></w:t>
      </w:r>
      <w:r>
        <w:rPr>
          <w:rFonts w:hint="eastAsia"/>
        </w:rPr>
        <w:t>социальном</w:t>
      </w:r>
      <w:r>
        <w:t></w:t>
      </w:r>
      <w:r>
        <w:rPr>
          <w:rFonts w:hint="eastAsia"/>
        </w:rPr>
        <w:t>устройстве</w:t>
      </w:r>
      <w:r>
        <w:t></w:t>
      </w:r>
      <w:r>
        <w:rPr>
          <w:rFonts w:hint="eastAsia"/>
        </w:rPr>
        <w:t>российского</w:t>
      </w:r>
      <w:r>
        <w:t></w:t>
      </w:r>
      <w:r>
        <w:rPr>
          <w:rFonts w:hint="eastAsia"/>
        </w:rPr>
        <w:t>государства</w:t>
      </w:r>
      <w:r>
        <w:t></w:t>
      </w:r>
      <w:r>
        <w:t></w:t>
      </w:r>
      <w:r>
        <w:rPr>
          <w:rFonts w:hint="eastAsia"/>
        </w:rPr>
        <w:t>культуре</w:t>
      </w:r>
      <w:r>
        <w:t></w:t>
      </w:r>
      <w:r>
        <w:rPr>
          <w:rFonts w:hint="eastAsia"/>
        </w:rPr>
        <w:t>и</w:t>
      </w:r>
      <w:r>
        <w:t></w:t>
      </w:r>
      <w:r>
        <w:rPr>
          <w:rFonts w:hint="eastAsia"/>
        </w:rPr>
        <w:t>традициях</w:t>
      </w:r>
      <w:r>
        <w:t></w:t>
      </w:r>
      <w:r>
        <w:rPr>
          <w:rFonts w:hint="eastAsia"/>
        </w:rPr>
        <w:t>всех</w:t>
      </w:r>
      <w:r>
        <w:t></w:t>
      </w:r>
      <w:r>
        <w:rPr>
          <w:rFonts w:hint="eastAsia"/>
        </w:rPr>
        <w:t>народов</w:t>
      </w:r>
      <w:r>
        <w:t></w:t>
      </w:r>
      <w:r>
        <w:rPr>
          <w:rFonts w:hint="eastAsia"/>
        </w:rPr>
        <w:t>России</w:t>
      </w:r>
      <w:r>
        <w:t></w:t>
      </w:r>
      <w:r>
        <w:t></w:t>
      </w:r>
      <w:r>
        <w:rPr>
          <w:rFonts w:hint="eastAsia"/>
        </w:rPr>
        <w:t>б</w:t>
      </w:r>
      <w:r>
        <w:t></w:t>
      </w:r>
      <w:r>
        <w:t></w:t>
      </w:r>
      <w:r>
        <w:rPr>
          <w:rFonts w:hint="eastAsia"/>
        </w:rPr>
        <w:t>степень</w:t>
      </w:r>
      <w:r>
        <w:t></w:t>
      </w:r>
      <w:r>
        <w:rPr>
          <w:rFonts w:hint="eastAsia"/>
        </w:rPr>
        <w:t>проявления</w:t>
      </w:r>
      <w:r>
        <w:t></w:t>
      </w:r>
      <w:r>
        <w:rPr>
          <w:rFonts w:hint="eastAsia"/>
        </w:rPr>
        <w:t>интереса</w:t>
      </w:r>
      <w:r>
        <w:t></w:t>
      </w:r>
      <w:r>
        <w:rPr>
          <w:rFonts w:hint="eastAsia"/>
        </w:rPr>
        <w:t>к</w:t>
      </w:r>
      <w:r>
        <w:t></w:t>
      </w:r>
      <w:r>
        <w:rPr>
          <w:rFonts w:hint="eastAsia"/>
        </w:rPr>
        <w:t>усвоению</w:t>
      </w:r>
      <w:r>
        <w:t></w:t>
      </w:r>
      <w:r>
        <w:rPr>
          <w:rFonts w:hint="eastAsia"/>
        </w:rPr>
        <w:t>патриотических</w:t>
      </w:r>
      <w:r>
        <w:t></w:t>
      </w:r>
      <w:r>
        <w:rPr>
          <w:rFonts w:hint="eastAsia"/>
        </w:rPr>
        <w:t>знаний</w:t>
      </w:r>
      <w:r>
        <w:t></w:t>
      </w:r>
    </w:p>
    <w:p w:rsidR="00C246BC" w:rsidRDefault="00C246BC" w:rsidP="00C246BC">
      <w:r>
        <w:t></w:t>
      </w:r>
      <w:r>
        <w:t></w:t>
      </w:r>
      <w:r>
        <w:tab/>
      </w:r>
      <w:r>
        <w:rPr>
          <w:rFonts w:hint="eastAsia"/>
        </w:rPr>
        <w:t>эмоциональный</w:t>
      </w:r>
      <w:r>
        <w:t></w:t>
      </w:r>
      <w:r>
        <w:rPr>
          <w:rFonts w:hint="eastAsia"/>
        </w:rPr>
        <w:t>критерий</w:t>
      </w:r>
      <w:r>
        <w:t></w:t>
      </w:r>
      <w:r>
        <w:rPr>
          <w:rFonts w:hint="eastAsia"/>
        </w:rPr>
        <w:t>и</w:t>
      </w:r>
      <w:r>
        <w:t></w:t>
      </w:r>
      <w:r>
        <w:rPr>
          <w:rFonts w:hint="eastAsia"/>
        </w:rPr>
        <w:t>его</w:t>
      </w:r>
      <w:r>
        <w:t></w:t>
      </w:r>
      <w:r>
        <w:rPr>
          <w:rFonts w:hint="eastAsia"/>
        </w:rPr>
        <w:t>показатель</w:t>
      </w:r>
      <w:r>
        <w:t></w:t>
      </w:r>
      <w:r>
        <w:t></w:t>
      </w:r>
      <w:r>
        <w:rPr>
          <w:rFonts w:hint="eastAsia"/>
        </w:rPr>
        <w:t>проявление</w:t>
      </w:r>
      <w:r>
        <w:t></w:t>
      </w:r>
      <w:r>
        <w:rPr>
          <w:rFonts w:hint="eastAsia"/>
        </w:rPr>
        <w:t>чувства</w:t>
      </w:r>
      <w:r>
        <w:t></w:t>
      </w:r>
      <w:r>
        <w:rPr>
          <w:rFonts w:hint="eastAsia"/>
        </w:rPr>
        <w:t>гордости</w:t>
      </w:r>
      <w:r>
        <w:t></w:t>
      </w:r>
      <w:r>
        <w:rPr>
          <w:rFonts w:hint="eastAsia"/>
        </w:rPr>
        <w:t>за</w:t>
      </w:r>
      <w:r>
        <w:t></w:t>
      </w:r>
      <w:r>
        <w:rPr>
          <w:rFonts w:hint="eastAsia"/>
        </w:rPr>
        <w:t>свою</w:t>
      </w:r>
      <w:r>
        <w:t></w:t>
      </w:r>
      <w:r>
        <w:rPr>
          <w:rFonts w:hint="eastAsia"/>
        </w:rPr>
        <w:t>Родину</w:t>
      </w:r>
      <w:r>
        <w:t></w:t>
      </w:r>
      <w:r>
        <w:t></w:t>
      </w:r>
      <w:r>
        <w:rPr>
          <w:rFonts w:hint="eastAsia"/>
        </w:rPr>
        <w:t>ее</w:t>
      </w:r>
      <w:r>
        <w:t></w:t>
      </w:r>
      <w:r>
        <w:rPr>
          <w:rFonts w:hint="eastAsia"/>
        </w:rPr>
        <w:t>свершения</w:t>
      </w:r>
      <w:r>
        <w:t></w:t>
      </w:r>
    </w:p>
    <w:p w:rsidR="00C246BC" w:rsidRDefault="00C246BC" w:rsidP="00C246BC">
      <w:r>
        <w:t></w:t>
      </w:r>
      <w:r>
        <w:t></w:t>
      </w:r>
      <w:r>
        <w:tab/>
      </w:r>
      <w:r>
        <w:rPr>
          <w:rFonts w:hint="eastAsia"/>
        </w:rPr>
        <w:t>деятельностный</w:t>
      </w:r>
      <w:r>
        <w:t></w:t>
      </w:r>
      <w:r>
        <w:rPr>
          <w:rFonts w:hint="eastAsia"/>
        </w:rPr>
        <w:t>критерий</w:t>
      </w:r>
      <w:r>
        <w:t></w:t>
      </w:r>
      <w:r>
        <w:rPr>
          <w:rFonts w:hint="eastAsia"/>
        </w:rPr>
        <w:t>и</w:t>
      </w:r>
      <w:r>
        <w:t></w:t>
      </w:r>
      <w:r>
        <w:rPr>
          <w:rFonts w:hint="eastAsia"/>
        </w:rPr>
        <w:t>его</w:t>
      </w:r>
      <w:r>
        <w:t></w:t>
      </w:r>
      <w:r>
        <w:rPr>
          <w:rFonts w:hint="eastAsia"/>
        </w:rPr>
        <w:t>показатели</w:t>
      </w:r>
      <w:r>
        <w:t></w:t>
      </w:r>
      <w:r>
        <w:t></w:t>
      </w:r>
      <w:r>
        <w:rPr>
          <w:rFonts w:hint="eastAsia"/>
        </w:rPr>
        <w:t>а</w:t>
      </w:r>
      <w:r>
        <w:t></w:t>
      </w:r>
      <w:r>
        <w:t></w:t>
      </w:r>
      <w:r>
        <w:rPr>
          <w:rFonts w:hint="eastAsia"/>
        </w:rPr>
        <w:t>сформированность</w:t>
      </w:r>
      <w:r>
        <w:t></w:t>
      </w:r>
      <w:r>
        <w:rPr>
          <w:rFonts w:hint="eastAsia"/>
        </w:rPr>
        <w:t>патриотических</w:t>
      </w:r>
      <w:r>
        <w:t></w:t>
      </w:r>
      <w:r>
        <w:rPr>
          <w:rFonts w:hint="eastAsia"/>
        </w:rPr>
        <w:t>умений</w:t>
      </w:r>
      <w:r>
        <w:t></w:t>
      </w:r>
      <w:r>
        <w:rPr>
          <w:rFonts w:hint="eastAsia"/>
        </w:rPr>
        <w:t>и</w:t>
      </w:r>
      <w:r>
        <w:t></w:t>
      </w:r>
      <w:r>
        <w:rPr>
          <w:rFonts w:hint="eastAsia"/>
        </w:rPr>
        <w:t>навыков</w:t>
      </w:r>
      <w:r>
        <w:t></w:t>
      </w:r>
      <w:r>
        <w:t></w:t>
      </w:r>
      <w:r>
        <w:rPr>
          <w:rFonts w:hint="eastAsia"/>
        </w:rPr>
        <w:t>устойчивость</w:t>
      </w:r>
      <w:r>
        <w:t></w:t>
      </w:r>
      <w:r>
        <w:rPr>
          <w:rFonts w:hint="eastAsia"/>
        </w:rPr>
        <w:t>в</w:t>
      </w:r>
      <w:r>
        <w:t></w:t>
      </w:r>
      <w:r>
        <w:rPr>
          <w:rFonts w:hint="eastAsia"/>
        </w:rPr>
        <w:t>соблюдении</w:t>
      </w:r>
      <w:r>
        <w:t></w:t>
      </w:r>
      <w:r>
        <w:rPr>
          <w:rFonts w:hint="eastAsia"/>
        </w:rPr>
        <w:t>норм</w:t>
      </w:r>
      <w:r>
        <w:t></w:t>
      </w:r>
      <w:r>
        <w:rPr>
          <w:rFonts w:hint="eastAsia"/>
        </w:rPr>
        <w:t>и</w:t>
      </w:r>
      <w:r>
        <w:t></w:t>
      </w:r>
      <w:r>
        <w:rPr>
          <w:rFonts w:hint="eastAsia"/>
        </w:rPr>
        <w:t>правил</w:t>
      </w:r>
      <w:r>
        <w:t></w:t>
      </w:r>
      <w:r>
        <w:rPr>
          <w:rFonts w:hint="eastAsia"/>
        </w:rPr>
        <w:t>поведения</w:t>
      </w:r>
      <w:r>
        <w:t></w:t>
      </w:r>
      <w:r>
        <w:rPr>
          <w:rFonts w:hint="eastAsia"/>
        </w:rPr>
        <w:t>в</w:t>
      </w:r>
      <w:r>
        <w:t></w:t>
      </w:r>
      <w:r>
        <w:rPr>
          <w:rFonts w:hint="eastAsia"/>
        </w:rPr>
        <w:t>обществе</w:t>
      </w:r>
      <w:r>
        <w:t></w:t>
      </w:r>
      <w:r>
        <w:t></w:t>
      </w:r>
      <w:r>
        <w:rPr>
          <w:rFonts w:hint="eastAsia"/>
        </w:rPr>
        <w:t>проявление</w:t>
      </w:r>
      <w:r>
        <w:t></w:t>
      </w:r>
      <w:r>
        <w:rPr>
          <w:rFonts w:hint="eastAsia"/>
        </w:rPr>
        <w:t>желания</w:t>
      </w:r>
      <w:r>
        <w:t></w:t>
      </w:r>
      <w:r>
        <w:rPr>
          <w:rFonts w:hint="eastAsia"/>
        </w:rPr>
        <w:t>в</w:t>
      </w:r>
      <w:r>
        <w:t></w:t>
      </w:r>
      <w:r>
        <w:rPr>
          <w:rFonts w:hint="eastAsia"/>
        </w:rPr>
        <w:t>будущем</w:t>
      </w:r>
      <w:r>
        <w:t></w:t>
      </w:r>
      <w:r>
        <w:rPr>
          <w:rFonts w:hint="eastAsia"/>
        </w:rPr>
        <w:t>служить</w:t>
      </w:r>
      <w:r>
        <w:t></w:t>
      </w:r>
      <w:r>
        <w:rPr>
          <w:rFonts w:hint="eastAsia"/>
        </w:rPr>
        <w:t>в</w:t>
      </w:r>
      <w:r>
        <w:t></w:t>
      </w:r>
      <w:r>
        <w:rPr>
          <w:rFonts w:hint="eastAsia"/>
        </w:rPr>
        <w:t>Вооруженных</w:t>
      </w:r>
      <w:r>
        <w:t></w:t>
      </w:r>
      <w:r>
        <w:rPr>
          <w:rFonts w:hint="eastAsia"/>
        </w:rPr>
        <w:t>силах</w:t>
      </w:r>
      <w:r>
        <w:t></w:t>
      </w:r>
      <w:r>
        <w:rPr>
          <w:rFonts w:hint="eastAsia"/>
        </w:rPr>
        <w:t>РФ</w:t>
      </w:r>
      <w:r>
        <w:t></w:t>
      </w:r>
      <w:r>
        <w:t></w:t>
      </w:r>
      <w:r>
        <w:rPr>
          <w:rFonts w:hint="eastAsia"/>
        </w:rPr>
        <w:t>б</w:t>
      </w:r>
      <w:r>
        <w:t></w:t>
      </w:r>
      <w:r>
        <w:t></w:t>
      </w:r>
      <w:r>
        <w:rPr>
          <w:rFonts w:hint="eastAsia"/>
        </w:rPr>
        <w:t>стремление</w:t>
      </w:r>
      <w:r>
        <w:t></w:t>
      </w:r>
      <w:r>
        <w:rPr>
          <w:rFonts w:hint="eastAsia"/>
        </w:rPr>
        <w:t>быть</w:t>
      </w:r>
      <w:r>
        <w:t></w:t>
      </w:r>
      <w:r>
        <w:rPr>
          <w:rFonts w:hint="eastAsia"/>
        </w:rPr>
        <w:t>творцом</w:t>
      </w:r>
      <w:r>
        <w:t></w:t>
      </w:r>
      <w:r>
        <w:rPr>
          <w:rFonts w:hint="eastAsia"/>
        </w:rPr>
        <w:t>во</w:t>
      </w:r>
      <w:r>
        <w:t></w:t>
      </w:r>
      <w:r>
        <w:rPr>
          <w:rFonts w:hint="eastAsia"/>
        </w:rPr>
        <w:t>благо</w:t>
      </w:r>
      <w:r>
        <w:t></w:t>
      </w:r>
      <w:r>
        <w:rPr>
          <w:rFonts w:hint="eastAsia"/>
        </w:rPr>
        <w:t>интересов</w:t>
      </w:r>
      <w:r>
        <w:t></w:t>
      </w:r>
      <w:r>
        <w:rPr>
          <w:rFonts w:hint="eastAsia"/>
        </w:rPr>
        <w:t>Родины</w:t>
      </w:r>
      <w:r>
        <w:t></w:t>
      </w:r>
      <w:r>
        <w:tab/>
      </w:r>
      <w:r>
        <w:rPr>
          <w:rFonts w:hint="eastAsia"/>
        </w:rPr>
        <w:t>•</w:t>
      </w:r>
    </w:p>
    <w:p w:rsidR="00C246BC" w:rsidRDefault="00C246BC" w:rsidP="00C246BC">
      <w:r>
        <w:t></w:t>
      </w:r>
      <w:r>
        <w:tab/>
      </w:r>
      <w:r>
        <w:rPr>
          <w:rFonts w:hint="eastAsia"/>
        </w:rPr>
        <w:t>модель</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p>
    <w:p w:rsidR="00C246BC" w:rsidRDefault="00C246BC" w:rsidP="00C246BC">
      <w:r>
        <w:rPr>
          <w:rFonts w:hint="eastAsia"/>
        </w:rPr>
        <w:t>во</w:t>
      </w:r>
      <w:r>
        <w:t></w:t>
      </w:r>
      <w:r>
        <w:rPr>
          <w:rFonts w:hint="eastAsia"/>
        </w:rPr>
        <w:t>внеучебной</w:t>
      </w:r>
      <w:r>
        <w:t></w:t>
      </w:r>
      <w:r>
        <w:rPr>
          <w:rFonts w:hint="eastAsia"/>
        </w:rPr>
        <w:t>деятельности</w:t>
      </w:r>
      <w:r>
        <w:t></w:t>
      </w:r>
      <w:r>
        <w:t></w:t>
      </w:r>
      <w:r>
        <w:rPr>
          <w:rFonts w:hint="eastAsia"/>
        </w:rPr>
        <w:t>включающая</w:t>
      </w:r>
      <w:r>
        <w:t></w:t>
      </w:r>
      <w:r>
        <w:rPr>
          <w:rFonts w:hint="eastAsia"/>
        </w:rPr>
        <w:t>следующие</w:t>
      </w:r>
      <w:r>
        <w:t></w:t>
      </w:r>
      <w:r>
        <w:rPr>
          <w:rFonts w:hint="eastAsia"/>
        </w:rPr>
        <w:t>компоненты</w:t>
      </w:r>
      <w:r>
        <w:t></w:t>
      </w:r>
      <w:r>
        <w:t></w:t>
      </w:r>
      <w:r>
        <w:rPr>
          <w:rFonts w:hint="eastAsia"/>
        </w:rPr>
        <w:t>цель</w:t>
      </w:r>
      <w:r>
        <w:t></w:t>
      </w:r>
    </w:p>
    <w:p w:rsidR="00C246BC" w:rsidRDefault="00C246BC" w:rsidP="00C246BC">
      <w:r>
        <w:rPr>
          <w:rFonts w:hint="eastAsia"/>
        </w:rPr>
        <w:t>задачи</w:t>
      </w:r>
      <w:r>
        <w:t></w:t>
      </w:r>
      <w:r>
        <w:t></w:t>
      </w:r>
      <w:r>
        <w:rPr>
          <w:rFonts w:hint="eastAsia"/>
        </w:rPr>
        <w:t>закономерности</w:t>
      </w:r>
      <w:r>
        <w:t></w:t>
      </w:r>
      <w:r>
        <w:t></w:t>
      </w:r>
      <w:r>
        <w:rPr>
          <w:rFonts w:hint="eastAsia"/>
        </w:rPr>
        <w:t>принципы</w:t>
      </w:r>
      <w:r>
        <w:t></w:t>
      </w:r>
      <w:r>
        <w:t></w:t>
      </w:r>
      <w:r>
        <w:rPr>
          <w:rFonts w:hint="eastAsia"/>
        </w:rPr>
        <w:t>факторы</w:t>
      </w:r>
      <w:r>
        <w:t></w:t>
      </w:r>
      <w:r>
        <w:t></w:t>
      </w:r>
      <w:r>
        <w:rPr>
          <w:rFonts w:hint="eastAsia"/>
        </w:rPr>
        <w:t>содержание</w:t>
      </w:r>
      <w:r>
        <w:t></w:t>
      </w:r>
      <w:r>
        <w:t></w:t>
      </w:r>
      <w:r>
        <w:rPr>
          <w:rFonts w:hint="eastAsia"/>
        </w:rPr>
        <w:t>формы</w:t>
      </w:r>
      <w:r>
        <w:t></w:t>
      </w:r>
    </w:p>
    <w:p w:rsidR="00C246BC" w:rsidRDefault="00C246BC" w:rsidP="00C246BC">
      <w:r>
        <w:rPr>
          <w:rFonts w:hint="eastAsia"/>
        </w:rPr>
        <w:t>методы</w:t>
      </w:r>
      <w:r>
        <w:t></w:t>
      </w:r>
      <w:r>
        <w:t></w:t>
      </w:r>
      <w:r>
        <w:rPr>
          <w:rFonts w:hint="eastAsia"/>
        </w:rPr>
        <w:t>средства</w:t>
      </w:r>
      <w:r>
        <w:t></w:t>
      </w:r>
      <w:r>
        <w:t></w:t>
      </w:r>
      <w:r>
        <w:rPr>
          <w:rFonts w:hint="eastAsia"/>
        </w:rPr>
        <w:t>организационные</w:t>
      </w:r>
      <w:r>
        <w:t></w:t>
      </w:r>
      <w:r>
        <w:rPr>
          <w:rFonts w:hint="eastAsia"/>
        </w:rPr>
        <w:t>формы</w:t>
      </w:r>
      <w:r>
        <w:t></w:t>
      </w:r>
      <w:r>
        <w:t></w:t>
      </w:r>
      <w:r>
        <w:rPr>
          <w:rFonts w:hint="eastAsia"/>
        </w:rPr>
        <w:t>педагогические</w:t>
      </w:r>
      <w:r>
        <w:t></w:t>
      </w:r>
      <w:r>
        <w:rPr>
          <w:rFonts w:hint="eastAsia"/>
        </w:rPr>
        <w:t>условия</w:t>
      </w:r>
      <w:r>
        <w:t></w:t>
      </w:r>
    </w:p>
    <w:p w:rsidR="00C246BC" w:rsidRDefault="00C246BC" w:rsidP="00C246BC">
      <w:r>
        <w:rPr>
          <w:rFonts w:hint="eastAsia"/>
        </w:rPr>
        <w:t>результат</w:t>
      </w:r>
      <w:r>
        <w:t></w:t>
      </w:r>
      <w:r>
        <w:t></w:t>
      </w:r>
      <w:r>
        <w:rPr>
          <w:rFonts w:hint="eastAsia"/>
        </w:rPr>
        <w:t>реализуемый</w:t>
      </w:r>
      <w:r>
        <w:t></w:t>
      </w:r>
      <w:r>
        <w:rPr>
          <w:rFonts w:hint="eastAsia"/>
        </w:rPr>
        <w:t>посредством</w:t>
      </w:r>
      <w:r>
        <w:t></w:t>
      </w:r>
      <w:r>
        <w:rPr>
          <w:rFonts w:hint="eastAsia"/>
        </w:rPr>
        <w:t>внедрения</w:t>
      </w:r>
      <w:r>
        <w:t></w:t>
      </w:r>
      <w:r>
        <w:rPr>
          <w:rFonts w:hint="eastAsia"/>
        </w:rPr>
        <w:t>в</w:t>
      </w:r>
      <w:r>
        <w:t></w:t>
      </w:r>
      <w:r>
        <w:rPr>
          <w:rFonts w:hint="eastAsia"/>
        </w:rPr>
        <w:t>педагогический</w:t>
      </w:r>
      <w:r>
        <w:t></w:t>
      </w:r>
      <w:r>
        <w:rPr>
          <w:rFonts w:hint="eastAsia"/>
        </w:rPr>
        <w:t>процесс</w:t>
      </w:r>
    </w:p>
    <w:p w:rsidR="00C246BC" w:rsidRDefault="00C246BC" w:rsidP="00C246BC">
      <w:r>
        <w:rPr>
          <w:rFonts w:hint="eastAsia"/>
        </w:rPr>
        <w:t>общеобразовательного</w:t>
      </w:r>
      <w:r>
        <w:t></w:t>
      </w:r>
      <w:r>
        <w:rPr>
          <w:rFonts w:hint="eastAsia"/>
        </w:rPr>
        <w:t>учреждения</w:t>
      </w:r>
      <w:r>
        <w:t></w:t>
      </w:r>
    </w:p>
    <w:p w:rsidR="00C246BC" w:rsidRDefault="00C246BC" w:rsidP="00C246BC">
      <w:r>
        <w:t></w:t>
      </w:r>
      <w:r>
        <w:t></w:t>
      </w:r>
    </w:p>
    <w:p w:rsidR="00C246BC" w:rsidRDefault="00C246BC" w:rsidP="00C246BC">
      <w:r>
        <w:t></w:t>
      </w:r>
    </w:p>
    <w:p w:rsidR="00C246BC" w:rsidRDefault="00C246BC" w:rsidP="00C246BC">
      <w:r>
        <w:t></w:t>
      </w:r>
      <w:r>
        <w:t></w:t>
      </w:r>
      <w:r>
        <w:rPr>
          <w:rFonts w:hint="eastAsia"/>
        </w:rPr>
        <w:t>совокупность</w:t>
      </w:r>
      <w:r>
        <w:t></w:t>
      </w:r>
      <w:r>
        <w:rPr>
          <w:rFonts w:hint="eastAsia"/>
        </w:rPr>
        <w:t>основных</w:t>
      </w:r>
      <w:r>
        <w:t></w:t>
      </w:r>
      <w:r>
        <w:rPr>
          <w:rFonts w:hint="eastAsia"/>
        </w:rPr>
        <w:t>педагогических</w:t>
      </w:r>
      <w:r>
        <w:t></w:t>
      </w:r>
      <w:r>
        <w:rPr>
          <w:rFonts w:hint="eastAsia"/>
        </w:rPr>
        <w:t>условий</w:t>
      </w:r>
      <w:r>
        <w:t></w:t>
      </w:r>
      <w:r>
        <w:t></w:t>
      </w:r>
      <w:r>
        <w:rPr>
          <w:rFonts w:hint="eastAsia"/>
        </w:rPr>
        <w:t>обеспечивающих</w:t>
      </w:r>
      <w:r>
        <w:t></w:t>
      </w:r>
      <w:r>
        <w:rPr>
          <w:rFonts w:hint="eastAsia"/>
        </w:rPr>
        <w:t>эффективность</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p>
    <w:p w:rsidR="00C246BC" w:rsidRDefault="00C246BC" w:rsidP="00C246BC">
      <w:r>
        <w:rPr>
          <w:rFonts w:hint="eastAsia"/>
        </w:rPr>
        <w:t>а</w:t>
      </w:r>
      <w:r>
        <w:t></w:t>
      </w:r>
      <w:r>
        <w:tab/>
      </w:r>
      <w:r>
        <w:rPr>
          <w:rFonts w:hint="eastAsia"/>
        </w:rPr>
        <w:t>постоянная</w:t>
      </w:r>
      <w:r>
        <w:t></w:t>
      </w:r>
      <w:r>
        <w:rPr>
          <w:rFonts w:hint="eastAsia"/>
        </w:rPr>
        <w:t>целенаправленная</w:t>
      </w:r>
      <w:r>
        <w:t></w:t>
      </w:r>
      <w:r>
        <w:rPr>
          <w:rFonts w:hint="eastAsia"/>
        </w:rPr>
        <w:t>работа</w:t>
      </w:r>
      <w:r>
        <w:t></w:t>
      </w:r>
      <w:r>
        <w:rPr>
          <w:rFonts w:hint="eastAsia"/>
        </w:rPr>
        <w:t>педагогов</w:t>
      </w:r>
      <w:r>
        <w:t></w:t>
      </w:r>
      <w:r>
        <w:rPr>
          <w:rFonts w:hint="eastAsia"/>
        </w:rPr>
        <w:t>по</w:t>
      </w:r>
      <w:r>
        <w:t></w:t>
      </w:r>
      <w:r>
        <w:rPr>
          <w:rFonts w:hint="eastAsia"/>
        </w:rPr>
        <w:t>организации</w:t>
      </w:r>
      <w:r>
        <w:t></w:t>
      </w:r>
      <w:r>
        <w:rPr>
          <w:rFonts w:hint="eastAsia"/>
        </w:rPr>
        <w:t>и</w:t>
      </w:r>
    </w:p>
    <w:p w:rsidR="00C246BC" w:rsidRDefault="00C246BC" w:rsidP="00C246BC">
      <w:r>
        <w:rPr>
          <w:rFonts w:hint="eastAsia"/>
        </w:rPr>
        <w:t>сплочению</w:t>
      </w:r>
      <w:r>
        <w:t></w:t>
      </w:r>
      <w:r>
        <w:rPr>
          <w:rFonts w:hint="eastAsia"/>
        </w:rPr>
        <w:t>детского</w:t>
      </w:r>
      <w:r>
        <w:t></w:t>
      </w:r>
      <w:r>
        <w:rPr>
          <w:rFonts w:hint="eastAsia"/>
        </w:rPr>
        <w:t>коллектива</w:t>
      </w:r>
      <w:r>
        <w:t></w:t>
      </w:r>
    </w:p>
    <w:p w:rsidR="00C246BC" w:rsidRDefault="00C246BC" w:rsidP="00C246BC">
      <w:r>
        <w:rPr>
          <w:rFonts w:hint="eastAsia"/>
        </w:rPr>
        <w:t>б</w:t>
      </w:r>
      <w:r>
        <w:t></w:t>
      </w:r>
      <w:r>
        <w:tab/>
      </w:r>
      <w:r>
        <w:rPr>
          <w:rFonts w:hint="eastAsia"/>
        </w:rPr>
        <w:t>систематическое</w:t>
      </w:r>
      <w:r>
        <w:t></w:t>
      </w:r>
      <w:r>
        <w:rPr>
          <w:rFonts w:hint="eastAsia"/>
        </w:rPr>
        <w:t>воздействие</w:t>
      </w:r>
      <w:r>
        <w:t></w:t>
      </w:r>
      <w:r>
        <w:rPr>
          <w:rFonts w:hint="eastAsia"/>
        </w:rPr>
        <w:t>на</w:t>
      </w:r>
      <w:r>
        <w:t></w:t>
      </w:r>
      <w:r>
        <w:rPr>
          <w:rFonts w:hint="eastAsia"/>
        </w:rPr>
        <w:t>сознание</w:t>
      </w:r>
      <w:r>
        <w:t></w:t>
      </w:r>
      <w:r>
        <w:rPr>
          <w:rFonts w:hint="eastAsia"/>
        </w:rPr>
        <w:t>младших</w:t>
      </w:r>
      <w:r>
        <w:t></w:t>
      </w:r>
      <w:r>
        <w:rPr>
          <w:rFonts w:hint="eastAsia"/>
        </w:rPr>
        <w:t>школьников</w:t>
      </w:r>
      <w:r>
        <w:t></w:t>
      </w:r>
      <w:r>
        <w:rPr>
          <w:rFonts w:hint="eastAsia"/>
        </w:rPr>
        <w:t>с</w:t>
      </w:r>
    </w:p>
    <w:p w:rsidR="00C246BC" w:rsidRDefault="00C246BC" w:rsidP="00C246BC">
      <w:r>
        <w:rPr>
          <w:rFonts w:hint="eastAsia"/>
        </w:rPr>
        <w:t>использованием</w:t>
      </w:r>
      <w:r>
        <w:t></w:t>
      </w:r>
      <w:r>
        <w:rPr>
          <w:rFonts w:hint="eastAsia"/>
        </w:rPr>
        <w:t>различных</w:t>
      </w:r>
      <w:r>
        <w:t></w:t>
      </w:r>
      <w:r>
        <w:rPr>
          <w:rFonts w:hint="eastAsia"/>
        </w:rPr>
        <w:t>средств</w:t>
      </w:r>
      <w:r>
        <w:t></w:t>
      </w:r>
      <w:r>
        <w:rPr>
          <w:rFonts w:hint="eastAsia"/>
        </w:rPr>
        <w:t>с</w:t>
      </w:r>
      <w:r>
        <w:t></w:t>
      </w:r>
      <w:r>
        <w:rPr>
          <w:rFonts w:hint="eastAsia"/>
        </w:rPr>
        <w:t>целью</w:t>
      </w:r>
      <w:r>
        <w:t></w:t>
      </w:r>
      <w:r>
        <w:rPr>
          <w:rFonts w:hint="eastAsia"/>
        </w:rPr>
        <w:t>формирования</w:t>
      </w:r>
    </w:p>
    <w:p w:rsidR="00C246BC" w:rsidRDefault="00C246BC" w:rsidP="00C246BC">
      <w:r>
        <w:rPr>
          <w:rFonts w:hint="eastAsia"/>
        </w:rPr>
        <w:t>патриотических</w:t>
      </w:r>
      <w:r>
        <w:t></w:t>
      </w:r>
      <w:r>
        <w:rPr>
          <w:rFonts w:hint="eastAsia"/>
        </w:rPr>
        <w:t>представлений</w:t>
      </w:r>
      <w:r>
        <w:t></w:t>
      </w:r>
      <w:r>
        <w:rPr>
          <w:rFonts w:hint="eastAsia"/>
        </w:rPr>
        <w:t>и</w:t>
      </w:r>
      <w:r>
        <w:t></w:t>
      </w:r>
      <w:r>
        <w:rPr>
          <w:rFonts w:hint="eastAsia"/>
        </w:rPr>
        <w:t>понятий</w:t>
      </w:r>
      <w:r>
        <w:t></w:t>
      </w:r>
      <w:r>
        <w:t></w:t>
      </w:r>
      <w:r>
        <w:rPr>
          <w:rFonts w:hint="eastAsia"/>
        </w:rPr>
        <w:t>организация</w:t>
      </w:r>
      <w:r>
        <w:t></w:t>
      </w:r>
      <w:r>
        <w:rPr>
          <w:rFonts w:hint="eastAsia"/>
        </w:rPr>
        <w:t>разнообразной</w:t>
      </w:r>
    </w:p>
    <w:p w:rsidR="00C246BC" w:rsidRDefault="00C246BC" w:rsidP="00C246BC">
      <w:r>
        <w:rPr>
          <w:rFonts w:hint="eastAsia"/>
        </w:rPr>
        <w:t>внеучебной</w:t>
      </w:r>
      <w:r>
        <w:t></w:t>
      </w:r>
      <w:r>
        <w:rPr>
          <w:rFonts w:hint="eastAsia"/>
        </w:rPr>
        <w:t>деятельности</w:t>
      </w:r>
      <w:r>
        <w:t></w:t>
      </w:r>
    </w:p>
    <w:p w:rsidR="00C246BC" w:rsidRDefault="00C246BC" w:rsidP="00C246BC">
      <w:r>
        <w:rPr>
          <w:rFonts w:hint="eastAsia"/>
        </w:rPr>
        <w:t>в</w:t>
      </w:r>
      <w:r>
        <w:t></w:t>
      </w:r>
      <w:r>
        <w:tab/>
      </w:r>
      <w:r>
        <w:rPr>
          <w:rFonts w:hint="eastAsia"/>
        </w:rPr>
        <w:t>вовлечение</w:t>
      </w:r>
      <w:r>
        <w:t></w:t>
      </w:r>
      <w:r>
        <w:rPr>
          <w:rFonts w:hint="eastAsia"/>
        </w:rPr>
        <w:t>младших</w:t>
      </w:r>
      <w:r>
        <w:t></w:t>
      </w:r>
      <w:r>
        <w:rPr>
          <w:rFonts w:hint="eastAsia"/>
        </w:rPr>
        <w:t>школьников</w:t>
      </w:r>
      <w:r>
        <w:t></w:t>
      </w:r>
      <w:r>
        <w:rPr>
          <w:rFonts w:hint="eastAsia"/>
        </w:rPr>
        <w:t>в</w:t>
      </w:r>
      <w:r>
        <w:t></w:t>
      </w:r>
      <w:r>
        <w:rPr>
          <w:rFonts w:hint="eastAsia"/>
        </w:rPr>
        <w:t>разнообразную</w:t>
      </w:r>
      <w:r>
        <w:t></w:t>
      </w:r>
      <w:r>
        <w:rPr>
          <w:rFonts w:hint="eastAsia"/>
        </w:rPr>
        <w:t>практическую</w:t>
      </w:r>
    </w:p>
    <w:p w:rsidR="00C246BC" w:rsidRDefault="00C246BC" w:rsidP="00C246BC">
      <w:r>
        <w:rPr>
          <w:rFonts w:hint="eastAsia"/>
        </w:rPr>
        <w:t>патриотическую</w:t>
      </w:r>
      <w:r>
        <w:t></w:t>
      </w:r>
      <w:r>
        <w:rPr>
          <w:rFonts w:hint="eastAsia"/>
        </w:rPr>
        <w:t>деятельность</w:t>
      </w:r>
      <w:r>
        <w:t></w:t>
      </w:r>
    </w:p>
    <w:p w:rsidR="00C246BC" w:rsidRDefault="00C246BC" w:rsidP="00C246BC">
      <w:r>
        <w:rPr>
          <w:rFonts w:hint="eastAsia"/>
        </w:rPr>
        <w:t>г</w:t>
      </w:r>
      <w:r>
        <w:t></w:t>
      </w:r>
      <w:r>
        <w:tab/>
      </w:r>
      <w:r>
        <w:rPr>
          <w:rFonts w:hint="eastAsia"/>
        </w:rPr>
        <w:t>совместная</w:t>
      </w:r>
      <w:r>
        <w:t></w:t>
      </w:r>
      <w:r>
        <w:rPr>
          <w:rFonts w:hint="eastAsia"/>
        </w:rPr>
        <w:t>деятельность</w:t>
      </w:r>
      <w:r>
        <w:t></w:t>
      </w:r>
      <w:r>
        <w:rPr>
          <w:rFonts w:hint="eastAsia"/>
        </w:rPr>
        <w:t>педагогов</w:t>
      </w:r>
      <w:r>
        <w:t></w:t>
      </w:r>
      <w:r>
        <w:rPr>
          <w:rFonts w:hint="eastAsia"/>
        </w:rPr>
        <w:t>и</w:t>
      </w:r>
      <w:r>
        <w:t></w:t>
      </w:r>
      <w:r>
        <w:rPr>
          <w:rFonts w:hint="eastAsia"/>
        </w:rPr>
        <w:t>семьи</w:t>
      </w:r>
      <w:r>
        <w:t></w:t>
      </w:r>
      <w:r>
        <w:rPr>
          <w:rFonts w:hint="eastAsia"/>
        </w:rPr>
        <w:t>по</w:t>
      </w:r>
      <w:r>
        <w:t></w:t>
      </w:r>
      <w:r>
        <w:rPr>
          <w:rFonts w:hint="eastAsia"/>
        </w:rPr>
        <w:t>патриотическому</w:t>
      </w:r>
    </w:p>
    <w:p w:rsidR="00C246BC" w:rsidRDefault="00C246BC" w:rsidP="00C246BC">
      <w:r>
        <w:rPr>
          <w:rFonts w:hint="eastAsia"/>
        </w:rPr>
        <w:t>воспитанию</w:t>
      </w:r>
      <w:r>
        <w:t></w:t>
      </w:r>
      <w:r>
        <w:rPr>
          <w:rFonts w:hint="eastAsia"/>
        </w:rPr>
        <w:t>младших</w:t>
      </w:r>
      <w:r>
        <w:t></w:t>
      </w:r>
      <w:r>
        <w:rPr>
          <w:rFonts w:hint="eastAsia"/>
        </w:rPr>
        <w:t>школьников</w:t>
      </w:r>
      <w:r>
        <w:t></w:t>
      </w:r>
    </w:p>
    <w:p w:rsidR="00C246BC" w:rsidRDefault="00C246BC" w:rsidP="00C246BC">
      <w:r>
        <w:rPr>
          <w:rFonts w:hint="eastAsia"/>
        </w:rPr>
        <w:t>д</w:t>
      </w:r>
      <w:r>
        <w:t></w:t>
      </w:r>
      <w:r>
        <w:tab/>
      </w:r>
      <w:r>
        <w:rPr>
          <w:rFonts w:hint="eastAsia"/>
        </w:rPr>
        <w:t>осуществление</w:t>
      </w:r>
      <w:r>
        <w:t></w:t>
      </w:r>
      <w:r>
        <w:rPr>
          <w:rFonts w:hint="eastAsia"/>
        </w:rPr>
        <w:t>индивидуального</w:t>
      </w:r>
      <w:r>
        <w:t></w:t>
      </w:r>
      <w:r>
        <w:rPr>
          <w:rFonts w:hint="eastAsia"/>
        </w:rPr>
        <w:t>подхода</w:t>
      </w:r>
      <w:r>
        <w:t></w:t>
      </w:r>
      <w:r>
        <w:rPr>
          <w:rFonts w:hint="eastAsia"/>
        </w:rPr>
        <w:t>к</w:t>
      </w:r>
      <w:r>
        <w:t></w:t>
      </w:r>
      <w:r>
        <w:rPr>
          <w:rFonts w:hint="eastAsia"/>
        </w:rPr>
        <w:t>младшим</w:t>
      </w:r>
      <w:r>
        <w:t></w:t>
      </w:r>
      <w:r>
        <w:rPr>
          <w:rFonts w:hint="eastAsia"/>
        </w:rPr>
        <w:t>школьникам</w:t>
      </w:r>
    </w:p>
    <w:p w:rsidR="00C246BC" w:rsidRDefault="00C246BC" w:rsidP="00C246BC">
      <w:r>
        <w:rPr>
          <w:rFonts w:hint="eastAsia"/>
        </w:rPr>
        <w:t>в</w:t>
      </w:r>
      <w:r>
        <w:t></w:t>
      </w:r>
      <w:r>
        <w:rPr>
          <w:rFonts w:hint="eastAsia"/>
        </w:rPr>
        <w:t>процессе</w:t>
      </w:r>
      <w:r>
        <w:t></w:t>
      </w:r>
      <w:r>
        <w:rPr>
          <w:rFonts w:hint="eastAsia"/>
        </w:rPr>
        <w:t>патриотического</w:t>
      </w:r>
      <w:r>
        <w:t></w:t>
      </w:r>
      <w:r>
        <w:rPr>
          <w:rFonts w:hint="eastAsia"/>
        </w:rPr>
        <w:t>воспитания</w:t>
      </w:r>
      <w:r>
        <w:t></w:t>
      </w:r>
      <w:r>
        <w:rPr>
          <w:rFonts w:hint="eastAsia"/>
        </w:rPr>
        <w:t>во</w:t>
      </w:r>
      <w:r>
        <w:t></w:t>
      </w:r>
      <w:r>
        <w:rPr>
          <w:rFonts w:hint="eastAsia"/>
        </w:rPr>
        <w:t>внеучебной</w:t>
      </w:r>
      <w:r>
        <w:t></w:t>
      </w:r>
      <w:r>
        <w:rPr>
          <w:rFonts w:hint="eastAsia"/>
        </w:rPr>
        <w:t>деятельности</w:t>
      </w:r>
      <w:r>
        <w:t></w:t>
      </w:r>
    </w:p>
    <w:p w:rsidR="00C246BC" w:rsidRDefault="00C246BC" w:rsidP="00C246BC">
      <w:r>
        <w:rPr>
          <w:rFonts w:hint="eastAsia"/>
        </w:rPr>
        <w:t>Структура</w:t>
      </w:r>
      <w:r>
        <w:t></w:t>
      </w:r>
      <w:r>
        <w:rPr>
          <w:rFonts w:hint="eastAsia"/>
        </w:rPr>
        <w:t>диссертации</w:t>
      </w:r>
      <w:r>
        <w:t></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rPr>
          <w:rFonts w:hint="eastAsia"/>
        </w:rPr>
        <w:t>и</w:t>
      </w:r>
      <w:r>
        <w:t></w:t>
      </w:r>
      <w:r>
        <w:rPr>
          <w:rFonts w:hint="eastAsia"/>
        </w:rPr>
        <w:t>приложений</w:t>
      </w:r>
      <w:r>
        <w:t></w:t>
      </w:r>
    </w:p>
    <w:p w:rsidR="00C246BC" w:rsidRDefault="00C246BC" w:rsidP="00C246BC">
      <w:r>
        <w:rPr>
          <w:rFonts w:hint="eastAsia"/>
        </w:rPr>
        <w:t>Во</w:t>
      </w:r>
      <w:r>
        <w:t></w:t>
      </w:r>
      <w:r>
        <w:rPr>
          <w:rFonts w:hint="eastAsia"/>
        </w:rPr>
        <w:t>введении</w:t>
      </w:r>
      <w:r>
        <w:t></w:t>
      </w:r>
      <w:r>
        <w:rPr>
          <w:rFonts w:hint="eastAsia"/>
        </w:rPr>
        <w:t>обоснована</w:t>
      </w:r>
      <w:r>
        <w:t></w:t>
      </w:r>
      <w:r>
        <w:rPr>
          <w:rFonts w:hint="eastAsia"/>
        </w:rPr>
        <w:t>актуальность</w:t>
      </w:r>
      <w:r>
        <w:t></w:t>
      </w:r>
      <w:r>
        <w:rPr>
          <w:rFonts w:hint="eastAsia"/>
        </w:rPr>
        <w:t>рассматриваемой</w:t>
      </w:r>
      <w:r>
        <w:t></w:t>
      </w:r>
      <w:r>
        <w:rPr>
          <w:rFonts w:hint="eastAsia"/>
        </w:rPr>
        <w:t>проблемы</w:t>
      </w:r>
      <w:r>
        <w:t></w:t>
      </w:r>
      <w:r>
        <w:t></w:t>
      </w:r>
      <w:r>
        <w:rPr>
          <w:rFonts w:hint="eastAsia"/>
        </w:rPr>
        <w:t>определены</w:t>
      </w:r>
      <w:r>
        <w:t></w:t>
      </w:r>
      <w:r>
        <w:rPr>
          <w:rFonts w:hint="eastAsia"/>
        </w:rPr>
        <w:t>основные</w:t>
      </w:r>
      <w:r>
        <w:t></w:t>
      </w:r>
      <w:r>
        <w:rPr>
          <w:rFonts w:hint="eastAsia"/>
        </w:rPr>
        <w:t>характеристики</w:t>
      </w:r>
      <w:r>
        <w:t></w:t>
      </w:r>
      <w:r>
        <w:rPr>
          <w:rFonts w:hint="eastAsia"/>
        </w:rPr>
        <w:t>научного</w:t>
      </w:r>
      <w:r>
        <w:t></w:t>
      </w:r>
      <w:r>
        <w:rPr>
          <w:rFonts w:hint="eastAsia"/>
        </w:rPr>
        <w:t>аппарата</w:t>
      </w:r>
      <w:r>
        <w:t></w:t>
      </w:r>
      <w:r>
        <w:rPr>
          <w:rFonts w:hint="eastAsia"/>
        </w:rPr>
        <w:t>исследования</w:t>
      </w:r>
      <w:r>
        <w:t></w:t>
      </w:r>
      <w:r>
        <w:t></w:t>
      </w:r>
      <w:r>
        <w:rPr>
          <w:rFonts w:hint="eastAsia"/>
        </w:rPr>
        <w:t>выявлены</w:t>
      </w:r>
      <w:r>
        <w:t></w:t>
      </w:r>
      <w:r>
        <w:rPr>
          <w:rFonts w:hint="eastAsia"/>
        </w:rPr>
        <w:t>проблема</w:t>
      </w:r>
      <w:r>
        <w:t></w:t>
      </w:r>
      <w:r>
        <w:t></w:t>
      </w:r>
      <w:r>
        <w:rPr>
          <w:rFonts w:hint="eastAsia"/>
        </w:rPr>
        <w:t>цель</w:t>
      </w:r>
      <w:r>
        <w:t></w:t>
      </w:r>
      <w:r>
        <w:t></w:t>
      </w:r>
      <w:r>
        <w:rPr>
          <w:rFonts w:hint="eastAsia"/>
        </w:rPr>
        <w:t>объект</w:t>
      </w:r>
      <w:r>
        <w:t></w:t>
      </w:r>
      <w:r>
        <w:t></w:t>
      </w:r>
      <w:r>
        <w:rPr>
          <w:rFonts w:hint="eastAsia"/>
        </w:rPr>
        <w:t>предмет</w:t>
      </w:r>
      <w:r>
        <w:t></w:t>
      </w:r>
      <w:r>
        <w:t></w:t>
      </w:r>
      <w:r>
        <w:rPr>
          <w:rFonts w:hint="eastAsia"/>
        </w:rPr>
        <w:t>задачи</w:t>
      </w:r>
      <w:r>
        <w:t></w:t>
      </w:r>
      <w:r>
        <w:t></w:t>
      </w:r>
      <w:r>
        <w:rPr>
          <w:rFonts w:hint="eastAsia"/>
        </w:rPr>
        <w:t>гипотеза</w:t>
      </w:r>
      <w:r>
        <w:t></w:t>
      </w:r>
      <w:r>
        <w:t></w:t>
      </w:r>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показана</w:t>
      </w:r>
      <w:r>
        <w:t></w:t>
      </w:r>
      <w:r>
        <w:rPr>
          <w:rFonts w:hint="eastAsia"/>
        </w:rPr>
        <w:t>его</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сформулированы</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w:t>
      </w:r>
      <w:r>
        <w:rPr>
          <w:rFonts w:hint="eastAsia"/>
        </w:rPr>
        <w:t>приведены</w:t>
      </w:r>
      <w:r>
        <w:t></w:t>
      </w:r>
      <w:r>
        <w:rPr>
          <w:rFonts w:hint="eastAsia"/>
        </w:rPr>
        <w:t>сведения</w:t>
      </w:r>
      <w:r>
        <w:t></w:t>
      </w:r>
      <w:r>
        <w:rPr>
          <w:rFonts w:hint="eastAsia"/>
        </w:rPr>
        <w:t>о</w:t>
      </w:r>
      <w:r>
        <w:t></w:t>
      </w:r>
      <w:r>
        <w:rPr>
          <w:rFonts w:hint="eastAsia"/>
        </w:rPr>
        <w:t>достоверности</w:t>
      </w:r>
      <w:r>
        <w:t></w:t>
      </w:r>
      <w:r>
        <w:rPr>
          <w:rFonts w:hint="eastAsia"/>
        </w:rPr>
        <w:t>и</w:t>
      </w:r>
      <w:r>
        <w:t></w:t>
      </w:r>
      <w:r>
        <w:rPr>
          <w:rFonts w:hint="eastAsia"/>
        </w:rPr>
        <w:t>апробации</w:t>
      </w:r>
      <w:r>
        <w:t></w:t>
      </w:r>
      <w:r>
        <w:rPr>
          <w:rFonts w:hint="eastAsia"/>
        </w:rPr>
        <w:t>результатов</w:t>
      </w:r>
      <w:r>
        <w:t></w:t>
      </w:r>
      <w:r>
        <w:rPr>
          <w:rFonts w:hint="eastAsia"/>
        </w:rPr>
        <w:t>исследования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rPr>
          <w:rFonts w:hint="eastAsia"/>
        </w:rPr>
        <w:t>общеобразовательных</w:t>
      </w:r>
      <w:r>
        <w:t></w:t>
      </w:r>
      <w:r>
        <w:rPr>
          <w:rFonts w:hint="eastAsia"/>
        </w:rPr>
        <w:t>учреждений</w:t>
      </w:r>
      <w:r>
        <w:t></w:t>
      </w:r>
    </w:p>
    <w:p w:rsidR="00C246BC" w:rsidRDefault="00C246BC" w:rsidP="00C246BC">
      <w:r>
        <w:rPr>
          <w:rFonts w:hint="eastAsia"/>
        </w:rPr>
        <w:t>В</w:t>
      </w:r>
      <w:r>
        <w:t></w:t>
      </w:r>
      <w:r>
        <w:t></w:t>
      </w:r>
      <w:r>
        <w:t></w:t>
      </w:r>
      <w:r>
        <w:rPr>
          <w:rFonts w:hint="eastAsia"/>
        </w:rPr>
        <w:t>главе</w:t>
      </w:r>
      <w:r>
        <w:t></w:t>
      </w:r>
      <w:r>
        <w:t></w:t>
      </w:r>
      <w:r>
        <w:rPr>
          <w:rFonts w:hint="eastAsia"/>
        </w:rPr>
        <w:t>Теоретические</w:t>
      </w:r>
      <w:r>
        <w:t></w:t>
      </w:r>
      <w:r>
        <w:rPr>
          <w:rFonts w:hint="eastAsia"/>
        </w:rPr>
        <w:t>основы</w:t>
      </w:r>
      <w:r>
        <w:t></w:t>
      </w:r>
      <w:r>
        <w:rPr>
          <w:rFonts w:hint="eastAsia"/>
        </w:rPr>
        <w:t>патриотического</w:t>
      </w:r>
      <w:r>
        <w:t></w:t>
      </w:r>
      <w:r>
        <w:rPr>
          <w:rFonts w:hint="eastAsia"/>
        </w:rPr>
        <w:t>воспитания</w:t>
      </w:r>
      <w:r>
        <w:t></w:t>
      </w:r>
      <w:r>
        <w:rPr>
          <w:rFonts w:hint="eastAsia"/>
        </w:rPr>
        <w:t>в</w:t>
      </w:r>
      <w:r>
        <w:t></w:t>
      </w:r>
      <w:r>
        <w:rPr>
          <w:rFonts w:hint="eastAsia"/>
        </w:rPr>
        <w:t>общеобразовательных</w:t>
      </w:r>
      <w:r>
        <w:t></w:t>
      </w:r>
      <w:r>
        <w:rPr>
          <w:rFonts w:hint="eastAsia"/>
        </w:rPr>
        <w:t>учреждениях</w:t>
      </w:r>
      <w:r>
        <w:t></w:t>
      </w:r>
      <w:r>
        <w:t></w:t>
      </w:r>
      <w:r>
        <w:rPr>
          <w:rFonts w:hint="eastAsia"/>
        </w:rPr>
        <w:t>проанализировано</w:t>
      </w:r>
      <w:r>
        <w:t></w:t>
      </w:r>
      <w:r>
        <w:rPr>
          <w:rFonts w:hint="eastAsia"/>
        </w:rPr>
        <w:t>состояние</w:t>
      </w:r>
      <w:r>
        <w:t></w:t>
      </w:r>
      <w:r>
        <w:rPr>
          <w:rFonts w:hint="eastAsia"/>
        </w:rPr>
        <w:t>изучаемой</w:t>
      </w:r>
      <w:r>
        <w:t></w:t>
      </w:r>
      <w:r>
        <w:rPr>
          <w:rFonts w:hint="eastAsia"/>
        </w:rPr>
        <w:t>проблемы</w:t>
      </w:r>
      <w:r>
        <w:t></w:t>
      </w:r>
      <w:r>
        <w:rPr>
          <w:rFonts w:hint="eastAsia"/>
        </w:rPr>
        <w:t>в</w:t>
      </w:r>
      <w:r>
        <w:t></w:t>
      </w:r>
      <w:r>
        <w:rPr>
          <w:rFonts w:hint="eastAsia"/>
        </w:rPr>
        <w:t>научной</w:t>
      </w:r>
      <w:r>
        <w:t></w:t>
      </w:r>
      <w:r>
        <w:rPr>
          <w:rFonts w:hint="eastAsia"/>
        </w:rPr>
        <w:t>литературе</w:t>
      </w:r>
      <w:r>
        <w:t></w:t>
      </w:r>
      <w:r>
        <w:rPr>
          <w:rFonts w:hint="eastAsia"/>
        </w:rPr>
        <w:t>и</w:t>
      </w:r>
      <w:r>
        <w:t></w:t>
      </w:r>
      <w:r>
        <w:rPr>
          <w:rFonts w:hint="eastAsia"/>
        </w:rPr>
        <w:t>практике</w:t>
      </w:r>
      <w:r>
        <w:t></w:t>
      </w:r>
      <w:r>
        <w:t></w:t>
      </w:r>
      <w:r>
        <w:rPr>
          <w:rFonts w:hint="eastAsia"/>
        </w:rPr>
        <w:t>рассмотрены</w:t>
      </w:r>
      <w:r>
        <w:t></w:t>
      </w:r>
      <w:r>
        <w:rPr>
          <w:rFonts w:hint="eastAsia"/>
        </w:rPr>
        <w:t>различные</w:t>
      </w:r>
      <w:r>
        <w:t></w:t>
      </w:r>
      <w:r>
        <w:t></w:t>
      </w:r>
      <w:r>
        <w:t></w:t>
      </w:r>
      <w:r>
        <w:rPr>
          <w:rFonts w:hint="eastAsia"/>
        </w:rPr>
        <w:t>подходы</w:t>
      </w:r>
      <w:r>
        <w:t></w:t>
      </w:r>
      <w:r>
        <w:rPr>
          <w:rFonts w:hint="eastAsia"/>
        </w:rPr>
        <w:t>к</w:t>
      </w:r>
      <w:r>
        <w:t></w:t>
      </w:r>
      <w:r>
        <w:rPr>
          <w:rFonts w:hint="eastAsia"/>
        </w:rPr>
        <w:t>определению</w:t>
      </w:r>
      <w:r>
        <w:t></w:t>
      </w:r>
      <w:r>
        <w:rPr>
          <w:rFonts w:hint="eastAsia"/>
        </w:rPr>
        <w:t>сущности</w:t>
      </w:r>
      <w:r>
        <w:t></w:t>
      </w:r>
      <w:r>
        <w:rPr>
          <w:rFonts w:hint="eastAsia"/>
        </w:rPr>
        <w:t>патриотического</w:t>
      </w:r>
      <w:r>
        <w:t></w:t>
      </w:r>
      <w:r>
        <w:rPr>
          <w:rFonts w:hint="eastAsia"/>
        </w:rPr>
        <w:t>воспитания</w:t>
      </w:r>
      <w:r>
        <w:t></w:t>
      </w:r>
      <w:r>
        <w:rPr>
          <w:rFonts w:hint="eastAsia"/>
        </w:rPr>
        <w:t>и</w:t>
      </w:r>
      <w:r>
        <w:t></w:t>
      </w:r>
      <w:r>
        <w:rPr>
          <w:rFonts w:hint="eastAsia"/>
        </w:rPr>
        <w:t>дана</w:t>
      </w:r>
      <w:r>
        <w:t></w:t>
      </w:r>
      <w:r>
        <w:rPr>
          <w:rFonts w:hint="eastAsia"/>
        </w:rPr>
        <w:t>характеристика</w:t>
      </w:r>
      <w:r>
        <w:t></w:t>
      </w:r>
      <w:r>
        <w:rPr>
          <w:rFonts w:hint="eastAsia"/>
        </w:rPr>
        <w:t>патриотического</w:t>
      </w:r>
      <w:r>
        <w:t></w:t>
      </w:r>
      <w:r>
        <w:rPr>
          <w:rFonts w:hint="eastAsia"/>
        </w:rPr>
        <w:t>воспитания</w:t>
      </w:r>
      <w:r>
        <w:t></w:t>
      </w:r>
      <w:r>
        <w:rPr>
          <w:rFonts w:hint="eastAsia"/>
        </w:rPr>
        <w:t>младших</w:t>
      </w:r>
    </w:p>
    <w:p w:rsidR="00C246BC" w:rsidRDefault="00C246BC" w:rsidP="00C246BC">
      <w:r>
        <w:t></w:t>
      </w:r>
      <w:r>
        <w:t></w:t>
      </w:r>
    </w:p>
    <w:p w:rsidR="00C246BC" w:rsidRDefault="00C246BC" w:rsidP="00C246BC">
      <w:r>
        <w:t></w:t>
      </w:r>
    </w:p>
    <w:p w:rsidR="00C246BC" w:rsidRDefault="00C246BC" w:rsidP="00C246BC">
      <w:r>
        <w:rPr>
          <w:rFonts w:hint="eastAsia"/>
        </w:rPr>
        <w:t>школьников</w:t>
      </w:r>
      <w:r>
        <w:t></w:t>
      </w:r>
      <w:r>
        <w:t></w:t>
      </w:r>
      <w:r>
        <w:t></w:t>
      </w:r>
      <w:r>
        <w:t></w:t>
      </w:r>
      <w:r>
        <w:rPr>
          <w:rFonts w:hint="eastAsia"/>
        </w:rPr>
        <w:t>во</w:t>
      </w:r>
      <w:r>
        <w:t></w:t>
      </w:r>
      <w:r>
        <w:t></w:t>
      </w:r>
      <w:r>
        <w:t></w:t>
      </w:r>
      <w:r>
        <w:t></w:t>
      </w:r>
      <w:r>
        <w:rPr>
          <w:rFonts w:hint="eastAsia"/>
        </w:rPr>
        <w:t>внеучебной</w:t>
      </w:r>
      <w:r>
        <w:t></w:t>
      </w:r>
      <w:r>
        <w:t></w:t>
      </w:r>
      <w:r>
        <w:t></w:t>
      </w:r>
      <w:r>
        <w:t></w:t>
      </w:r>
      <w:r>
        <w:rPr>
          <w:rFonts w:hint="eastAsia"/>
        </w:rPr>
        <w:t>деятельности</w:t>
      </w:r>
      <w:r>
        <w:tab/>
      </w:r>
      <w:r>
        <w:rPr>
          <w:rFonts w:hint="eastAsia"/>
        </w:rPr>
        <w:t>общеобразовательных</w:t>
      </w:r>
    </w:p>
    <w:p w:rsidR="00C246BC" w:rsidRDefault="00C246BC" w:rsidP="00C246BC">
      <w:r>
        <w:rPr>
          <w:rFonts w:hint="eastAsia"/>
        </w:rPr>
        <w:t>учреждениий</w:t>
      </w:r>
      <w:r>
        <w:t></w:t>
      </w:r>
    </w:p>
    <w:p w:rsidR="00C246BC" w:rsidRDefault="00C246BC" w:rsidP="00C246BC">
      <w:r>
        <w:rPr>
          <w:rFonts w:hint="eastAsia"/>
        </w:rPr>
        <w:t>Во</w:t>
      </w:r>
      <w:r>
        <w:t></w:t>
      </w:r>
      <w:r>
        <w:t></w:t>
      </w:r>
      <w:r>
        <w:t></w:t>
      </w:r>
      <w:r>
        <w:t></w:t>
      </w:r>
      <w:r>
        <w:t></w:t>
      </w:r>
      <w:r>
        <w:t></w:t>
      </w:r>
      <w:r>
        <w:t></w:t>
      </w:r>
      <w:r>
        <w:t></w:t>
      </w:r>
      <w:r>
        <w:t></w:t>
      </w:r>
      <w:r>
        <w:t></w:t>
      </w:r>
      <w:r>
        <w:t></w:t>
      </w:r>
      <w:r>
        <w:t></w:t>
      </w:r>
      <w:r>
        <w:rPr>
          <w:rFonts w:hint="eastAsia"/>
        </w:rPr>
        <w:t>главе</w:t>
      </w:r>
      <w:r>
        <w:t></w:t>
      </w:r>
      <w:r>
        <w:t></w:t>
      </w:r>
      <w:r>
        <w:t></w:t>
      </w:r>
      <w:r>
        <w:t></w:t>
      </w:r>
      <w:r>
        <w:t></w:t>
      </w:r>
      <w:r>
        <w:t></w:t>
      </w:r>
      <w:r>
        <w:rPr>
          <w:rFonts w:hint="eastAsia"/>
        </w:rPr>
        <w:t>Опытно</w:t>
      </w:r>
      <w:r>
        <w:t></w:t>
      </w:r>
      <w:r>
        <w:rPr>
          <w:rFonts w:hint="eastAsia"/>
        </w:rPr>
        <w:t>экспериментальная</w:t>
      </w:r>
      <w:r>
        <w:t></w:t>
      </w:r>
      <w:r>
        <w:t></w:t>
      </w:r>
      <w:r>
        <w:t></w:t>
      </w:r>
      <w:r>
        <w:t></w:t>
      </w:r>
      <w:r>
        <w:t></w:t>
      </w:r>
      <w:r>
        <w:rPr>
          <w:rFonts w:hint="eastAsia"/>
        </w:rPr>
        <w:t>работа</w:t>
      </w:r>
      <w:r>
        <w:tab/>
      </w:r>
      <w:r>
        <w:rPr>
          <w:rFonts w:hint="eastAsia"/>
        </w:rPr>
        <w:t>по</w:t>
      </w:r>
    </w:p>
    <w:p w:rsidR="00C246BC" w:rsidRDefault="00C246BC" w:rsidP="00C246BC">
      <w:r>
        <w:rPr>
          <w:rFonts w:hint="eastAsia"/>
        </w:rPr>
        <w:t>патриотическому</w:t>
      </w:r>
      <w:r>
        <w:t></w:t>
      </w:r>
      <w:r>
        <w:rPr>
          <w:rFonts w:hint="eastAsia"/>
        </w:rPr>
        <w:t>воспитанию</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t></w:t>
      </w:r>
      <w:r>
        <w:rPr>
          <w:rFonts w:hint="eastAsia"/>
        </w:rPr>
        <w:t>представлена</w:t>
      </w:r>
      <w:r>
        <w:t></w:t>
      </w:r>
      <w:r>
        <w:rPr>
          <w:rFonts w:hint="eastAsia"/>
        </w:rPr>
        <w:t>характеристика</w:t>
      </w:r>
      <w:r>
        <w:t></w:t>
      </w:r>
      <w:r>
        <w:rPr>
          <w:rFonts w:hint="eastAsia"/>
        </w:rPr>
        <w:t>модели</w:t>
      </w:r>
      <w:r>
        <w:t></w:t>
      </w:r>
      <w:r>
        <w:rPr>
          <w:rFonts w:hint="eastAsia"/>
        </w:rPr>
        <w:t>системы</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rPr>
          <w:rFonts w:hint="eastAsia"/>
        </w:rPr>
        <w:t>во</w:t>
      </w:r>
      <w:r>
        <w:t></w:t>
      </w:r>
      <w:r>
        <w:rPr>
          <w:rFonts w:hint="eastAsia"/>
        </w:rPr>
        <w:t>внеучебной</w:t>
      </w:r>
      <w:r>
        <w:t></w:t>
      </w:r>
      <w:r>
        <w:rPr>
          <w:rFonts w:hint="eastAsia"/>
        </w:rPr>
        <w:t>деятельности</w:t>
      </w:r>
      <w:r>
        <w:t></w:t>
      </w:r>
      <w:r>
        <w:t></w:t>
      </w:r>
      <w:r>
        <w:rPr>
          <w:rFonts w:hint="eastAsia"/>
        </w:rPr>
        <w:t>Теоретически</w:t>
      </w:r>
      <w:r>
        <w:t></w:t>
      </w:r>
      <w:r>
        <w:rPr>
          <w:rFonts w:hint="eastAsia"/>
        </w:rPr>
        <w:t>и</w:t>
      </w:r>
      <w:r>
        <w:t></w:t>
      </w:r>
      <w:r>
        <w:rPr>
          <w:rFonts w:hint="eastAsia"/>
        </w:rPr>
        <w:t>экспериментально</w:t>
      </w:r>
      <w:r>
        <w:t></w:t>
      </w:r>
      <w:r>
        <w:rPr>
          <w:rFonts w:hint="eastAsia"/>
        </w:rPr>
        <w:t>обосновываются</w:t>
      </w:r>
      <w:r>
        <w:t></w:t>
      </w:r>
      <w:r>
        <w:rPr>
          <w:rFonts w:hint="eastAsia"/>
        </w:rPr>
        <w:t>педагогические</w:t>
      </w:r>
      <w:r>
        <w:t></w:t>
      </w:r>
      <w:r>
        <w:rPr>
          <w:rFonts w:hint="eastAsia"/>
        </w:rPr>
        <w:t>условия</w:t>
      </w:r>
      <w:r>
        <w:t></w:t>
      </w:r>
      <w:r>
        <w:rPr>
          <w:rFonts w:hint="eastAsia"/>
        </w:rPr>
        <w:t>эффективности</w:t>
      </w:r>
      <w:r>
        <w:t></w:t>
      </w:r>
      <w:r>
        <w:rPr>
          <w:rFonts w:hint="eastAsia"/>
        </w:rPr>
        <w:t>патриотического</w:t>
      </w:r>
      <w:r>
        <w:t></w:t>
      </w:r>
      <w:r>
        <w:rPr>
          <w:rFonts w:hint="eastAsia"/>
        </w:rPr>
        <w:t>воспитания</w:t>
      </w:r>
      <w:r>
        <w:t></w:t>
      </w:r>
      <w:r>
        <w:rPr>
          <w:rFonts w:hint="eastAsia"/>
        </w:rPr>
        <w:t>младших</w:t>
      </w:r>
      <w:r>
        <w:t></w:t>
      </w:r>
      <w:r>
        <w:rPr>
          <w:rFonts w:hint="eastAsia"/>
        </w:rPr>
        <w:t>школьников</w:t>
      </w:r>
      <w:r>
        <w:t></w:t>
      </w:r>
      <w:r>
        <w:t></w:t>
      </w:r>
      <w:r>
        <w:rPr>
          <w:rFonts w:hint="eastAsia"/>
        </w:rPr>
        <w:t>приводятся</w:t>
      </w:r>
      <w:r>
        <w:t></w:t>
      </w:r>
      <w:r>
        <w:rPr>
          <w:rFonts w:hint="eastAsia"/>
        </w:rPr>
        <w:t>результаты</w:t>
      </w:r>
      <w:r>
        <w:t></w:t>
      </w:r>
      <w:r>
        <w:rPr>
          <w:rFonts w:hint="eastAsia"/>
        </w:rPr>
        <w:t>экспериментальной</w:t>
      </w:r>
      <w:r>
        <w:t></w:t>
      </w:r>
      <w:r>
        <w:rPr>
          <w:rFonts w:hint="eastAsia"/>
        </w:rPr>
        <w:t>проверки</w:t>
      </w:r>
      <w:r>
        <w:t></w:t>
      </w:r>
      <w:r>
        <w:t></w:t>
      </w:r>
      <w:r>
        <w:rPr>
          <w:rFonts w:hint="eastAsia"/>
        </w:rPr>
        <w:t>на</w:t>
      </w:r>
      <w:r>
        <w:t></w:t>
      </w:r>
      <w:r>
        <w:rPr>
          <w:rFonts w:hint="eastAsia"/>
        </w:rPr>
        <w:t>основе</w:t>
      </w:r>
      <w:r>
        <w:t></w:t>
      </w:r>
      <w:r>
        <w:rPr>
          <w:rFonts w:hint="eastAsia"/>
        </w:rPr>
        <w:t>которой</w:t>
      </w:r>
      <w:r>
        <w:t></w:t>
      </w:r>
      <w:r>
        <w:rPr>
          <w:rFonts w:hint="eastAsia"/>
        </w:rPr>
        <w:t>подтверждается</w:t>
      </w:r>
      <w:r>
        <w:t></w:t>
      </w:r>
      <w:r>
        <w:rPr>
          <w:rFonts w:hint="eastAsia"/>
        </w:rPr>
        <w:t>эффективность</w:t>
      </w:r>
      <w:r>
        <w:t></w:t>
      </w:r>
      <w:r>
        <w:rPr>
          <w:rFonts w:hint="eastAsia"/>
        </w:rPr>
        <w:t>разработанных</w:t>
      </w:r>
      <w:r>
        <w:t></w:t>
      </w:r>
      <w:r>
        <w:rPr>
          <w:rFonts w:hint="eastAsia"/>
        </w:rPr>
        <w:t>педагогических</w:t>
      </w:r>
      <w:r>
        <w:t></w:t>
      </w:r>
      <w:r>
        <w:rPr>
          <w:rFonts w:hint="eastAsia"/>
        </w:rPr>
        <w:t>условий</w:t>
      </w:r>
      <w:r>
        <w:t></w:t>
      </w:r>
    </w:p>
    <w:p w:rsidR="00AC3289" w:rsidRPr="00C246BC" w:rsidRDefault="00C246BC" w:rsidP="00C246BC">
      <w:r>
        <w:rPr>
          <w:rFonts w:hint="eastAsia"/>
        </w:rPr>
        <w:t>В</w:t>
      </w:r>
      <w:r>
        <w:t></w:t>
      </w:r>
      <w:r>
        <w:rPr>
          <w:rFonts w:hint="eastAsia"/>
        </w:rPr>
        <w:t>заключении</w:t>
      </w:r>
      <w:r>
        <w:t></w:t>
      </w:r>
      <w:r>
        <w:rPr>
          <w:rFonts w:hint="eastAsia"/>
        </w:rPr>
        <w:t>обобщены</w:t>
      </w:r>
      <w:r>
        <w:t></w:t>
      </w:r>
      <w:r>
        <w:rPr>
          <w:rFonts w:hint="eastAsia"/>
        </w:rPr>
        <w:t>результаты</w:t>
      </w:r>
      <w:r>
        <w:t></w:t>
      </w:r>
      <w:r>
        <w:rPr>
          <w:rFonts w:hint="eastAsia"/>
        </w:rPr>
        <w:t>исследования</w:t>
      </w:r>
      <w:r>
        <w:t></w:t>
      </w:r>
      <w:r>
        <w:t></w:t>
      </w:r>
      <w:r>
        <w:rPr>
          <w:rFonts w:hint="eastAsia"/>
        </w:rPr>
        <w:t>изложены</w:t>
      </w:r>
      <w:r>
        <w:t></w:t>
      </w:r>
      <w:r>
        <w:rPr>
          <w:rFonts w:hint="eastAsia"/>
        </w:rPr>
        <w:t>его</w:t>
      </w:r>
      <w:r>
        <w:t></w:t>
      </w:r>
      <w:r>
        <w:rPr>
          <w:rFonts w:hint="eastAsia"/>
        </w:rPr>
        <w:t>основные</w:t>
      </w:r>
      <w:r>
        <w:t></w:t>
      </w:r>
      <w:r>
        <w:rPr>
          <w:rFonts w:hint="eastAsia"/>
        </w:rPr>
        <w:t>выводы</w:t>
      </w:r>
      <w:r>
        <w:t></w:t>
      </w:r>
      <w:r>
        <w:t></w:t>
      </w:r>
      <w:r>
        <w:rPr>
          <w:rFonts w:hint="eastAsia"/>
        </w:rPr>
        <w:t>подтверждающие</w:t>
      </w:r>
      <w:r>
        <w:t></w:t>
      </w:r>
      <w:r>
        <w:rPr>
          <w:rFonts w:hint="eastAsia"/>
        </w:rPr>
        <w:t>гипотезу</w:t>
      </w:r>
      <w:r>
        <w:t></w:t>
      </w:r>
      <w:r>
        <w:rPr>
          <w:rFonts w:hint="eastAsia"/>
        </w:rPr>
        <w:t>и</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C246BC" w:rsidRPr="00C246BC" w:rsidRDefault="00C246BC" w:rsidP="00C246BC"/>
    <w:p w:rsidR="00C246BC" w:rsidRPr="00C246BC" w:rsidRDefault="00C246BC" w:rsidP="00C246BC"/>
    <w:p w:rsidR="00C246BC" w:rsidRPr="00C246BC" w:rsidRDefault="00C246BC" w:rsidP="00C246BC"/>
    <w:p w:rsidR="00C246BC" w:rsidRDefault="00C246BC" w:rsidP="00C246BC">
      <w:pPr>
        <w:rPr>
          <w:lang w:val="en-US"/>
        </w:rPr>
      </w:pPr>
    </w:p>
    <w:p w:rsidR="00C246BC" w:rsidRPr="00C246BC" w:rsidRDefault="00C246BC" w:rsidP="00C246BC">
      <w:pPr>
        <w:rPr>
          <w:lang w:val="en-US"/>
        </w:rPr>
      </w:pPr>
      <w:r w:rsidRPr="00C246BC">
        <w:rPr>
          <w:rFonts w:hint="eastAsia"/>
          <w:lang w:val="en-US"/>
        </w:rPr>
        <w:t>ЗАКЛЮЧЕНИЕ</w:t>
      </w:r>
    </w:p>
    <w:p w:rsidR="00C246BC" w:rsidRPr="00C246BC" w:rsidRDefault="00C246BC" w:rsidP="00C246BC">
      <w:pPr>
        <w:rPr>
          <w:lang w:val="en-US"/>
        </w:rPr>
      </w:pPr>
      <w:r w:rsidRPr="00C246BC">
        <w:rPr>
          <w:rFonts w:hint="eastAsia"/>
          <w:lang w:val="en-US"/>
        </w:rPr>
        <w:t>Настоящее</w:t>
      </w:r>
      <w:r w:rsidRPr="00C246BC">
        <w:rPr>
          <w:lang w:val="en-US"/>
        </w:rPr>
        <w:t></w:t>
      </w:r>
      <w:r w:rsidRPr="00C246BC">
        <w:rPr>
          <w:rFonts w:hint="eastAsia"/>
          <w:lang w:val="en-US"/>
        </w:rPr>
        <w:t>исследование</w:t>
      </w:r>
      <w:r w:rsidRPr="00C246BC">
        <w:rPr>
          <w:lang w:val="en-US"/>
        </w:rPr>
        <w:t></w:t>
      </w:r>
      <w:r w:rsidRPr="00C246BC">
        <w:rPr>
          <w:rFonts w:hint="eastAsia"/>
          <w:lang w:val="en-US"/>
        </w:rPr>
        <w:t>посвящено</w:t>
      </w:r>
      <w:r w:rsidRPr="00C246BC">
        <w:rPr>
          <w:lang w:val="en-US"/>
        </w:rPr>
        <w:t></w:t>
      </w:r>
      <w:r w:rsidRPr="00C246BC">
        <w:rPr>
          <w:rFonts w:hint="eastAsia"/>
          <w:lang w:val="en-US"/>
        </w:rPr>
        <w:t>одной</w:t>
      </w:r>
      <w:r w:rsidRPr="00C246BC">
        <w:rPr>
          <w:lang w:val="en-US"/>
        </w:rPr>
        <w:t></w:t>
      </w:r>
      <w:r w:rsidRPr="00C246BC">
        <w:rPr>
          <w:rFonts w:hint="eastAsia"/>
          <w:lang w:val="en-US"/>
        </w:rPr>
        <w:t>из</w:t>
      </w:r>
      <w:r w:rsidRPr="00C246BC">
        <w:rPr>
          <w:lang w:val="en-US"/>
        </w:rPr>
        <w:t></w:t>
      </w:r>
      <w:r w:rsidRPr="00C246BC">
        <w:rPr>
          <w:rFonts w:hint="eastAsia"/>
          <w:lang w:val="en-US"/>
        </w:rPr>
        <w:t>актуальных</w:t>
      </w:r>
      <w:r w:rsidRPr="00C246BC">
        <w:rPr>
          <w:lang w:val="en-US"/>
        </w:rPr>
        <w:t></w:t>
      </w:r>
      <w:r w:rsidRPr="00C246BC">
        <w:rPr>
          <w:rFonts w:hint="eastAsia"/>
          <w:lang w:val="en-US"/>
        </w:rPr>
        <w:t>проблем</w:t>
      </w:r>
      <w:r w:rsidRPr="00C246BC">
        <w:rPr>
          <w:lang w:val="en-US"/>
        </w:rPr>
        <w:t></w:t>
      </w:r>
      <w:r w:rsidRPr="00C246BC">
        <w:rPr>
          <w:rFonts w:hint="eastAsia"/>
          <w:lang w:val="en-US"/>
        </w:rPr>
        <w:t>—</w:t>
      </w:r>
      <w:r w:rsidRPr="00C246BC">
        <w:rPr>
          <w:lang w:val="en-US"/>
        </w:rPr>
        <w:t></w:t>
      </w:r>
      <w:r w:rsidRPr="00C246BC">
        <w:rPr>
          <w:rFonts w:hint="eastAsia"/>
          <w:lang w:val="en-US"/>
        </w:rPr>
        <w:t>выявлению</w:t>
      </w:r>
      <w:r w:rsidRPr="00C246BC">
        <w:rPr>
          <w:lang w:val="en-US"/>
        </w:rPr>
        <w:t></w:t>
      </w:r>
      <w:r w:rsidRPr="00C246BC">
        <w:rPr>
          <w:rFonts w:hint="eastAsia"/>
          <w:lang w:val="en-US"/>
        </w:rPr>
        <w:t>педагогических</w:t>
      </w:r>
      <w:r w:rsidRPr="00C246BC">
        <w:rPr>
          <w:lang w:val="en-US"/>
        </w:rPr>
        <w:t></w:t>
      </w:r>
      <w:r w:rsidRPr="00C246BC">
        <w:rPr>
          <w:rFonts w:hint="eastAsia"/>
          <w:lang w:val="en-US"/>
        </w:rPr>
        <w:t>условий</w:t>
      </w:r>
      <w:r w:rsidRPr="00C246BC">
        <w:rPr>
          <w:lang w:val="en-US"/>
        </w:rPr>
        <w:t></w:t>
      </w:r>
      <w:r w:rsidRPr="00C246BC">
        <w:rPr>
          <w:rFonts w:hint="eastAsia"/>
          <w:lang w:val="en-US"/>
        </w:rPr>
        <w:t>эффективности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в</w:t>
      </w:r>
      <w:r w:rsidRPr="00C246BC">
        <w:rPr>
          <w:lang w:val="en-US"/>
        </w:rPr>
        <w:t></w:t>
      </w:r>
      <w:r w:rsidRPr="00C246BC">
        <w:rPr>
          <w:rFonts w:hint="eastAsia"/>
          <w:lang w:val="en-US"/>
        </w:rPr>
        <w:t>общеобразовательных</w:t>
      </w:r>
      <w:r w:rsidRPr="00C246BC">
        <w:rPr>
          <w:lang w:val="en-US"/>
        </w:rPr>
        <w:t></w:t>
      </w:r>
      <w:r w:rsidRPr="00C246BC">
        <w:rPr>
          <w:rFonts w:hint="eastAsia"/>
          <w:lang w:val="en-US"/>
        </w:rPr>
        <w:t>учреждениях</w:t>
      </w:r>
      <w:r w:rsidRPr="00C246BC">
        <w:rPr>
          <w:lang w:val="en-US"/>
        </w:rPr>
        <w:t></w:t>
      </w:r>
    </w:p>
    <w:p w:rsidR="00C246BC" w:rsidRPr="00C246BC" w:rsidRDefault="00C246BC" w:rsidP="00C246BC">
      <w:pPr>
        <w:rPr>
          <w:lang w:val="en-US"/>
        </w:rPr>
      </w:pPr>
      <w:r w:rsidRPr="00C246BC">
        <w:rPr>
          <w:rFonts w:hint="eastAsia"/>
          <w:lang w:val="en-US"/>
        </w:rPr>
        <w:t>Решение</w:t>
      </w:r>
      <w:r w:rsidRPr="00C246BC">
        <w:rPr>
          <w:lang w:val="en-US"/>
        </w:rPr>
        <w:t></w:t>
      </w:r>
      <w:r w:rsidRPr="00C246BC">
        <w:rPr>
          <w:rFonts w:hint="eastAsia"/>
          <w:lang w:val="en-US"/>
        </w:rPr>
        <w:t>проблемы</w:t>
      </w:r>
      <w:r w:rsidRPr="00C246BC">
        <w:rPr>
          <w:lang w:val="en-US"/>
        </w:rPr>
        <w:t></w:t>
      </w:r>
      <w:r w:rsidRPr="00C246BC">
        <w:rPr>
          <w:rFonts w:hint="eastAsia"/>
          <w:lang w:val="en-US"/>
        </w:rPr>
        <w:t>нашего</w:t>
      </w:r>
      <w:r w:rsidRPr="00C246BC">
        <w:rPr>
          <w:lang w:val="en-US"/>
        </w:rPr>
        <w:t></w:t>
      </w:r>
      <w:r w:rsidRPr="00C246BC">
        <w:rPr>
          <w:rFonts w:hint="eastAsia"/>
          <w:lang w:val="en-US"/>
        </w:rPr>
        <w:t>исследования</w:t>
      </w:r>
      <w:r w:rsidRPr="00C246BC">
        <w:rPr>
          <w:lang w:val="en-US"/>
        </w:rPr>
        <w:t></w:t>
      </w:r>
      <w:r w:rsidRPr="00C246BC">
        <w:rPr>
          <w:rFonts w:hint="eastAsia"/>
          <w:lang w:val="en-US"/>
        </w:rPr>
        <w:t>потребовало</w:t>
      </w:r>
      <w:r w:rsidRPr="00C246BC">
        <w:rPr>
          <w:lang w:val="en-US"/>
        </w:rPr>
        <w:t></w:t>
      </w:r>
      <w:r w:rsidRPr="00C246BC">
        <w:rPr>
          <w:rFonts w:hint="eastAsia"/>
          <w:lang w:val="en-US"/>
        </w:rPr>
        <w:t>обратиться</w:t>
      </w:r>
      <w:r w:rsidRPr="00C246BC">
        <w:rPr>
          <w:lang w:val="en-US"/>
        </w:rPr>
        <w:t></w:t>
      </w:r>
      <w:r w:rsidRPr="00C246BC">
        <w:rPr>
          <w:lang w:val="en-US"/>
        </w:rPr>
        <w:t></w:t>
      </w:r>
      <w:r w:rsidRPr="00C246BC">
        <w:rPr>
          <w:rFonts w:hint="eastAsia"/>
          <w:lang w:val="en-US"/>
        </w:rPr>
        <w:t>прежде</w:t>
      </w:r>
      <w:r w:rsidRPr="00C246BC">
        <w:rPr>
          <w:lang w:val="en-US"/>
        </w:rPr>
        <w:t></w:t>
      </w:r>
      <w:r w:rsidRPr="00C246BC">
        <w:rPr>
          <w:rFonts w:hint="eastAsia"/>
          <w:lang w:val="en-US"/>
        </w:rPr>
        <w:t>всего</w:t>
      </w:r>
      <w:r w:rsidRPr="00C246BC">
        <w:rPr>
          <w:lang w:val="en-US"/>
        </w:rPr>
        <w:t></w:t>
      </w:r>
      <w:r w:rsidRPr="00C246BC">
        <w:rPr>
          <w:lang w:val="en-US"/>
        </w:rPr>
        <w:t></w:t>
      </w:r>
      <w:r w:rsidRPr="00C246BC">
        <w:rPr>
          <w:rFonts w:hint="eastAsia"/>
          <w:lang w:val="en-US"/>
        </w:rPr>
        <w:t>к</w:t>
      </w:r>
      <w:r w:rsidRPr="00C246BC">
        <w:rPr>
          <w:lang w:val="en-US"/>
        </w:rPr>
        <w:t></w:t>
      </w:r>
      <w:r w:rsidRPr="00C246BC">
        <w:rPr>
          <w:rFonts w:hint="eastAsia"/>
          <w:lang w:val="en-US"/>
        </w:rPr>
        <w:t>анализу</w:t>
      </w:r>
      <w:r w:rsidRPr="00C246BC">
        <w:rPr>
          <w:lang w:val="en-US"/>
        </w:rPr>
        <w:t></w:t>
      </w:r>
      <w:r w:rsidRPr="00C246BC">
        <w:rPr>
          <w:rFonts w:hint="eastAsia"/>
          <w:lang w:val="en-US"/>
        </w:rPr>
        <w:t>сущности</w:t>
      </w:r>
      <w:r w:rsidRPr="00C246BC">
        <w:rPr>
          <w:lang w:val="en-US"/>
        </w:rPr>
        <w:t></w:t>
      </w:r>
      <w:r w:rsidRPr="00C246BC">
        <w:rPr>
          <w:rFonts w:hint="eastAsia"/>
          <w:lang w:val="en-US"/>
        </w:rPr>
        <w:t>понятия</w:t>
      </w:r>
      <w:r w:rsidRPr="00C246BC">
        <w:rPr>
          <w:lang w:val="en-US"/>
        </w:rPr>
        <w:t></w:t>
      </w:r>
      <w:r w:rsidRPr="00C246BC">
        <w:rPr>
          <w:lang w:val="en-US"/>
        </w:rPr>
        <w:t></w:t>
      </w:r>
      <w:r w:rsidRPr="00C246BC">
        <w:rPr>
          <w:rFonts w:hint="eastAsia"/>
          <w:lang w:val="en-US"/>
        </w:rPr>
        <w:t>патриотическое</w:t>
      </w:r>
      <w:r w:rsidRPr="00C246BC">
        <w:rPr>
          <w:lang w:val="en-US"/>
        </w:rPr>
        <w:t></w:t>
      </w:r>
      <w:r w:rsidRPr="00C246BC">
        <w:rPr>
          <w:rFonts w:hint="eastAsia"/>
          <w:lang w:val="en-US"/>
        </w:rPr>
        <w:t>воспитание</w:t>
      </w:r>
      <w:r w:rsidRPr="00C246BC">
        <w:rPr>
          <w:lang w:val="en-US"/>
        </w:rPr>
        <w:t></w:t>
      </w:r>
      <w:r w:rsidRPr="00C246BC">
        <w:rPr>
          <w:lang w:val="en-US"/>
        </w:rPr>
        <w:t></w:t>
      </w:r>
      <w:r w:rsidRPr="00C246BC">
        <w:rPr>
          <w:lang w:val="en-US"/>
        </w:rPr>
        <w:t></w:t>
      </w:r>
      <w:r w:rsidRPr="00C246BC">
        <w:rPr>
          <w:rFonts w:hint="eastAsia"/>
          <w:lang w:val="en-US"/>
        </w:rPr>
        <w:t>Этот</w:t>
      </w:r>
      <w:r w:rsidRPr="00C246BC">
        <w:rPr>
          <w:lang w:val="en-US"/>
        </w:rPr>
        <w:t></w:t>
      </w:r>
      <w:r w:rsidRPr="00C246BC">
        <w:rPr>
          <w:rFonts w:hint="eastAsia"/>
          <w:lang w:val="en-US"/>
        </w:rPr>
        <w:t>анализ</w:t>
      </w:r>
      <w:r w:rsidRPr="00C246BC">
        <w:rPr>
          <w:lang w:val="en-US"/>
        </w:rPr>
        <w:t></w:t>
      </w:r>
      <w:r w:rsidRPr="00C246BC">
        <w:rPr>
          <w:rFonts w:hint="eastAsia"/>
          <w:lang w:val="en-US"/>
        </w:rPr>
        <w:t>возможен</w:t>
      </w:r>
      <w:r w:rsidRPr="00C246BC">
        <w:rPr>
          <w:lang w:val="en-US"/>
        </w:rPr>
        <w:t></w:t>
      </w:r>
      <w:r w:rsidRPr="00C246BC">
        <w:rPr>
          <w:rFonts w:hint="eastAsia"/>
          <w:lang w:val="en-US"/>
        </w:rPr>
        <w:t>лишь</w:t>
      </w:r>
      <w:r w:rsidRPr="00C246BC">
        <w:rPr>
          <w:lang w:val="en-US"/>
        </w:rPr>
        <w:t></w:t>
      </w:r>
      <w:r w:rsidRPr="00C246BC">
        <w:rPr>
          <w:rFonts w:hint="eastAsia"/>
          <w:lang w:val="en-US"/>
        </w:rPr>
        <w:t>в</w:t>
      </w:r>
      <w:r w:rsidRPr="00C246BC">
        <w:rPr>
          <w:lang w:val="en-US"/>
        </w:rPr>
        <w:t></w:t>
      </w:r>
      <w:r w:rsidRPr="00C246BC">
        <w:rPr>
          <w:rFonts w:hint="eastAsia"/>
          <w:lang w:val="en-US"/>
        </w:rPr>
        <w:t>процессе</w:t>
      </w:r>
      <w:r w:rsidRPr="00C246BC">
        <w:rPr>
          <w:lang w:val="en-US"/>
        </w:rPr>
        <w:t></w:t>
      </w:r>
      <w:r w:rsidRPr="00C246BC">
        <w:rPr>
          <w:rFonts w:hint="eastAsia"/>
          <w:lang w:val="en-US"/>
        </w:rPr>
        <w:t>раскрытия</w:t>
      </w:r>
      <w:r w:rsidRPr="00C246BC">
        <w:rPr>
          <w:lang w:val="en-US"/>
        </w:rPr>
        <w:t></w:t>
      </w:r>
      <w:r w:rsidRPr="00C246BC">
        <w:rPr>
          <w:rFonts w:hint="eastAsia"/>
          <w:lang w:val="en-US"/>
        </w:rPr>
        <w:t>категорий</w:t>
      </w:r>
      <w:r w:rsidRPr="00C246BC">
        <w:rPr>
          <w:lang w:val="en-US"/>
        </w:rPr>
        <w:t></w:t>
      </w:r>
      <w:r w:rsidRPr="00C246BC">
        <w:rPr>
          <w:lang w:val="en-US"/>
        </w:rPr>
        <w:t></w:t>
      </w:r>
      <w:r w:rsidRPr="00C246BC">
        <w:rPr>
          <w:rFonts w:hint="eastAsia"/>
          <w:lang w:val="en-US"/>
        </w:rPr>
        <w:t>патриотизм</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воспитание</w:t>
      </w:r>
      <w:r w:rsidRPr="00C246BC">
        <w:rPr>
          <w:lang w:val="en-US"/>
        </w:rPr>
        <w:t></w:t>
      </w:r>
      <w:r w:rsidRPr="00C246BC">
        <w:rPr>
          <w:lang w:val="en-US"/>
        </w:rPr>
        <w:t></w:t>
      </w:r>
    </w:p>
    <w:p w:rsidR="00C246BC" w:rsidRPr="00C246BC" w:rsidRDefault="00C246BC" w:rsidP="00C246BC">
      <w:pPr>
        <w:rPr>
          <w:lang w:val="en-US"/>
        </w:rPr>
      </w:pPr>
      <w:r w:rsidRPr="00C246BC">
        <w:rPr>
          <w:rFonts w:hint="eastAsia"/>
          <w:lang w:val="en-US"/>
        </w:rPr>
        <w:t>Патриотизм</w:t>
      </w:r>
      <w:r w:rsidRPr="00C246BC">
        <w:rPr>
          <w:lang w:val="en-US"/>
        </w:rPr>
        <w:t></w:t>
      </w:r>
      <w:r w:rsidRPr="00C246BC">
        <w:rPr>
          <w:lang w:val="en-US"/>
        </w:rPr>
        <w:t></w:t>
      </w:r>
      <w:r w:rsidRPr="00C246BC">
        <w:rPr>
          <w:lang w:val="en-US"/>
        </w:rPr>
        <w:t></w:t>
      </w:r>
      <w:r w:rsidRPr="00C246BC">
        <w:rPr>
          <w:rFonts w:hint="eastAsia"/>
          <w:lang w:val="en-US"/>
        </w:rPr>
        <w:t>это</w:t>
      </w:r>
      <w:r w:rsidRPr="00C246BC">
        <w:rPr>
          <w:lang w:val="en-US"/>
        </w:rPr>
        <w:t></w:t>
      </w:r>
      <w:r w:rsidRPr="00C246BC">
        <w:rPr>
          <w:rFonts w:hint="eastAsia"/>
          <w:lang w:val="en-US"/>
        </w:rPr>
        <w:t>интегративное</w:t>
      </w:r>
      <w:r w:rsidRPr="00C246BC">
        <w:rPr>
          <w:lang w:val="en-US"/>
        </w:rPr>
        <w:t></w:t>
      </w:r>
      <w:r w:rsidRPr="00C246BC">
        <w:rPr>
          <w:rFonts w:hint="eastAsia"/>
          <w:lang w:val="en-US"/>
        </w:rPr>
        <w:t>качество</w:t>
      </w:r>
      <w:r w:rsidRPr="00C246BC">
        <w:rPr>
          <w:lang w:val="en-US"/>
        </w:rPr>
        <w:t></w:t>
      </w:r>
      <w:r w:rsidRPr="00C246BC">
        <w:rPr>
          <w:rFonts w:hint="eastAsia"/>
          <w:lang w:val="en-US"/>
        </w:rPr>
        <w:t>личности</w:t>
      </w:r>
      <w:r w:rsidRPr="00C246BC">
        <w:rPr>
          <w:lang w:val="en-US"/>
        </w:rPr>
        <w:t></w:t>
      </w:r>
      <w:r w:rsidRPr="00C246BC">
        <w:rPr>
          <w:lang w:val="en-US"/>
        </w:rPr>
        <w:t></w:t>
      </w:r>
      <w:r w:rsidRPr="00C246BC">
        <w:rPr>
          <w:rFonts w:hint="eastAsia"/>
          <w:lang w:val="en-US"/>
        </w:rPr>
        <w:t>включающее</w:t>
      </w:r>
      <w:r w:rsidRPr="00C246BC">
        <w:rPr>
          <w:lang w:val="en-US"/>
        </w:rPr>
        <w:t></w:t>
      </w:r>
      <w:r w:rsidRPr="00C246BC">
        <w:rPr>
          <w:rFonts w:hint="eastAsia"/>
          <w:lang w:val="en-US"/>
        </w:rPr>
        <w:t>патриотические</w:t>
      </w:r>
      <w:r w:rsidRPr="00C246BC">
        <w:rPr>
          <w:lang w:val="en-US"/>
        </w:rPr>
        <w:t></w:t>
      </w:r>
      <w:r w:rsidRPr="00C246BC">
        <w:rPr>
          <w:rFonts w:hint="eastAsia"/>
          <w:lang w:val="en-US"/>
        </w:rPr>
        <w:t>знания</w:t>
      </w:r>
      <w:r w:rsidRPr="00C246BC">
        <w:rPr>
          <w:lang w:val="en-US"/>
        </w:rPr>
        <w:t></w:t>
      </w:r>
      <w:r w:rsidRPr="00C246BC">
        <w:rPr>
          <w:lang w:val="en-US"/>
        </w:rPr>
        <w:t></w:t>
      </w:r>
      <w:r w:rsidRPr="00C246BC">
        <w:rPr>
          <w:rFonts w:hint="eastAsia"/>
          <w:lang w:val="en-US"/>
        </w:rPr>
        <w:t>взгляды</w:t>
      </w:r>
      <w:r w:rsidRPr="00C246BC">
        <w:rPr>
          <w:lang w:val="en-US"/>
        </w:rPr>
        <w:t></w:t>
      </w:r>
      <w:r w:rsidRPr="00C246BC">
        <w:rPr>
          <w:lang w:val="en-US"/>
        </w:rPr>
        <w:t></w:t>
      </w:r>
      <w:r w:rsidRPr="00C246BC">
        <w:rPr>
          <w:rFonts w:hint="eastAsia"/>
          <w:lang w:val="en-US"/>
        </w:rPr>
        <w:t>убеждения</w:t>
      </w:r>
      <w:r w:rsidRPr="00C246BC">
        <w:rPr>
          <w:lang w:val="en-US"/>
        </w:rPr>
        <w:t></w:t>
      </w:r>
      <w:r w:rsidRPr="00C246BC">
        <w:rPr>
          <w:lang w:val="en-US"/>
        </w:rPr>
        <w:t></w:t>
      </w:r>
      <w:r w:rsidRPr="00C246BC">
        <w:rPr>
          <w:rFonts w:hint="eastAsia"/>
          <w:lang w:val="en-US"/>
        </w:rPr>
        <w:t>патриотические</w:t>
      </w:r>
      <w:r w:rsidRPr="00C246BC">
        <w:rPr>
          <w:lang w:val="en-US"/>
        </w:rPr>
        <w:t></w:t>
      </w:r>
      <w:r w:rsidRPr="00C246BC">
        <w:rPr>
          <w:rFonts w:hint="eastAsia"/>
          <w:lang w:val="en-US"/>
        </w:rPr>
        <w:t>чувства</w:t>
      </w:r>
      <w:r w:rsidRPr="00C246BC">
        <w:rPr>
          <w:lang w:val="en-US"/>
        </w:rPr>
        <w:t></w:t>
      </w:r>
      <w:r w:rsidRPr="00C246BC">
        <w:rPr>
          <w:lang w:val="en-US"/>
        </w:rPr>
        <w:t></w:t>
      </w:r>
      <w:r w:rsidRPr="00C246BC">
        <w:rPr>
          <w:rFonts w:hint="eastAsia"/>
          <w:lang w:val="en-US"/>
        </w:rPr>
        <w:t>уважительное</w:t>
      </w:r>
      <w:r w:rsidRPr="00C246BC">
        <w:rPr>
          <w:lang w:val="en-US"/>
        </w:rPr>
        <w:t></w:t>
      </w:r>
      <w:r w:rsidRPr="00C246BC">
        <w:rPr>
          <w:rFonts w:hint="eastAsia"/>
          <w:lang w:val="en-US"/>
        </w:rPr>
        <w:t>отношение</w:t>
      </w:r>
      <w:r w:rsidRPr="00C246BC">
        <w:rPr>
          <w:lang w:val="en-US"/>
        </w:rPr>
        <w:t></w:t>
      </w:r>
      <w:r w:rsidRPr="00C246BC">
        <w:rPr>
          <w:rFonts w:hint="eastAsia"/>
          <w:lang w:val="en-US"/>
        </w:rPr>
        <w:t>к</w:t>
      </w:r>
      <w:r w:rsidRPr="00C246BC">
        <w:rPr>
          <w:lang w:val="en-US"/>
        </w:rPr>
        <w:t></w:t>
      </w:r>
      <w:r w:rsidRPr="00C246BC">
        <w:rPr>
          <w:rFonts w:hint="eastAsia"/>
          <w:lang w:val="en-US"/>
        </w:rPr>
        <w:t>историческому</w:t>
      </w:r>
      <w:r w:rsidRPr="00C246BC">
        <w:rPr>
          <w:lang w:val="en-US"/>
        </w:rPr>
        <w:t></w:t>
      </w:r>
      <w:r w:rsidRPr="00C246BC">
        <w:rPr>
          <w:rFonts w:hint="eastAsia"/>
          <w:lang w:val="en-US"/>
        </w:rPr>
        <w:t>прошлому</w:t>
      </w:r>
      <w:r w:rsidRPr="00C246BC">
        <w:rPr>
          <w:lang w:val="en-US"/>
        </w:rPr>
        <w:t></w:t>
      </w:r>
      <w:r w:rsidRPr="00C246BC">
        <w:rPr>
          <w:rFonts w:hint="eastAsia"/>
          <w:lang w:val="en-US"/>
        </w:rPr>
        <w:t>и</w:t>
      </w:r>
      <w:r w:rsidRPr="00C246BC">
        <w:rPr>
          <w:lang w:val="en-US"/>
        </w:rPr>
        <w:t></w:t>
      </w:r>
      <w:r w:rsidRPr="00C246BC">
        <w:rPr>
          <w:rFonts w:hint="eastAsia"/>
          <w:lang w:val="en-US"/>
        </w:rPr>
        <w:t>унаследованным</w:t>
      </w:r>
      <w:r w:rsidRPr="00C246BC">
        <w:rPr>
          <w:lang w:val="en-US"/>
        </w:rPr>
        <w:t></w:t>
      </w:r>
      <w:r w:rsidRPr="00C246BC">
        <w:rPr>
          <w:rFonts w:hint="eastAsia"/>
          <w:lang w:val="en-US"/>
        </w:rPr>
        <w:t>от</w:t>
      </w:r>
      <w:r w:rsidRPr="00C246BC">
        <w:rPr>
          <w:lang w:val="en-US"/>
        </w:rPr>
        <w:t></w:t>
      </w:r>
      <w:r w:rsidRPr="00C246BC">
        <w:rPr>
          <w:rFonts w:hint="eastAsia"/>
          <w:lang w:val="en-US"/>
        </w:rPr>
        <w:t>него</w:t>
      </w:r>
      <w:r w:rsidRPr="00C246BC">
        <w:rPr>
          <w:lang w:val="en-US"/>
        </w:rPr>
        <w:t></w:t>
      </w:r>
      <w:r w:rsidRPr="00C246BC">
        <w:rPr>
          <w:rFonts w:hint="eastAsia"/>
          <w:lang w:val="en-US"/>
        </w:rPr>
        <w:t>традициям</w:t>
      </w:r>
      <w:r w:rsidRPr="00C246BC">
        <w:rPr>
          <w:lang w:val="en-US"/>
        </w:rPr>
        <w:t></w:t>
      </w:r>
      <w:r w:rsidRPr="00C246BC">
        <w:rPr>
          <w:lang w:val="en-US"/>
        </w:rPr>
        <w:t></w:t>
      </w:r>
      <w:r w:rsidRPr="00C246BC">
        <w:rPr>
          <w:rFonts w:hint="eastAsia"/>
          <w:lang w:val="en-US"/>
        </w:rPr>
        <w:t>эмоционально</w:t>
      </w:r>
      <w:r w:rsidRPr="00C246BC">
        <w:rPr>
          <w:lang w:val="en-US"/>
        </w:rPr>
        <w:t></w:t>
      </w:r>
      <w:r w:rsidRPr="00C246BC">
        <w:rPr>
          <w:rFonts w:hint="eastAsia"/>
          <w:lang w:val="en-US"/>
        </w:rPr>
        <w:t>ценностное</w:t>
      </w:r>
      <w:r w:rsidRPr="00C246BC">
        <w:rPr>
          <w:lang w:val="en-US"/>
        </w:rPr>
        <w:t></w:t>
      </w:r>
      <w:r w:rsidRPr="00C246BC">
        <w:rPr>
          <w:rFonts w:hint="eastAsia"/>
          <w:lang w:val="en-US"/>
        </w:rPr>
        <w:t>отношение</w:t>
      </w:r>
      <w:r w:rsidRPr="00C246BC">
        <w:rPr>
          <w:lang w:val="en-US"/>
        </w:rPr>
        <w:t></w:t>
      </w:r>
      <w:r w:rsidRPr="00C246BC">
        <w:rPr>
          <w:rFonts w:hint="eastAsia"/>
          <w:lang w:val="en-US"/>
        </w:rPr>
        <w:t>к</w:t>
      </w:r>
      <w:r w:rsidRPr="00C246BC">
        <w:rPr>
          <w:lang w:val="en-US"/>
        </w:rPr>
        <w:t></w:t>
      </w:r>
      <w:r w:rsidRPr="00C246BC">
        <w:rPr>
          <w:rFonts w:hint="eastAsia"/>
          <w:lang w:val="en-US"/>
        </w:rPr>
        <w:t>служению</w:t>
      </w:r>
      <w:r w:rsidRPr="00C246BC">
        <w:rPr>
          <w:lang w:val="en-US"/>
        </w:rPr>
        <w:t></w:t>
      </w:r>
      <w:r w:rsidRPr="00C246BC">
        <w:rPr>
          <w:rFonts w:hint="eastAsia"/>
          <w:lang w:val="en-US"/>
        </w:rPr>
        <w:t>интересам</w:t>
      </w:r>
      <w:r w:rsidRPr="00C246BC">
        <w:rPr>
          <w:lang w:val="en-US"/>
        </w:rPr>
        <w:t></w:t>
      </w:r>
      <w:r w:rsidRPr="00C246BC">
        <w:rPr>
          <w:rFonts w:hint="eastAsia"/>
          <w:lang w:val="en-US"/>
        </w:rPr>
        <w:t>Родины</w:t>
      </w:r>
      <w:r w:rsidRPr="00C246BC">
        <w:rPr>
          <w:lang w:val="en-US"/>
        </w:rPr>
        <w:t></w:t>
      </w:r>
      <w:r w:rsidRPr="00C246BC">
        <w:rPr>
          <w:lang w:val="en-US"/>
        </w:rPr>
        <w:t></w:t>
      </w:r>
      <w:r w:rsidRPr="00C246BC">
        <w:rPr>
          <w:rFonts w:hint="eastAsia"/>
          <w:lang w:val="en-US"/>
        </w:rPr>
        <w:t>стремление</w:t>
      </w:r>
      <w:r w:rsidRPr="00C246BC">
        <w:rPr>
          <w:lang w:val="en-US"/>
        </w:rPr>
        <w:t></w:t>
      </w:r>
      <w:r w:rsidRPr="00C246BC">
        <w:rPr>
          <w:rFonts w:hint="eastAsia"/>
          <w:lang w:val="en-US"/>
        </w:rPr>
        <w:t>нести</w:t>
      </w:r>
      <w:r w:rsidRPr="00C246BC">
        <w:rPr>
          <w:lang w:val="en-US"/>
        </w:rPr>
        <w:t></w:t>
      </w:r>
      <w:r w:rsidRPr="00C246BC">
        <w:rPr>
          <w:rFonts w:hint="eastAsia"/>
          <w:lang w:val="en-US"/>
        </w:rPr>
        <w:t>ответственность</w:t>
      </w:r>
      <w:r w:rsidRPr="00C246BC">
        <w:rPr>
          <w:lang w:val="en-US"/>
        </w:rPr>
        <w:t></w:t>
      </w:r>
      <w:r w:rsidRPr="00C246BC">
        <w:rPr>
          <w:rFonts w:hint="eastAsia"/>
          <w:lang w:val="en-US"/>
        </w:rPr>
        <w:t>за</w:t>
      </w:r>
      <w:r w:rsidRPr="00C246BC">
        <w:rPr>
          <w:lang w:val="en-US"/>
        </w:rPr>
        <w:t></w:t>
      </w:r>
      <w:r w:rsidRPr="00C246BC">
        <w:rPr>
          <w:rFonts w:hint="eastAsia"/>
          <w:lang w:val="en-US"/>
        </w:rPr>
        <w:t>нее</w:t>
      </w:r>
      <w:r w:rsidRPr="00C246BC">
        <w:rPr>
          <w:lang w:val="en-US"/>
        </w:rPr>
        <w:t></w:t>
      </w:r>
      <w:r w:rsidRPr="00C246BC">
        <w:rPr>
          <w:lang w:val="en-US"/>
        </w:rPr>
        <w:t></w:t>
      </w:r>
      <w:r w:rsidRPr="00C246BC">
        <w:rPr>
          <w:rFonts w:hint="eastAsia"/>
          <w:lang w:val="en-US"/>
        </w:rPr>
        <w:t>вставать</w:t>
      </w:r>
      <w:r w:rsidRPr="00C246BC">
        <w:rPr>
          <w:lang w:val="en-US"/>
        </w:rPr>
        <w:t></w:t>
      </w:r>
      <w:r w:rsidRPr="00C246BC">
        <w:rPr>
          <w:rFonts w:hint="eastAsia"/>
          <w:lang w:val="en-US"/>
        </w:rPr>
        <w:t>на</w:t>
      </w:r>
      <w:r w:rsidRPr="00C246BC">
        <w:rPr>
          <w:lang w:val="en-US"/>
        </w:rPr>
        <w:t></w:t>
      </w:r>
      <w:r w:rsidRPr="00C246BC">
        <w:rPr>
          <w:rFonts w:hint="eastAsia"/>
          <w:lang w:val="en-US"/>
        </w:rPr>
        <w:t>ее</w:t>
      </w:r>
      <w:r w:rsidRPr="00C246BC">
        <w:rPr>
          <w:lang w:val="en-US"/>
        </w:rPr>
        <w:t></w:t>
      </w:r>
      <w:r w:rsidRPr="00C246BC">
        <w:rPr>
          <w:rFonts w:hint="eastAsia"/>
          <w:lang w:val="en-US"/>
        </w:rPr>
        <w:t>защиту</w:t>
      </w:r>
      <w:r w:rsidRPr="00C246BC">
        <w:rPr>
          <w:lang w:val="en-US"/>
        </w:rPr>
        <w:t></w:t>
      </w:r>
      <w:r w:rsidRPr="00C246BC">
        <w:rPr>
          <w:lang w:val="en-US"/>
        </w:rPr>
        <w:t></w:t>
      </w:r>
      <w:r w:rsidRPr="00C246BC">
        <w:rPr>
          <w:rFonts w:hint="eastAsia"/>
          <w:lang w:val="en-US"/>
        </w:rPr>
        <w:t>готовность</w:t>
      </w:r>
      <w:r w:rsidRPr="00C246BC">
        <w:rPr>
          <w:lang w:val="en-US"/>
        </w:rPr>
        <w:t></w:t>
      </w:r>
      <w:r w:rsidRPr="00C246BC">
        <w:rPr>
          <w:rFonts w:hint="eastAsia"/>
          <w:lang w:val="en-US"/>
        </w:rPr>
        <w:t>к</w:t>
      </w:r>
      <w:r w:rsidRPr="00C246BC">
        <w:rPr>
          <w:lang w:val="en-US"/>
        </w:rPr>
        <w:t></w:t>
      </w:r>
      <w:r w:rsidRPr="00C246BC">
        <w:rPr>
          <w:rFonts w:hint="eastAsia"/>
          <w:lang w:val="en-US"/>
        </w:rPr>
        <w:t>выполнению</w:t>
      </w:r>
      <w:r w:rsidRPr="00C246BC">
        <w:rPr>
          <w:lang w:val="en-US"/>
        </w:rPr>
        <w:t></w:t>
      </w:r>
      <w:r w:rsidRPr="00C246BC">
        <w:rPr>
          <w:rFonts w:hint="eastAsia"/>
          <w:lang w:val="en-US"/>
        </w:rPr>
        <w:t>гражданского</w:t>
      </w:r>
      <w:r w:rsidRPr="00C246BC">
        <w:rPr>
          <w:lang w:val="en-US"/>
        </w:rPr>
        <w:t></w:t>
      </w:r>
      <w:r w:rsidRPr="00C246BC">
        <w:rPr>
          <w:rFonts w:hint="eastAsia"/>
          <w:lang w:val="en-US"/>
        </w:rPr>
        <w:t>долга</w:t>
      </w:r>
      <w:r w:rsidRPr="00C246BC">
        <w:rPr>
          <w:lang w:val="en-US"/>
        </w:rPr>
        <w:t></w:t>
      </w:r>
      <w:r w:rsidRPr="00C246BC">
        <w:rPr>
          <w:rFonts w:hint="eastAsia"/>
          <w:lang w:val="en-US"/>
        </w:rPr>
        <w:t>и</w:t>
      </w:r>
      <w:r w:rsidRPr="00C246BC">
        <w:rPr>
          <w:lang w:val="en-US"/>
        </w:rPr>
        <w:t></w:t>
      </w:r>
      <w:r w:rsidRPr="00C246BC">
        <w:rPr>
          <w:rFonts w:hint="eastAsia"/>
          <w:lang w:val="en-US"/>
        </w:rPr>
        <w:t>служению</w:t>
      </w:r>
      <w:r w:rsidRPr="00C246BC">
        <w:rPr>
          <w:lang w:val="en-US"/>
        </w:rPr>
        <w:t></w:t>
      </w:r>
      <w:r w:rsidRPr="00C246BC">
        <w:rPr>
          <w:rFonts w:hint="eastAsia"/>
          <w:lang w:val="en-US"/>
        </w:rPr>
        <w:t>в</w:t>
      </w:r>
      <w:r w:rsidRPr="00C246BC">
        <w:rPr>
          <w:lang w:val="en-US"/>
        </w:rPr>
        <w:t></w:t>
      </w:r>
      <w:r w:rsidRPr="00C246BC">
        <w:rPr>
          <w:rFonts w:hint="eastAsia"/>
          <w:lang w:val="en-US"/>
        </w:rPr>
        <w:t>Вооруженных</w:t>
      </w:r>
      <w:r w:rsidRPr="00C246BC">
        <w:rPr>
          <w:lang w:val="en-US"/>
        </w:rPr>
        <w:t></w:t>
      </w:r>
      <w:r w:rsidRPr="00C246BC">
        <w:rPr>
          <w:rFonts w:hint="eastAsia"/>
          <w:lang w:val="en-US"/>
        </w:rPr>
        <w:t>силах</w:t>
      </w:r>
      <w:r w:rsidRPr="00C246BC">
        <w:rPr>
          <w:lang w:val="en-US"/>
        </w:rPr>
        <w:t></w:t>
      </w:r>
      <w:r w:rsidRPr="00C246BC">
        <w:rPr>
          <w:rFonts w:hint="eastAsia"/>
          <w:lang w:val="en-US"/>
        </w:rPr>
        <w:t>РФ</w:t>
      </w:r>
      <w:r w:rsidRPr="00C246BC">
        <w:rPr>
          <w:lang w:val="en-US"/>
        </w:rPr>
        <w:t></w:t>
      </w:r>
      <w:r w:rsidRPr="00C246BC">
        <w:rPr>
          <w:lang w:val="en-US"/>
        </w:rPr>
        <w:t></w:t>
      </w:r>
      <w:r w:rsidRPr="00C246BC">
        <w:rPr>
          <w:rFonts w:hint="eastAsia"/>
          <w:lang w:val="en-US"/>
        </w:rPr>
        <w:t>стремление</w:t>
      </w:r>
      <w:r w:rsidRPr="00C246BC">
        <w:rPr>
          <w:lang w:val="en-US"/>
        </w:rPr>
        <w:t></w:t>
      </w:r>
      <w:r w:rsidRPr="00C246BC">
        <w:rPr>
          <w:rFonts w:hint="eastAsia"/>
          <w:lang w:val="en-US"/>
        </w:rPr>
        <w:t>своей</w:t>
      </w:r>
      <w:r w:rsidRPr="00C246BC">
        <w:rPr>
          <w:lang w:val="en-US"/>
        </w:rPr>
        <w:t></w:t>
      </w:r>
      <w:r w:rsidRPr="00C246BC">
        <w:rPr>
          <w:rFonts w:hint="eastAsia"/>
          <w:lang w:val="en-US"/>
        </w:rPr>
        <w:t>деятельностью</w:t>
      </w:r>
      <w:r w:rsidRPr="00C246BC">
        <w:rPr>
          <w:lang w:val="en-US"/>
        </w:rPr>
        <w:t></w:t>
      </w:r>
      <w:r w:rsidRPr="00C246BC">
        <w:rPr>
          <w:rFonts w:hint="eastAsia"/>
          <w:lang w:val="en-US"/>
        </w:rPr>
        <w:t>способствовать</w:t>
      </w:r>
      <w:r w:rsidRPr="00C246BC">
        <w:rPr>
          <w:lang w:val="en-US"/>
        </w:rPr>
        <w:t></w:t>
      </w:r>
      <w:r w:rsidRPr="00C246BC">
        <w:rPr>
          <w:rFonts w:hint="eastAsia"/>
          <w:lang w:val="en-US"/>
        </w:rPr>
        <w:t>расцвету</w:t>
      </w:r>
      <w:r w:rsidRPr="00C246BC">
        <w:rPr>
          <w:lang w:val="en-US"/>
        </w:rPr>
        <w:t></w:t>
      </w:r>
      <w:r w:rsidRPr="00C246BC">
        <w:rPr>
          <w:rFonts w:hint="eastAsia"/>
          <w:lang w:val="en-US"/>
        </w:rPr>
        <w:t>Родины</w:t>
      </w:r>
      <w:r w:rsidRPr="00C246BC">
        <w:rPr>
          <w:lang w:val="en-US"/>
        </w:rPr>
        <w:t></w:t>
      </w:r>
    </w:p>
    <w:p w:rsidR="00C246BC" w:rsidRPr="00C246BC" w:rsidRDefault="00C246BC" w:rsidP="00C246BC">
      <w:pPr>
        <w:rPr>
          <w:lang w:val="en-US"/>
        </w:rPr>
      </w:pPr>
      <w:r w:rsidRPr="00C246BC">
        <w:rPr>
          <w:rFonts w:hint="eastAsia"/>
          <w:lang w:val="en-US"/>
        </w:rPr>
        <w:t>Воспитание</w:t>
      </w:r>
      <w:r w:rsidRPr="00C246BC">
        <w:rPr>
          <w:lang w:val="en-US"/>
        </w:rPr>
        <w:t></w:t>
      </w:r>
      <w:r w:rsidRPr="00C246BC">
        <w:rPr>
          <w:lang w:val="en-US"/>
        </w:rPr>
        <w:t></w:t>
      </w:r>
      <w:r w:rsidRPr="00C246BC">
        <w:rPr>
          <w:lang w:val="en-US"/>
        </w:rPr>
        <w:t></w:t>
      </w:r>
      <w:r w:rsidRPr="00C246BC">
        <w:rPr>
          <w:rFonts w:hint="eastAsia"/>
          <w:lang w:val="en-US"/>
        </w:rPr>
        <w:t>это</w:t>
      </w:r>
      <w:r w:rsidRPr="00C246BC">
        <w:rPr>
          <w:lang w:val="en-US"/>
        </w:rPr>
        <w:t></w:t>
      </w:r>
      <w:r w:rsidRPr="00C246BC">
        <w:rPr>
          <w:rFonts w:hint="eastAsia"/>
          <w:lang w:val="en-US"/>
        </w:rPr>
        <w:t>один</w:t>
      </w:r>
      <w:r w:rsidRPr="00C246BC">
        <w:rPr>
          <w:lang w:val="en-US"/>
        </w:rPr>
        <w:t></w:t>
      </w:r>
      <w:r w:rsidRPr="00C246BC">
        <w:rPr>
          <w:rFonts w:hint="eastAsia"/>
          <w:lang w:val="en-US"/>
        </w:rPr>
        <w:t>из</w:t>
      </w:r>
      <w:r w:rsidRPr="00C246BC">
        <w:rPr>
          <w:lang w:val="en-US"/>
        </w:rPr>
        <w:t></w:t>
      </w:r>
      <w:r w:rsidRPr="00C246BC">
        <w:rPr>
          <w:rFonts w:hint="eastAsia"/>
          <w:lang w:val="en-US"/>
        </w:rPr>
        <w:t>видов</w:t>
      </w:r>
      <w:r w:rsidRPr="00C246BC">
        <w:rPr>
          <w:lang w:val="en-US"/>
        </w:rPr>
        <w:t></w:t>
      </w:r>
      <w:r w:rsidRPr="00C246BC">
        <w:rPr>
          <w:rFonts w:hint="eastAsia"/>
          <w:lang w:val="en-US"/>
        </w:rPr>
        <w:t>человеческой</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rFonts w:hint="eastAsia"/>
          <w:lang w:val="en-US"/>
        </w:rPr>
        <w:t>которая</w:t>
      </w:r>
      <w:r w:rsidRPr="00C246BC">
        <w:rPr>
          <w:lang w:val="en-US"/>
        </w:rPr>
        <w:t></w:t>
      </w:r>
      <w:r w:rsidRPr="00C246BC">
        <w:rPr>
          <w:rFonts w:hint="eastAsia"/>
          <w:lang w:val="en-US"/>
        </w:rPr>
        <w:t>преимущественно</w:t>
      </w:r>
      <w:r w:rsidRPr="00C246BC">
        <w:rPr>
          <w:lang w:val="en-US"/>
        </w:rPr>
        <w:t></w:t>
      </w:r>
      <w:r w:rsidRPr="00C246BC">
        <w:rPr>
          <w:rFonts w:hint="eastAsia"/>
          <w:lang w:val="en-US"/>
        </w:rPr>
        <w:t>осуществляется</w:t>
      </w:r>
      <w:r w:rsidRPr="00C246BC">
        <w:rPr>
          <w:lang w:val="en-US"/>
        </w:rPr>
        <w:t></w:t>
      </w:r>
      <w:r w:rsidRPr="00C246BC">
        <w:rPr>
          <w:rFonts w:hint="eastAsia"/>
          <w:lang w:val="en-US"/>
        </w:rPr>
        <w:t>в</w:t>
      </w:r>
      <w:r w:rsidRPr="00C246BC">
        <w:rPr>
          <w:lang w:val="en-US"/>
        </w:rPr>
        <w:t></w:t>
      </w:r>
      <w:r w:rsidRPr="00C246BC">
        <w:rPr>
          <w:rFonts w:hint="eastAsia"/>
          <w:lang w:val="en-US"/>
        </w:rPr>
        <w:t>ситуациях</w:t>
      </w:r>
      <w:r w:rsidRPr="00C246BC">
        <w:rPr>
          <w:lang w:val="en-US"/>
        </w:rPr>
        <w:t></w:t>
      </w:r>
      <w:r w:rsidRPr="00C246BC">
        <w:rPr>
          <w:rFonts w:hint="eastAsia"/>
          <w:lang w:val="en-US"/>
        </w:rPr>
        <w:t>педагогического</w:t>
      </w:r>
      <w:r w:rsidRPr="00C246BC">
        <w:rPr>
          <w:lang w:val="en-US"/>
        </w:rPr>
        <w:t></w:t>
      </w:r>
      <w:r w:rsidRPr="00C246BC">
        <w:rPr>
          <w:rFonts w:hint="eastAsia"/>
          <w:lang w:val="en-US"/>
        </w:rPr>
        <w:t>взаимодействия</w:t>
      </w:r>
      <w:r w:rsidRPr="00C246BC">
        <w:rPr>
          <w:lang w:val="en-US"/>
        </w:rPr>
        <w:t></w:t>
      </w:r>
      <w:r w:rsidRPr="00C246BC">
        <w:rPr>
          <w:rFonts w:hint="eastAsia"/>
          <w:lang w:val="en-US"/>
        </w:rPr>
        <w:t>воспитателя</w:t>
      </w:r>
      <w:r w:rsidRPr="00C246BC">
        <w:rPr>
          <w:lang w:val="en-US"/>
        </w:rPr>
        <w:t></w:t>
      </w:r>
      <w:r w:rsidRPr="00C246BC">
        <w:rPr>
          <w:rFonts w:hint="eastAsia"/>
          <w:lang w:val="en-US"/>
        </w:rPr>
        <w:t>с</w:t>
      </w:r>
      <w:r w:rsidRPr="00C246BC">
        <w:rPr>
          <w:lang w:val="en-US"/>
        </w:rPr>
        <w:t></w:t>
      </w:r>
      <w:r w:rsidRPr="00C246BC">
        <w:rPr>
          <w:rFonts w:hint="eastAsia"/>
          <w:lang w:val="en-US"/>
        </w:rPr>
        <w:t>воспитанником</w:t>
      </w:r>
      <w:r w:rsidRPr="00C246BC">
        <w:rPr>
          <w:lang w:val="en-US"/>
        </w:rPr>
        <w:t></w:t>
      </w:r>
      <w:r w:rsidRPr="00C246BC">
        <w:rPr>
          <w:rFonts w:hint="eastAsia"/>
          <w:lang w:val="en-US"/>
        </w:rPr>
        <w:t>при</w:t>
      </w:r>
      <w:r w:rsidRPr="00C246BC">
        <w:rPr>
          <w:lang w:val="en-US"/>
        </w:rPr>
        <w:t></w:t>
      </w:r>
      <w:r w:rsidRPr="00C246BC">
        <w:rPr>
          <w:rFonts w:hint="eastAsia"/>
          <w:lang w:val="en-US"/>
        </w:rPr>
        <w:t>управлении</w:t>
      </w:r>
      <w:r w:rsidRPr="00C246BC">
        <w:rPr>
          <w:lang w:val="en-US"/>
        </w:rPr>
        <w:t></w:t>
      </w:r>
      <w:r w:rsidRPr="00C246BC">
        <w:rPr>
          <w:rFonts w:hint="eastAsia"/>
          <w:lang w:val="en-US"/>
        </w:rPr>
        <w:t>игровой</w:t>
      </w:r>
      <w:r w:rsidRPr="00C246BC">
        <w:rPr>
          <w:lang w:val="en-US"/>
        </w:rPr>
        <w:t></w:t>
      </w:r>
      <w:r w:rsidRPr="00C246BC">
        <w:rPr>
          <w:lang w:val="en-US"/>
        </w:rPr>
        <w:t></w:t>
      </w:r>
      <w:r w:rsidRPr="00C246BC">
        <w:rPr>
          <w:rFonts w:hint="eastAsia"/>
          <w:lang w:val="en-US"/>
        </w:rPr>
        <w:t>трудовой</w:t>
      </w:r>
      <w:r w:rsidRPr="00C246BC">
        <w:rPr>
          <w:lang w:val="en-US"/>
        </w:rPr>
        <w:t></w:t>
      </w:r>
      <w:r w:rsidRPr="00C246BC">
        <w:rPr>
          <w:rFonts w:hint="eastAsia"/>
          <w:lang w:val="en-US"/>
        </w:rPr>
        <w:t>и</w:t>
      </w:r>
      <w:r w:rsidRPr="00C246BC">
        <w:rPr>
          <w:lang w:val="en-US"/>
        </w:rPr>
        <w:t></w:t>
      </w:r>
      <w:r w:rsidRPr="00C246BC">
        <w:rPr>
          <w:rFonts w:hint="eastAsia"/>
          <w:lang w:val="en-US"/>
        </w:rPr>
        <w:t>другими</w:t>
      </w:r>
      <w:r w:rsidRPr="00C246BC">
        <w:rPr>
          <w:lang w:val="en-US"/>
        </w:rPr>
        <w:t></w:t>
      </w:r>
      <w:r w:rsidRPr="00C246BC">
        <w:rPr>
          <w:rFonts w:hint="eastAsia"/>
          <w:lang w:val="en-US"/>
        </w:rPr>
        <w:t>видами</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и</w:t>
      </w:r>
      <w:r w:rsidRPr="00C246BC">
        <w:rPr>
          <w:lang w:val="en-US"/>
        </w:rPr>
        <w:t></w:t>
      </w:r>
      <w:r w:rsidRPr="00C246BC">
        <w:rPr>
          <w:rFonts w:hint="eastAsia"/>
          <w:lang w:val="en-US"/>
        </w:rPr>
        <w:t>общения</w:t>
      </w:r>
      <w:r w:rsidRPr="00C246BC">
        <w:rPr>
          <w:lang w:val="en-US"/>
        </w:rPr>
        <w:t></w:t>
      </w:r>
      <w:r w:rsidRPr="00C246BC">
        <w:rPr>
          <w:rFonts w:hint="eastAsia"/>
          <w:lang w:val="en-US"/>
        </w:rPr>
        <w:t>воспитанника</w:t>
      </w:r>
      <w:r w:rsidRPr="00C246BC">
        <w:rPr>
          <w:lang w:val="en-US"/>
        </w:rPr>
        <w:t></w:t>
      </w:r>
      <w:r w:rsidRPr="00C246BC">
        <w:rPr>
          <w:rFonts w:hint="eastAsia"/>
          <w:lang w:val="en-US"/>
        </w:rPr>
        <w:t>с</w:t>
      </w:r>
      <w:r w:rsidRPr="00C246BC">
        <w:rPr>
          <w:lang w:val="en-US"/>
        </w:rPr>
        <w:t></w:t>
      </w:r>
      <w:r w:rsidRPr="00C246BC">
        <w:rPr>
          <w:rFonts w:hint="eastAsia"/>
          <w:lang w:val="en-US"/>
        </w:rPr>
        <w:t>целью</w:t>
      </w:r>
      <w:r w:rsidRPr="00C246BC">
        <w:rPr>
          <w:lang w:val="en-US"/>
        </w:rPr>
        <w:t></w:t>
      </w:r>
      <w:r w:rsidRPr="00C246BC">
        <w:rPr>
          <w:rFonts w:hint="eastAsia"/>
          <w:lang w:val="en-US"/>
        </w:rPr>
        <w:t>развития</w:t>
      </w:r>
      <w:r w:rsidRPr="00C246BC">
        <w:rPr>
          <w:lang w:val="en-US"/>
        </w:rPr>
        <w:t></w:t>
      </w:r>
      <w:r w:rsidRPr="00C246BC">
        <w:rPr>
          <w:rFonts w:hint="eastAsia"/>
          <w:lang w:val="en-US"/>
        </w:rPr>
        <w:t>его</w:t>
      </w:r>
      <w:r w:rsidRPr="00C246BC">
        <w:rPr>
          <w:lang w:val="en-US"/>
        </w:rPr>
        <w:t></w:t>
      </w:r>
      <w:r w:rsidRPr="00C246BC">
        <w:rPr>
          <w:rFonts w:hint="eastAsia"/>
          <w:lang w:val="en-US"/>
        </w:rPr>
        <w:t>личности</w:t>
      </w:r>
      <w:r w:rsidRPr="00C246BC">
        <w:rPr>
          <w:lang w:val="en-US"/>
        </w:rPr>
        <w:t></w:t>
      </w:r>
      <w:r w:rsidRPr="00C246BC">
        <w:rPr>
          <w:rFonts w:hint="eastAsia"/>
          <w:lang w:val="en-US"/>
        </w:rPr>
        <w:t>или</w:t>
      </w:r>
      <w:r w:rsidRPr="00C246BC">
        <w:rPr>
          <w:lang w:val="en-US"/>
        </w:rPr>
        <w:t></w:t>
      </w:r>
      <w:r w:rsidRPr="00C246BC">
        <w:rPr>
          <w:rFonts w:hint="eastAsia"/>
          <w:lang w:val="en-US"/>
        </w:rPr>
        <w:t>отдельных</w:t>
      </w:r>
      <w:r w:rsidRPr="00C246BC">
        <w:rPr>
          <w:lang w:val="en-US"/>
        </w:rPr>
        <w:t></w:t>
      </w:r>
      <w:r w:rsidRPr="00C246BC">
        <w:rPr>
          <w:rFonts w:hint="eastAsia"/>
          <w:lang w:val="en-US"/>
        </w:rPr>
        <w:t>личностных</w:t>
      </w:r>
      <w:r w:rsidRPr="00C246BC">
        <w:rPr>
          <w:lang w:val="en-US"/>
        </w:rPr>
        <w:t></w:t>
      </w:r>
      <w:r w:rsidRPr="00C246BC">
        <w:rPr>
          <w:rFonts w:hint="eastAsia"/>
          <w:lang w:val="en-US"/>
        </w:rPr>
        <w:t>качеств</w:t>
      </w:r>
      <w:r w:rsidRPr="00C246BC">
        <w:rPr>
          <w:lang w:val="en-US"/>
        </w:rPr>
        <w:t></w:t>
      </w:r>
      <w:r w:rsidRPr="00C246BC">
        <w:rPr>
          <w:lang w:val="en-US"/>
        </w:rPr>
        <w:t></w:t>
      </w:r>
      <w:r w:rsidRPr="00C246BC">
        <w:rPr>
          <w:rFonts w:hint="eastAsia"/>
          <w:lang w:val="en-US"/>
        </w:rPr>
        <w:t>включая</w:t>
      </w:r>
      <w:r w:rsidRPr="00C246BC">
        <w:rPr>
          <w:lang w:val="en-US"/>
        </w:rPr>
        <w:t></w:t>
      </w:r>
      <w:r w:rsidRPr="00C246BC">
        <w:rPr>
          <w:rFonts w:hint="eastAsia"/>
          <w:lang w:val="en-US"/>
        </w:rPr>
        <w:t>и</w:t>
      </w:r>
      <w:r w:rsidRPr="00C246BC">
        <w:rPr>
          <w:lang w:val="en-US"/>
        </w:rPr>
        <w:t></w:t>
      </w:r>
      <w:r w:rsidRPr="00C246BC">
        <w:rPr>
          <w:rFonts w:hint="eastAsia"/>
          <w:lang w:val="en-US"/>
        </w:rPr>
        <w:t>развитие</w:t>
      </w:r>
      <w:r w:rsidRPr="00C246BC">
        <w:rPr>
          <w:lang w:val="en-US"/>
        </w:rPr>
        <w:t></w:t>
      </w:r>
      <w:r w:rsidRPr="00C246BC">
        <w:rPr>
          <w:rFonts w:hint="eastAsia"/>
          <w:lang w:val="en-US"/>
        </w:rPr>
        <w:t>его</w:t>
      </w:r>
      <w:r w:rsidRPr="00C246BC">
        <w:rPr>
          <w:lang w:val="en-US"/>
        </w:rPr>
        <w:t></w:t>
      </w:r>
      <w:r w:rsidRPr="00C246BC">
        <w:rPr>
          <w:rFonts w:hint="eastAsia"/>
          <w:lang w:val="en-US"/>
        </w:rPr>
        <w:t>способностей</w:t>
      </w:r>
      <w:r w:rsidRPr="00C246BC">
        <w:rPr>
          <w:lang w:val="en-US"/>
        </w:rPr>
        <w:t></w:t>
      </w:r>
      <w:r w:rsidRPr="00C246BC">
        <w:rPr>
          <w:rFonts w:hint="eastAsia"/>
          <w:lang w:val="en-US"/>
        </w:rPr>
        <w:t>к</w:t>
      </w:r>
      <w:r w:rsidRPr="00C246BC">
        <w:rPr>
          <w:lang w:val="en-US"/>
        </w:rPr>
        <w:t></w:t>
      </w:r>
      <w:r w:rsidRPr="00C246BC">
        <w:rPr>
          <w:rFonts w:hint="eastAsia"/>
          <w:lang w:val="en-US"/>
        </w:rPr>
        <w:t>самовоспитанию</w:t>
      </w:r>
      <w:r w:rsidRPr="00C246BC">
        <w:rPr>
          <w:lang w:val="en-US"/>
        </w:rPr>
        <w:t></w:t>
      </w:r>
    </w:p>
    <w:p w:rsidR="00C246BC" w:rsidRPr="00C246BC" w:rsidRDefault="00C246BC" w:rsidP="00C246BC">
      <w:pPr>
        <w:rPr>
          <w:lang w:val="en-US"/>
        </w:rPr>
      </w:pPr>
      <w:r w:rsidRPr="00C246BC">
        <w:rPr>
          <w:rFonts w:hint="eastAsia"/>
          <w:lang w:val="en-US"/>
        </w:rPr>
        <w:t>Мы</w:t>
      </w:r>
      <w:r w:rsidRPr="00C246BC">
        <w:rPr>
          <w:lang w:val="en-US"/>
        </w:rPr>
        <w:t></w:t>
      </w:r>
      <w:r w:rsidRPr="00C246BC">
        <w:rPr>
          <w:rFonts w:hint="eastAsia"/>
          <w:lang w:val="en-US"/>
        </w:rPr>
        <w:t>рассматриваем</w:t>
      </w:r>
      <w:r w:rsidRPr="00C246BC">
        <w:rPr>
          <w:lang w:val="en-US"/>
        </w:rPr>
        <w:t></w:t>
      </w:r>
      <w:r w:rsidRPr="00C246BC">
        <w:rPr>
          <w:rFonts w:hint="eastAsia"/>
          <w:lang w:val="en-US"/>
        </w:rPr>
        <w:t>патриотическое</w:t>
      </w:r>
      <w:r w:rsidRPr="00C246BC">
        <w:rPr>
          <w:lang w:val="en-US"/>
        </w:rPr>
        <w:t></w:t>
      </w:r>
      <w:r w:rsidRPr="00C246BC">
        <w:rPr>
          <w:rFonts w:hint="eastAsia"/>
          <w:lang w:val="en-US"/>
        </w:rPr>
        <w:t>воспитание</w:t>
      </w:r>
      <w:r w:rsidRPr="00C246BC">
        <w:rPr>
          <w:lang w:val="en-US"/>
        </w:rPr>
        <w:t></w:t>
      </w:r>
      <w:r w:rsidRPr="00C246BC">
        <w:rPr>
          <w:rFonts w:hint="eastAsia"/>
          <w:lang w:val="en-US"/>
        </w:rPr>
        <w:t>как</w:t>
      </w:r>
      <w:r w:rsidRPr="00C246BC">
        <w:rPr>
          <w:lang w:val="en-US"/>
        </w:rPr>
        <w:t></w:t>
      </w:r>
      <w:r w:rsidRPr="00C246BC">
        <w:rPr>
          <w:rFonts w:hint="eastAsia"/>
          <w:lang w:val="en-US"/>
        </w:rPr>
        <w:t>целенаправленный</w:t>
      </w:r>
      <w:r w:rsidRPr="00C246BC">
        <w:rPr>
          <w:lang w:val="en-US"/>
        </w:rPr>
        <w:t></w:t>
      </w:r>
      <w:r w:rsidRPr="00C246BC">
        <w:rPr>
          <w:rFonts w:hint="eastAsia"/>
          <w:lang w:val="en-US"/>
        </w:rPr>
        <w:t>процесс</w:t>
      </w:r>
      <w:r w:rsidRPr="00C246BC">
        <w:rPr>
          <w:lang w:val="en-US"/>
        </w:rPr>
        <w:t></w:t>
      </w:r>
      <w:r w:rsidRPr="00C246BC">
        <w:rPr>
          <w:rFonts w:hint="eastAsia"/>
          <w:lang w:val="en-US"/>
        </w:rPr>
        <w:t>взаимодействия</w:t>
      </w:r>
      <w:r w:rsidRPr="00C246BC">
        <w:rPr>
          <w:lang w:val="en-US"/>
        </w:rPr>
        <w:t></w:t>
      </w:r>
      <w:r w:rsidRPr="00C246BC">
        <w:rPr>
          <w:rFonts w:hint="eastAsia"/>
          <w:lang w:val="en-US"/>
        </w:rPr>
        <w:t>педагогов</w:t>
      </w:r>
      <w:r w:rsidRPr="00C246BC">
        <w:rPr>
          <w:lang w:val="en-US"/>
        </w:rPr>
        <w:t></w:t>
      </w:r>
      <w:r w:rsidRPr="00C246BC">
        <w:rPr>
          <w:rFonts w:hint="eastAsia"/>
          <w:lang w:val="en-US"/>
        </w:rPr>
        <w:t>и</w:t>
      </w:r>
      <w:r w:rsidRPr="00C246BC">
        <w:rPr>
          <w:lang w:val="en-US"/>
        </w:rPr>
        <w:t></w:t>
      </w:r>
      <w:r w:rsidRPr="00C246BC">
        <w:rPr>
          <w:rFonts w:hint="eastAsia"/>
          <w:lang w:val="en-US"/>
        </w:rPr>
        <w:t>учащихся</w:t>
      </w:r>
      <w:r w:rsidRPr="00C246BC">
        <w:rPr>
          <w:lang w:val="en-US"/>
        </w:rPr>
        <w:t></w:t>
      </w:r>
      <w:r w:rsidRPr="00C246BC">
        <w:rPr>
          <w:lang w:val="en-US"/>
        </w:rPr>
        <w:t></w:t>
      </w:r>
      <w:r w:rsidRPr="00C246BC">
        <w:rPr>
          <w:rFonts w:hint="eastAsia"/>
          <w:lang w:val="en-US"/>
        </w:rPr>
        <w:t>направленный</w:t>
      </w:r>
      <w:r w:rsidRPr="00C246BC">
        <w:rPr>
          <w:lang w:val="en-US"/>
        </w:rPr>
        <w:t></w:t>
      </w:r>
      <w:r w:rsidRPr="00C246BC">
        <w:rPr>
          <w:rFonts w:hint="eastAsia"/>
          <w:lang w:val="en-US"/>
        </w:rPr>
        <w:t>на</w:t>
      </w:r>
      <w:r w:rsidRPr="00C246BC">
        <w:rPr>
          <w:lang w:val="en-US"/>
        </w:rPr>
        <w:t></w:t>
      </w:r>
      <w:r w:rsidRPr="00C246BC">
        <w:rPr>
          <w:rFonts w:hint="eastAsia"/>
          <w:lang w:val="en-US"/>
        </w:rPr>
        <w:t>формирование</w:t>
      </w:r>
      <w:r w:rsidRPr="00C246BC">
        <w:rPr>
          <w:lang w:val="en-US"/>
        </w:rPr>
        <w:t></w:t>
      </w:r>
      <w:r w:rsidRPr="00C246BC">
        <w:rPr>
          <w:rFonts w:hint="eastAsia"/>
          <w:lang w:val="en-US"/>
        </w:rPr>
        <w:t>патриотических</w:t>
      </w:r>
      <w:r w:rsidRPr="00C246BC">
        <w:rPr>
          <w:lang w:val="en-US"/>
        </w:rPr>
        <w:t></w:t>
      </w:r>
      <w:r w:rsidRPr="00C246BC">
        <w:rPr>
          <w:rFonts w:hint="eastAsia"/>
          <w:lang w:val="en-US"/>
        </w:rPr>
        <w:t>знаний</w:t>
      </w:r>
      <w:r w:rsidRPr="00C246BC">
        <w:rPr>
          <w:lang w:val="en-US"/>
        </w:rPr>
        <w:t></w:t>
      </w:r>
      <w:r w:rsidRPr="00C246BC">
        <w:rPr>
          <w:lang w:val="en-US"/>
        </w:rPr>
        <w:t></w:t>
      </w:r>
      <w:r w:rsidRPr="00C246BC">
        <w:rPr>
          <w:rFonts w:hint="eastAsia"/>
          <w:lang w:val="en-US"/>
        </w:rPr>
        <w:t>взглядов</w:t>
      </w:r>
      <w:r w:rsidRPr="00C246BC">
        <w:rPr>
          <w:lang w:val="en-US"/>
        </w:rPr>
        <w:t></w:t>
      </w:r>
      <w:r w:rsidRPr="00C246BC">
        <w:rPr>
          <w:lang w:val="en-US"/>
        </w:rPr>
        <w:t></w:t>
      </w:r>
      <w:r w:rsidRPr="00C246BC">
        <w:rPr>
          <w:rFonts w:hint="eastAsia"/>
          <w:lang w:val="en-US"/>
        </w:rPr>
        <w:t>убеждений</w:t>
      </w:r>
      <w:r w:rsidRPr="00C246BC">
        <w:rPr>
          <w:lang w:val="en-US"/>
        </w:rPr>
        <w:t></w:t>
      </w:r>
      <w:r w:rsidRPr="00C246BC">
        <w:rPr>
          <w:lang w:val="en-US"/>
        </w:rPr>
        <w:t></w:t>
      </w:r>
      <w:r w:rsidRPr="00C246BC">
        <w:rPr>
          <w:rFonts w:hint="eastAsia"/>
          <w:lang w:val="en-US"/>
        </w:rPr>
        <w:t>патриотических</w:t>
      </w:r>
      <w:r w:rsidRPr="00C246BC">
        <w:rPr>
          <w:lang w:val="en-US"/>
        </w:rPr>
        <w:t></w:t>
      </w:r>
      <w:r w:rsidRPr="00C246BC">
        <w:rPr>
          <w:rFonts w:hint="eastAsia"/>
          <w:lang w:val="en-US"/>
        </w:rPr>
        <w:t>чувств</w:t>
      </w:r>
      <w:r w:rsidRPr="00C246BC">
        <w:rPr>
          <w:lang w:val="en-US"/>
        </w:rPr>
        <w:t></w:t>
      </w:r>
      <w:r w:rsidRPr="00C246BC">
        <w:rPr>
          <w:lang w:val="en-US"/>
        </w:rPr>
        <w:t></w:t>
      </w:r>
      <w:r w:rsidRPr="00C246BC">
        <w:rPr>
          <w:rFonts w:hint="eastAsia"/>
          <w:lang w:val="en-US"/>
        </w:rPr>
        <w:t>уважительного</w:t>
      </w:r>
      <w:r w:rsidRPr="00C246BC">
        <w:rPr>
          <w:lang w:val="en-US"/>
        </w:rPr>
        <w:t></w:t>
      </w:r>
      <w:r w:rsidRPr="00C246BC">
        <w:rPr>
          <w:rFonts w:hint="eastAsia"/>
          <w:lang w:val="en-US"/>
        </w:rPr>
        <w:t>отношения</w:t>
      </w:r>
      <w:r w:rsidRPr="00C246BC">
        <w:rPr>
          <w:lang w:val="en-US"/>
        </w:rPr>
        <w:t></w:t>
      </w:r>
      <w:r w:rsidRPr="00C246BC">
        <w:rPr>
          <w:rFonts w:hint="eastAsia"/>
          <w:lang w:val="en-US"/>
        </w:rPr>
        <w:t>к</w:t>
      </w:r>
      <w:r w:rsidRPr="00C246BC">
        <w:rPr>
          <w:lang w:val="en-US"/>
        </w:rPr>
        <w:t></w:t>
      </w:r>
      <w:r w:rsidRPr="00C246BC">
        <w:rPr>
          <w:rFonts w:hint="eastAsia"/>
          <w:lang w:val="en-US"/>
        </w:rPr>
        <w:t>историческому</w:t>
      </w:r>
      <w:r w:rsidRPr="00C246BC">
        <w:rPr>
          <w:lang w:val="en-US"/>
        </w:rPr>
        <w:t></w:t>
      </w:r>
      <w:r w:rsidRPr="00C246BC">
        <w:rPr>
          <w:rFonts w:hint="eastAsia"/>
          <w:lang w:val="en-US"/>
        </w:rPr>
        <w:t>прошлому</w:t>
      </w:r>
      <w:r w:rsidRPr="00C246BC">
        <w:rPr>
          <w:lang w:val="en-US"/>
        </w:rPr>
        <w:t></w:t>
      </w:r>
      <w:r w:rsidRPr="00C246BC">
        <w:rPr>
          <w:rFonts w:hint="eastAsia"/>
          <w:lang w:val="en-US"/>
        </w:rPr>
        <w:t>Родины</w:t>
      </w:r>
      <w:r w:rsidRPr="00C246BC">
        <w:rPr>
          <w:lang w:val="en-US"/>
        </w:rPr>
        <w:t></w:t>
      </w:r>
      <w:r w:rsidRPr="00C246BC">
        <w:rPr>
          <w:rFonts w:hint="eastAsia"/>
          <w:lang w:val="en-US"/>
        </w:rPr>
        <w:t>и</w:t>
      </w:r>
      <w:r w:rsidRPr="00C246BC">
        <w:rPr>
          <w:lang w:val="en-US"/>
        </w:rPr>
        <w:t></w:t>
      </w:r>
      <w:r w:rsidRPr="00C246BC">
        <w:rPr>
          <w:rFonts w:hint="eastAsia"/>
          <w:lang w:val="en-US"/>
        </w:rPr>
        <w:t>унаследованным</w:t>
      </w:r>
      <w:r w:rsidRPr="00C246BC">
        <w:rPr>
          <w:lang w:val="en-US"/>
        </w:rPr>
        <w:t></w:t>
      </w:r>
      <w:r w:rsidRPr="00C246BC">
        <w:rPr>
          <w:rFonts w:hint="eastAsia"/>
          <w:lang w:val="en-US"/>
        </w:rPr>
        <w:t>от</w:t>
      </w:r>
      <w:r w:rsidRPr="00C246BC">
        <w:rPr>
          <w:lang w:val="en-US"/>
        </w:rPr>
        <w:t></w:t>
      </w:r>
      <w:r w:rsidRPr="00C246BC">
        <w:rPr>
          <w:rFonts w:hint="eastAsia"/>
          <w:lang w:val="en-US"/>
        </w:rPr>
        <w:t>него</w:t>
      </w:r>
      <w:r w:rsidRPr="00C246BC">
        <w:rPr>
          <w:lang w:val="en-US"/>
        </w:rPr>
        <w:t></w:t>
      </w:r>
      <w:r w:rsidRPr="00C246BC">
        <w:rPr>
          <w:rFonts w:hint="eastAsia"/>
          <w:lang w:val="en-US"/>
        </w:rPr>
        <w:t>традициям</w:t>
      </w:r>
      <w:r w:rsidRPr="00C246BC">
        <w:rPr>
          <w:lang w:val="en-US"/>
        </w:rPr>
        <w:t></w:t>
      </w:r>
      <w:r w:rsidRPr="00C246BC">
        <w:rPr>
          <w:lang w:val="en-US"/>
        </w:rPr>
        <w:t></w:t>
      </w:r>
      <w:r w:rsidRPr="00C246BC">
        <w:rPr>
          <w:rFonts w:hint="eastAsia"/>
          <w:lang w:val="en-US"/>
        </w:rPr>
        <w:t>эмоционально</w:t>
      </w:r>
      <w:r w:rsidRPr="00C246BC">
        <w:rPr>
          <w:lang w:val="en-US"/>
        </w:rPr>
        <w:t></w:t>
      </w:r>
      <w:r w:rsidRPr="00C246BC">
        <w:rPr>
          <w:rFonts w:hint="eastAsia"/>
          <w:lang w:val="en-US"/>
        </w:rPr>
        <w:t>окрашенного</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стремления</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служить</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интересам</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Родины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нести</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ответственность</w:t>
      </w:r>
      <w:r w:rsidRPr="00C246BC">
        <w:rPr>
          <w:lang w:val="en-US"/>
        </w:rPr>
        <w:t></w:t>
      </w:r>
      <w:r w:rsidRPr="00C246BC">
        <w:rPr>
          <w:rFonts w:hint="eastAsia"/>
          <w:lang w:val="en-US"/>
        </w:rPr>
        <w:t>за</w:t>
      </w:r>
      <w:r w:rsidRPr="00C246BC">
        <w:rPr>
          <w:lang w:val="en-US"/>
        </w:rPr>
        <w:t></w:t>
      </w:r>
      <w:r w:rsidRPr="00C246BC">
        <w:rPr>
          <w:rFonts w:hint="eastAsia"/>
          <w:lang w:val="en-US"/>
        </w:rPr>
        <w:t>нее</w:t>
      </w:r>
      <w:r w:rsidRPr="00C246BC">
        <w:rPr>
          <w:lang w:val="en-US"/>
        </w:rPr>
        <w:t></w:t>
      </w:r>
      <w:r w:rsidRPr="00C246BC">
        <w:rPr>
          <w:lang w:val="en-US"/>
        </w:rPr>
        <w:t></w:t>
      </w:r>
      <w:r w:rsidRPr="00C246BC">
        <w:rPr>
          <w:rFonts w:hint="eastAsia"/>
          <w:lang w:val="en-US"/>
        </w:rPr>
        <w:t>вставать</w:t>
      </w:r>
      <w:r w:rsidRPr="00C246BC">
        <w:rPr>
          <w:lang w:val="en-US"/>
        </w:rPr>
        <w:t></w:t>
      </w:r>
      <w:r w:rsidRPr="00C246BC">
        <w:rPr>
          <w:rFonts w:hint="eastAsia"/>
          <w:lang w:val="en-US"/>
        </w:rPr>
        <w:t>на</w:t>
      </w:r>
      <w:r w:rsidRPr="00C246BC">
        <w:rPr>
          <w:lang w:val="en-US"/>
        </w:rPr>
        <w:t></w:t>
      </w:r>
      <w:r w:rsidRPr="00C246BC">
        <w:rPr>
          <w:rFonts w:hint="eastAsia"/>
          <w:lang w:val="en-US"/>
        </w:rPr>
        <w:t>ее</w:t>
      </w:r>
      <w:r w:rsidRPr="00C246BC">
        <w:rPr>
          <w:lang w:val="en-US"/>
        </w:rPr>
        <w:t></w:t>
      </w:r>
      <w:r w:rsidRPr="00C246BC">
        <w:rPr>
          <w:rFonts w:hint="eastAsia"/>
          <w:lang w:val="en-US"/>
        </w:rPr>
        <w:t>защиту</w:t>
      </w:r>
      <w:r w:rsidRPr="00C246BC">
        <w:rPr>
          <w:lang w:val="en-US"/>
        </w:rPr>
        <w:t></w:t>
      </w:r>
      <w:r w:rsidRPr="00C246BC">
        <w:rPr>
          <w:lang w:val="en-US"/>
        </w:rPr>
        <w:t></w:t>
      </w:r>
      <w:r w:rsidRPr="00C246BC">
        <w:rPr>
          <w:rFonts w:hint="eastAsia"/>
          <w:lang w:val="en-US"/>
        </w:rPr>
        <w:t>готовность</w:t>
      </w:r>
      <w:r w:rsidRPr="00C246BC">
        <w:rPr>
          <w:lang w:val="en-US"/>
        </w:rPr>
        <w:t></w:t>
      </w:r>
      <w:r w:rsidRPr="00C246BC">
        <w:rPr>
          <w:rFonts w:hint="eastAsia"/>
          <w:lang w:val="en-US"/>
        </w:rPr>
        <w:t>к</w:t>
      </w:r>
      <w:r w:rsidRPr="00C246BC">
        <w:rPr>
          <w:lang w:val="en-US"/>
        </w:rPr>
        <w:t></w:t>
      </w:r>
      <w:r w:rsidRPr="00C246BC">
        <w:rPr>
          <w:rFonts w:hint="eastAsia"/>
          <w:lang w:val="en-US"/>
        </w:rPr>
        <w:t>выполнению</w:t>
      </w:r>
      <w:r w:rsidRPr="00C246BC">
        <w:rPr>
          <w:lang w:val="en-US"/>
        </w:rPr>
        <w:t></w:t>
      </w:r>
      <w:r w:rsidRPr="00C246BC">
        <w:rPr>
          <w:rFonts w:hint="eastAsia"/>
          <w:lang w:val="en-US"/>
        </w:rPr>
        <w:t>гражданского</w:t>
      </w:r>
      <w:r w:rsidRPr="00C246BC">
        <w:rPr>
          <w:lang w:val="en-US"/>
        </w:rPr>
        <w:t></w:t>
      </w:r>
      <w:r w:rsidRPr="00C246BC">
        <w:rPr>
          <w:rFonts w:hint="eastAsia"/>
          <w:lang w:val="en-US"/>
        </w:rPr>
        <w:t>долга</w:t>
      </w:r>
      <w:r w:rsidRPr="00C246BC">
        <w:rPr>
          <w:lang w:val="en-US"/>
        </w:rPr>
        <w:t></w:t>
      </w:r>
      <w:r w:rsidRPr="00C246BC">
        <w:rPr>
          <w:lang w:val="en-US"/>
        </w:rPr>
        <w:t></w:t>
      </w:r>
      <w:r w:rsidRPr="00C246BC">
        <w:rPr>
          <w:rFonts w:hint="eastAsia"/>
          <w:lang w:val="en-US"/>
        </w:rPr>
        <w:t>служить</w:t>
      </w:r>
      <w:r w:rsidRPr="00C246BC">
        <w:rPr>
          <w:lang w:val="en-US"/>
        </w:rPr>
        <w:t></w:t>
      </w:r>
      <w:r w:rsidRPr="00C246BC">
        <w:rPr>
          <w:rFonts w:hint="eastAsia"/>
          <w:lang w:val="en-US"/>
        </w:rPr>
        <w:t>в</w:t>
      </w:r>
      <w:r w:rsidRPr="00C246BC">
        <w:rPr>
          <w:lang w:val="en-US"/>
        </w:rPr>
        <w:t></w:t>
      </w:r>
      <w:r w:rsidRPr="00C246BC">
        <w:rPr>
          <w:rFonts w:hint="eastAsia"/>
          <w:lang w:val="en-US"/>
        </w:rPr>
        <w:t>Вооруженных</w:t>
      </w:r>
      <w:r w:rsidRPr="00C246BC">
        <w:rPr>
          <w:lang w:val="en-US"/>
        </w:rPr>
        <w:t></w:t>
      </w:r>
      <w:r w:rsidRPr="00C246BC">
        <w:rPr>
          <w:rFonts w:hint="eastAsia"/>
          <w:lang w:val="en-US"/>
        </w:rPr>
        <w:t>силах</w:t>
      </w:r>
      <w:r w:rsidRPr="00C246BC">
        <w:rPr>
          <w:lang w:val="en-US"/>
        </w:rPr>
        <w:t></w:t>
      </w:r>
      <w:r w:rsidRPr="00C246BC">
        <w:rPr>
          <w:rFonts w:hint="eastAsia"/>
          <w:lang w:val="en-US"/>
        </w:rPr>
        <w:t>РФ</w:t>
      </w:r>
      <w:r w:rsidRPr="00C246BC">
        <w:rPr>
          <w:lang w:val="en-US"/>
        </w:rPr>
        <w:t></w:t>
      </w:r>
      <w:r w:rsidRPr="00C246BC">
        <w:rPr>
          <w:lang w:val="en-US"/>
        </w:rPr>
        <w:t></w:t>
      </w:r>
      <w:r w:rsidRPr="00C246BC">
        <w:rPr>
          <w:rFonts w:hint="eastAsia"/>
          <w:lang w:val="en-US"/>
        </w:rPr>
        <w:t>стремление</w:t>
      </w:r>
      <w:r w:rsidRPr="00C246BC">
        <w:rPr>
          <w:lang w:val="en-US"/>
        </w:rPr>
        <w:t></w:t>
      </w:r>
      <w:r w:rsidRPr="00C246BC">
        <w:rPr>
          <w:rFonts w:hint="eastAsia"/>
          <w:lang w:val="en-US"/>
        </w:rPr>
        <w:t>своей</w:t>
      </w:r>
      <w:r w:rsidRPr="00C246BC">
        <w:rPr>
          <w:lang w:val="en-US"/>
        </w:rPr>
        <w:t></w:t>
      </w:r>
      <w:r w:rsidRPr="00C246BC">
        <w:rPr>
          <w:rFonts w:hint="eastAsia"/>
          <w:lang w:val="en-US"/>
        </w:rPr>
        <w:t>деятельностью</w:t>
      </w:r>
      <w:r w:rsidRPr="00C246BC">
        <w:rPr>
          <w:lang w:val="en-US"/>
        </w:rPr>
        <w:t></w:t>
      </w:r>
      <w:r w:rsidRPr="00C246BC">
        <w:rPr>
          <w:rFonts w:hint="eastAsia"/>
          <w:lang w:val="en-US"/>
        </w:rPr>
        <w:t>способствовать</w:t>
      </w:r>
      <w:r w:rsidRPr="00C246BC">
        <w:rPr>
          <w:lang w:val="en-US"/>
        </w:rPr>
        <w:t></w:t>
      </w:r>
      <w:r w:rsidRPr="00C246BC">
        <w:rPr>
          <w:rFonts w:hint="eastAsia"/>
          <w:lang w:val="en-US"/>
        </w:rPr>
        <w:t>расцвету</w:t>
      </w:r>
      <w:r w:rsidRPr="00C246BC">
        <w:rPr>
          <w:lang w:val="en-US"/>
        </w:rPr>
        <w:t></w:t>
      </w:r>
      <w:r w:rsidRPr="00C246BC">
        <w:rPr>
          <w:rFonts w:hint="eastAsia"/>
          <w:lang w:val="en-US"/>
        </w:rPr>
        <w:t>Родины</w:t>
      </w:r>
      <w:r w:rsidRPr="00C246BC">
        <w:rPr>
          <w:lang w:val="en-US"/>
        </w:rPr>
        <w:t></w:t>
      </w:r>
      <w:r w:rsidRPr="00C246BC">
        <w:rPr>
          <w:lang w:val="en-US"/>
        </w:rPr>
        <w:t></w:t>
      </w:r>
      <w:r w:rsidRPr="00C246BC">
        <w:rPr>
          <w:rFonts w:hint="eastAsia"/>
          <w:lang w:val="en-US"/>
        </w:rPr>
        <w:t>Цель</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w:t>
      </w:r>
      <w:r w:rsidRPr="00C246BC">
        <w:rPr>
          <w:lang w:val="en-US"/>
        </w:rPr>
        <w:t></w:t>
      </w:r>
      <w:r w:rsidRPr="00C246BC">
        <w:rPr>
          <w:rFonts w:hint="eastAsia"/>
          <w:lang w:val="en-US"/>
        </w:rPr>
        <w:t>формирование</w:t>
      </w:r>
      <w:r w:rsidRPr="00C246BC">
        <w:rPr>
          <w:lang w:val="en-US"/>
        </w:rPr>
        <w:t></w:t>
      </w:r>
      <w:r w:rsidRPr="00C246BC">
        <w:rPr>
          <w:rFonts w:hint="eastAsia"/>
          <w:lang w:val="en-US"/>
        </w:rPr>
        <w:t>патриотизма</w:t>
      </w:r>
      <w:r w:rsidRPr="00C246BC">
        <w:rPr>
          <w:lang w:val="en-US"/>
        </w:rPr>
        <w:t></w:t>
      </w:r>
      <w:r w:rsidRPr="00C246BC">
        <w:rPr>
          <w:rFonts w:hint="eastAsia"/>
          <w:lang w:val="en-US"/>
        </w:rPr>
        <w:t>как</w:t>
      </w:r>
      <w:r w:rsidRPr="00C246BC">
        <w:rPr>
          <w:lang w:val="en-US"/>
        </w:rPr>
        <w:t></w:t>
      </w:r>
      <w:r w:rsidRPr="00C246BC">
        <w:rPr>
          <w:rFonts w:hint="eastAsia"/>
          <w:lang w:val="en-US"/>
        </w:rPr>
        <w:t>интегративного</w:t>
      </w:r>
      <w:r w:rsidRPr="00C246BC">
        <w:rPr>
          <w:lang w:val="en-US"/>
        </w:rPr>
        <w:t></w:t>
      </w:r>
      <w:r w:rsidRPr="00C246BC">
        <w:rPr>
          <w:rFonts w:hint="eastAsia"/>
          <w:lang w:val="en-US"/>
        </w:rPr>
        <w:t>качества</w:t>
      </w:r>
      <w:r w:rsidRPr="00C246BC">
        <w:rPr>
          <w:lang w:val="en-US"/>
        </w:rPr>
        <w:t></w:t>
      </w:r>
      <w:r w:rsidRPr="00C246BC">
        <w:rPr>
          <w:rFonts w:hint="eastAsia"/>
          <w:lang w:val="en-US"/>
        </w:rPr>
        <w:t>личности</w:t>
      </w: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диссертационном</w:t>
      </w:r>
      <w:r w:rsidRPr="00C246BC">
        <w:rPr>
          <w:lang w:val="en-US"/>
        </w:rPr>
        <w:t></w:t>
      </w:r>
      <w:r w:rsidRPr="00C246BC">
        <w:rPr>
          <w:rFonts w:hint="eastAsia"/>
          <w:lang w:val="en-US"/>
        </w:rPr>
        <w:t>исследовании</w:t>
      </w:r>
      <w:r w:rsidRPr="00C246BC">
        <w:rPr>
          <w:lang w:val="en-US"/>
        </w:rPr>
        <w:t></w:t>
      </w:r>
      <w:r w:rsidRPr="00C246BC">
        <w:rPr>
          <w:rFonts w:hint="eastAsia"/>
          <w:lang w:val="en-US"/>
        </w:rPr>
        <w:t>рассматриваются</w:t>
      </w:r>
      <w:r w:rsidRPr="00C246BC">
        <w:rPr>
          <w:lang w:val="en-US"/>
        </w:rPr>
        <w:t></w:t>
      </w:r>
      <w:r w:rsidRPr="00C246BC">
        <w:rPr>
          <w:rFonts w:hint="eastAsia"/>
          <w:lang w:val="en-US"/>
        </w:rPr>
        <w:t>особенности</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На</w:t>
      </w:r>
      <w:r w:rsidRPr="00C246BC">
        <w:rPr>
          <w:lang w:val="en-US"/>
        </w:rPr>
        <w:t></w:t>
      </w:r>
      <w:r w:rsidRPr="00C246BC">
        <w:rPr>
          <w:rFonts w:hint="eastAsia"/>
          <w:lang w:val="en-US"/>
        </w:rPr>
        <w:t>своеобразие</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оказывают</w:t>
      </w:r>
      <w:r w:rsidRPr="00C246BC">
        <w:rPr>
          <w:lang w:val="en-US"/>
        </w:rPr>
        <w:t></w:t>
      </w:r>
      <w:r w:rsidRPr="00C246BC">
        <w:rPr>
          <w:rFonts w:hint="eastAsia"/>
          <w:lang w:val="en-US"/>
        </w:rPr>
        <w:t>влияние</w:t>
      </w:r>
      <w:r w:rsidRPr="00C246BC">
        <w:rPr>
          <w:lang w:val="en-US"/>
        </w:rPr>
        <w:t></w:t>
      </w:r>
      <w:r w:rsidRPr="00C246BC">
        <w:rPr>
          <w:lang w:val="en-US"/>
        </w:rPr>
        <w:t></w:t>
      </w:r>
      <w:r w:rsidRPr="00C246BC">
        <w:rPr>
          <w:rFonts w:hint="eastAsia"/>
          <w:lang w:val="en-US"/>
        </w:rPr>
        <w:t>назначение</w:t>
      </w:r>
      <w:r w:rsidRPr="00C246BC">
        <w:rPr>
          <w:lang w:val="en-US"/>
        </w:rPr>
        <w:t></w:t>
      </w:r>
      <w:r w:rsidRPr="00C246BC">
        <w:rPr>
          <w:rFonts w:hint="eastAsia"/>
          <w:lang w:val="en-US"/>
        </w:rPr>
        <w:t>и</w:t>
      </w:r>
      <w:r w:rsidRPr="00C246BC">
        <w:rPr>
          <w:lang w:val="en-US"/>
        </w:rPr>
        <w:t></w:t>
      </w:r>
      <w:r w:rsidRPr="00C246BC">
        <w:rPr>
          <w:rFonts w:hint="eastAsia"/>
          <w:lang w:val="en-US"/>
        </w:rPr>
        <w:t>традиции</w:t>
      </w:r>
      <w:r w:rsidRPr="00C246BC">
        <w:rPr>
          <w:lang w:val="en-US"/>
        </w:rPr>
        <w:t></w:t>
      </w:r>
      <w:r w:rsidRPr="00C246BC">
        <w:rPr>
          <w:rFonts w:hint="eastAsia"/>
          <w:lang w:val="en-US"/>
        </w:rPr>
        <w:t>общеобразовательной</w:t>
      </w:r>
      <w:r w:rsidRPr="00C246BC">
        <w:rPr>
          <w:lang w:val="en-US"/>
        </w:rPr>
        <w:t></w:t>
      </w:r>
      <w:r w:rsidRPr="00C246BC">
        <w:rPr>
          <w:rFonts w:hint="eastAsia"/>
          <w:lang w:val="en-US"/>
        </w:rPr>
        <w:t>школы</w:t>
      </w:r>
      <w:r w:rsidRPr="00C246BC">
        <w:rPr>
          <w:lang w:val="en-US"/>
        </w:rPr>
        <w:t></w:t>
      </w:r>
      <w:r w:rsidRPr="00C246BC">
        <w:rPr>
          <w:lang w:val="en-US"/>
        </w:rPr>
        <w:t></w:t>
      </w:r>
      <w:r w:rsidRPr="00C246BC">
        <w:rPr>
          <w:rFonts w:hint="eastAsia"/>
          <w:lang w:val="en-US"/>
        </w:rPr>
        <w:t>специфика</w:t>
      </w:r>
      <w:r w:rsidRPr="00C246BC">
        <w:rPr>
          <w:lang w:val="en-US"/>
        </w:rPr>
        <w:t></w:t>
      </w:r>
      <w:r w:rsidRPr="00C246BC">
        <w:rPr>
          <w:rFonts w:hint="eastAsia"/>
          <w:lang w:val="en-US"/>
        </w:rPr>
        <w:t>воспитательной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и</w:t>
      </w:r>
      <w:r w:rsidRPr="00C246BC">
        <w:rPr>
          <w:lang w:val="en-US"/>
        </w:rPr>
        <w:t></w:t>
      </w:r>
      <w:r w:rsidRPr="00C246BC">
        <w:rPr>
          <w:rFonts w:hint="eastAsia"/>
          <w:lang w:val="en-US"/>
        </w:rPr>
        <w:t>особенности</w:t>
      </w:r>
      <w:r w:rsidRPr="00C246BC">
        <w:rPr>
          <w:lang w:val="en-US"/>
        </w:rPr>
        <w:t></w:t>
      </w:r>
      <w:r w:rsidRPr="00C246BC">
        <w:rPr>
          <w:rFonts w:hint="eastAsia"/>
          <w:lang w:val="en-US"/>
        </w:rPr>
        <w:t>самого</w:t>
      </w:r>
      <w:r w:rsidRPr="00C246BC">
        <w:rPr>
          <w:lang w:val="en-US"/>
        </w:rPr>
        <w:t></w:t>
      </w:r>
      <w:r w:rsidRPr="00C246BC">
        <w:rPr>
          <w:rFonts w:hint="eastAsia"/>
          <w:lang w:val="en-US"/>
        </w:rPr>
        <w:t>учителя</w:t>
      </w:r>
      <w:r w:rsidRPr="00C246BC">
        <w:rPr>
          <w:lang w:val="en-US"/>
        </w:rPr>
        <w:t></w:t>
      </w:r>
      <w:r w:rsidRPr="00C246BC">
        <w:rPr>
          <w:lang w:val="en-US"/>
        </w:rPr>
        <w:t></w:t>
      </w:r>
      <w:r w:rsidRPr="00C246BC">
        <w:rPr>
          <w:rFonts w:hint="eastAsia"/>
          <w:lang w:val="en-US"/>
        </w:rPr>
        <w:t>его</w:t>
      </w:r>
      <w:r w:rsidRPr="00C246BC">
        <w:rPr>
          <w:lang w:val="en-US"/>
        </w:rPr>
        <w:t></w:t>
      </w:r>
      <w:r w:rsidRPr="00C246BC">
        <w:rPr>
          <w:rFonts w:hint="eastAsia"/>
          <w:lang w:val="en-US"/>
        </w:rPr>
        <w:t>интересы</w:t>
      </w:r>
      <w:r w:rsidRPr="00C246BC">
        <w:rPr>
          <w:lang w:val="en-US"/>
        </w:rPr>
        <w:t></w:t>
      </w:r>
      <w:r w:rsidRPr="00C246BC">
        <w:rPr>
          <w:lang w:val="en-US"/>
        </w:rPr>
        <w:t></w:t>
      </w:r>
      <w:r w:rsidRPr="00C246BC">
        <w:rPr>
          <w:rFonts w:hint="eastAsia"/>
          <w:lang w:val="en-US"/>
        </w:rPr>
        <w:t>склонности</w:t>
      </w:r>
      <w:r w:rsidRPr="00C246BC">
        <w:rPr>
          <w:lang w:val="en-US"/>
        </w:rPr>
        <w:t></w:t>
      </w:r>
      <w:r w:rsidRPr="00C246BC">
        <w:rPr>
          <w:lang w:val="en-US"/>
        </w:rPr>
        <w:t></w:t>
      </w:r>
      <w:r w:rsidRPr="00C246BC">
        <w:rPr>
          <w:rFonts w:hint="eastAsia"/>
          <w:lang w:val="en-US"/>
        </w:rPr>
        <w:t>установки</w:t>
      </w:r>
      <w:r w:rsidRPr="00C246BC">
        <w:rPr>
          <w:lang w:val="en-US"/>
        </w:rPr>
        <w:t></w:t>
      </w:r>
      <w:r w:rsidRPr="00C246BC">
        <w:rPr>
          <w:lang w:val="en-US"/>
        </w:rPr>
        <w:t></w:t>
      </w:r>
      <w:r w:rsidRPr="00C246BC">
        <w:rPr>
          <w:rFonts w:hint="eastAsia"/>
          <w:lang w:val="en-US"/>
        </w:rPr>
        <w:t>особенности</w:t>
      </w:r>
      <w:r w:rsidRPr="00C246BC">
        <w:rPr>
          <w:lang w:val="en-US"/>
        </w:rPr>
        <w:t></w:t>
      </w:r>
      <w:r w:rsidRPr="00C246BC">
        <w:rPr>
          <w:rFonts w:hint="eastAsia"/>
          <w:lang w:val="en-US"/>
        </w:rPr>
        <w:t>классного</w:t>
      </w:r>
      <w:r w:rsidRPr="00C246BC">
        <w:rPr>
          <w:lang w:val="en-US"/>
        </w:rPr>
        <w:t></w:t>
      </w:r>
      <w:r w:rsidRPr="00C246BC">
        <w:rPr>
          <w:rFonts w:hint="eastAsia"/>
          <w:lang w:val="en-US"/>
        </w:rPr>
        <w:t>коллектива</w:t>
      </w:r>
      <w:r w:rsidRPr="00C246BC">
        <w:rPr>
          <w:lang w:val="en-US"/>
        </w:rPr>
        <w:t></w:t>
      </w:r>
      <w:r w:rsidRPr="00C246BC">
        <w:rPr>
          <w:lang w:val="en-US"/>
        </w:rPr>
        <w:t></w:t>
      </w:r>
      <w:r w:rsidRPr="00C246BC">
        <w:rPr>
          <w:rFonts w:hint="eastAsia"/>
          <w:lang w:val="en-US"/>
        </w:rPr>
        <w:t>возраст</w:t>
      </w:r>
      <w:r w:rsidRPr="00C246BC">
        <w:rPr>
          <w:lang w:val="en-US"/>
        </w:rPr>
        <w:t></w:t>
      </w:r>
      <w:r w:rsidRPr="00C246BC">
        <w:rPr>
          <w:rFonts w:hint="eastAsia"/>
          <w:lang w:val="en-US"/>
        </w:rPr>
        <w:t>и</w:t>
      </w:r>
      <w:r w:rsidRPr="00C246BC">
        <w:rPr>
          <w:lang w:val="en-US"/>
        </w:rPr>
        <w:t></w:t>
      </w:r>
      <w:r w:rsidRPr="00C246BC">
        <w:rPr>
          <w:rFonts w:hint="eastAsia"/>
          <w:lang w:val="en-US"/>
        </w:rPr>
        <w:t>индивидуальность</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диссертации</w:t>
      </w:r>
      <w:r w:rsidRPr="00C246BC">
        <w:rPr>
          <w:lang w:val="en-US"/>
        </w:rPr>
        <w:t></w:t>
      </w:r>
      <w:r w:rsidRPr="00C246BC">
        <w:rPr>
          <w:rFonts w:hint="eastAsia"/>
          <w:lang w:val="en-US"/>
        </w:rPr>
        <w:t>рассматривается</w:t>
      </w:r>
      <w:r w:rsidRPr="00C246BC">
        <w:rPr>
          <w:lang w:val="en-US"/>
        </w:rPr>
        <w:t></w:t>
      </w:r>
      <w:r w:rsidRPr="00C246BC">
        <w:rPr>
          <w:rFonts w:hint="eastAsia"/>
          <w:lang w:val="en-US"/>
        </w:rPr>
        <w:t>содержание</w:t>
      </w:r>
      <w:r w:rsidRPr="00C246BC">
        <w:rPr>
          <w:lang w:val="en-US"/>
        </w:rPr>
        <w:t></w:t>
      </w:r>
      <w:r w:rsidRPr="00C246BC">
        <w:rPr>
          <w:rFonts w:hint="eastAsia"/>
          <w:lang w:val="en-US"/>
        </w:rPr>
        <w:t>воспитательной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учителя</w:t>
      </w:r>
      <w:r w:rsidRPr="00C246BC">
        <w:rPr>
          <w:lang w:val="en-US"/>
        </w:rPr>
        <w:t></w:t>
      </w:r>
      <w:r w:rsidRPr="00C246BC">
        <w:rPr>
          <w:rFonts w:hint="eastAsia"/>
          <w:lang w:val="en-US"/>
        </w:rPr>
        <w:t>начальных</w:t>
      </w:r>
      <w:r w:rsidRPr="00C246BC">
        <w:rPr>
          <w:lang w:val="en-US"/>
        </w:rPr>
        <w:t></w:t>
      </w:r>
      <w:r w:rsidRPr="00C246BC">
        <w:rPr>
          <w:rFonts w:hint="eastAsia"/>
          <w:lang w:val="en-US"/>
        </w:rPr>
        <w:t>классов</w:t>
      </w:r>
      <w:r w:rsidRPr="00C246BC">
        <w:rPr>
          <w:lang w:val="en-US"/>
        </w:rPr>
        <w:t></w:t>
      </w:r>
      <w:r w:rsidRPr="00C246BC">
        <w:rPr>
          <w:rFonts w:hint="eastAsia"/>
          <w:lang w:val="en-US"/>
        </w:rPr>
        <w:t>в</w:t>
      </w:r>
      <w:r w:rsidRPr="00C246BC">
        <w:rPr>
          <w:lang w:val="en-US"/>
        </w:rPr>
        <w:t></w:t>
      </w:r>
      <w:r w:rsidRPr="00C246BC">
        <w:rPr>
          <w:rFonts w:hint="eastAsia"/>
          <w:lang w:val="en-US"/>
        </w:rPr>
        <w:t>патриотическом</w:t>
      </w:r>
      <w:r w:rsidRPr="00C246BC">
        <w:rPr>
          <w:lang w:val="en-US"/>
        </w:rPr>
        <w:t></w:t>
      </w:r>
      <w:r w:rsidRPr="00C246BC">
        <w:rPr>
          <w:rFonts w:hint="eastAsia"/>
          <w:lang w:val="en-US"/>
        </w:rPr>
        <w:t>воспитании</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организуемая</w:t>
      </w:r>
      <w:r w:rsidRPr="00C246BC">
        <w:rPr>
          <w:lang w:val="en-US"/>
        </w:rPr>
        <w:t></w:t>
      </w:r>
      <w:r w:rsidRPr="00C246BC">
        <w:rPr>
          <w:rFonts w:hint="eastAsia"/>
          <w:lang w:val="en-US"/>
        </w:rPr>
        <w:t>по</w:t>
      </w:r>
      <w:r w:rsidRPr="00C246BC">
        <w:rPr>
          <w:lang w:val="en-US"/>
        </w:rPr>
        <w:t></w:t>
      </w:r>
      <w:r w:rsidRPr="00C246BC">
        <w:rPr>
          <w:rFonts w:hint="eastAsia"/>
          <w:lang w:val="en-US"/>
        </w:rPr>
        <w:t>двум</w:t>
      </w:r>
      <w:r w:rsidRPr="00C246BC">
        <w:rPr>
          <w:lang w:val="en-US"/>
        </w:rPr>
        <w:t></w:t>
      </w:r>
      <w:r w:rsidRPr="00C246BC">
        <w:rPr>
          <w:rFonts w:hint="eastAsia"/>
          <w:lang w:val="en-US"/>
        </w:rPr>
        <w:t>основным</w:t>
      </w:r>
      <w:r w:rsidRPr="00C246BC">
        <w:rPr>
          <w:lang w:val="en-US"/>
        </w:rPr>
        <w:t></w:t>
      </w:r>
      <w:r w:rsidRPr="00C246BC">
        <w:rPr>
          <w:rFonts w:hint="eastAsia"/>
          <w:lang w:val="en-US"/>
        </w:rPr>
        <w:t>направлениям</w:t>
      </w:r>
      <w:r w:rsidRPr="00C246BC">
        <w:rPr>
          <w:lang w:val="en-US"/>
        </w:rPr>
        <w:t></w:t>
      </w:r>
      <w:r w:rsidRPr="00C246BC">
        <w:rPr>
          <w:lang w:val="en-US"/>
        </w:rPr>
        <w:t></w:t>
      </w:r>
      <w:r w:rsidRPr="00C246BC">
        <w:rPr>
          <w:rFonts w:hint="eastAsia"/>
          <w:lang w:val="en-US"/>
        </w:rPr>
        <w:t>первое</w:t>
      </w:r>
      <w:r w:rsidRPr="00C246BC">
        <w:rPr>
          <w:lang w:val="en-US"/>
        </w:rPr>
        <w:t></w:t>
      </w:r>
      <w:r w:rsidRPr="00C246BC">
        <w:rPr>
          <w:lang w:val="en-US"/>
        </w:rPr>
        <w:t></w:t>
      </w:r>
      <w:r w:rsidRPr="00C246BC">
        <w:rPr>
          <w:lang w:val="en-US"/>
        </w:rPr>
        <w:t></w:t>
      </w:r>
      <w:r w:rsidRPr="00C246BC">
        <w:rPr>
          <w:rFonts w:hint="eastAsia"/>
          <w:lang w:val="en-US"/>
        </w:rPr>
        <w:t>воспитание</w:t>
      </w:r>
      <w:r w:rsidRPr="00C246BC">
        <w:rPr>
          <w:lang w:val="en-US"/>
        </w:rPr>
        <w:t></w:t>
      </w:r>
      <w:r w:rsidRPr="00C246BC">
        <w:rPr>
          <w:rFonts w:hint="eastAsia"/>
          <w:lang w:val="en-US"/>
        </w:rPr>
        <w:t>патриотизма</w:t>
      </w:r>
      <w:r w:rsidRPr="00C246BC">
        <w:rPr>
          <w:lang w:val="en-US"/>
        </w:rPr>
        <w:t></w:t>
      </w:r>
      <w:r w:rsidRPr="00C246BC">
        <w:rPr>
          <w:rFonts w:hint="eastAsia"/>
          <w:lang w:val="en-US"/>
        </w:rPr>
        <w:t>у</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lang w:val="en-US"/>
        </w:rPr>
        <w:t></w:t>
      </w:r>
      <w:r w:rsidRPr="00C246BC">
        <w:rPr>
          <w:rFonts w:hint="eastAsia"/>
          <w:lang w:val="en-US"/>
        </w:rPr>
        <w:t>второе</w:t>
      </w:r>
      <w:r w:rsidRPr="00C246BC">
        <w:rPr>
          <w:lang w:val="en-US"/>
        </w:rPr>
        <w:t></w:t>
      </w:r>
      <w:r w:rsidRPr="00C246BC">
        <w:rPr>
          <w:lang w:val="en-US"/>
        </w:rPr>
        <w:t></w:t>
      </w:r>
      <w:r w:rsidRPr="00C246BC">
        <w:rPr>
          <w:lang w:val="en-US"/>
        </w:rPr>
        <w:t></w:t>
      </w:r>
      <w:r w:rsidRPr="00C246BC">
        <w:rPr>
          <w:rFonts w:hint="eastAsia"/>
          <w:lang w:val="en-US"/>
        </w:rPr>
        <w:t>приобщение</w:t>
      </w:r>
      <w:r w:rsidRPr="00C246BC">
        <w:rPr>
          <w:lang w:val="en-US"/>
        </w:rPr>
        <w:t></w:t>
      </w:r>
      <w:r w:rsidRPr="00C246BC">
        <w:rPr>
          <w:rFonts w:hint="eastAsia"/>
          <w:lang w:val="en-US"/>
        </w:rPr>
        <w:t>учащихся</w:t>
      </w:r>
      <w:r w:rsidRPr="00C246BC">
        <w:rPr>
          <w:lang w:val="en-US"/>
        </w:rPr>
        <w:t></w:t>
      </w:r>
      <w:r w:rsidRPr="00C246BC">
        <w:rPr>
          <w:rFonts w:hint="eastAsia"/>
          <w:lang w:val="en-US"/>
        </w:rPr>
        <w:t>к</w:t>
      </w:r>
      <w:r w:rsidRPr="00C246BC">
        <w:rPr>
          <w:lang w:val="en-US"/>
        </w:rPr>
        <w:t></w:t>
      </w:r>
      <w:r w:rsidRPr="00C246BC">
        <w:rPr>
          <w:rFonts w:hint="eastAsia"/>
          <w:lang w:val="en-US"/>
        </w:rPr>
        <w:t>такому</w:t>
      </w:r>
      <w:r w:rsidRPr="00C246BC">
        <w:rPr>
          <w:lang w:val="en-US"/>
        </w:rPr>
        <w:t></w:t>
      </w:r>
      <w:r w:rsidRPr="00C246BC">
        <w:rPr>
          <w:rFonts w:hint="eastAsia"/>
          <w:lang w:val="en-US"/>
        </w:rPr>
        <w:t>социально</w:t>
      </w:r>
      <w:r w:rsidRPr="00C246BC">
        <w:rPr>
          <w:lang w:val="en-US"/>
        </w:rPr>
        <w:t></w:t>
      </w:r>
      <w:r w:rsidRPr="00C246BC">
        <w:rPr>
          <w:rFonts w:hint="eastAsia"/>
          <w:lang w:val="en-US"/>
        </w:rPr>
        <w:t>нравственному</w:t>
      </w:r>
      <w:r w:rsidRPr="00C246BC">
        <w:rPr>
          <w:lang w:val="en-US"/>
        </w:rPr>
        <w:t></w:t>
      </w:r>
      <w:r w:rsidRPr="00C246BC">
        <w:rPr>
          <w:rFonts w:hint="eastAsia"/>
          <w:lang w:val="en-US"/>
        </w:rPr>
        <w:t>опыту</w:t>
      </w:r>
      <w:r w:rsidRPr="00C246BC">
        <w:rPr>
          <w:lang w:val="en-US"/>
        </w:rPr>
        <w:t></w:t>
      </w:r>
      <w:r w:rsidRPr="00C246BC">
        <w:rPr>
          <w:lang w:val="en-US"/>
        </w:rPr>
        <w:t></w:t>
      </w:r>
      <w:r w:rsidRPr="00C246BC">
        <w:rPr>
          <w:rFonts w:hint="eastAsia"/>
          <w:lang w:val="en-US"/>
        </w:rPr>
        <w:t>как</w:t>
      </w:r>
      <w:r w:rsidRPr="00C246BC">
        <w:rPr>
          <w:lang w:val="en-US"/>
        </w:rPr>
        <w:t></w:t>
      </w:r>
      <w:r w:rsidRPr="00C246BC">
        <w:rPr>
          <w:rFonts w:hint="eastAsia"/>
          <w:lang w:val="en-US"/>
        </w:rPr>
        <w:t>защита</w:t>
      </w:r>
      <w:r w:rsidRPr="00C246BC">
        <w:rPr>
          <w:lang w:val="en-US"/>
        </w:rPr>
        <w:t></w:t>
      </w:r>
      <w:r w:rsidRPr="00C246BC">
        <w:rPr>
          <w:rFonts w:hint="eastAsia"/>
          <w:lang w:val="en-US"/>
        </w:rPr>
        <w:t>Отечества</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основе</w:t>
      </w:r>
      <w:r w:rsidRPr="00C246BC">
        <w:rPr>
          <w:lang w:val="en-US"/>
        </w:rPr>
        <w:t></w:t>
      </w:r>
      <w:r w:rsidRPr="00C246BC">
        <w:rPr>
          <w:rFonts w:hint="eastAsia"/>
          <w:lang w:val="en-US"/>
        </w:rPr>
        <w:t>которого</w:t>
      </w:r>
      <w:r w:rsidRPr="00C246BC">
        <w:rPr>
          <w:lang w:val="en-US"/>
        </w:rPr>
        <w:t></w:t>
      </w:r>
      <w:r w:rsidRPr="00C246BC">
        <w:rPr>
          <w:rFonts w:hint="eastAsia"/>
          <w:lang w:val="en-US"/>
        </w:rPr>
        <w:t>лежит</w:t>
      </w:r>
      <w:r w:rsidRPr="00C246BC">
        <w:rPr>
          <w:lang w:val="en-US"/>
        </w:rPr>
        <w:t></w:t>
      </w:r>
      <w:r w:rsidRPr="00C246BC">
        <w:rPr>
          <w:rFonts w:hint="eastAsia"/>
          <w:lang w:val="en-US"/>
        </w:rPr>
        <w:t>любовь</w:t>
      </w:r>
      <w:r w:rsidRPr="00C246BC">
        <w:rPr>
          <w:lang w:val="en-US"/>
        </w:rPr>
        <w:t></w:t>
      </w:r>
      <w:r w:rsidRPr="00C246BC">
        <w:rPr>
          <w:rFonts w:hint="eastAsia"/>
          <w:lang w:val="en-US"/>
        </w:rPr>
        <w:t>к</w:t>
      </w:r>
      <w:r w:rsidRPr="00C246BC">
        <w:rPr>
          <w:lang w:val="en-US"/>
        </w:rPr>
        <w:t></w:t>
      </w:r>
      <w:r w:rsidRPr="00C246BC">
        <w:rPr>
          <w:rFonts w:hint="eastAsia"/>
          <w:lang w:val="en-US"/>
        </w:rPr>
        <w:t>Родине</w:t>
      </w:r>
      <w:r w:rsidRPr="00C246BC">
        <w:rPr>
          <w:lang w:val="en-US"/>
        </w:rPr>
        <w:t></w:t>
      </w:r>
    </w:p>
    <w:p w:rsidR="00C246BC" w:rsidRPr="00C246BC" w:rsidRDefault="00C246BC" w:rsidP="00C246BC">
      <w:pPr>
        <w:rPr>
          <w:lang w:val="en-US"/>
        </w:rPr>
      </w:pPr>
      <w:r w:rsidRPr="00C246BC">
        <w:rPr>
          <w:rFonts w:hint="eastAsia"/>
          <w:lang w:val="en-US"/>
        </w:rPr>
        <w:t>С</w:t>
      </w:r>
      <w:r w:rsidRPr="00C246BC">
        <w:rPr>
          <w:lang w:val="en-US"/>
        </w:rPr>
        <w:t></w:t>
      </w:r>
      <w:r w:rsidRPr="00C246BC">
        <w:rPr>
          <w:rFonts w:hint="eastAsia"/>
          <w:lang w:val="en-US"/>
        </w:rPr>
        <w:t>учетом</w:t>
      </w:r>
      <w:r w:rsidRPr="00C246BC">
        <w:rPr>
          <w:lang w:val="en-US"/>
        </w:rPr>
        <w:t></w:t>
      </w:r>
      <w:r w:rsidRPr="00C246BC">
        <w:rPr>
          <w:rFonts w:hint="eastAsia"/>
          <w:lang w:val="en-US"/>
        </w:rPr>
        <w:t>выявленных</w:t>
      </w:r>
      <w:r w:rsidRPr="00C246BC">
        <w:rPr>
          <w:lang w:val="en-US"/>
        </w:rPr>
        <w:t></w:t>
      </w:r>
      <w:r w:rsidRPr="00C246BC">
        <w:rPr>
          <w:rFonts w:hint="eastAsia"/>
          <w:lang w:val="en-US"/>
        </w:rPr>
        <w:t>теоретических</w:t>
      </w:r>
      <w:r w:rsidRPr="00C246BC">
        <w:rPr>
          <w:lang w:val="en-US"/>
        </w:rPr>
        <w:t></w:t>
      </w:r>
      <w:r w:rsidRPr="00C246BC">
        <w:rPr>
          <w:rFonts w:hint="eastAsia"/>
          <w:lang w:val="en-US"/>
        </w:rPr>
        <w:t>положений</w:t>
      </w:r>
      <w:r w:rsidRPr="00C246BC">
        <w:rPr>
          <w:lang w:val="en-US"/>
        </w:rPr>
        <w:t></w:t>
      </w:r>
      <w:r w:rsidRPr="00C246BC">
        <w:rPr>
          <w:lang w:val="en-US"/>
        </w:rPr>
        <w:t></w:t>
      </w:r>
      <w:r w:rsidRPr="00C246BC">
        <w:rPr>
          <w:rFonts w:hint="eastAsia"/>
          <w:lang w:val="en-US"/>
        </w:rPr>
        <w:t>обобщения</w:t>
      </w:r>
      <w:r w:rsidRPr="00C246BC">
        <w:rPr>
          <w:lang w:val="en-US"/>
        </w:rPr>
        <w:t></w:t>
      </w:r>
      <w:r w:rsidRPr="00C246BC">
        <w:rPr>
          <w:rFonts w:hint="eastAsia"/>
          <w:lang w:val="en-US"/>
        </w:rPr>
        <w:t>передового</w:t>
      </w:r>
      <w:r w:rsidRPr="00C246BC">
        <w:rPr>
          <w:lang w:val="en-US"/>
        </w:rPr>
        <w:t></w:t>
      </w:r>
      <w:r w:rsidRPr="00C246BC">
        <w:rPr>
          <w:rFonts w:hint="eastAsia"/>
          <w:lang w:val="en-US"/>
        </w:rPr>
        <w:t>опыта</w:t>
      </w:r>
      <w:r w:rsidRPr="00C246BC">
        <w:rPr>
          <w:lang w:val="en-US"/>
        </w:rPr>
        <w:t></w:t>
      </w:r>
      <w:r w:rsidRPr="00C246BC">
        <w:rPr>
          <w:rFonts w:hint="eastAsia"/>
          <w:lang w:val="en-US"/>
        </w:rPr>
        <w:t>нами</w:t>
      </w:r>
      <w:r w:rsidRPr="00C246BC">
        <w:rPr>
          <w:lang w:val="en-US"/>
        </w:rPr>
        <w:t></w:t>
      </w:r>
      <w:r w:rsidRPr="00C246BC">
        <w:rPr>
          <w:rFonts w:hint="eastAsia"/>
          <w:lang w:val="en-US"/>
        </w:rPr>
        <w:t>была</w:t>
      </w:r>
      <w:r w:rsidRPr="00C246BC">
        <w:rPr>
          <w:lang w:val="en-US"/>
        </w:rPr>
        <w:t></w:t>
      </w:r>
      <w:r w:rsidRPr="00C246BC">
        <w:rPr>
          <w:rFonts w:hint="eastAsia"/>
          <w:lang w:val="en-US"/>
        </w:rPr>
        <w:t>разработана</w:t>
      </w:r>
      <w:r w:rsidRPr="00C246BC">
        <w:rPr>
          <w:lang w:val="en-US"/>
        </w:rPr>
        <w:t></w:t>
      </w:r>
      <w:r w:rsidRPr="00C246BC">
        <w:rPr>
          <w:lang w:val="en-US"/>
        </w:rPr>
        <w:t></w:t>
      </w:r>
      <w:r w:rsidRPr="00C246BC">
        <w:rPr>
          <w:rFonts w:hint="eastAsia"/>
          <w:lang w:val="en-US"/>
        </w:rPr>
        <w:t>Модель</w:t>
      </w:r>
      <w:r w:rsidRPr="00C246BC">
        <w:rPr>
          <w:lang w:val="en-US"/>
        </w:rPr>
        <w:t></w:t>
      </w:r>
      <w:r w:rsidRPr="00C246BC">
        <w:rPr>
          <w:rFonts w:hint="eastAsia"/>
          <w:lang w:val="en-US"/>
        </w:rPr>
        <w:t>системы</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lang w:val="en-US"/>
        </w:rPr>
        <w:t></w:t>
      </w:r>
      <w:r w:rsidRPr="00C246BC">
        <w:rPr>
          <w:rFonts w:hint="eastAsia"/>
          <w:lang w:val="en-US"/>
        </w:rPr>
        <w:t>Для</w:t>
      </w:r>
      <w:r w:rsidRPr="00C246BC">
        <w:rPr>
          <w:lang w:val="en-US"/>
        </w:rPr>
        <w:t></w:t>
      </w:r>
      <w:r w:rsidRPr="00C246BC">
        <w:rPr>
          <w:rFonts w:hint="eastAsia"/>
          <w:lang w:val="en-US"/>
        </w:rPr>
        <w:t>моделирования</w:t>
      </w:r>
      <w:r w:rsidRPr="00C246BC">
        <w:rPr>
          <w:lang w:val="en-US"/>
        </w:rPr>
        <w:t></w:t>
      </w:r>
      <w:r w:rsidRPr="00C246BC">
        <w:rPr>
          <w:rFonts w:hint="eastAsia"/>
          <w:lang w:val="en-US"/>
        </w:rPr>
        <w:t>мы</w:t>
      </w:r>
      <w:r w:rsidRPr="00C246BC">
        <w:rPr>
          <w:lang w:val="en-US"/>
        </w:rPr>
        <w:t></w:t>
      </w:r>
      <w:r w:rsidRPr="00C246BC">
        <w:rPr>
          <w:rFonts w:hint="eastAsia"/>
          <w:lang w:val="en-US"/>
        </w:rPr>
        <w:t>выбрали</w:t>
      </w:r>
      <w:r w:rsidRPr="00C246BC">
        <w:rPr>
          <w:lang w:val="en-US"/>
        </w:rPr>
        <w:t></w:t>
      </w:r>
      <w:r w:rsidRPr="00C246BC">
        <w:rPr>
          <w:rFonts w:hint="eastAsia"/>
          <w:lang w:val="en-US"/>
        </w:rPr>
        <w:t>структурную</w:t>
      </w:r>
      <w:r w:rsidRPr="00C246BC">
        <w:rPr>
          <w:lang w:val="en-US"/>
        </w:rPr>
        <w:t></w:t>
      </w:r>
      <w:r w:rsidRPr="00C246BC">
        <w:rPr>
          <w:rFonts w:hint="eastAsia"/>
          <w:lang w:val="en-US"/>
        </w:rPr>
        <w:t>модель</w:t>
      </w:r>
      <w:r w:rsidRPr="00C246BC">
        <w:rPr>
          <w:lang w:val="en-US"/>
        </w:rPr>
        <w:t></w:t>
      </w:r>
      <w:r w:rsidRPr="00C246BC">
        <w:rPr>
          <w:lang w:val="en-US"/>
        </w:rPr>
        <w:t></w:t>
      </w:r>
      <w:r w:rsidRPr="00C246BC">
        <w:rPr>
          <w:rFonts w:hint="eastAsia"/>
          <w:lang w:val="en-US"/>
        </w:rPr>
        <w:t>которая</w:t>
      </w:r>
      <w:r w:rsidRPr="00C246BC">
        <w:rPr>
          <w:lang w:val="en-US"/>
        </w:rPr>
        <w:t></w:t>
      </w:r>
      <w:r w:rsidRPr="00C246BC">
        <w:rPr>
          <w:rFonts w:hint="eastAsia"/>
          <w:lang w:val="en-US"/>
        </w:rPr>
        <w:t>позволяет</w:t>
      </w:r>
      <w:r w:rsidRPr="00C246BC">
        <w:rPr>
          <w:lang w:val="en-US"/>
        </w:rPr>
        <w:t></w:t>
      </w:r>
      <w:r w:rsidRPr="00C246BC">
        <w:rPr>
          <w:rFonts w:hint="eastAsia"/>
          <w:lang w:val="en-US"/>
        </w:rPr>
        <w:t>целостно</w:t>
      </w:r>
      <w:r w:rsidRPr="00C246BC">
        <w:rPr>
          <w:lang w:val="en-US"/>
        </w:rPr>
        <w:t></w:t>
      </w:r>
      <w:r w:rsidRPr="00C246BC">
        <w:rPr>
          <w:rFonts w:hint="eastAsia"/>
          <w:lang w:val="en-US"/>
        </w:rPr>
        <w:t>отразить</w:t>
      </w:r>
      <w:r w:rsidRPr="00C246BC">
        <w:rPr>
          <w:lang w:val="en-US"/>
        </w:rPr>
        <w:t></w:t>
      </w:r>
      <w:r w:rsidRPr="00C246BC">
        <w:rPr>
          <w:rFonts w:hint="eastAsia"/>
          <w:lang w:val="en-US"/>
        </w:rPr>
        <w:t>в</w:t>
      </w:r>
      <w:r w:rsidRPr="00C246BC">
        <w:rPr>
          <w:lang w:val="en-US"/>
        </w:rPr>
        <w:t></w:t>
      </w:r>
      <w:r w:rsidRPr="00C246BC">
        <w:rPr>
          <w:rFonts w:hint="eastAsia"/>
          <w:lang w:val="en-US"/>
        </w:rPr>
        <w:t>модельных</w:t>
      </w:r>
      <w:r w:rsidRPr="00C246BC">
        <w:rPr>
          <w:lang w:val="en-US"/>
        </w:rPr>
        <w:t></w:t>
      </w:r>
      <w:r w:rsidRPr="00C246BC">
        <w:rPr>
          <w:rFonts w:hint="eastAsia"/>
          <w:lang w:val="en-US"/>
        </w:rPr>
        <w:t>представлениях</w:t>
      </w:r>
      <w:r w:rsidRPr="00C246BC">
        <w:rPr>
          <w:lang w:val="en-US"/>
        </w:rPr>
        <w:t></w:t>
      </w:r>
      <w:r w:rsidRPr="00C246BC">
        <w:rPr>
          <w:rFonts w:hint="eastAsia"/>
          <w:lang w:val="en-US"/>
        </w:rPr>
        <w:t>сущность</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lang w:val="en-US"/>
        </w:rPr>
        <w:t></w:t>
      </w:r>
      <w:r w:rsidRPr="00C246BC">
        <w:rPr>
          <w:rFonts w:hint="eastAsia"/>
          <w:lang w:val="en-US"/>
        </w:rPr>
        <w:t>ведущие</w:t>
      </w:r>
      <w:r w:rsidRPr="00C246BC">
        <w:rPr>
          <w:lang w:val="en-US"/>
        </w:rPr>
        <w:t></w:t>
      </w:r>
      <w:r w:rsidRPr="00C246BC">
        <w:rPr>
          <w:rFonts w:hint="eastAsia"/>
          <w:lang w:val="en-US"/>
        </w:rPr>
        <w:t>идеи</w:t>
      </w:r>
      <w:r w:rsidRPr="00C246BC">
        <w:rPr>
          <w:lang w:val="en-US"/>
        </w:rPr>
        <w:t></w:t>
      </w:r>
      <w:r w:rsidRPr="00C246BC">
        <w:rPr>
          <w:lang w:val="en-US"/>
        </w:rPr>
        <w:t></w:t>
      </w:r>
      <w:r w:rsidRPr="00C246BC">
        <w:rPr>
          <w:rFonts w:hint="eastAsia"/>
          <w:lang w:val="en-US"/>
        </w:rPr>
        <w:t>структурные</w:t>
      </w:r>
      <w:r w:rsidRPr="00C246BC">
        <w:rPr>
          <w:lang w:val="en-US"/>
        </w:rPr>
        <w:t></w:t>
      </w:r>
      <w:r w:rsidRPr="00C246BC">
        <w:rPr>
          <w:rFonts w:hint="eastAsia"/>
          <w:lang w:val="en-US"/>
        </w:rPr>
        <w:t>компоненты</w:t>
      </w:r>
      <w:r w:rsidRPr="00C246BC">
        <w:rPr>
          <w:lang w:val="en-US"/>
        </w:rPr>
        <w:t></w:t>
      </w:r>
      <w:r w:rsidRPr="00C246BC">
        <w:rPr>
          <w:rFonts w:hint="eastAsia"/>
          <w:lang w:val="en-US"/>
        </w:rPr>
        <w:t>и</w:t>
      </w:r>
      <w:r w:rsidRPr="00C246BC">
        <w:rPr>
          <w:lang w:val="en-US"/>
        </w:rPr>
        <w:t></w:t>
      </w:r>
      <w:r w:rsidRPr="00C246BC">
        <w:rPr>
          <w:rFonts w:hint="eastAsia"/>
          <w:lang w:val="en-US"/>
        </w:rPr>
        <w:t>функциональные</w:t>
      </w:r>
      <w:r w:rsidRPr="00C246BC">
        <w:rPr>
          <w:lang w:val="en-US"/>
        </w:rPr>
        <w:t></w:t>
      </w:r>
      <w:r w:rsidRPr="00C246BC">
        <w:rPr>
          <w:rFonts w:hint="eastAsia"/>
          <w:lang w:val="en-US"/>
        </w:rPr>
        <w:t>взаимосвязи</w:t>
      </w:r>
      <w:r w:rsidRPr="00C246BC">
        <w:rPr>
          <w:lang w:val="en-US"/>
        </w:rPr>
        <w:t></w:t>
      </w:r>
      <w:r w:rsidRPr="00C246BC">
        <w:rPr>
          <w:rFonts w:hint="eastAsia"/>
          <w:lang w:val="en-US"/>
        </w:rPr>
        <w:t>между</w:t>
      </w:r>
      <w:r w:rsidRPr="00C246BC">
        <w:rPr>
          <w:lang w:val="en-US"/>
        </w:rPr>
        <w:t></w:t>
      </w:r>
      <w:r w:rsidRPr="00C246BC">
        <w:rPr>
          <w:rFonts w:hint="eastAsia"/>
          <w:lang w:val="en-US"/>
        </w:rPr>
        <w:t>ними</w:t>
      </w:r>
      <w:r w:rsidRPr="00C246BC">
        <w:rPr>
          <w:lang w:val="en-US"/>
        </w:rPr>
        <w:t></w:t>
      </w:r>
    </w:p>
    <w:p w:rsidR="00C246BC" w:rsidRPr="00C246BC" w:rsidRDefault="00C246BC" w:rsidP="00C246BC">
      <w:pPr>
        <w:rPr>
          <w:lang w:val="en-US"/>
        </w:rPr>
      </w:pPr>
      <w:r w:rsidRPr="00C246BC">
        <w:rPr>
          <w:rFonts w:hint="eastAsia"/>
          <w:lang w:val="en-US"/>
        </w:rPr>
        <w:t>Построение</w:t>
      </w:r>
      <w:r w:rsidRPr="00C246BC">
        <w:rPr>
          <w:lang w:val="en-US"/>
        </w:rPr>
        <w:t></w:t>
      </w:r>
      <w:r w:rsidRPr="00C246BC">
        <w:rPr>
          <w:rFonts w:hint="eastAsia"/>
          <w:lang w:val="en-US"/>
        </w:rPr>
        <w:t>модели</w:t>
      </w:r>
      <w:r w:rsidRPr="00C246BC">
        <w:rPr>
          <w:lang w:val="en-US"/>
        </w:rPr>
        <w:t></w:t>
      </w:r>
      <w:r w:rsidRPr="00C246BC">
        <w:rPr>
          <w:rFonts w:hint="eastAsia"/>
          <w:lang w:val="en-US"/>
        </w:rPr>
        <w:t>системы</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было</w:t>
      </w:r>
      <w:r w:rsidRPr="00C246BC">
        <w:rPr>
          <w:lang w:val="en-US"/>
        </w:rPr>
        <w:t></w:t>
      </w:r>
      <w:r w:rsidRPr="00C246BC">
        <w:rPr>
          <w:rFonts w:hint="eastAsia"/>
          <w:lang w:val="en-US"/>
        </w:rPr>
        <w:t>выполнено</w:t>
      </w:r>
      <w:r w:rsidRPr="00C246BC">
        <w:rPr>
          <w:lang w:val="en-US"/>
        </w:rPr>
        <w:t></w:t>
      </w:r>
      <w:r w:rsidRPr="00C246BC">
        <w:rPr>
          <w:rFonts w:hint="eastAsia"/>
          <w:lang w:val="en-US"/>
        </w:rPr>
        <w:t>в</w:t>
      </w:r>
      <w:r w:rsidRPr="00C246BC">
        <w:rPr>
          <w:lang w:val="en-US"/>
        </w:rPr>
        <w:t></w:t>
      </w:r>
      <w:r w:rsidRPr="00C246BC">
        <w:rPr>
          <w:rFonts w:hint="eastAsia"/>
          <w:lang w:val="en-US"/>
        </w:rPr>
        <w:t>русле</w:t>
      </w:r>
      <w:r w:rsidRPr="00C246BC">
        <w:rPr>
          <w:lang w:val="en-US"/>
        </w:rPr>
        <w:t></w:t>
      </w:r>
      <w:r w:rsidRPr="00C246BC">
        <w:rPr>
          <w:rFonts w:hint="eastAsia"/>
          <w:lang w:val="en-US"/>
        </w:rPr>
        <w:t>системного</w:t>
      </w:r>
      <w:r w:rsidRPr="00C246BC">
        <w:rPr>
          <w:lang w:val="en-US"/>
        </w:rPr>
        <w:t></w:t>
      </w:r>
      <w:r w:rsidRPr="00C246BC">
        <w:rPr>
          <w:rFonts w:hint="eastAsia"/>
          <w:lang w:val="en-US"/>
        </w:rPr>
        <w:t>подхода</w:t>
      </w:r>
      <w:r w:rsidRPr="00C246BC">
        <w:rPr>
          <w:lang w:val="en-US"/>
        </w:rPr>
        <w:t></w:t>
      </w:r>
    </w:p>
    <w:p w:rsidR="00C246BC" w:rsidRPr="00C246BC" w:rsidRDefault="00C246BC" w:rsidP="00C246BC">
      <w:pPr>
        <w:rPr>
          <w:lang w:val="en-US"/>
        </w:rPr>
      </w:pPr>
      <w:r w:rsidRPr="00C246BC">
        <w:rPr>
          <w:lang w:val="en-US"/>
        </w:rPr>
        <w:t></w:t>
      </w:r>
      <w:r w:rsidRPr="00C246BC">
        <w:rPr>
          <w:lang w:val="en-US"/>
        </w:rPr>
        <w:t></w:t>
      </w:r>
      <w:r w:rsidRPr="00C246BC">
        <w:rPr>
          <w:lang w:val="en-US"/>
        </w:rPr>
        <w:t></w:t>
      </w:r>
    </w:p>
    <w:p w:rsidR="00C246BC" w:rsidRPr="00C246BC" w:rsidRDefault="00C246BC" w:rsidP="00C246BC">
      <w:pPr>
        <w:rPr>
          <w:lang w:val="en-US"/>
        </w:rPr>
      </w:pPr>
      <w:r w:rsidRPr="00C246BC">
        <w:rPr>
          <w:lang w:val="en-US"/>
        </w:rPr>
        <w:t></w:t>
      </w:r>
    </w:p>
    <w:p w:rsidR="00C246BC" w:rsidRPr="00C246BC" w:rsidRDefault="00C246BC" w:rsidP="00C246BC">
      <w:pPr>
        <w:rPr>
          <w:lang w:val="en-US"/>
        </w:rPr>
      </w:pPr>
      <w:r w:rsidRPr="00C246BC">
        <w:rPr>
          <w:rFonts w:hint="eastAsia"/>
          <w:lang w:val="en-US"/>
        </w:rPr>
        <w:t>В</w:t>
      </w:r>
      <w:r w:rsidRPr="00C246BC">
        <w:rPr>
          <w:lang w:val="en-US"/>
        </w:rPr>
        <w:t></w:t>
      </w:r>
      <w:r w:rsidRPr="00C246BC">
        <w:rPr>
          <w:rFonts w:hint="eastAsia"/>
          <w:lang w:val="en-US"/>
        </w:rPr>
        <w:t>исследовании</w:t>
      </w:r>
      <w:r w:rsidRPr="00C246BC">
        <w:rPr>
          <w:lang w:val="en-US"/>
        </w:rPr>
        <w:t></w:t>
      </w:r>
      <w:r w:rsidRPr="00C246BC">
        <w:rPr>
          <w:rFonts w:hint="eastAsia"/>
          <w:lang w:val="en-US"/>
        </w:rPr>
        <w:t>мы</w:t>
      </w:r>
      <w:r w:rsidRPr="00C246BC">
        <w:rPr>
          <w:lang w:val="en-US"/>
        </w:rPr>
        <w:t></w:t>
      </w:r>
      <w:r w:rsidRPr="00C246BC">
        <w:rPr>
          <w:rFonts w:hint="eastAsia"/>
          <w:lang w:val="en-US"/>
        </w:rPr>
        <w:t>опирались</w:t>
      </w:r>
      <w:r w:rsidRPr="00C246BC">
        <w:rPr>
          <w:lang w:val="en-US"/>
        </w:rPr>
        <w:t></w:t>
      </w:r>
      <w:r w:rsidRPr="00C246BC">
        <w:rPr>
          <w:rFonts w:hint="eastAsia"/>
          <w:lang w:val="en-US"/>
        </w:rPr>
        <w:t>на</w:t>
      </w:r>
      <w:r w:rsidRPr="00C246BC">
        <w:rPr>
          <w:lang w:val="en-US"/>
        </w:rPr>
        <w:t></w:t>
      </w:r>
      <w:r w:rsidRPr="00C246BC">
        <w:rPr>
          <w:rFonts w:hint="eastAsia"/>
          <w:lang w:val="en-US"/>
        </w:rPr>
        <w:t>классификацию</w:t>
      </w:r>
      <w:r w:rsidRPr="00C246BC">
        <w:rPr>
          <w:lang w:val="en-US"/>
        </w:rPr>
        <w:t></w:t>
      </w:r>
      <w:r w:rsidRPr="00C246BC">
        <w:rPr>
          <w:rFonts w:hint="eastAsia"/>
          <w:lang w:val="en-US"/>
        </w:rPr>
        <w:t>видов</w:t>
      </w:r>
      <w:r w:rsidRPr="00C246BC">
        <w:rPr>
          <w:lang w:val="en-US"/>
        </w:rPr>
        <w:t></w:t>
      </w:r>
      <w:r w:rsidRPr="00C246BC">
        <w:rPr>
          <w:rFonts w:hint="eastAsia"/>
          <w:lang w:val="en-US"/>
        </w:rPr>
        <w:t>воспитательных</w:t>
      </w:r>
      <w:r w:rsidRPr="00C246BC">
        <w:rPr>
          <w:lang w:val="en-US"/>
        </w:rPr>
        <w:t></w:t>
      </w:r>
      <w:r w:rsidRPr="00C246BC">
        <w:rPr>
          <w:rFonts w:hint="eastAsia"/>
          <w:lang w:val="en-US"/>
        </w:rPr>
        <w:t>систем</w:t>
      </w:r>
      <w:r w:rsidRPr="00C246BC">
        <w:rPr>
          <w:lang w:val="en-US"/>
        </w:rPr>
        <w:t></w:t>
      </w:r>
      <w:r w:rsidRPr="00C246BC">
        <w:rPr>
          <w:lang w:val="en-US"/>
        </w:rPr>
        <w:t></w:t>
      </w:r>
      <w:r w:rsidRPr="00C246BC">
        <w:rPr>
          <w:rFonts w:hint="eastAsia"/>
          <w:lang w:val="en-US"/>
        </w:rPr>
        <w:t>разработанную</w:t>
      </w:r>
      <w:r w:rsidRPr="00C246BC">
        <w:rPr>
          <w:lang w:val="en-US"/>
        </w:rPr>
        <w:t></w:t>
      </w:r>
      <w:r w:rsidRPr="00C246BC">
        <w:rPr>
          <w:rFonts w:hint="eastAsia"/>
          <w:lang w:val="en-US"/>
        </w:rPr>
        <w:t>Ю</w:t>
      </w:r>
      <w:r w:rsidRPr="00C246BC">
        <w:rPr>
          <w:lang w:val="en-US"/>
        </w:rPr>
        <w:t></w:t>
      </w:r>
      <w:r w:rsidRPr="00C246BC">
        <w:rPr>
          <w:rFonts w:hint="eastAsia"/>
          <w:lang w:val="en-US"/>
        </w:rPr>
        <w:t>П</w:t>
      </w:r>
      <w:r w:rsidRPr="00C246BC">
        <w:rPr>
          <w:lang w:val="en-US"/>
        </w:rPr>
        <w:t></w:t>
      </w:r>
      <w:r w:rsidRPr="00C246BC">
        <w:rPr>
          <w:lang w:val="en-US"/>
        </w:rPr>
        <w:t></w:t>
      </w:r>
      <w:r w:rsidRPr="00C246BC">
        <w:rPr>
          <w:rFonts w:hint="eastAsia"/>
          <w:lang w:val="en-US"/>
        </w:rPr>
        <w:t>Сокольниковым</w:t>
      </w:r>
      <w:r w:rsidRPr="00C246BC">
        <w:rPr>
          <w:lang w:val="en-US"/>
        </w:rPr>
        <w:t></w:t>
      </w:r>
      <w:r w:rsidRPr="00C246BC">
        <w:rPr>
          <w:lang w:val="en-US"/>
        </w:rPr>
        <w:t></w:t>
      </w:r>
      <w:r w:rsidRPr="00C246BC">
        <w:rPr>
          <w:rFonts w:hint="eastAsia"/>
          <w:lang w:val="en-US"/>
        </w:rPr>
        <w:t>В</w:t>
      </w:r>
      <w:r w:rsidRPr="00C246BC">
        <w:rPr>
          <w:lang w:val="en-US"/>
        </w:rPr>
        <w:t></w:t>
      </w:r>
      <w:r w:rsidRPr="00C246BC">
        <w:rPr>
          <w:rFonts w:hint="eastAsia"/>
          <w:lang w:val="en-US"/>
        </w:rPr>
        <w:t>ней</w:t>
      </w:r>
      <w:r w:rsidRPr="00C246BC">
        <w:rPr>
          <w:lang w:val="en-US"/>
        </w:rPr>
        <w:t></w:t>
      </w:r>
      <w:r w:rsidRPr="00C246BC">
        <w:rPr>
          <w:rFonts w:hint="eastAsia"/>
          <w:lang w:val="en-US"/>
        </w:rPr>
        <w:t>выделяются</w:t>
      </w:r>
      <w:r w:rsidRPr="00C246BC">
        <w:rPr>
          <w:lang w:val="en-US"/>
        </w:rPr>
        <w:t></w:t>
      </w:r>
      <w:r w:rsidRPr="00C246BC">
        <w:rPr>
          <w:rFonts w:hint="eastAsia"/>
          <w:lang w:val="en-US"/>
        </w:rPr>
        <w:t>следующие</w:t>
      </w:r>
      <w:r w:rsidRPr="00C246BC">
        <w:rPr>
          <w:lang w:val="en-US"/>
        </w:rPr>
        <w:t></w:t>
      </w:r>
      <w:r w:rsidRPr="00C246BC">
        <w:rPr>
          <w:rFonts w:hint="eastAsia"/>
          <w:lang w:val="en-US"/>
        </w:rPr>
        <w:t>виды</w:t>
      </w:r>
      <w:r w:rsidRPr="00C246BC">
        <w:rPr>
          <w:lang w:val="en-US"/>
        </w:rPr>
        <w:t></w:t>
      </w:r>
      <w:r w:rsidRPr="00C246BC">
        <w:rPr>
          <w:rFonts w:hint="eastAsia"/>
          <w:lang w:val="en-US"/>
        </w:rPr>
        <w:t>воспитательных</w:t>
      </w:r>
      <w:r w:rsidRPr="00C246BC">
        <w:rPr>
          <w:lang w:val="en-US"/>
        </w:rPr>
        <w:t></w:t>
      </w:r>
      <w:r w:rsidRPr="00C246BC">
        <w:rPr>
          <w:rFonts w:hint="eastAsia"/>
          <w:lang w:val="en-US"/>
        </w:rPr>
        <w:t>систем</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макросистема</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региональные</w:t>
      </w:r>
      <w:r w:rsidRPr="00C246BC">
        <w:rPr>
          <w:lang w:val="en-US"/>
        </w:rPr>
        <w:t></w:t>
      </w:r>
      <w:r w:rsidRPr="00C246BC">
        <w:rPr>
          <w:rFonts w:hint="eastAsia"/>
          <w:lang w:val="en-US"/>
        </w:rPr>
        <w:t>воспитательные</w:t>
      </w:r>
      <w:r w:rsidRPr="00C246BC">
        <w:rPr>
          <w:lang w:val="en-US"/>
        </w:rPr>
        <w:t></w:t>
      </w:r>
      <w:r w:rsidRPr="00C246BC">
        <w:rPr>
          <w:rFonts w:hint="eastAsia"/>
          <w:lang w:val="en-US"/>
        </w:rPr>
        <w:t>системы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педагогические</w:t>
      </w:r>
      <w:r w:rsidRPr="00C246BC">
        <w:rPr>
          <w:lang w:val="en-US"/>
        </w:rPr>
        <w:t></w:t>
      </w:r>
      <w:r w:rsidRPr="00C246BC">
        <w:rPr>
          <w:rFonts w:hint="eastAsia"/>
          <w:lang w:val="en-US"/>
        </w:rPr>
        <w:t>системы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rFonts w:hint="eastAsia"/>
          <w:lang w:val="en-US"/>
        </w:rPr>
        <w:t>частичные</w:t>
      </w:r>
      <w:r w:rsidRPr="00C246BC">
        <w:rPr>
          <w:lang w:val="en-US"/>
        </w:rPr>
        <w:t></w:t>
      </w:r>
      <w:r w:rsidRPr="00C246BC">
        <w:rPr>
          <w:rFonts w:hint="eastAsia"/>
          <w:lang w:val="en-US"/>
        </w:rPr>
        <w:t>системы</w:t>
      </w:r>
      <w:r w:rsidRPr="00C246BC">
        <w:rPr>
          <w:lang w:val="en-US"/>
        </w:rPr>
        <w:t></w:t>
      </w:r>
    </w:p>
    <w:p w:rsidR="00C246BC" w:rsidRPr="00C246BC" w:rsidRDefault="00C246BC" w:rsidP="00C246BC">
      <w:pPr>
        <w:rPr>
          <w:lang w:val="en-US"/>
        </w:rPr>
      </w:pPr>
      <w:r w:rsidRPr="00C246BC">
        <w:rPr>
          <w:rFonts w:hint="eastAsia"/>
          <w:lang w:val="en-US"/>
        </w:rPr>
        <w:t>Система</w:t>
      </w:r>
      <w:r w:rsidRPr="00C246BC">
        <w:rPr>
          <w:lang w:val="en-US"/>
        </w:rPr>
        <w:t></w:t>
      </w:r>
      <w:r w:rsidRPr="00C246BC">
        <w:rPr>
          <w:rFonts w:hint="eastAsia"/>
          <w:lang w:val="en-US"/>
        </w:rPr>
        <w:t>патриотического</w:t>
      </w:r>
      <w:r w:rsidRPr="00C246BC">
        <w:rPr>
          <w:lang w:val="en-US"/>
        </w:rPr>
        <w:t></w:t>
      </w:r>
      <w:r w:rsidRPr="00C246BC">
        <w:rPr>
          <w:rFonts w:hint="eastAsia"/>
          <w:lang w:val="en-US"/>
        </w:rPr>
        <w:t>воспитания</w:t>
      </w:r>
      <w:r w:rsidRPr="00C246BC">
        <w:rPr>
          <w:lang w:val="en-US"/>
        </w:rPr>
        <w:t></w:t>
      </w:r>
      <w:r w:rsidRPr="00C246BC">
        <w:rPr>
          <w:rFonts w:hint="eastAsia"/>
          <w:lang w:val="en-US"/>
        </w:rPr>
        <w:t>младших</w:t>
      </w:r>
      <w:r w:rsidRPr="00C246BC">
        <w:rPr>
          <w:lang w:val="en-US"/>
        </w:rPr>
        <w:t></w:t>
      </w:r>
      <w:r w:rsidRPr="00C246BC">
        <w:rPr>
          <w:rFonts w:hint="eastAsia"/>
          <w:lang w:val="en-US"/>
        </w:rPr>
        <w:t>школьников</w:t>
      </w:r>
      <w:r w:rsidRPr="00C246BC">
        <w:rPr>
          <w:lang w:val="en-US"/>
        </w:rPr>
        <w:t></w:t>
      </w:r>
      <w:r w:rsidRPr="00C246BC">
        <w:rPr>
          <w:rFonts w:hint="eastAsia"/>
          <w:lang w:val="en-US"/>
        </w:rPr>
        <w:t>во</w:t>
      </w:r>
      <w:r w:rsidRPr="00C246BC">
        <w:rPr>
          <w:lang w:val="en-US"/>
        </w:rPr>
        <w:t></w:t>
      </w:r>
      <w:r w:rsidRPr="00C246BC">
        <w:rPr>
          <w:rFonts w:hint="eastAsia"/>
          <w:lang w:val="en-US"/>
        </w:rPr>
        <w:t>внеучебной</w:t>
      </w:r>
      <w:r w:rsidRPr="00C246BC">
        <w:rPr>
          <w:lang w:val="en-US"/>
        </w:rPr>
        <w:t></w:t>
      </w:r>
      <w:r w:rsidRPr="00C246BC">
        <w:rPr>
          <w:rFonts w:hint="eastAsia"/>
          <w:lang w:val="en-US"/>
        </w:rPr>
        <w:t>деятельности</w:t>
      </w:r>
      <w:r w:rsidRPr="00C246BC">
        <w:rPr>
          <w:lang w:val="en-US"/>
        </w:rPr>
        <w:t></w:t>
      </w:r>
      <w:r w:rsidRPr="00C246BC">
        <w:rPr>
          <w:rFonts w:hint="eastAsia"/>
          <w:lang w:val="en-US"/>
        </w:rPr>
        <w:t>является</w:t>
      </w:r>
      <w:r w:rsidRPr="00C246BC">
        <w:rPr>
          <w:lang w:val="en-US"/>
        </w:rPr>
        <w:t></w:t>
      </w:r>
      <w:r w:rsidRPr="00C246BC">
        <w:rPr>
          <w:rFonts w:hint="eastAsia"/>
          <w:lang w:val="en-US"/>
        </w:rPr>
        <w:t>системой</w:t>
      </w:r>
      <w:r w:rsidRPr="00C246BC">
        <w:rPr>
          <w:lang w:val="en-US"/>
        </w:rPr>
        <w:t></w:t>
      </w:r>
      <w:r w:rsidRPr="00C246BC">
        <w:rPr>
          <w:rFonts w:hint="eastAsia"/>
          <w:lang w:val="en-US"/>
        </w:rPr>
        <w:t>частичной</w:t>
      </w:r>
      <w:r w:rsidRPr="00C246BC">
        <w:rPr>
          <w:lang w:val="en-US"/>
        </w:rPr>
        <w:t></w:t>
      </w:r>
      <w:r w:rsidRPr="00C246BC">
        <w:rPr>
          <w:lang w:val="en-US"/>
        </w:rPr>
        <w:t></w:t>
      </w:r>
      <w:r w:rsidRPr="00C246BC">
        <w:rPr>
          <w:rFonts w:hint="eastAsia"/>
          <w:lang w:val="en-US"/>
        </w:rPr>
        <w:t>Она</w:t>
      </w:r>
      <w:r w:rsidRPr="00C246BC">
        <w:rPr>
          <w:lang w:val="en-US"/>
        </w:rPr>
        <w:t></w:t>
      </w:r>
      <w:r w:rsidRPr="00C246BC">
        <w:rPr>
          <w:rFonts w:hint="eastAsia"/>
          <w:lang w:val="en-US"/>
        </w:rPr>
        <w:t>может</w:t>
      </w:r>
      <w:r w:rsidRPr="00C246BC">
        <w:rPr>
          <w:lang w:val="en-US"/>
        </w:rPr>
        <w:t></w:t>
      </w:r>
      <w:r w:rsidRPr="00C246BC">
        <w:rPr>
          <w:rFonts w:hint="eastAsia"/>
          <w:lang w:val="en-US"/>
        </w:rPr>
        <w:t>организовываться</w:t>
      </w:r>
      <w:r w:rsidRPr="00C246BC">
        <w:rPr>
          <w:lang w:val="en-US"/>
        </w:rPr>
        <w:t></w:t>
      </w:r>
      <w:r w:rsidRPr="00C246BC">
        <w:rPr>
          <w:rFonts w:hint="eastAsia"/>
          <w:lang w:val="en-US"/>
        </w:rPr>
        <w:t>не</w:t>
      </w:r>
      <w:r w:rsidRPr="00C246BC">
        <w:rPr>
          <w:lang w:val="en-US"/>
        </w:rPr>
        <w:t></w:t>
      </w:r>
      <w:r w:rsidRPr="00C246BC">
        <w:rPr>
          <w:rFonts w:hint="eastAsia"/>
          <w:lang w:val="en-US"/>
        </w:rPr>
        <w:t>как</w:t>
      </w:r>
      <w:r w:rsidRPr="00C246BC">
        <w:rPr>
          <w:lang w:val="en-US"/>
        </w:rPr>
        <w:t></w:t>
      </w:r>
      <w:r w:rsidRPr="00C246BC">
        <w:rPr>
          <w:rFonts w:hint="eastAsia"/>
          <w:lang w:val="en-US"/>
        </w:rPr>
        <w:t>отдельный</w:t>
      </w:r>
      <w:r w:rsidRPr="00C246BC">
        <w:rPr>
          <w:lang w:val="en-US"/>
        </w:rPr>
        <w:t></w:t>
      </w:r>
      <w:r w:rsidRPr="00C246BC">
        <w:rPr>
          <w:lang w:val="en-US"/>
        </w:rPr>
        <w:t></w:t>
      </w:r>
      <w:r w:rsidRPr="00C246BC">
        <w:rPr>
          <w:rFonts w:hint="eastAsia"/>
          <w:lang w:val="en-US"/>
        </w:rPr>
        <w:t>самостоятельный</w:t>
      </w:r>
      <w:r w:rsidRPr="00C246BC">
        <w:rPr>
          <w:lang w:val="en-US"/>
        </w:rPr>
        <w:t></w:t>
      </w:r>
      <w:r w:rsidRPr="00C246BC">
        <w:rPr>
          <w:rFonts w:hint="eastAsia"/>
          <w:lang w:val="en-US"/>
        </w:rPr>
        <w:t>процесс</w:t>
      </w:r>
      <w:r w:rsidRPr="00C246BC">
        <w:rPr>
          <w:lang w:val="en-US"/>
        </w:rPr>
        <w:t></w:t>
      </w:r>
      <w:r w:rsidRPr="00C246BC">
        <w:rPr>
          <w:lang w:val="en-US"/>
        </w:rPr>
        <w:t></w:t>
      </w:r>
      <w:r w:rsidRPr="00C246BC">
        <w:rPr>
          <w:rFonts w:hint="eastAsia"/>
          <w:lang w:val="en-US"/>
        </w:rPr>
        <w:t>а</w:t>
      </w:r>
      <w:r w:rsidRPr="00C246BC">
        <w:rPr>
          <w:lang w:val="en-US"/>
        </w:rPr>
        <w:t></w:t>
      </w:r>
      <w:r w:rsidRPr="00C246BC">
        <w:rPr>
          <w:rFonts w:hint="eastAsia"/>
          <w:lang w:val="en-US"/>
        </w:rPr>
        <w:t>лишь</w:t>
      </w:r>
      <w:r w:rsidRPr="00C246BC">
        <w:rPr>
          <w:lang w:val="en-US"/>
        </w:rPr>
        <w:t></w:t>
      </w:r>
      <w:r w:rsidRPr="00C246BC">
        <w:rPr>
          <w:rFonts w:hint="eastAsia"/>
          <w:lang w:val="en-US"/>
        </w:rPr>
        <w:t>как</w:t>
      </w:r>
      <w:r w:rsidRPr="00C246BC">
        <w:rPr>
          <w:lang w:val="en-US"/>
        </w:rPr>
        <w:t></w:t>
      </w:r>
      <w:r w:rsidRPr="00C246BC">
        <w:rPr>
          <w:rFonts w:hint="eastAsia"/>
          <w:lang w:val="en-US"/>
        </w:rPr>
        <w:t>грань</w:t>
      </w:r>
      <w:r w:rsidRPr="00C246BC">
        <w:rPr>
          <w:lang w:val="en-US"/>
        </w:rPr>
        <w:t></w:t>
      </w:r>
      <w:r w:rsidRPr="00C246BC">
        <w:rPr>
          <w:lang w:val="en-US"/>
        </w:rPr>
        <w:t></w:t>
      </w:r>
      <w:r w:rsidRPr="00C246BC">
        <w:rPr>
          <w:rFonts w:hint="eastAsia"/>
          <w:lang w:val="en-US"/>
        </w:rPr>
        <w:t>момент</w:t>
      </w:r>
      <w:r w:rsidRPr="00C246BC">
        <w:rPr>
          <w:lang w:val="en-US"/>
        </w:rPr>
        <w:t></w:t>
      </w:r>
      <w:r w:rsidRPr="00C246BC">
        <w:rPr>
          <w:rFonts w:hint="eastAsia"/>
          <w:lang w:val="en-US"/>
        </w:rPr>
        <w:t>функционирования</w:t>
      </w:r>
      <w:r w:rsidRPr="00C246BC">
        <w:rPr>
          <w:lang w:val="en-US"/>
        </w:rPr>
        <w:t></w:t>
      </w:r>
      <w:r w:rsidRPr="00C246BC">
        <w:rPr>
          <w:rFonts w:hint="eastAsia"/>
          <w:lang w:val="en-US"/>
        </w:rPr>
        <w:t>педагогических</w:t>
      </w:r>
      <w:r w:rsidRPr="00C246BC">
        <w:rPr>
          <w:lang w:val="en-US"/>
        </w:rPr>
        <w:t></w:t>
      </w:r>
      <w:r w:rsidRPr="00C246BC">
        <w:rPr>
          <w:rFonts w:hint="eastAsia"/>
          <w:lang w:val="en-US"/>
        </w:rPr>
        <w:t>систем</w:t>
      </w:r>
      <w:r w:rsidRPr="00C246BC">
        <w:rPr>
          <w:lang w:val="en-US"/>
        </w:rPr>
        <w:t></w:t>
      </w:r>
      <w:r w:rsidRPr="00C246BC">
        <w:rPr>
          <w:lang w:val="en-US"/>
        </w:rPr>
        <w:t></w:t>
      </w:r>
      <w:r w:rsidRPr="00C246BC">
        <w:rPr>
          <w:rFonts w:hint="eastAsia"/>
          <w:lang w:val="en-US"/>
        </w:rPr>
        <w:t>Этими</w:t>
      </w:r>
      <w:r w:rsidRPr="00C246BC">
        <w:rPr>
          <w:lang w:val="en-US"/>
        </w:rPr>
        <w:t></w:t>
      </w:r>
      <w:r w:rsidRPr="00C246BC">
        <w:rPr>
          <w:rFonts w:hint="eastAsia"/>
          <w:lang w:val="en-US"/>
        </w:rPr>
        <w:t>целостными</w:t>
      </w:r>
      <w:r w:rsidRPr="00C246BC">
        <w:rPr>
          <w:lang w:val="en-US"/>
        </w:rPr>
        <w:t></w:t>
      </w:r>
      <w:r w:rsidRPr="00C246BC">
        <w:rPr>
          <w:rFonts w:hint="eastAsia"/>
          <w:lang w:val="en-US"/>
        </w:rPr>
        <w:t>педагогическими</w:t>
      </w:r>
      <w:r w:rsidRPr="00C246BC">
        <w:rPr>
          <w:lang w:val="en-US"/>
        </w:rPr>
        <w:t></w:t>
      </w:r>
      <w:r w:rsidRPr="00C246BC">
        <w:rPr>
          <w:rFonts w:hint="eastAsia"/>
          <w:lang w:val="en-US"/>
        </w:rPr>
        <w:t>системами</w:t>
      </w:r>
      <w:r w:rsidRPr="00C246BC">
        <w:rPr>
          <w:lang w:val="en-US"/>
        </w:rPr>
        <w:t></w:t>
      </w:r>
      <w:r w:rsidRPr="00C246BC">
        <w:rPr>
          <w:rFonts w:hint="eastAsia"/>
          <w:lang w:val="en-US"/>
        </w:rPr>
        <w:t>являются</w:t>
      </w:r>
      <w:r w:rsidRPr="00C246BC">
        <w:rPr>
          <w:lang w:val="en-US"/>
        </w:rPr>
        <w:t></w:t>
      </w:r>
      <w:r w:rsidRPr="00C246BC">
        <w:rPr>
          <w:rFonts w:hint="eastAsia"/>
          <w:lang w:val="en-US"/>
        </w:rPr>
        <w:t>и</w:t>
      </w:r>
      <w:r w:rsidRPr="00C246BC">
        <w:rPr>
          <w:lang w:val="en-US"/>
        </w:rPr>
        <w:t></w:t>
      </w:r>
      <w:r w:rsidRPr="00C246BC">
        <w:rPr>
          <w:rFonts w:hint="eastAsia"/>
          <w:lang w:val="en-US"/>
        </w:rPr>
        <w:t>класс</w:t>
      </w:r>
      <w:r w:rsidRPr="00C246BC">
        <w:rPr>
          <w:lang w:val="en-US"/>
        </w:rPr>
        <w:t></w:t>
      </w:r>
      <w:r w:rsidRPr="00C246BC">
        <w:rPr>
          <w:lang w:val="en-US"/>
        </w:rPr>
        <w:t></w:t>
      </w:r>
      <w:r w:rsidRPr="00C246BC">
        <w:rPr>
          <w:rFonts w:hint="eastAsia"/>
          <w:lang w:val="en-US"/>
        </w:rPr>
        <w:t>и</w:t>
      </w:r>
      <w:r w:rsidRPr="00C246BC">
        <w:rPr>
          <w:lang w:val="en-US"/>
        </w:rPr>
        <w:t></w:t>
      </w:r>
      <w:r w:rsidRPr="00C246BC">
        <w:rPr>
          <w:rFonts w:hint="eastAsia"/>
          <w:lang w:val="en-US"/>
        </w:rPr>
        <w:t>семья</w:t>
      </w:r>
      <w:r w:rsidRPr="00C246BC">
        <w:rPr>
          <w:lang w:val="en-US"/>
        </w:rPr>
        <w:t></w:t>
      </w:r>
      <w:r w:rsidRPr="00C246BC">
        <w:rPr>
          <w:lang w:val="en-US"/>
        </w:rPr>
        <w:t></w:t>
      </w:r>
      <w:r w:rsidRPr="00C246BC">
        <w:rPr>
          <w:rFonts w:hint="eastAsia"/>
          <w:lang w:val="en-US"/>
        </w:rPr>
        <w:t>и</w:t>
      </w:r>
      <w:r w:rsidRPr="00C246BC">
        <w:rPr>
          <w:lang w:val="en-US"/>
        </w:rPr>
        <w:t></w:t>
      </w:r>
      <w:r w:rsidRPr="00C246BC">
        <w:rPr>
          <w:rFonts w:hint="eastAsia"/>
          <w:lang w:val="en-US"/>
        </w:rPr>
        <w:t>образовательное</w:t>
      </w:r>
      <w:r w:rsidRPr="00C246BC">
        <w:rPr>
          <w:lang w:val="en-US"/>
        </w:rPr>
        <w:t></w:t>
      </w:r>
      <w:r w:rsidRPr="00C246BC">
        <w:rPr>
          <w:rFonts w:hint="eastAsia"/>
          <w:lang w:val="en-US"/>
        </w:rPr>
        <w:t>учреждение</w:t>
      </w:r>
      <w:r w:rsidRPr="00C246BC">
        <w:rPr>
          <w:lang w:val="en-US"/>
        </w:rPr>
        <w:t></w:t>
      </w:r>
      <w:r w:rsidRPr="00C246BC">
        <w:rPr>
          <w:lang w:val="en-US"/>
        </w:rPr>
        <w:t></w:t>
      </w:r>
      <w:r w:rsidRPr="00C246BC">
        <w:rPr>
          <w:rFonts w:hint="eastAsia"/>
          <w:lang w:val="en-US"/>
        </w:rPr>
        <w:t>Ее</w:t>
      </w:r>
      <w:r w:rsidRPr="00C246BC">
        <w:rPr>
          <w:lang w:val="en-US"/>
        </w:rPr>
        <w:t></w:t>
      </w:r>
      <w:r w:rsidRPr="00C246BC">
        <w:rPr>
          <w:rFonts w:hint="eastAsia"/>
          <w:lang w:val="en-US"/>
        </w:rPr>
        <w:t>структурными</w:t>
      </w:r>
      <w:r w:rsidRPr="00C246BC">
        <w:rPr>
          <w:lang w:val="en-US"/>
        </w:rPr>
        <w:t></w:t>
      </w:r>
      <w:r w:rsidRPr="00C246BC">
        <w:rPr>
          <w:rFonts w:hint="eastAsia"/>
          <w:lang w:val="en-US"/>
        </w:rPr>
        <w:t>компонентами</w:t>
      </w:r>
      <w:r w:rsidRPr="00C246BC">
        <w:rPr>
          <w:lang w:val="en-US"/>
        </w:rPr>
        <w:t></w:t>
      </w:r>
      <w:r w:rsidRPr="00C246BC">
        <w:rPr>
          <w:rFonts w:hint="eastAsia"/>
          <w:lang w:val="en-US"/>
        </w:rPr>
        <w:t>выступают</w:t>
      </w:r>
      <w:r w:rsidRPr="00C246BC">
        <w:rPr>
          <w:lang w:val="en-US"/>
        </w:rPr>
        <w:t></w:t>
      </w:r>
      <w:r w:rsidRPr="00C246BC">
        <w:rPr>
          <w:lang w:val="en-US"/>
        </w:rPr>
        <w:t></w:t>
      </w:r>
      <w:r w:rsidRPr="00C246BC">
        <w:rPr>
          <w:rFonts w:hint="eastAsia"/>
          <w:lang w:val="en-US"/>
        </w:rPr>
        <w:t>цель</w:t>
      </w:r>
      <w:r w:rsidRPr="00C246BC">
        <w:rPr>
          <w:lang w:val="en-US"/>
        </w:rPr>
        <w:t></w:t>
      </w:r>
      <w:r w:rsidRPr="00C246BC">
        <w:rPr>
          <w:lang w:val="en-US"/>
        </w:rPr>
        <w:t></w:t>
      </w:r>
      <w:r w:rsidRPr="00C246BC">
        <w:rPr>
          <w:rFonts w:hint="eastAsia"/>
          <w:lang w:val="en-US"/>
        </w:rPr>
        <w:t>задачи</w:t>
      </w:r>
      <w:r w:rsidRPr="00C246BC">
        <w:rPr>
          <w:lang w:val="en-US"/>
        </w:rPr>
        <w:t></w:t>
      </w:r>
      <w:r w:rsidRPr="00C246BC">
        <w:rPr>
          <w:lang w:val="en-US"/>
        </w:rPr>
        <w:t></w:t>
      </w:r>
      <w:r w:rsidRPr="00C246BC">
        <w:rPr>
          <w:rFonts w:hint="eastAsia"/>
          <w:lang w:val="en-US"/>
        </w:rPr>
        <w:t>принципы</w:t>
      </w:r>
      <w:r w:rsidRPr="00C246BC">
        <w:rPr>
          <w:lang w:val="en-US"/>
        </w:rPr>
        <w:t></w:t>
      </w:r>
      <w:r w:rsidRPr="00C246BC">
        <w:rPr>
          <w:lang w:val="en-US"/>
        </w:rPr>
        <w:t></w:t>
      </w:r>
      <w:r w:rsidRPr="00C246BC">
        <w:rPr>
          <w:rFonts w:hint="eastAsia"/>
          <w:lang w:val="en-US"/>
        </w:rPr>
        <w:t>факторы</w:t>
      </w:r>
      <w:r w:rsidRPr="00C246BC">
        <w:rPr>
          <w:lang w:val="en-US"/>
        </w:rPr>
        <w:t></w:t>
      </w:r>
      <w:r w:rsidRPr="00C246BC">
        <w:rPr>
          <w:lang w:val="en-US"/>
        </w:rPr>
        <w:t></w:t>
      </w:r>
      <w:r w:rsidRPr="00C246BC">
        <w:rPr>
          <w:rFonts w:hint="eastAsia"/>
          <w:lang w:val="en-US"/>
        </w:rPr>
        <w:t>содержание</w:t>
      </w:r>
      <w:r w:rsidRPr="00C246BC">
        <w:rPr>
          <w:lang w:val="en-US"/>
        </w:rPr>
        <w:t></w:t>
      </w:r>
      <w:r w:rsidRPr="00C246BC">
        <w:rPr>
          <w:lang w:val="en-US"/>
        </w:rPr>
        <w:t></w:t>
      </w:r>
      <w:r w:rsidRPr="00C246BC">
        <w:rPr>
          <w:rFonts w:hint="eastAsia"/>
          <w:lang w:val="en-US"/>
        </w:rPr>
        <w:t>методы</w:t>
      </w:r>
      <w:r w:rsidRPr="00C246BC">
        <w:rPr>
          <w:lang w:val="en-US"/>
        </w:rPr>
        <w:t></w:t>
      </w:r>
      <w:r w:rsidRPr="00C246BC">
        <w:rPr>
          <w:lang w:val="en-US"/>
        </w:rPr>
        <w:t></w:t>
      </w:r>
      <w:r w:rsidRPr="00C246BC">
        <w:rPr>
          <w:rFonts w:hint="eastAsia"/>
          <w:lang w:val="en-US"/>
        </w:rPr>
        <w:t>средства</w:t>
      </w:r>
      <w:r w:rsidRPr="00C246BC">
        <w:rPr>
          <w:lang w:val="en-US"/>
        </w:rPr>
        <w:t></w:t>
      </w:r>
      <w:r w:rsidRPr="00C246BC">
        <w:rPr>
          <w:lang w:val="en-US"/>
        </w:rPr>
        <w:t></w:t>
      </w:r>
      <w:r w:rsidRPr="00C246BC">
        <w:rPr>
          <w:rFonts w:hint="eastAsia"/>
          <w:lang w:val="en-US"/>
        </w:rPr>
        <w:t>организационные</w:t>
      </w:r>
      <w:r w:rsidRPr="00C246BC">
        <w:rPr>
          <w:lang w:val="en-US"/>
        </w:rPr>
        <w:t></w:t>
      </w:r>
      <w:r w:rsidRPr="00C246BC">
        <w:rPr>
          <w:rFonts w:hint="eastAsia"/>
          <w:lang w:val="en-US"/>
        </w:rPr>
        <w:t>формы</w:t>
      </w:r>
      <w:r w:rsidRPr="00C246BC">
        <w:rPr>
          <w:lang w:val="en-US"/>
        </w:rPr>
        <w:t></w:t>
      </w:r>
      <w:r w:rsidRPr="00C246BC">
        <w:rPr>
          <w:lang w:val="en-US"/>
        </w:rPr>
        <w:t></w:t>
      </w:r>
      <w:r w:rsidRPr="00C246BC">
        <w:rPr>
          <w:rFonts w:hint="eastAsia"/>
          <w:lang w:val="en-US"/>
        </w:rPr>
        <w:t>педагогические</w:t>
      </w:r>
      <w:r w:rsidRPr="00C246BC">
        <w:rPr>
          <w:lang w:val="en-US"/>
        </w:rPr>
        <w:t></w:t>
      </w:r>
      <w:r w:rsidRPr="00C246BC">
        <w:rPr>
          <w:rFonts w:hint="eastAsia"/>
          <w:lang w:val="en-US"/>
        </w:rPr>
        <w:t>условия</w:t>
      </w:r>
      <w:r w:rsidRPr="00C246BC">
        <w:rPr>
          <w:lang w:val="en-US"/>
        </w:rPr>
        <w:t></w:t>
      </w:r>
      <w:r w:rsidRPr="00C246BC">
        <w:rPr>
          <w:lang w:val="en-US"/>
        </w:rPr>
        <w:t></w:t>
      </w:r>
      <w:r w:rsidRPr="00C246BC">
        <w:rPr>
          <w:rFonts w:hint="eastAsia"/>
          <w:lang w:val="en-US"/>
        </w:rPr>
        <w:t>результат</w:t>
      </w:r>
      <w:r w:rsidRPr="00C246BC">
        <w:rPr>
          <w:lang w:val="en-US"/>
        </w:rPr>
        <w:t></w:t>
      </w:r>
    </w:p>
    <w:p w:rsidR="00C246BC" w:rsidRPr="00C246BC" w:rsidRDefault="00C246BC" w:rsidP="00C246BC">
      <w:r w:rsidRPr="00C246BC">
        <w:rPr>
          <w:rFonts w:hint="eastAsia"/>
        </w:rPr>
        <w:t>В</w:t>
      </w:r>
      <w:r w:rsidRPr="00C246BC">
        <w:rPr>
          <w:lang w:val="en-US"/>
        </w:rPr>
        <w:t></w:t>
      </w:r>
      <w:r w:rsidRPr="00C246BC">
        <w:rPr>
          <w:rFonts w:hint="eastAsia"/>
        </w:rPr>
        <w:t>диссертации</w:t>
      </w:r>
      <w:r w:rsidRPr="00C246BC">
        <w:rPr>
          <w:lang w:val="en-US"/>
        </w:rPr>
        <w:t></w:t>
      </w:r>
      <w:r w:rsidRPr="00C246BC">
        <w:rPr>
          <w:rFonts w:hint="eastAsia"/>
        </w:rPr>
        <w:t>дается</w:t>
      </w:r>
      <w:r w:rsidRPr="00C246BC">
        <w:rPr>
          <w:lang w:val="en-US"/>
        </w:rPr>
        <w:t></w:t>
      </w:r>
      <w:r w:rsidRPr="00C246BC">
        <w:rPr>
          <w:rFonts w:hint="eastAsia"/>
        </w:rPr>
        <w:t>характеристика</w:t>
      </w:r>
      <w:r w:rsidRPr="00C246BC">
        <w:rPr>
          <w:lang w:val="en-US"/>
        </w:rPr>
        <w:t></w:t>
      </w:r>
      <w:r w:rsidRPr="00C246BC">
        <w:rPr>
          <w:rFonts w:hint="eastAsia"/>
        </w:rPr>
        <w:t>компонентов</w:t>
      </w:r>
      <w:r w:rsidRPr="00C246BC">
        <w:rPr>
          <w:lang w:val="en-US"/>
        </w:rPr>
        <w:t></w:t>
      </w:r>
      <w:r w:rsidRPr="00C246BC">
        <w:rPr>
          <w:rFonts w:hint="eastAsia"/>
        </w:rPr>
        <w:t>модели</w:t>
      </w:r>
      <w:r w:rsidRPr="00C246BC">
        <w:rPr>
          <w:lang w:val="en-US"/>
        </w:rPr>
        <w:t></w:t>
      </w:r>
    </w:p>
    <w:p w:rsidR="00C246BC" w:rsidRPr="00C246BC" w:rsidRDefault="00C246BC" w:rsidP="00C246BC">
      <w:r w:rsidRPr="00C246BC">
        <w:rPr>
          <w:rFonts w:hint="eastAsia"/>
        </w:rPr>
        <w:t>Системообразующим</w:t>
      </w:r>
      <w:r w:rsidRPr="00C246BC">
        <w:rPr>
          <w:lang w:val="en-US"/>
        </w:rPr>
        <w:t></w:t>
      </w:r>
      <w:r w:rsidRPr="00C246BC">
        <w:rPr>
          <w:rFonts w:hint="eastAsia"/>
        </w:rPr>
        <w:t>из</w:t>
      </w:r>
      <w:r w:rsidRPr="00C246BC">
        <w:rPr>
          <w:lang w:val="en-US"/>
        </w:rPr>
        <w:t></w:t>
      </w:r>
      <w:r w:rsidRPr="00C246BC">
        <w:rPr>
          <w:rFonts w:hint="eastAsia"/>
        </w:rPr>
        <w:t>них</w:t>
      </w:r>
      <w:r w:rsidRPr="00C246BC">
        <w:rPr>
          <w:lang w:val="en-US"/>
        </w:rPr>
        <w:t></w:t>
      </w:r>
      <w:r w:rsidRPr="00C246BC">
        <w:rPr>
          <w:rFonts w:hint="eastAsia"/>
        </w:rPr>
        <w:t>является</w:t>
      </w:r>
      <w:r w:rsidRPr="00C246BC">
        <w:rPr>
          <w:lang w:val="en-US"/>
        </w:rPr>
        <w:t></w:t>
      </w:r>
      <w:r w:rsidRPr="00C246BC">
        <w:rPr>
          <w:rFonts w:hint="eastAsia"/>
        </w:rPr>
        <w:t>цель</w:t>
      </w:r>
      <w:r w:rsidRPr="00C246BC">
        <w:rPr>
          <w:lang w:val="en-US"/>
        </w:rPr>
        <w:t></w:t>
      </w:r>
      <w:r w:rsidRPr="00C246BC">
        <w:rPr>
          <w:lang w:val="en-US"/>
        </w:rPr>
        <w:t></w:t>
      </w:r>
      <w:r w:rsidRPr="00C246BC">
        <w:rPr>
          <w:lang w:val="en-US"/>
        </w:rPr>
        <w:t></w:t>
      </w:r>
      <w:r w:rsidRPr="00C246BC">
        <w:rPr>
          <w:rFonts w:hint="eastAsia"/>
        </w:rPr>
        <w:t>патриотическое</w:t>
      </w:r>
      <w:r w:rsidRPr="00C246BC">
        <w:rPr>
          <w:lang w:val="en-US"/>
        </w:rPr>
        <w:t></w:t>
      </w:r>
      <w:r w:rsidRPr="00C246BC">
        <w:rPr>
          <w:rFonts w:hint="eastAsia"/>
        </w:rPr>
        <w:t>воспитание</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в</w:t>
      </w:r>
      <w:r w:rsidRPr="00C246BC">
        <w:rPr>
          <w:lang w:val="en-US"/>
        </w:rPr>
        <w:t></w:t>
      </w:r>
      <w:r w:rsidRPr="00C246BC">
        <w:rPr>
          <w:rFonts w:hint="eastAsia"/>
        </w:rPr>
        <w:t>общеобразовательных</w:t>
      </w:r>
      <w:r w:rsidRPr="00C246BC">
        <w:rPr>
          <w:lang w:val="en-US"/>
        </w:rPr>
        <w:t></w:t>
      </w:r>
      <w:r w:rsidRPr="00C246BC">
        <w:rPr>
          <w:rFonts w:hint="eastAsia"/>
        </w:rPr>
        <w:t>учреждениях</w:t>
      </w:r>
      <w:r w:rsidRPr="00C246BC">
        <w:rPr>
          <w:lang w:val="en-US"/>
        </w:rPr>
        <w:t></w:t>
      </w:r>
      <w:r w:rsidRPr="00C246BC">
        <w:rPr>
          <w:lang w:val="en-US"/>
        </w:rPr>
        <w:t></w:t>
      </w:r>
      <w:r w:rsidRPr="00C246BC">
        <w:rPr>
          <w:rFonts w:hint="eastAsia"/>
        </w:rPr>
        <w:t>которая</w:t>
      </w:r>
      <w:r w:rsidRPr="00C246BC">
        <w:rPr>
          <w:lang w:val="en-US"/>
        </w:rPr>
        <w:t></w:t>
      </w:r>
      <w:r w:rsidRPr="00C246BC">
        <w:rPr>
          <w:rFonts w:hint="eastAsia"/>
        </w:rPr>
        <w:t>раскрывается</w:t>
      </w:r>
      <w:r w:rsidRPr="00C246BC">
        <w:rPr>
          <w:lang w:val="en-US"/>
        </w:rPr>
        <w:t></w:t>
      </w:r>
      <w:r w:rsidRPr="00C246BC">
        <w:rPr>
          <w:rFonts w:hint="eastAsia"/>
        </w:rPr>
        <w:t>во</w:t>
      </w:r>
      <w:r w:rsidRPr="00C246BC">
        <w:rPr>
          <w:lang w:val="en-US"/>
        </w:rPr>
        <w:t></w:t>
      </w:r>
      <w:r w:rsidRPr="00C246BC">
        <w:rPr>
          <w:rFonts w:hint="eastAsia"/>
        </w:rPr>
        <w:t>внеучебной</w:t>
      </w:r>
      <w:r w:rsidRPr="00C246BC">
        <w:rPr>
          <w:lang w:val="en-US"/>
        </w:rPr>
        <w:t></w:t>
      </w:r>
      <w:r w:rsidRPr="00C246BC">
        <w:rPr>
          <w:rFonts w:hint="eastAsia"/>
        </w:rPr>
        <w:t>деятельности</w:t>
      </w:r>
      <w:r w:rsidRPr="00C246BC">
        <w:rPr>
          <w:lang w:val="en-US"/>
        </w:rPr>
        <w:t></w:t>
      </w:r>
      <w:r w:rsidRPr="00C246BC">
        <w:rPr>
          <w:rFonts w:hint="eastAsia"/>
        </w:rPr>
        <w:t>на</w:t>
      </w:r>
      <w:r w:rsidRPr="00C246BC">
        <w:rPr>
          <w:lang w:val="en-US"/>
        </w:rPr>
        <w:t></w:t>
      </w:r>
      <w:r w:rsidRPr="00C246BC">
        <w:rPr>
          <w:rFonts w:hint="eastAsia"/>
        </w:rPr>
        <w:t>основе</w:t>
      </w:r>
      <w:r w:rsidRPr="00C246BC">
        <w:rPr>
          <w:lang w:val="en-US"/>
        </w:rPr>
        <w:t></w:t>
      </w:r>
      <w:r w:rsidRPr="00C246BC">
        <w:rPr>
          <w:rFonts w:hint="eastAsia"/>
        </w:rPr>
        <w:t>решения</w:t>
      </w:r>
      <w:r w:rsidRPr="00C246BC">
        <w:rPr>
          <w:lang w:val="en-US"/>
        </w:rPr>
        <w:t></w:t>
      </w:r>
      <w:r w:rsidRPr="00C246BC">
        <w:rPr>
          <w:rFonts w:hint="eastAsia"/>
        </w:rPr>
        <w:t>следующих</w:t>
      </w:r>
      <w:r w:rsidRPr="00C246BC">
        <w:rPr>
          <w:lang w:val="en-US"/>
        </w:rPr>
        <w:t></w:t>
      </w:r>
      <w:r w:rsidRPr="00C246BC">
        <w:rPr>
          <w:rFonts w:hint="eastAsia"/>
        </w:rPr>
        <w:t>задач</w:t>
      </w:r>
      <w:r w:rsidRPr="00C246BC">
        <w:rPr>
          <w:lang w:val="en-US"/>
        </w:rPr>
        <w:t></w:t>
      </w:r>
      <w:r w:rsidRPr="00C246BC">
        <w:rPr>
          <w:lang w:val="en-US"/>
        </w:rPr>
        <w:t></w:t>
      </w:r>
      <w:r w:rsidRPr="00C246BC">
        <w:rPr>
          <w:rFonts w:hint="eastAsia"/>
        </w:rPr>
        <w:t>а</w:t>
      </w:r>
      <w:r w:rsidRPr="00C246BC">
        <w:rPr>
          <w:lang w:val="en-US"/>
        </w:rPr>
        <w:t></w:t>
      </w:r>
      <w:r w:rsidRPr="00C246BC">
        <w:rPr>
          <w:lang w:val="en-US"/>
        </w:rPr>
        <w:t></w:t>
      </w:r>
      <w:r w:rsidRPr="00C246BC">
        <w:rPr>
          <w:rFonts w:hint="eastAsia"/>
        </w:rPr>
        <w:t>вооружение</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знаниями</w:t>
      </w:r>
      <w:r w:rsidRPr="00C246BC">
        <w:rPr>
          <w:lang w:val="en-US"/>
        </w:rPr>
        <w:t></w:t>
      </w:r>
      <w:r w:rsidRPr="00C246BC">
        <w:rPr>
          <w:rFonts w:hint="eastAsia"/>
        </w:rPr>
        <w:t>о</w:t>
      </w:r>
      <w:r w:rsidRPr="00C246BC">
        <w:rPr>
          <w:lang w:val="en-US"/>
        </w:rPr>
        <w:t></w:t>
      </w:r>
      <w:r w:rsidRPr="00C246BC">
        <w:rPr>
          <w:rFonts w:hint="eastAsia"/>
        </w:rPr>
        <w:t>Родине</w:t>
      </w:r>
      <w:r w:rsidRPr="00C246BC">
        <w:rPr>
          <w:lang w:val="en-US"/>
        </w:rPr>
        <w:t></w:t>
      </w:r>
      <w:r w:rsidRPr="00C246BC">
        <w:rPr>
          <w:lang w:val="en-US"/>
        </w:rPr>
        <w:t></w:t>
      </w:r>
      <w:r w:rsidRPr="00C246BC">
        <w:rPr>
          <w:rFonts w:hint="eastAsia"/>
        </w:rPr>
        <w:t>ее</w:t>
      </w:r>
      <w:r w:rsidRPr="00C246BC">
        <w:rPr>
          <w:lang w:val="en-US"/>
        </w:rPr>
        <w:t></w:t>
      </w:r>
      <w:r w:rsidRPr="00C246BC">
        <w:rPr>
          <w:rFonts w:hint="eastAsia"/>
        </w:rPr>
        <w:t>прошлом</w:t>
      </w:r>
      <w:r w:rsidRPr="00C246BC">
        <w:rPr>
          <w:lang w:val="en-US"/>
        </w:rPr>
        <w:t></w:t>
      </w:r>
      <w:r w:rsidRPr="00C246BC">
        <w:rPr>
          <w:rFonts w:hint="eastAsia"/>
        </w:rPr>
        <w:t>и</w:t>
      </w:r>
      <w:r w:rsidRPr="00C246BC">
        <w:rPr>
          <w:lang w:val="en-US"/>
        </w:rPr>
        <w:t></w:t>
      </w:r>
      <w:r w:rsidRPr="00C246BC">
        <w:rPr>
          <w:rFonts w:hint="eastAsia"/>
        </w:rPr>
        <w:t>настоящем</w:t>
      </w:r>
      <w:r w:rsidRPr="00C246BC">
        <w:rPr>
          <w:lang w:val="en-US"/>
        </w:rPr>
        <w:t></w:t>
      </w:r>
      <w:r w:rsidRPr="00C246BC">
        <w:rPr>
          <w:lang w:val="en-US"/>
        </w:rPr>
        <w:t></w:t>
      </w:r>
      <w:r w:rsidRPr="00C246BC">
        <w:rPr>
          <w:rFonts w:hint="eastAsia"/>
        </w:rPr>
        <w:t>б</w:t>
      </w:r>
      <w:r w:rsidRPr="00C246BC">
        <w:rPr>
          <w:lang w:val="en-US"/>
        </w:rPr>
        <w:t></w:t>
      </w:r>
      <w:r w:rsidRPr="00C246BC">
        <w:rPr>
          <w:lang w:val="en-US"/>
        </w:rPr>
        <w:t></w:t>
      </w:r>
      <w:r w:rsidRPr="00C246BC">
        <w:rPr>
          <w:rFonts w:hint="eastAsia"/>
        </w:rPr>
        <w:t>воспитание</w:t>
      </w:r>
      <w:r w:rsidRPr="00C246BC">
        <w:rPr>
          <w:lang w:val="en-US"/>
        </w:rPr>
        <w:t></w:t>
      </w:r>
      <w:r w:rsidRPr="00C246BC">
        <w:rPr>
          <w:rFonts w:hint="eastAsia"/>
        </w:rPr>
        <w:t>любви</w:t>
      </w:r>
      <w:r w:rsidRPr="00C246BC">
        <w:rPr>
          <w:lang w:val="en-US"/>
        </w:rPr>
        <w:t></w:t>
      </w:r>
      <w:r w:rsidRPr="00C246BC">
        <w:rPr>
          <w:rFonts w:hint="eastAsia"/>
        </w:rPr>
        <w:t>к</w:t>
      </w:r>
      <w:r w:rsidRPr="00C246BC">
        <w:rPr>
          <w:lang w:val="en-US"/>
        </w:rPr>
        <w:t></w:t>
      </w:r>
      <w:r w:rsidRPr="00C246BC">
        <w:rPr>
          <w:rFonts w:hint="eastAsia"/>
        </w:rPr>
        <w:t>Родине</w:t>
      </w:r>
      <w:r w:rsidRPr="00C246BC">
        <w:rPr>
          <w:lang w:val="en-US"/>
        </w:rPr>
        <w:t></w:t>
      </w:r>
      <w:r w:rsidRPr="00C246BC">
        <w:rPr>
          <w:lang w:val="en-US"/>
        </w:rPr>
        <w:t></w:t>
      </w:r>
      <w:r w:rsidRPr="00C246BC">
        <w:rPr>
          <w:rFonts w:hint="eastAsia"/>
        </w:rPr>
        <w:t>чувства</w:t>
      </w:r>
      <w:r w:rsidRPr="00C246BC">
        <w:rPr>
          <w:lang w:val="en-US"/>
        </w:rPr>
        <w:t></w:t>
      </w:r>
      <w:r w:rsidRPr="00C246BC">
        <w:rPr>
          <w:rFonts w:hint="eastAsia"/>
        </w:rPr>
        <w:t>долга</w:t>
      </w:r>
      <w:r w:rsidRPr="00C246BC">
        <w:rPr>
          <w:lang w:val="en-US"/>
        </w:rPr>
        <w:t></w:t>
      </w:r>
      <w:r w:rsidRPr="00C246BC">
        <w:rPr>
          <w:rFonts w:hint="eastAsia"/>
        </w:rPr>
        <w:t>и</w:t>
      </w:r>
      <w:r w:rsidRPr="00C246BC">
        <w:rPr>
          <w:lang w:val="en-US"/>
        </w:rPr>
        <w:t></w:t>
      </w:r>
      <w:r w:rsidRPr="00C246BC">
        <w:rPr>
          <w:rFonts w:hint="eastAsia"/>
        </w:rPr>
        <w:t>ответственности</w:t>
      </w:r>
      <w:r w:rsidRPr="00C246BC">
        <w:rPr>
          <w:lang w:val="en-US"/>
        </w:rPr>
        <w:t></w:t>
      </w:r>
      <w:r w:rsidRPr="00C246BC">
        <w:rPr>
          <w:rFonts w:hint="eastAsia"/>
        </w:rPr>
        <w:t>перед</w:t>
      </w:r>
      <w:r w:rsidRPr="00C246BC">
        <w:rPr>
          <w:lang w:val="en-US"/>
        </w:rPr>
        <w:t></w:t>
      </w:r>
      <w:r w:rsidRPr="00C246BC">
        <w:rPr>
          <w:rFonts w:hint="eastAsia"/>
        </w:rPr>
        <w:t>ней</w:t>
      </w:r>
      <w:r w:rsidRPr="00C246BC">
        <w:rPr>
          <w:lang w:val="en-US"/>
        </w:rPr>
        <w:t></w:t>
      </w:r>
      <w:r w:rsidRPr="00C246BC">
        <w:rPr>
          <w:lang w:val="en-US"/>
        </w:rPr>
        <w:t></w:t>
      </w:r>
      <w:r w:rsidRPr="00C246BC">
        <w:rPr>
          <w:rFonts w:hint="eastAsia"/>
        </w:rPr>
        <w:t>формирование</w:t>
      </w:r>
      <w:r w:rsidRPr="00C246BC">
        <w:rPr>
          <w:lang w:val="en-US"/>
        </w:rPr>
        <w:t></w:t>
      </w:r>
      <w:r w:rsidRPr="00C246BC">
        <w:rPr>
          <w:rFonts w:hint="eastAsia"/>
        </w:rPr>
        <w:t>определенных</w:t>
      </w:r>
      <w:r w:rsidRPr="00C246BC">
        <w:rPr>
          <w:lang w:val="en-US"/>
        </w:rPr>
        <w:t></w:t>
      </w:r>
      <w:r w:rsidRPr="00C246BC">
        <w:rPr>
          <w:rFonts w:hint="eastAsia"/>
        </w:rPr>
        <w:t>способов</w:t>
      </w:r>
      <w:r w:rsidRPr="00C246BC">
        <w:rPr>
          <w:lang w:val="en-US"/>
        </w:rPr>
        <w:t></w:t>
      </w:r>
      <w:r w:rsidRPr="00C246BC">
        <w:rPr>
          <w:rFonts w:hint="eastAsia"/>
        </w:rPr>
        <w:t>поведения</w:t>
      </w:r>
      <w:r w:rsidRPr="00C246BC">
        <w:rPr>
          <w:lang w:val="en-US"/>
        </w:rPr>
        <w:t></w:t>
      </w:r>
      <w:r w:rsidRPr="00C246BC">
        <w:rPr>
          <w:lang w:val="en-US"/>
        </w:rPr>
        <w:t></w:t>
      </w:r>
      <w:r w:rsidRPr="00C246BC">
        <w:rPr>
          <w:rFonts w:hint="eastAsia"/>
        </w:rPr>
        <w:t>позволяющих</w:t>
      </w:r>
      <w:r w:rsidRPr="00C246BC">
        <w:rPr>
          <w:lang w:val="en-US"/>
        </w:rPr>
        <w:t></w:t>
      </w:r>
      <w:r w:rsidRPr="00C246BC">
        <w:rPr>
          <w:rFonts w:hint="eastAsia"/>
        </w:rPr>
        <w:t>проявлять</w:t>
      </w:r>
      <w:r w:rsidRPr="00C246BC">
        <w:rPr>
          <w:lang w:val="en-US"/>
        </w:rPr>
        <w:t></w:t>
      </w:r>
      <w:r w:rsidRPr="00C246BC">
        <w:rPr>
          <w:rFonts w:hint="eastAsia"/>
        </w:rPr>
        <w:t>любовь</w:t>
      </w:r>
      <w:r w:rsidRPr="00C246BC">
        <w:rPr>
          <w:lang w:val="en-US"/>
        </w:rPr>
        <w:t></w:t>
      </w:r>
      <w:r w:rsidRPr="00C246BC">
        <w:rPr>
          <w:rFonts w:hint="eastAsia"/>
        </w:rPr>
        <w:t>к</w:t>
      </w:r>
      <w:r w:rsidRPr="00C246BC">
        <w:rPr>
          <w:lang w:val="en-US"/>
        </w:rPr>
        <w:t></w:t>
      </w:r>
      <w:r w:rsidRPr="00C246BC">
        <w:rPr>
          <w:rFonts w:hint="eastAsia"/>
        </w:rPr>
        <w:t>Родине</w:t>
      </w:r>
      <w:r w:rsidRPr="00C246BC">
        <w:rPr>
          <w:lang w:val="en-US"/>
        </w:rPr>
        <w:t></w:t>
      </w:r>
      <w:r w:rsidRPr="00C246BC">
        <w:rPr>
          <w:rFonts w:hint="eastAsia"/>
        </w:rPr>
        <w:t>и</w:t>
      </w:r>
      <w:r w:rsidRPr="00C246BC">
        <w:rPr>
          <w:lang w:val="en-US"/>
        </w:rPr>
        <w:t></w:t>
      </w:r>
      <w:r w:rsidRPr="00C246BC">
        <w:rPr>
          <w:rFonts w:hint="eastAsia"/>
        </w:rPr>
        <w:t>чувство</w:t>
      </w:r>
      <w:r w:rsidRPr="00C246BC">
        <w:rPr>
          <w:lang w:val="en-US"/>
        </w:rPr>
        <w:t></w:t>
      </w:r>
      <w:r w:rsidRPr="00C246BC">
        <w:rPr>
          <w:rFonts w:hint="eastAsia"/>
        </w:rPr>
        <w:t>долга</w:t>
      </w:r>
      <w:r w:rsidRPr="00C246BC">
        <w:rPr>
          <w:lang w:val="en-US"/>
        </w:rPr>
        <w:t></w:t>
      </w:r>
      <w:r w:rsidRPr="00C246BC">
        <w:rPr>
          <w:rFonts w:hint="eastAsia"/>
        </w:rPr>
        <w:t>перед</w:t>
      </w:r>
      <w:r w:rsidRPr="00C246BC">
        <w:rPr>
          <w:lang w:val="en-US"/>
        </w:rPr>
        <w:t></w:t>
      </w:r>
      <w:r w:rsidRPr="00C246BC">
        <w:rPr>
          <w:rFonts w:hint="eastAsia"/>
        </w:rPr>
        <w:t>ней</w:t>
      </w:r>
      <w:r w:rsidRPr="00C246BC">
        <w:rPr>
          <w:lang w:val="en-US"/>
        </w:rPr>
        <w:t></w:t>
      </w:r>
      <w:r w:rsidRPr="00C246BC">
        <w:rPr>
          <w:rFonts w:hint="eastAsia"/>
        </w:rPr>
        <w:t>в</w:t>
      </w:r>
      <w:r w:rsidRPr="00C246BC">
        <w:rPr>
          <w:lang w:val="en-US"/>
        </w:rPr>
        <w:t></w:t>
      </w:r>
      <w:r w:rsidRPr="00C246BC">
        <w:rPr>
          <w:rFonts w:hint="eastAsia"/>
        </w:rPr>
        <w:t>повседневной</w:t>
      </w:r>
      <w:r w:rsidRPr="00C246BC">
        <w:rPr>
          <w:lang w:val="en-US"/>
        </w:rPr>
        <w:t></w:t>
      </w:r>
      <w:r w:rsidRPr="00C246BC">
        <w:rPr>
          <w:rFonts w:hint="eastAsia"/>
        </w:rPr>
        <w:t>жизни</w:t>
      </w:r>
      <w:r w:rsidRPr="00C246BC">
        <w:rPr>
          <w:lang w:val="en-US"/>
        </w:rPr>
        <w:t></w:t>
      </w:r>
      <w:r w:rsidRPr="00C246BC">
        <w:rPr>
          <w:lang w:val="en-US"/>
        </w:rPr>
        <w:t></w:t>
      </w:r>
      <w:r w:rsidRPr="00C246BC">
        <w:rPr>
          <w:rFonts w:hint="eastAsia"/>
        </w:rPr>
        <w:t>в</w:t>
      </w:r>
      <w:r w:rsidRPr="00C246BC">
        <w:rPr>
          <w:lang w:val="en-US"/>
        </w:rPr>
        <w:t></w:t>
      </w:r>
      <w:r w:rsidRPr="00C246BC">
        <w:rPr>
          <w:lang w:val="en-US"/>
        </w:rPr>
        <w:t></w:t>
      </w:r>
      <w:r w:rsidRPr="00C246BC">
        <w:rPr>
          <w:rFonts w:hint="eastAsia"/>
        </w:rPr>
        <w:t>формирование</w:t>
      </w:r>
      <w:r w:rsidRPr="00C246BC">
        <w:rPr>
          <w:lang w:val="en-US"/>
        </w:rPr>
        <w:t></w:t>
      </w:r>
      <w:r w:rsidRPr="00C246BC">
        <w:rPr>
          <w:rFonts w:hint="eastAsia"/>
        </w:rPr>
        <w:t>у</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умений</w:t>
      </w:r>
      <w:r w:rsidRPr="00C246BC">
        <w:rPr>
          <w:lang w:val="en-US"/>
        </w:rPr>
        <w:t></w:t>
      </w:r>
      <w:r w:rsidRPr="00C246BC">
        <w:rPr>
          <w:rFonts w:hint="eastAsia"/>
        </w:rPr>
        <w:t>и</w:t>
      </w:r>
      <w:r w:rsidRPr="00C246BC">
        <w:rPr>
          <w:lang w:val="en-US"/>
        </w:rPr>
        <w:t></w:t>
      </w:r>
      <w:r w:rsidRPr="00C246BC">
        <w:rPr>
          <w:rFonts w:hint="eastAsia"/>
        </w:rPr>
        <w:t>навыков</w:t>
      </w:r>
      <w:r w:rsidRPr="00C246BC">
        <w:rPr>
          <w:lang w:val="en-US"/>
        </w:rPr>
        <w:t></w:t>
      </w:r>
      <w:r w:rsidRPr="00C246BC">
        <w:rPr>
          <w:lang w:val="en-US"/>
        </w:rPr>
        <w:t></w:t>
      </w:r>
      <w:r w:rsidRPr="00C246BC">
        <w:rPr>
          <w:rFonts w:hint="eastAsia"/>
        </w:rPr>
        <w:t>позволяющих</w:t>
      </w:r>
      <w:r w:rsidRPr="00C246BC">
        <w:rPr>
          <w:lang w:val="en-US"/>
        </w:rPr>
        <w:t></w:t>
      </w:r>
      <w:r w:rsidRPr="00C246BC">
        <w:rPr>
          <w:rFonts w:hint="eastAsia"/>
        </w:rPr>
        <w:t>вести</w:t>
      </w:r>
      <w:r w:rsidRPr="00C246BC">
        <w:rPr>
          <w:lang w:val="en-US"/>
        </w:rPr>
        <w:t></w:t>
      </w:r>
      <w:r w:rsidRPr="00C246BC">
        <w:rPr>
          <w:rFonts w:hint="eastAsia"/>
        </w:rPr>
        <w:t>себя</w:t>
      </w:r>
      <w:r w:rsidRPr="00C246BC">
        <w:rPr>
          <w:lang w:val="en-US"/>
        </w:rPr>
        <w:t></w:t>
      </w:r>
      <w:r w:rsidRPr="00C246BC">
        <w:rPr>
          <w:rFonts w:hint="eastAsia"/>
        </w:rPr>
        <w:t>патриотически</w:t>
      </w:r>
      <w:r w:rsidRPr="00C246BC">
        <w:rPr>
          <w:lang w:val="en-US"/>
        </w:rPr>
        <w:t></w:t>
      </w:r>
      <w:r w:rsidRPr="00C246BC">
        <w:rPr>
          <w:lang w:val="en-US"/>
        </w:rPr>
        <w:t></w:t>
      </w:r>
      <w:r w:rsidRPr="00C246BC">
        <w:rPr>
          <w:rFonts w:hint="eastAsia"/>
        </w:rPr>
        <w:t>г</w:t>
      </w:r>
      <w:r w:rsidRPr="00C246BC">
        <w:rPr>
          <w:lang w:val="en-US"/>
        </w:rPr>
        <w:t></w:t>
      </w:r>
      <w:r w:rsidRPr="00C246BC">
        <w:rPr>
          <w:lang w:val="en-US"/>
        </w:rPr>
        <w:t></w:t>
      </w:r>
      <w:r w:rsidRPr="00C246BC">
        <w:rPr>
          <w:rFonts w:hint="eastAsia"/>
        </w:rPr>
        <w:t>развитие</w:t>
      </w:r>
      <w:r w:rsidRPr="00C246BC">
        <w:rPr>
          <w:lang w:val="en-US"/>
        </w:rPr>
        <w:t></w:t>
      </w:r>
      <w:r w:rsidRPr="00C246BC">
        <w:rPr>
          <w:rFonts w:hint="eastAsia"/>
        </w:rPr>
        <w:t>качеств</w:t>
      </w:r>
      <w:r w:rsidRPr="00C246BC">
        <w:rPr>
          <w:lang w:val="en-US"/>
        </w:rPr>
        <w:t></w:t>
      </w:r>
      <w:r w:rsidRPr="00C246BC">
        <w:rPr>
          <w:lang w:val="en-US"/>
        </w:rPr>
        <w:t></w:t>
      </w:r>
      <w:r w:rsidRPr="00C246BC">
        <w:rPr>
          <w:rFonts w:hint="eastAsia"/>
        </w:rPr>
        <w:t>характеризующих</w:t>
      </w:r>
      <w:r w:rsidRPr="00C246BC">
        <w:rPr>
          <w:lang w:val="en-US"/>
        </w:rPr>
        <w:t></w:t>
      </w:r>
      <w:r w:rsidRPr="00C246BC">
        <w:rPr>
          <w:rFonts w:hint="eastAsia"/>
        </w:rPr>
        <w:t>личность</w:t>
      </w:r>
      <w:r w:rsidRPr="00C246BC">
        <w:rPr>
          <w:lang w:val="en-US"/>
        </w:rPr>
        <w:t></w:t>
      </w:r>
      <w:r w:rsidRPr="00C246BC">
        <w:rPr>
          <w:rFonts w:hint="eastAsia"/>
        </w:rPr>
        <w:t>как</w:t>
      </w:r>
      <w:r w:rsidRPr="00C246BC">
        <w:rPr>
          <w:lang w:val="en-US"/>
        </w:rPr>
        <w:t></w:t>
      </w:r>
      <w:r w:rsidRPr="00C246BC">
        <w:rPr>
          <w:rFonts w:hint="eastAsia"/>
        </w:rPr>
        <w:t>активного</w:t>
      </w:r>
      <w:r w:rsidRPr="00C246BC">
        <w:rPr>
          <w:lang w:val="en-US"/>
        </w:rPr>
        <w:t></w:t>
      </w:r>
      <w:r w:rsidRPr="00C246BC">
        <w:rPr>
          <w:rFonts w:hint="eastAsia"/>
        </w:rPr>
        <w:t>творца</w:t>
      </w:r>
      <w:r w:rsidRPr="00C246BC">
        <w:rPr>
          <w:lang w:val="en-US"/>
        </w:rPr>
        <w:t></w:t>
      </w:r>
      <w:r w:rsidRPr="00C246BC">
        <w:rPr>
          <w:rFonts w:hint="eastAsia"/>
        </w:rPr>
        <w:t>во</w:t>
      </w:r>
      <w:r w:rsidRPr="00C246BC">
        <w:rPr>
          <w:lang w:val="en-US"/>
        </w:rPr>
        <w:t></w:t>
      </w:r>
      <w:r w:rsidRPr="00C246BC">
        <w:rPr>
          <w:rFonts w:hint="eastAsia"/>
        </w:rPr>
        <w:t>благо</w:t>
      </w:r>
      <w:r w:rsidRPr="00C246BC">
        <w:rPr>
          <w:lang w:val="en-US"/>
        </w:rPr>
        <w:t></w:t>
      </w:r>
      <w:r w:rsidRPr="00C246BC">
        <w:rPr>
          <w:rFonts w:hint="eastAsia"/>
        </w:rPr>
        <w:t>интересов</w:t>
      </w:r>
      <w:r w:rsidRPr="00C246BC">
        <w:rPr>
          <w:lang w:val="en-US"/>
        </w:rPr>
        <w:t></w:t>
      </w:r>
      <w:r w:rsidRPr="00C246BC">
        <w:rPr>
          <w:rFonts w:hint="eastAsia"/>
        </w:rPr>
        <w:t>Родины</w:t>
      </w:r>
      <w:r w:rsidRPr="00C246BC">
        <w:rPr>
          <w:lang w:val="en-US"/>
        </w:rPr>
        <w:t></w:t>
      </w:r>
      <w:r w:rsidRPr="00C246BC">
        <w:rPr>
          <w:rFonts w:hint="eastAsia"/>
        </w:rPr>
        <w:t>и</w:t>
      </w:r>
      <w:r w:rsidRPr="00C246BC">
        <w:rPr>
          <w:lang w:val="en-US"/>
        </w:rPr>
        <w:t></w:t>
      </w:r>
      <w:r w:rsidRPr="00C246BC">
        <w:rPr>
          <w:rFonts w:hint="eastAsia"/>
        </w:rPr>
        <w:t>служение</w:t>
      </w:r>
      <w:r w:rsidRPr="00C246BC">
        <w:rPr>
          <w:lang w:val="en-US"/>
        </w:rPr>
        <w:t></w:t>
      </w:r>
      <w:r w:rsidRPr="00C246BC">
        <w:rPr>
          <w:rFonts w:hint="eastAsia"/>
        </w:rPr>
        <w:t>ей</w:t>
      </w:r>
      <w:r w:rsidRPr="00C246BC">
        <w:rPr>
          <w:lang w:val="en-US"/>
        </w:rPr>
        <w:t></w:t>
      </w:r>
    </w:p>
    <w:p w:rsidR="00C246BC" w:rsidRPr="00C246BC" w:rsidRDefault="00C246BC" w:rsidP="00C246BC">
      <w:r w:rsidRPr="00C246BC">
        <w:rPr>
          <w:rFonts w:hint="eastAsia"/>
        </w:rPr>
        <w:t>В</w:t>
      </w:r>
      <w:r w:rsidRPr="00C246BC">
        <w:rPr>
          <w:lang w:val="en-US"/>
        </w:rPr>
        <w:t></w:t>
      </w:r>
      <w:r w:rsidRPr="00C246BC">
        <w:rPr>
          <w:rFonts w:hint="eastAsia"/>
        </w:rPr>
        <w:t>модели</w:t>
      </w:r>
      <w:r w:rsidRPr="00C246BC">
        <w:rPr>
          <w:lang w:val="en-US"/>
        </w:rPr>
        <w:t></w:t>
      </w:r>
      <w:r w:rsidRPr="00C246BC">
        <w:rPr>
          <w:rFonts w:hint="eastAsia"/>
        </w:rPr>
        <w:t>в</w:t>
      </w:r>
      <w:r w:rsidRPr="00C246BC">
        <w:rPr>
          <w:lang w:val="en-US"/>
        </w:rPr>
        <w:t></w:t>
      </w:r>
      <w:r w:rsidRPr="00C246BC">
        <w:rPr>
          <w:rFonts w:hint="eastAsia"/>
        </w:rPr>
        <w:t>качестве</w:t>
      </w:r>
      <w:r w:rsidRPr="00C246BC">
        <w:rPr>
          <w:lang w:val="en-US"/>
        </w:rPr>
        <w:t></w:t>
      </w:r>
      <w:r w:rsidRPr="00C246BC">
        <w:rPr>
          <w:rFonts w:hint="eastAsia"/>
        </w:rPr>
        <w:t>принципов</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младших</w:t>
      </w:r>
      <w:r w:rsidRPr="00C246BC">
        <w:rPr>
          <w:lang w:val="en-US"/>
        </w:rPr>
        <w:t></w:t>
      </w:r>
      <w:r w:rsidRPr="00C246BC">
        <w:rPr>
          <w:rFonts w:hint="eastAsia"/>
        </w:rPr>
        <w:t>школьниками</w:t>
      </w:r>
      <w:r w:rsidRPr="00C246BC">
        <w:rPr>
          <w:lang w:val="en-US"/>
        </w:rPr>
        <w:t></w:t>
      </w:r>
      <w:r w:rsidRPr="00C246BC">
        <w:rPr>
          <w:rFonts w:hint="eastAsia"/>
        </w:rPr>
        <w:t>выступают</w:t>
      </w:r>
      <w:r w:rsidRPr="00C246BC">
        <w:rPr>
          <w:lang w:val="en-US"/>
        </w:rPr>
        <w:t></w:t>
      </w:r>
      <w:r w:rsidRPr="00C246BC">
        <w:rPr>
          <w:lang w:val="en-US"/>
        </w:rPr>
        <w:t></w:t>
      </w:r>
      <w:r w:rsidRPr="00C246BC">
        <w:rPr>
          <w:rFonts w:hint="eastAsia"/>
        </w:rPr>
        <w:t>а</w:t>
      </w:r>
      <w:r w:rsidRPr="00C246BC">
        <w:rPr>
          <w:lang w:val="en-US"/>
        </w:rPr>
        <w:t></w:t>
      </w:r>
      <w:r w:rsidRPr="00C246BC">
        <w:rPr>
          <w:lang w:val="en-US"/>
        </w:rPr>
        <w:t></w:t>
      </w:r>
      <w:r w:rsidRPr="00C246BC">
        <w:rPr>
          <w:rFonts w:hint="eastAsia"/>
        </w:rPr>
        <w:t>патриотическая</w:t>
      </w:r>
      <w:r w:rsidRPr="00C246BC">
        <w:rPr>
          <w:lang w:val="en-US"/>
        </w:rPr>
        <w:t></w:t>
      </w:r>
      <w:r w:rsidRPr="00C246BC">
        <w:rPr>
          <w:rFonts w:hint="eastAsia"/>
        </w:rPr>
        <w:t>направленность</w:t>
      </w:r>
      <w:r w:rsidRPr="00C246BC">
        <w:rPr>
          <w:lang w:val="en-US"/>
        </w:rPr>
        <w:t></w:t>
      </w:r>
      <w:r w:rsidRPr="00C246BC">
        <w:rPr>
          <w:rFonts w:hint="eastAsia"/>
        </w:rPr>
        <w:t>содержания</w:t>
      </w:r>
      <w:r w:rsidRPr="00C246BC">
        <w:rPr>
          <w:lang w:val="en-US"/>
        </w:rPr>
        <w:t></w:t>
      </w:r>
      <w:r w:rsidRPr="00C246BC">
        <w:rPr>
          <w:rFonts w:hint="eastAsia"/>
        </w:rPr>
        <w:t>внеучебной</w:t>
      </w:r>
      <w:r w:rsidRPr="00C246BC">
        <w:rPr>
          <w:lang w:val="en-US"/>
        </w:rPr>
        <w:t></w:t>
      </w:r>
      <w:r w:rsidRPr="00C246BC">
        <w:rPr>
          <w:rFonts w:hint="eastAsia"/>
        </w:rPr>
        <w:t>деятельности</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lang w:val="en-US"/>
        </w:rPr>
        <w:t></w:t>
      </w:r>
      <w:r w:rsidRPr="00C246BC">
        <w:rPr>
          <w:rFonts w:hint="eastAsia"/>
        </w:rPr>
        <w:t>б</w:t>
      </w:r>
      <w:r w:rsidRPr="00C246BC">
        <w:rPr>
          <w:lang w:val="en-US"/>
        </w:rPr>
        <w:t></w:t>
      </w:r>
      <w:r w:rsidRPr="00C246BC">
        <w:rPr>
          <w:lang w:val="en-US"/>
        </w:rPr>
        <w:t></w:t>
      </w:r>
      <w:r w:rsidRPr="00C246BC">
        <w:rPr>
          <w:rFonts w:hint="eastAsia"/>
        </w:rPr>
        <w:t>обеспечение</w:t>
      </w:r>
      <w:r w:rsidRPr="00C246BC">
        <w:rPr>
          <w:lang w:val="en-US"/>
        </w:rPr>
        <w:t></w:t>
      </w:r>
      <w:r w:rsidRPr="00C246BC">
        <w:rPr>
          <w:rFonts w:hint="eastAsia"/>
        </w:rPr>
        <w:t>сочетания</w:t>
      </w:r>
      <w:r w:rsidRPr="00C246BC">
        <w:rPr>
          <w:lang w:val="en-US"/>
        </w:rPr>
        <w:t></w:t>
      </w:r>
      <w:r w:rsidRPr="00C246BC">
        <w:rPr>
          <w:rFonts w:hint="eastAsia"/>
        </w:rPr>
        <w:t>общечеловеческих</w:t>
      </w:r>
      <w:r w:rsidRPr="00C246BC">
        <w:rPr>
          <w:lang w:val="en-US"/>
        </w:rPr>
        <w:t></w:t>
      </w:r>
      <w:r w:rsidRPr="00C246BC">
        <w:rPr>
          <w:lang w:val="en-US"/>
        </w:rPr>
        <w:t></w:t>
      </w:r>
      <w:r w:rsidRPr="00C246BC">
        <w:rPr>
          <w:rFonts w:hint="eastAsia"/>
        </w:rPr>
        <w:t>национальных</w:t>
      </w:r>
      <w:r w:rsidRPr="00C246BC">
        <w:rPr>
          <w:lang w:val="en-US"/>
        </w:rPr>
        <w:t></w:t>
      </w:r>
      <w:r w:rsidRPr="00C246BC">
        <w:rPr>
          <w:rFonts w:hint="eastAsia"/>
        </w:rPr>
        <w:t>ценностей</w:t>
      </w:r>
      <w:r w:rsidRPr="00C246BC">
        <w:rPr>
          <w:lang w:val="en-US"/>
        </w:rPr>
        <w:t></w:t>
      </w:r>
      <w:r w:rsidRPr="00C246BC">
        <w:rPr>
          <w:rFonts w:hint="eastAsia"/>
        </w:rPr>
        <w:t>в</w:t>
      </w:r>
      <w:r w:rsidRPr="00C246BC">
        <w:rPr>
          <w:lang w:val="en-US"/>
        </w:rPr>
        <w:t></w:t>
      </w:r>
      <w:r w:rsidRPr="00C246BC">
        <w:rPr>
          <w:rFonts w:hint="eastAsia"/>
        </w:rPr>
        <w:t>содержании</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в</w:t>
      </w:r>
      <w:r w:rsidRPr="00C246BC">
        <w:rPr>
          <w:lang w:val="en-US"/>
        </w:rPr>
        <w:t></w:t>
      </w:r>
    </w:p>
    <w:p w:rsidR="00C246BC" w:rsidRPr="00C246BC" w:rsidRDefault="00C246BC" w:rsidP="00C246BC">
      <w:r w:rsidRPr="00C246BC">
        <w:rPr>
          <w:lang w:val="en-US"/>
        </w:rPr>
        <w:t></w:t>
      </w:r>
      <w:r w:rsidRPr="00C246BC">
        <w:rPr>
          <w:lang w:val="en-US"/>
        </w:rPr>
        <w:t></w:t>
      </w:r>
      <w:r w:rsidRPr="00C246BC">
        <w:rPr>
          <w:lang w:val="en-US"/>
        </w:rPr>
        <w:t></w:t>
      </w:r>
    </w:p>
    <w:p w:rsidR="00C246BC" w:rsidRPr="00C246BC" w:rsidRDefault="00C246BC" w:rsidP="00C246BC">
      <w:r w:rsidRPr="00C246BC">
        <w:rPr>
          <w:lang w:val="en-US"/>
        </w:rPr>
        <w:t></w:t>
      </w:r>
    </w:p>
    <w:p w:rsidR="00C246BC" w:rsidRPr="00C246BC" w:rsidRDefault="00C246BC" w:rsidP="00C246BC">
      <w:r w:rsidRPr="00C246BC">
        <w:rPr>
          <w:rFonts w:hint="eastAsia"/>
        </w:rPr>
        <w:t>учет</w:t>
      </w:r>
      <w:r w:rsidRPr="00C246BC">
        <w:rPr>
          <w:lang w:val="en-US"/>
        </w:rPr>
        <w:t></w:t>
      </w:r>
      <w:r w:rsidRPr="00C246BC">
        <w:rPr>
          <w:lang w:val="en-US"/>
        </w:rPr>
        <w:t></w:t>
      </w:r>
      <w:r w:rsidRPr="00C246BC">
        <w:rPr>
          <w:lang w:val="en-US"/>
        </w:rPr>
        <w:t></w:t>
      </w:r>
      <w:r w:rsidRPr="00C246BC">
        <w:rPr>
          <w:rFonts w:hint="eastAsia"/>
        </w:rPr>
        <w:t>возрастных</w:t>
      </w:r>
      <w:r w:rsidRPr="00C246BC">
        <w:rPr>
          <w:lang w:val="en-US"/>
        </w:rPr>
        <w:t></w:t>
      </w:r>
      <w:r w:rsidRPr="00C246BC">
        <w:rPr>
          <w:lang w:val="en-US"/>
        </w:rPr>
        <w:t></w:t>
      </w:r>
      <w:r w:rsidRPr="00C246BC">
        <w:rPr>
          <w:lang w:val="en-US"/>
        </w:rPr>
        <w:t></w:t>
      </w:r>
      <w:r w:rsidRPr="00C246BC">
        <w:rPr>
          <w:rFonts w:hint="eastAsia"/>
        </w:rPr>
        <w:t>и</w:t>
      </w:r>
      <w:r w:rsidRPr="00C246BC">
        <w:rPr>
          <w:lang w:val="en-US"/>
        </w:rPr>
        <w:t></w:t>
      </w:r>
      <w:r w:rsidRPr="00C246BC">
        <w:rPr>
          <w:lang w:val="en-US"/>
        </w:rPr>
        <w:t></w:t>
      </w:r>
      <w:r w:rsidRPr="00C246BC">
        <w:rPr>
          <w:lang w:val="en-US"/>
        </w:rPr>
        <w:t></w:t>
      </w:r>
      <w:r w:rsidRPr="00C246BC">
        <w:rPr>
          <w:rFonts w:hint="eastAsia"/>
        </w:rPr>
        <w:t>индивидуальных</w:t>
      </w:r>
      <w:r w:rsidRPr="00C246BC">
        <w:rPr>
          <w:lang w:val="en-US"/>
        </w:rPr>
        <w:t></w:t>
      </w:r>
      <w:r w:rsidRPr="00C246BC">
        <w:rPr>
          <w:lang w:val="en-US"/>
        </w:rPr>
        <w:t></w:t>
      </w:r>
      <w:r w:rsidRPr="00C246BC">
        <w:rPr>
          <w:lang w:val="en-US"/>
        </w:rPr>
        <w:t></w:t>
      </w:r>
      <w:r w:rsidRPr="00C246BC">
        <w:rPr>
          <w:rFonts w:hint="eastAsia"/>
        </w:rPr>
        <w:t>особенностей</w:t>
      </w:r>
      <w:r w:rsidRPr="00C246BC">
        <w:rPr>
          <w:lang w:val="en-US"/>
        </w:rPr>
        <w:t></w:t>
      </w:r>
      <w:r w:rsidRPr="00C246BC">
        <w:rPr>
          <w:lang w:val="en-US"/>
        </w:rPr>
        <w:t></w:t>
      </w:r>
      <w:r w:rsidRPr="00C246BC">
        <w:rPr>
          <w:lang w:val="en-US"/>
        </w:rPr>
        <w:t></w:t>
      </w:r>
      <w:r w:rsidRPr="00C246BC">
        <w:rPr>
          <w:rFonts w:hint="eastAsia"/>
        </w:rPr>
        <w:t>личности</w:t>
      </w:r>
      <w:r w:rsidRPr="00C246BC">
        <w:rPr>
          <w:lang w:val="en-US"/>
        </w:rPr>
        <w:t></w:t>
      </w:r>
      <w:r w:rsidRPr="00C246BC">
        <w:rPr>
          <w:lang w:val="en-US"/>
        </w:rPr>
        <w:t></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lang w:val="en-US"/>
        </w:rPr>
        <w:t></w:t>
      </w:r>
      <w:r w:rsidRPr="00C246BC">
        <w:rPr>
          <w:rFonts w:hint="eastAsia"/>
        </w:rPr>
        <w:t>г</w:t>
      </w:r>
      <w:r w:rsidRPr="00C246BC">
        <w:rPr>
          <w:lang w:val="en-US"/>
        </w:rPr>
        <w:t></w:t>
      </w:r>
      <w:r w:rsidRPr="00C246BC">
        <w:rPr>
          <w:lang w:val="en-US"/>
        </w:rPr>
        <w:t></w:t>
      </w:r>
      <w:r w:rsidRPr="00C246BC">
        <w:rPr>
          <w:rFonts w:hint="eastAsia"/>
        </w:rPr>
        <w:t>принцип</w:t>
      </w:r>
      <w:r w:rsidRPr="00C246BC">
        <w:rPr>
          <w:lang w:val="en-US"/>
        </w:rPr>
        <w:t></w:t>
      </w:r>
      <w:r w:rsidRPr="00C246BC">
        <w:rPr>
          <w:rFonts w:hint="eastAsia"/>
        </w:rPr>
        <w:t>субъектности</w:t>
      </w:r>
      <w:r w:rsidRPr="00C246BC">
        <w:rPr>
          <w:lang w:val="en-US"/>
        </w:rPr>
        <w:t></w:t>
      </w:r>
    </w:p>
    <w:p w:rsidR="00C246BC" w:rsidRPr="00C246BC" w:rsidRDefault="00C246BC" w:rsidP="00C246BC">
      <w:r w:rsidRPr="00C246BC">
        <w:rPr>
          <w:rFonts w:hint="eastAsia"/>
        </w:rPr>
        <w:t>В</w:t>
      </w:r>
      <w:r w:rsidRPr="00C246BC">
        <w:rPr>
          <w:lang w:val="en-US"/>
        </w:rPr>
        <w:t></w:t>
      </w:r>
      <w:r w:rsidRPr="00C246BC">
        <w:rPr>
          <w:rFonts w:hint="eastAsia"/>
        </w:rPr>
        <w:t>основу</w:t>
      </w:r>
      <w:r w:rsidRPr="00C246BC">
        <w:rPr>
          <w:lang w:val="en-US"/>
        </w:rPr>
        <w:t></w:t>
      </w:r>
      <w:r w:rsidRPr="00C246BC">
        <w:rPr>
          <w:rFonts w:hint="eastAsia"/>
        </w:rPr>
        <w:t>модели</w:t>
      </w:r>
      <w:r w:rsidRPr="00C246BC">
        <w:rPr>
          <w:lang w:val="en-US"/>
        </w:rPr>
        <w:t></w:t>
      </w:r>
      <w:r w:rsidRPr="00C246BC">
        <w:rPr>
          <w:rFonts w:hint="eastAsia"/>
        </w:rPr>
        <w:t>легли</w:t>
      </w:r>
      <w:r w:rsidRPr="00C246BC">
        <w:rPr>
          <w:lang w:val="en-US"/>
        </w:rPr>
        <w:t></w:t>
      </w:r>
      <w:r w:rsidRPr="00C246BC">
        <w:rPr>
          <w:rFonts w:hint="eastAsia"/>
        </w:rPr>
        <w:t>общие</w:t>
      </w:r>
      <w:r w:rsidRPr="00C246BC">
        <w:rPr>
          <w:lang w:val="en-US"/>
        </w:rPr>
        <w:t></w:t>
      </w:r>
      <w:r w:rsidRPr="00C246BC">
        <w:rPr>
          <w:rFonts w:hint="eastAsia"/>
        </w:rPr>
        <w:t>факторы</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Как</w:t>
      </w:r>
      <w:r w:rsidRPr="00C246BC">
        <w:rPr>
          <w:lang w:val="en-US"/>
        </w:rPr>
        <w:t></w:t>
      </w:r>
      <w:r w:rsidRPr="00C246BC">
        <w:rPr>
          <w:rFonts w:hint="eastAsia"/>
        </w:rPr>
        <w:t>известно</w:t>
      </w:r>
      <w:r w:rsidRPr="00C246BC">
        <w:rPr>
          <w:lang w:val="en-US"/>
        </w:rPr>
        <w:t></w:t>
      </w:r>
      <w:r w:rsidRPr="00C246BC">
        <w:rPr>
          <w:lang w:val="en-US"/>
        </w:rPr>
        <w:t></w:t>
      </w:r>
      <w:r w:rsidRPr="00C246BC">
        <w:rPr>
          <w:rFonts w:hint="eastAsia"/>
        </w:rPr>
        <w:t>под</w:t>
      </w:r>
      <w:r w:rsidRPr="00C246BC">
        <w:rPr>
          <w:lang w:val="en-US"/>
        </w:rPr>
        <w:t></w:t>
      </w:r>
      <w:r w:rsidRPr="00C246BC">
        <w:rPr>
          <w:rFonts w:hint="eastAsia"/>
        </w:rPr>
        <w:t>факторами</w:t>
      </w:r>
      <w:r w:rsidRPr="00C246BC">
        <w:rPr>
          <w:lang w:val="en-US"/>
        </w:rPr>
        <w:t></w:t>
      </w:r>
      <w:r w:rsidRPr="00C246BC">
        <w:rPr>
          <w:rFonts w:hint="eastAsia"/>
        </w:rPr>
        <w:t>воспитания</w:t>
      </w:r>
      <w:r w:rsidRPr="00C246BC">
        <w:rPr>
          <w:lang w:val="en-US"/>
        </w:rPr>
        <w:t></w:t>
      </w:r>
      <w:r w:rsidRPr="00C246BC">
        <w:rPr>
          <w:rFonts w:hint="eastAsia"/>
        </w:rPr>
        <w:t>обычно</w:t>
      </w:r>
      <w:r w:rsidRPr="00C246BC">
        <w:rPr>
          <w:lang w:val="en-US"/>
        </w:rPr>
        <w:t></w:t>
      </w:r>
      <w:r w:rsidRPr="00C246BC">
        <w:rPr>
          <w:rFonts w:hint="eastAsia"/>
        </w:rPr>
        <w:t>понимаются</w:t>
      </w:r>
      <w:r w:rsidRPr="00C246BC">
        <w:rPr>
          <w:lang w:val="en-US"/>
        </w:rPr>
        <w:t></w:t>
      </w:r>
      <w:r w:rsidRPr="00C246BC">
        <w:rPr>
          <w:rFonts w:hint="eastAsia"/>
        </w:rPr>
        <w:t>причины</w:t>
      </w:r>
      <w:r w:rsidRPr="00C246BC">
        <w:rPr>
          <w:lang w:val="en-US"/>
        </w:rPr>
        <w:t></w:t>
      </w:r>
      <w:r w:rsidRPr="00C246BC">
        <w:rPr>
          <w:rFonts w:hint="eastAsia"/>
        </w:rPr>
        <w:t>или</w:t>
      </w:r>
      <w:r w:rsidRPr="00C246BC">
        <w:rPr>
          <w:lang w:val="en-US"/>
        </w:rPr>
        <w:t></w:t>
      </w:r>
      <w:r w:rsidRPr="00C246BC">
        <w:rPr>
          <w:rFonts w:hint="eastAsia"/>
        </w:rPr>
        <w:t>движущие</w:t>
      </w:r>
      <w:r w:rsidRPr="00C246BC">
        <w:rPr>
          <w:lang w:val="en-US"/>
        </w:rPr>
        <w:t></w:t>
      </w:r>
      <w:r w:rsidRPr="00C246BC">
        <w:rPr>
          <w:rFonts w:hint="eastAsia"/>
        </w:rPr>
        <w:t>силы</w:t>
      </w:r>
      <w:r w:rsidRPr="00C246BC">
        <w:rPr>
          <w:lang w:val="en-US"/>
        </w:rPr>
        <w:t></w:t>
      </w:r>
      <w:r w:rsidRPr="00C246BC">
        <w:rPr>
          <w:rFonts w:hint="eastAsia"/>
        </w:rPr>
        <w:t>какого</w:t>
      </w:r>
      <w:r w:rsidRPr="00C246BC">
        <w:rPr>
          <w:lang w:val="en-US"/>
        </w:rPr>
        <w:t></w:t>
      </w:r>
      <w:r w:rsidRPr="00C246BC">
        <w:rPr>
          <w:rFonts w:hint="eastAsia"/>
        </w:rPr>
        <w:t>либо</w:t>
      </w:r>
      <w:r w:rsidRPr="00C246BC">
        <w:rPr>
          <w:lang w:val="en-US"/>
        </w:rPr>
        <w:t></w:t>
      </w:r>
      <w:r w:rsidRPr="00C246BC">
        <w:rPr>
          <w:rFonts w:hint="eastAsia"/>
        </w:rPr>
        <w:t>процесса</w:t>
      </w:r>
      <w:r w:rsidRPr="00C246BC">
        <w:rPr>
          <w:lang w:val="en-US"/>
        </w:rPr>
        <w:t></w:t>
      </w:r>
      <w:r w:rsidRPr="00C246BC">
        <w:rPr>
          <w:lang w:val="en-US"/>
        </w:rPr>
        <w:t></w:t>
      </w:r>
      <w:r w:rsidRPr="00C246BC">
        <w:rPr>
          <w:rFonts w:hint="eastAsia"/>
        </w:rPr>
        <w:t>Выделяются</w:t>
      </w:r>
      <w:r w:rsidRPr="00C246BC">
        <w:rPr>
          <w:lang w:val="en-US"/>
        </w:rPr>
        <w:t></w:t>
      </w:r>
      <w:r w:rsidRPr="00C246BC">
        <w:rPr>
          <w:rFonts w:hint="eastAsia"/>
        </w:rPr>
        <w:t>три</w:t>
      </w:r>
      <w:r w:rsidRPr="00C246BC">
        <w:rPr>
          <w:lang w:val="en-US"/>
        </w:rPr>
        <w:t></w:t>
      </w:r>
      <w:r w:rsidRPr="00C246BC">
        <w:rPr>
          <w:rFonts w:hint="eastAsia"/>
        </w:rPr>
        <w:t>группы</w:t>
      </w:r>
      <w:r w:rsidRPr="00C246BC">
        <w:rPr>
          <w:lang w:val="en-US"/>
        </w:rPr>
        <w:t></w:t>
      </w:r>
      <w:r w:rsidRPr="00C246BC">
        <w:rPr>
          <w:rFonts w:hint="eastAsia"/>
        </w:rPr>
        <w:t>общих</w:t>
      </w:r>
      <w:r w:rsidRPr="00C246BC">
        <w:rPr>
          <w:lang w:val="en-US"/>
        </w:rPr>
        <w:t></w:t>
      </w:r>
      <w:r w:rsidRPr="00C246BC">
        <w:rPr>
          <w:rFonts w:hint="eastAsia"/>
        </w:rPr>
        <w:t>факторов</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во</w:t>
      </w:r>
      <w:r w:rsidRPr="00C246BC">
        <w:rPr>
          <w:lang w:val="en-US"/>
        </w:rPr>
        <w:t></w:t>
      </w:r>
      <w:r w:rsidRPr="00C246BC">
        <w:rPr>
          <w:rFonts w:hint="eastAsia"/>
        </w:rPr>
        <w:t>первых</w:t>
      </w:r>
      <w:r w:rsidRPr="00C246BC">
        <w:rPr>
          <w:lang w:val="en-US"/>
        </w:rPr>
        <w:t></w:t>
      </w:r>
      <w:r w:rsidRPr="00C246BC">
        <w:rPr>
          <w:lang w:val="en-US"/>
        </w:rPr>
        <w:t></w:t>
      </w:r>
      <w:r w:rsidRPr="00C246BC">
        <w:rPr>
          <w:rFonts w:hint="eastAsia"/>
        </w:rPr>
        <w:t>это</w:t>
      </w:r>
      <w:r w:rsidRPr="00C246BC">
        <w:rPr>
          <w:lang w:val="en-US"/>
        </w:rPr>
        <w:t></w:t>
      </w:r>
      <w:r w:rsidRPr="00C246BC">
        <w:rPr>
          <w:rFonts w:hint="eastAsia"/>
        </w:rPr>
        <w:t>разнообразные</w:t>
      </w:r>
      <w:r w:rsidRPr="00C246BC">
        <w:rPr>
          <w:lang w:val="en-US"/>
        </w:rPr>
        <w:t></w:t>
      </w:r>
      <w:r w:rsidRPr="00C246BC">
        <w:rPr>
          <w:rFonts w:hint="eastAsia"/>
        </w:rPr>
        <w:t>виды</w:t>
      </w:r>
      <w:r w:rsidRPr="00C246BC">
        <w:rPr>
          <w:lang w:val="en-US"/>
        </w:rPr>
        <w:t></w:t>
      </w:r>
      <w:r w:rsidRPr="00C246BC">
        <w:rPr>
          <w:rFonts w:hint="eastAsia"/>
        </w:rPr>
        <w:t>деятельности</w:t>
      </w:r>
      <w:r w:rsidRPr="00C246BC">
        <w:rPr>
          <w:lang w:val="en-US"/>
        </w:rPr>
        <w:t></w:t>
      </w:r>
      <w:r w:rsidRPr="00C246BC">
        <w:rPr>
          <w:rFonts w:hint="eastAsia"/>
        </w:rPr>
        <w:t>воспитанников</w:t>
      </w:r>
      <w:r w:rsidRPr="00C246BC">
        <w:rPr>
          <w:lang w:val="en-US"/>
        </w:rPr>
        <w:t></w:t>
      </w:r>
      <w:r w:rsidRPr="00C246BC">
        <w:rPr>
          <w:lang w:val="en-US"/>
        </w:rPr>
        <w:t></w:t>
      </w:r>
      <w:r w:rsidRPr="00C246BC">
        <w:rPr>
          <w:lang w:val="en-US"/>
        </w:rPr>
        <w:t></w:t>
      </w:r>
      <w:r w:rsidRPr="00C246BC">
        <w:rPr>
          <w:rFonts w:hint="eastAsia"/>
        </w:rPr>
        <w:t>игра</w:t>
      </w:r>
      <w:r w:rsidRPr="00C246BC">
        <w:rPr>
          <w:lang w:val="en-US"/>
        </w:rPr>
        <w:t></w:t>
      </w:r>
      <w:r w:rsidRPr="00C246BC">
        <w:rPr>
          <w:lang w:val="en-US"/>
        </w:rPr>
        <w:t></w:t>
      </w:r>
      <w:r w:rsidRPr="00C246BC">
        <w:rPr>
          <w:rFonts w:hint="eastAsia"/>
        </w:rPr>
        <w:t>ученье</w:t>
      </w:r>
      <w:r w:rsidRPr="00C246BC">
        <w:rPr>
          <w:lang w:val="en-US"/>
        </w:rPr>
        <w:t></w:t>
      </w:r>
      <w:r w:rsidRPr="00C246BC">
        <w:rPr>
          <w:lang w:val="en-US"/>
        </w:rPr>
        <w:t></w:t>
      </w:r>
      <w:r w:rsidRPr="00C246BC">
        <w:rPr>
          <w:rFonts w:hint="eastAsia"/>
        </w:rPr>
        <w:t>труд</w:t>
      </w:r>
      <w:r w:rsidRPr="00C246BC">
        <w:rPr>
          <w:lang w:val="en-US"/>
        </w:rPr>
        <w:t></w:t>
      </w:r>
      <w:r w:rsidRPr="00C246BC">
        <w:rPr>
          <w:lang w:val="en-US"/>
        </w:rPr>
        <w:t></w:t>
      </w:r>
      <w:r w:rsidRPr="00C246BC">
        <w:rPr>
          <w:rFonts w:hint="eastAsia"/>
        </w:rPr>
        <w:t>спорт</w:t>
      </w:r>
      <w:r w:rsidRPr="00C246BC">
        <w:rPr>
          <w:lang w:val="en-US"/>
        </w:rPr>
        <w:t></w:t>
      </w:r>
      <w:r w:rsidRPr="00C246BC">
        <w:rPr>
          <w:lang w:val="en-US"/>
        </w:rPr>
        <w:t></w:t>
      </w:r>
      <w:r w:rsidRPr="00C246BC">
        <w:rPr>
          <w:rFonts w:hint="eastAsia"/>
        </w:rPr>
        <w:t>разнообразные</w:t>
      </w:r>
      <w:r w:rsidRPr="00C246BC">
        <w:rPr>
          <w:lang w:val="en-US"/>
        </w:rPr>
        <w:t></w:t>
      </w:r>
      <w:r w:rsidRPr="00C246BC">
        <w:rPr>
          <w:rFonts w:hint="eastAsia"/>
        </w:rPr>
        <w:t>виды</w:t>
      </w:r>
      <w:r w:rsidRPr="00C246BC">
        <w:rPr>
          <w:lang w:val="en-US"/>
        </w:rPr>
        <w:t></w:t>
      </w:r>
      <w:r w:rsidRPr="00C246BC">
        <w:rPr>
          <w:rFonts w:hint="eastAsia"/>
        </w:rPr>
        <w:t>искусства</w:t>
      </w:r>
      <w:r w:rsidRPr="00C246BC">
        <w:rPr>
          <w:lang w:val="en-US"/>
        </w:rPr>
        <w:t></w:t>
      </w:r>
      <w:r w:rsidRPr="00C246BC">
        <w:rPr>
          <w:rFonts w:hint="eastAsia"/>
        </w:rPr>
        <w:t>и</w:t>
      </w:r>
      <w:r w:rsidRPr="00C246BC">
        <w:rPr>
          <w:lang w:val="en-US"/>
        </w:rPr>
        <w:t></w:t>
      </w:r>
      <w:r w:rsidRPr="00C246BC">
        <w:rPr>
          <w:rFonts w:hint="eastAsia"/>
        </w:rPr>
        <w:t>т</w:t>
      </w:r>
      <w:r w:rsidRPr="00C246BC">
        <w:rPr>
          <w:lang w:val="en-US"/>
        </w:rPr>
        <w:t></w:t>
      </w:r>
      <w:r w:rsidRPr="00C246BC">
        <w:rPr>
          <w:rFonts w:hint="eastAsia"/>
        </w:rPr>
        <w:t>п</w:t>
      </w:r>
      <w:r w:rsidRPr="00C246BC">
        <w:rPr>
          <w:lang w:val="en-US"/>
        </w:rPr>
        <w:t></w:t>
      </w:r>
      <w:r w:rsidRPr="00C246BC">
        <w:rPr>
          <w:lang w:val="en-US"/>
        </w:rPr>
        <w:t></w:t>
      </w:r>
      <w:r w:rsidRPr="00C246BC">
        <w:rPr>
          <w:lang w:val="en-US"/>
        </w:rPr>
        <w:t></w:t>
      </w:r>
      <w:r w:rsidRPr="00C246BC">
        <w:rPr>
          <w:rFonts w:hint="eastAsia"/>
        </w:rPr>
        <w:t>во</w:t>
      </w:r>
      <w:r w:rsidRPr="00C246BC">
        <w:rPr>
          <w:lang w:val="en-US"/>
        </w:rPr>
        <w:t></w:t>
      </w:r>
      <w:r w:rsidRPr="00C246BC">
        <w:rPr>
          <w:rFonts w:hint="eastAsia"/>
        </w:rPr>
        <w:t>вторых</w:t>
      </w:r>
      <w:r w:rsidRPr="00C246BC">
        <w:rPr>
          <w:lang w:val="en-US"/>
        </w:rPr>
        <w:t></w:t>
      </w:r>
      <w:r w:rsidRPr="00C246BC">
        <w:rPr>
          <w:lang w:val="en-US"/>
        </w:rPr>
        <w:t></w:t>
      </w:r>
      <w:r w:rsidRPr="00C246BC">
        <w:rPr>
          <w:rFonts w:hint="eastAsia"/>
        </w:rPr>
        <w:t>различные</w:t>
      </w:r>
      <w:r w:rsidRPr="00C246BC">
        <w:rPr>
          <w:lang w:val="en-US"/>
        </w:rPr>
        <w:t></w:t>
      </w:r>
      <w:r w:rsidRPr="00C246BC">
        <w:rPr>
          <w:rFonts w:hint="eastAsia"/>
        </w:rPr>
        <w:t>виды</w:t>
      </w:r>
      <w:r w:rsidRPr="00C246BC">
        <w:rPr>
          <w:lang w:val="en-US"/>
        </w:rPr>
        <w:t></w:t>
      </w:r>
      <w:r w:rsidRPr="00C246BC">
        <w:rPr>
          <w:rFonts w:hint="eastAsia"/>
        </w:rPr>
        <w:t>деятельности</w:t>
      </w:r>
      <w:r w:rsidRPr="00C246BC">
        <w:rPr>
          <w:lang w:val="en-US"/>
        </w:rPr>
        <w:t></w:t>
      </w:r>
      <w:r w:rsidRPr="00C246BC">
        <w:rPr>
          <w:rFonts w:hint="eastAsia"/>
        </w:rPr>
        <w:t>педагогов</w:t>
      </w:r>
      <w:r w:rsidRPr="00C246BC">
        <w:rPr>
          <w:lang w:val="en-US"/>
        </w:rPr>
        <w:t></w:t>
      </w:r>
      <w:r w:rsidRPr="00C246BC">
        <w:rPr>
          <w:rFonts w:hint="eastAsia"/>
        </w:rPr>
        <w:t>—</w:t>
      </w:r>
      <w:r w:rsidRPr="00C246BC">
        <w:rPr>
          <w:lang w:val="en-US"/>
        </w:rPr>
        <w:t></w:t>
      </w:r>
      <w:r w:rsidRPr="00C246BC">
        <w:rPr>
          <w:rFonts w:hint="eastAsia"/>
        </w:rPr>
        <w:t>педагогическое</w:t>
      </w:r>
      <w:r w:rsidRPr="00C246BC">
        <w:rPr>
          <w:lang w:val="en-US"/>
        </w:rPr>
        <w:t></w:t>
      </w:r>
      <w:r w:rsidRPr="00C246BC">
        <w:rPr>
          <w:rFonts w:hint="eastAsia"/>
        </w:rPr>
        <w:t>руководство</w:t>
      </w:r>
      <w:r w:rsidRPr="00C246BC">
        <w:rPr>
          <w:lang w:val="en-US"/>
        </w:rPr>
        <w:t></w:t>
      </w:r>
      <w:r w:rsidRPr="00C246BC">
        <w:rPr>
          <w:lang w:val="en-US"/>
        </w:rPr>
        <w:t></w:t>
      </w:r>
      <w:r w:rsidRPr="00C246BC">
        <w:rPr>
          <w:rFonts w:hint="eastAsia"/>
        </w:rPr>
        <w:t>преподавание</w:t>
      </w:r>
      <w:r w:rsidRPr="00C246BC">
        <w:rPr>
          <w:lang w:val="en-US"/>
        </w:rPr>
        <w:t></w:t>
      </w:r>
      <w:r w:rsidRPr="00C246BC">
        <w:rPr>
          <w:lang w:val="en-US"/>
        </w:rPr>
        <w:t></w:t>
      </w:r>
      <w:r w:rsidRPr="00C246BC">
        <w:rPr>
          <w:rFonts w:hint="eastAsia"/>
        </w:rPr>
        <w:t>диагностика</w:t>
      </w:r>
      <w:r w:rsidRPr="00C246BC">
        <w:rPr>
          <w:lang w:val="en-US"/>
        </w:rPr>
        <w:t></w:t>
      </w:r>
      <w:r w:rsidRPr="00C246BC">
        <w:rPr>
          <w:lang w:val="en-US"/>
        </w:rPr>
        <w:t></w:t>
      </w:r>
      <w:r w:rsidRPr="00C246BC">
        <w:rPr>
          <w:rFonts w:hint="eastAsia"/>
        </w:rPr>
        <w:t>планирование</w:t>
      </w:r>
      <w:r w:rsidRPr="00C246BC">
        <w:rPr>
          <w:lang w:val="en-US"/>
        </w:rPr>
        <w:t></w:t>
      </w:r>
      <w:r w:rsidRPr="00C246BC">
        <w:rPr>
          <w:lang w:val="en-US"/>
        </w:rPr>
        <w:t></w:t>
      </w:r>
      <w:r w:rsidRPr="00C246BC">
        <w:rPr>
          <w:rFonts w:hint="eastAsia"/>
        </w:rPr>
        <w:t>проектирование</w:t>
      </w:r>
      <w:r w:rsidRPr="00C246BC">
        <w:rPr>
          <w:lang w:val="en-US"/>
        </w:rPr>
        <w:t></w:t>
      </w:r>
      <w:r w:rsidRPr="00C246BC">
        <w:rPr>
          <w:lang w:val="en-US"/>
        </w:rPr>
        <w:t></w:t>
      </w:r>
      <w:r w:rsidRPr="00C246BC">
        <w:rPr>
          <w:rFonts w:hint="eastAsia"/>
        </w:rPr>
        <w:t>организация</w:t>
      </w:r>
      <w:r w:rsidRPr="00C246BC">
        <w:rPr>
          <w:lang w:val="en-US"/>
        </w:rPr>
        <w:t></w:t>
      </w:r>
      <w:r w:rsidRPr="00C246BC">
        <w:rPr>
          <w:rFonts w:hint="eastAsia"/>
        </w:rPr>
        <w:t>самообразования</w:t>
      </w:r>
      <w:r w:rsidRPr="00C246BC">
        <w:rPr>
          <w:lang w:val="en-US"/>
        </w:rPr>
        <w:t></w:t>
      </w:r>
      <w:r w:rsidRPr="00C246BC">
        <w:rPr>
          <w:rFonts w:hint="eastAsia"/>
        </w:rPr>
        <w:t>и</w:t>
      </w:r>
      <w:r w:rsidRPr="00C246BC">
        <w:rPr>
          <w:lang w:val="en-US"/>
        </w:rPr>
        <w:t></w:t>
      </w:r>
      <w:r w:rsidRPr="00C246BC">
        <w:rPr>
          <w:rFonts w:hint="eastAsia"/>
        </w:rPr>
        <w:t>самовоспитания</w:t>
      </w:r>
      <w:r w:rsidRPr="00C246BC">
        <w:rPr>
          <w:lang w:val="en-US"/>
        </w:rPr>
        <w:t></w:t>
      </w:r>
      <w:r w:rsidRPr="00C246BC">
        <w:rPr>
          <w:lang w:val="en-US"/>
        </w:rPr>
        <w:t></w:t>
      </w:r>
      <w:r w:rsidRPr="00C246BC">
        <w:rPr>
          <w:rFonts w:hint="eastAsia"/>
        </w:rPr>
        <w:t>организация</w:t>
      </w:r>
      <w:r w:rsidRPr="00C246BC">
        <w:rPr>
          <w:lang w:val="en-US"/>
        </w:rPr>
        <w:t></w:t>
      </w:r>
      <w:r w:rsidRPr="00C246BC">
        <w:rPr>
          <w:rFonts w:hint="eastAsia"/>
        </w:rPr>
        <w:t>контроля</w:t>
      </w:r>
      <w:r w:rsidRPr="00C246BC">
        <w:rPr>
          <w:lang w:val="en-US"/>
        </w:rPr>
        <w:t></w:t>
      </w:r>
      <w:r w:rsidRPr="00C246BC">
        <w:rPr>
          <w:rFonts w:hint="eastAsia"/>
        </w:rPr>
        <w:t>и</w:t>
      </w:r>
      <w:r w:rsidRPr="00C246BC">
        <w:rPr>
          <w:lang w:val="en-US"/>
        </w:rPr>
        <w:t></w:t>
      </w:r>
      <w:r w:rsidRPr="00C246BC">
        <w:rPr>
          <w:rFonts w:hint="eastAsia"/>
        </w:rPr>
        <w:t>учета</w:t>
      </w:r>
      <w:r w:rsidRPr="00C246BC">
        <w:rPr>
          <w:lang w:val="en-US"/>
        </w:rPr>
        <w:t></w:t>
      </w:r>
      <w:r w:rsidRPr="00C246BC">
        <w:rPr>
          <w:lang w:val="en-US"/>
        </w:rPr>
        <w:t></w:t>
      </w:r>
      <w:r w:rsidRPr="00C246BC">
        <w:rPr>
          <w:rFonts w:hint="eastAsia"/>
        </w:rPr>
        <w:t>корректировка</w:t>
      </w:r>
      <w:r w:rsidRPr="00C246BC">
        <w:rPr>
          <w:lang w:val="en-US"/>
        </w:rPr>
        <w:t></w:t>
      </w:r>
      <w:r w:rsidRPr="00C246BC">
        <w:rPr>
          <w:rFonts w:hint="eastAsia"/>
        </w:rPr>
        <w:t>деятельности</w:t>
      </w:r>
      <w:r w:rsidRPr="00C246BC">
        <w:rPr>
          <w:lang w:val="en-US"/>
        </w:rPr>
        <w:t></w:t>
      </w:r>
      <w:r w:rsidRPr="00C246BC">
        <w:rPr>
          <w:rFonts w:hint="eastAsia"/>
        </w:rPr>
        <w:t>воспитанников</w:t>
      </w:r>
      <w:r w:rsidRPr="00C246BC">
        <w:rPr>
          <w:lang w:val="en-US"/>
        </w:rPr>
        <w:t></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третьих</w:t>
      </w:r>
      <w:r w:rsidRPr="00C246BC">
        <w:rPr>
          <w:lang w:val="en-US"/>
        </w:rPr>
        <w:t></w:t>
      </w:r>
      <w:r w:rsidRPr="00C246BC">
        <w:rPr>
          <w:lang w:val="en-US"/>
        </w:rPr>
        <w:t></w:t>
      </w:r>
      <w:r w:rsidRPr="00C246BC">
        <w:rPr>
          <w:rFonts w:hint="eastAsia"/>
        </w:rPr>
        <w:t>многонациональный</w:t>
      </w:r>
      <w:r w:rsidRPr="00C246BC">
        <w:rPr>
          <w:lang w:val="en-US"/>
        </w:rPr>
        <w:t></w:t>
      </w:r>
      <w:r w:rsidRPr="00C246BC">
        <w:rPr>
          <w:rFonts w:hint="eastAsia"/>
        </w:rPr>
        <w:t>коллектив</w:t>
      </w:r>
      <w:r w:rsidRPr="00C246BC">
        <w:rPr>
          <w:lang w:val="en-US"/>
        </w:rPr>
        <w:t></w:t>
      </w:r>
      <w:r w:rsidRPr="00C246BC">
        <w:rPr>
          <w:lang w:val="en-US"/>
        </w:rPr>
        <w:t></w:t>
      </w:r>
      <w:r w:rsidRPr="00C246BC">
        <w:rPr>
          <w:rFonts w:hint="eastAsia"/>
        </w:rPr>
        <w:t>будучи</w:t>
      </w:r>
      <w:r w:rsidRPr="00C246BC">
        <w:rPr>
          <w:lang w:val="en-US"/>
        </w:rPr>
        <w:t></w:t>
      </w:r>
      <w:r w:rsidRPr="00C246BC">
        <w:rPr>
          <w:rFonts w:hint="eastAsia"/>
        </w:rPr>
        <w:t>целенаправленно</w:t>
      </w:r>
      <w:r w:rsidRPr="00C246BC">
        <w:rPr>
          <w:lang w:val="en-US"/>
        </w:rPr>
        <w:t></w:t>
      </w:r>
      <w:r w:rsidRPr="00C246BC">
        <w:rPr>
          <w:rFonts w:hint="eastAsia"/>
        </w:rPr>
        <w:t>воспитывающей</w:t>
      </w:r>
      <w:r w:rsidRPr="00C246BC">
        <w:rPr>
          <w:lang w:val="en-US"/>
        </w:rPr>
        <w:t></w:t>
      </w:r>
      <w:r w:rsidRPr="00C246BC">
        <w:rPr>
          <w:rFonts w:hint="eastAsia"/>
        </w:rPr>
        <w:t>микросредой</w:t>
      </w:r>
      <w:r w:rsidRPr="00C246BC">
        <w:rPr>
          <w:lang w:val="en-US"/>
        </w:rPr>
        <w:t></w:t>
      </w:r>
      <w:r w:rsidRPr="00C246BC">
        <w:rPr>
          <w:lang w:val="en-US"/>
        </w:rPr>
        <w:t></w:t>
      </w:r>
      <w:r w:rsidRPr="00C246BC">
        <w:rPr>
          <w:rFonts w:hint="eastAsia"/>
        </w:rPr>
        <w:t>благоприятно</w:t>
      </w:r>
      <w:r w:rsidRPr="00C246BC">
        <w:rPr>
          <w:lang w:val="en-US"/>
        </w:rPr>
        <w:t></w:t>
      </w:r>
      <w:r w:rsidRPr="00C246BC">
        <w:rPr>
          <w:rFonts w:hint="eastAsia"/>
        </w:rPr>
        <w:t>развивает</w:t>
      </w:r>
      <w:r w:rsidRPr="00C246BC">
        <w:rPr>
          <w:lang w:val="en-US"/>
        </w:rPr>
        <w:t></w:t>
      </w:r>
      <w:r w:rsidRPr="00C246BC">
        <w:rPr>
          <w:rFonts w:hint="eastAsia"/>
        </w:rPr>
        <w:t>личность</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том</w:t>
      </w:r>
      <w:r w:rsidRPr="00C246BC">
        <w:rPr>
          <w:lang w:val="en-US"/>
        </w:rPr>
        <w:t></w:t>
      </w:r>
      <w:r w:rsidRPr="00C246BC">
        <w:rPr>
          <w:rFonts w:hint="eastAsia"/>
        </w:rPr>
        <w:t>числе</w:t>
      </w:r>
      <w:r w:rsidRPr="00C246BC">
        <w:rPr>
          <w:lang w:val="en-US"/>
        </w:rPr>
        <w:t></w:t>
      </w:r>
      <w:r w:rsidRPr="00C246BC">
        <w:rPr>
          <w:rFonts w:hint="eastAsia"/>
        </w:rPr>
        <w:t>формирует</w:t>
      </w:r>
      <w:r w:rsidRPr="00C246BC">
        <w:rPr>
          <w:lang w:val="en-US"/>
        </w:rPr>
        <w:t></w:t>
      </w:r>
      <w:r w:rsidRPr="00C246BC">
        <w:rPr>
          <w:rFonts w:hint="eastAsia"/>
        </w:rPr>
        <w:t>у</w:t>
      </w:r>
      <w:r w:rsidRPr="00C246BC">
        <w:rPr>
          <w:lang w:val="en-US"/>
        </w:rPr>
        <w:t></w:t>
      </w:r>
      <w:r w:rsidRPr="00C246BC">
        <w:rPr>
          <w:rFonts w:hint="eastAsia"/>
        </w:rPr>
        <w:t>нее</w:t>
      </w:r>
      <w:r w:rsidRPr="00C246BC">
        <w:rPr>
          <w:lang w:val="en-US"/>
        </w:rPr>
        <w:t></w:t>
      </w:r>
      <w:r w:rsidRPr="00C246BC">
        <w:rPr>
          <w:rFonts w:hint="eastAsia"/>
        </w:rPr>
        <w:t>патриотическую</w:t>
      </w:r>
      <w:r w:rsidRPr="00C246BC">
        <w:rPr>
          <w:lang w:val="en-US"/>
        </w:rPr>
        <w:t></w:t>
      </w:r>
      <w:r w:rsidRPr="00C246BC">
        <w:rPr>
          <w:rFonts w:hint="eastAsia"/>
        </w:rPr>
        <w:t>воспитанность</w:t>
      </w:r>
      <w:r w:rsidRPr="00C246BC">
        <w:rPr>
          <w:lang w:val="en-US"/>
        </w:rPr>
        <w:t></w:t>
      </w:r>
      <w:r w:rsidRPr="00C246BC">
        <w:rPr>
          <w:lang w:val="en-US"/>
        </w:rPr>
        <w:t></w:t>
      </w:r>
      <w:r w:rsidRPr="00C246BC">
        <w:rPr>
          <w:rFonts w:hint="eastAsia"/>
        </w:rPr>
        <w:t>Эти</w:t>
      </w:r>
      <w:r w:rsidRPr="00C246BC">
        <w:rPr>
          <w:lang w:val="en-US"/>
        </w:rPr>
        <w:t></w:t>
      </w:r>
      <w:r w:rsidRPr="00C246BC">
        <w:rPr>
          <w:rFonts w:hint="eastAsia"/>
        </w:rPr>
        <w:t>положения</w:t>
      </w:r>
      <w:r w:rsidRPr="00C246BC">
        <w:rPr>
          <w:lang w:val="en-US"/>
        </w:rPr>
        <w:t></w:t>
      </w:r>
      <w:r w:rsidRPr="00C246BC">
        <w:rPr>
          <w:rFonts w:hint="eastAsia"/>
        </w:rPr>
        <w:t>воспитания</w:t>
      </w:r>
      <w:r w:rsidRPr="00C246BC">
        <w:rPr>
          <w:lang w:val="en-US"/>
        </w:rPr>
        <w:t></w:t>
      </w:r>
      <w:r w:rsidRPr="00C246BC">
        <w:rPr>
          <w:rFonts w:hint="eastAsia"/>
        </w:rPr>
        <w:t>выступают</w:t>
      </w:r>
      <w:r w:rsidRPr="00C246BC">
        <w:rPr>
          <w:lang w:val="en-US"/>
        </w:rPr>
        <w:t></w:t>
      </w:r>
      <w:r w:rsidRPr="00C246BC">
        <w:rPr>
          <w:rFonts w:hint="eastAsia"/>
        </w:rPr>
        <w:t>факторами</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p>
    <w:p w:rsidR="00C246BC" w:rsidRPr="00C246BC" w:rsidRDefault="00C246BC" w:rsidP="00C246BC">
      <w:r w:rsidRPr="00C246BC">
        <w:rPr>
          <w:rFonts w:hint="eastAsia"/>
        </w:rPr>
        <w:t>При</w:t>
      </w:r>
      <w:r w:rsidRPr="00C246BC">
        <w:rPr>
          <w:lang w:val="en-US"/>
        </w:rPr>
        <w:t></w:t>
      </w:r>
      <w:r w:rsidRPr="00C246BC">
        <w:rPr>
          <w:rFonts w:hint="eastAsia"/>
        </w:rPr>
        <w:t>характеристике</w:t>
      </w:r>
      <w:r w:rsidRPr="00C246BC">
        <w:rPr>
          <w:lang w:val="en-US"/>
        </w:rPr>
        <w:t></w:t>
      </w:r>
      <w:r w:rsidRPr="00C246BC">
        <w:rPr>
          <w:rFonts w:hint="eastAsia"/>
        </w:rPr>
        <w:t>содержания</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младших</w:t>
      </w:r>
      <w:r w:rsidRPr="00C246BC">
        <w:rPr>
          <w:lang w:val="en-US"/>
        </w:rPr>
        <w:t></w:t>
      </w:r>
      <w:r w:rsidRPr="00C246BC">
        <w:rPr>
          <w:rFonts w:hint="eastAsia"/>
        </w:rPr>
        <w:t>школьников</w:t>
      </w:r>
      <w:r w:rsidRPr="00C246BC">
        <w:rPr>
          <w:lang w:val="en-US"/>
        </w:rPr>
        <w:t></w:t>
      </w:r>
      <w:r w:rsidRPr="00C246BC">
        <w:rPr>
          <w:rFonts w:hint="eastAsia"/>
        </w:rPr>
        <w:t>мы</w:t>
      </w:r>
      <w:r w:rsidRPr="00C246BC">
        <w:rPr>
          <w:lang w:val="en-US"/>
        </w:rPr>
        <w:t></w:t>
      </w:r>
      <w:r w:rsidRPr="00C246BC">
        <w:rPr>
          <w:rFonts w:hint="eastAsia"/>
        </w:rPr>
        <w:t>исходим</w:t>
      </w:r>
      <w:r w:rsidRPr="00C246BC">
        <w:rPr>
          <w:lang w:val="en-US"/>
        </w:rPr>
        <w:t></w:t>
      </w:r>
      <w:r w:rsidRPr="00C246BC">
        <w:rPr>
          <w:rFonts w:hint="eastAsia"/>
        </w:rPr>
        <w:t>из</w:t>
      </w:r>
      <w:r w:rsidRPr="00C246BC">
        <w:rPr>
          <w:lang w:val="en-US"/>
        </w:rPr>
        <w:t></w:t>
      </w:r>
      <w:r w:rsidRPr="00C246BC">
        <w:rPr>
          <w:rFonts w:hint="eastAsia"/>
        </w:rPr>
        <w:t>общего</w:t>
      </w:r>
      <w:r w:rsidRPr="00C246BC">
        <w:rPr>
          <w:lang w:val="en-US"/>
        </w:rPr>
        <w:t></w:t>
      </w:r>
      <w:r w:rsidRPr="00C246BC">
        <w:rPr>
          <w:rFonts w:hint="eastAsia"/>
        </w:rPr>
        <w:t>понимания</w:t>
      </w:r>
      <w:r w:rsidRPr="00C246BC">
        <w:rPr>
          <w:lang w:val="en-US"/>
        </w:rPr>
        <w:t></w:t>
      </w:r>
      <w:r w:rsidRPr="00C246BC">
        <w:rPr>
          <w:rFonts w:hint="eastAsia"/>
        </w:rPr>
        <w:t>содержания</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под</w:t>
      </w:r>
      <w:r w:rsidRPr="00C246BC">
        <w:rPr>
          <w:lang w:val="en-US"/>
        </w:rPr>
        <w:t></w:t>
      </w:r>
      <w:r w:rsidRPr="00C246BC">
        <w:rPr>
          <w:rFonts w:hint="eastAsia"/>
        </w:rPr>
        <w:t>которым</w:t>
      </w:r>
      <w:r w:rsidRPr="00C246BC">
        <w:rPr>
          <w:lang w:val="en-US"/>
        </w:rPr>
        <w:t></w:t>
      </w:r>
      <w:r w:rsidRPr="00C246BC">
        <w:rPr>
          <w:rFonts w:hint="eastAsia"/>
        </w:rPr>
        <w:t>понимается</w:t>
      </w:r>
      <w:r w:rsidRPr="00C246BC">
        <w:rPr>
          <w:lang w:val="en-US"/>
        </w:rPr>
        <w:t></w:t>
      </w:r>
      <w:r w:rsidRPr="00C246BC">
        <w:rPr>
          <w:rFonts w:hint="eastAsia"/>
        </w:rPr>
        <w:t>овладение</w:t>
      </w:r>
      <w:r w:rsidRPr="00C246BC">
        <w:rPr>
          <w:lang w:val="en-US"/>
        </w:rPr>
        <w:t></w:t>
      </w:r>
      <w:r w:rsidRPr="00C246BC">
        <w:rPr>
          <w:rFonts w:hint="eastAsia"/>
        </w:rPr>
        <w:t>воспитанниками</w:t>
      </w:r>
      <w:r w:rsidRPr="00C246BC">
        <w:rPr>
          <w:lang w:val="en-US"/>
        </w:rPr>
        <w:t></w:t>
      </w:r>
      <w:r w:rsidRPr="00C246BC">
        <w:rPr>
          <w:rFonts w:hint="eastAsia"/>
        </w:rPr>
        <w:t>в</w:t>
      </w:r>
      <w:r w:rsidRPr="00C246BC">
        <w:rPr>
          <w:lang w:val="en-US"/>
        </w:rPr>
        <w:t></w:t>
      </w:r>
      <w:r w:rsidRPr="00C246BC">
        <w:rPr>
          <w:rFonts w:hint="eastAsia"/>
        </w:rPr>
        <w:t>процессе</w:t>
      </w:r>
      <w:r w:rsidRPr="00C246BC">
        <w:rPr>
          <w:lang w:val="en-US"/>
        </w:rPr>
        <w:t></w:t>
      </w:r>
      <w:r w:rsidRPr="00C246BC">
        <w:rPr>
          <w:rFonts w:hint="eastAsia"/>
        </w:rPr>
        <w:t>своего</w:t>
      </w:r>
      <w:r w:rsidRPr="00C246BC">
        <w:rPr>
          <w:lang w:val="en-US"/>
        </w:rPr>
        <w:t></w:t>
      </w:r>
      <w:r w:rsidRPr="00C246BC">
        <w:rPr>
          <w:rFonts w:hint="eastAsia"/>
        </w:rPr>
        <w:t>развития</w:t>
      </w:r>
      <w:r w:rsidRPr="00C246BC">
        <w:rPr>
          <w:lang w:val="en-US"/>
        </w:rPr>
        <w:t></w:t>
      </w:r>
      <w:r w:rsidRPr="00C246BC">
        <w:rPr>
          <w:rFonts w:hint="eastAsia"/>
        </w:rPr>
        <w:t>элементами</w:t>
      </w:r>
      <w:r w:rsidRPr="00C246BC">
        <w:rPr>
          <w:lang w:val="en-US"/>
        </w:rPr>
        <w:t></w:t>
      </w:r>
      <w:r w:rsidRPr="00C246BC">
        <w:rPr>
          <w:rFonts w:hint="eastAsia"/>
        </w:rPr>
        <w:t>человеческой</w:t>
      </w:r>
      <w:r w:rsidRPr="00C246BC">
        <w:rPr>
          <w:lang w:val="en-US"/>
        </w:rPr>
        <w:t></w:t>
      </w:r>
      <w:r w:rsidRPr="00C246BC">
        <w:rPr>
          <w:rFonts w:hint="eastAsia"/>
        </w:rPr>
        <w:t>культуры</w:t>
      </w:r>
      <w:r w:rsidRPr="00C246BC">
        <w:rPr>
          <w:lang w:val="en-US"/>
        </w:rPr>
        <w:t></w:t>
      </w:r>
      <w:r w:rsidRPr="00C246BC">
        <w:rPr>
          <w:lang w:val="en-US"/>
        </w:rPr>
        <w:t></w:t>
      </w:r>
      <w:r w:rsidRPr="00C246BC">
        <w:rPr>
          <w:rFonts w:hint="eastAsia"/>
        </w:rPr>
        <w:t>а</w:t>
      </w:r>
      <w:r w:rsidRPr="00C246BC">
        <w:rPr>
          <w:lang w:val="en-US"/>
        </w:rPr>
        <w:t></w:t>
      </w:r>
      <w:r w:rsidRPr="00C246BC">
        <w:rPr>
          <w:rFonts w:hint="eastAsia"/>
        </w:rPr>
        <w:t>точнее</w:t>
      </w:r>
      <w:r w:rsidRPr="00C246BC">
        <w:rPr>
          <w:lang w:val="en-US"/>
        </w:rPr>
        <w:t></w:t>
      </w:r>
      <w:r w:rsidRPr="00C246BC">
        <w:rPr>
          <w:lang w:val="en-US"/>
        </w:rPr>
        <w:t></w:t>
      </w:r>
      <w:r w:rsidRPr="00C246BC">
        <w:rPr>
          <w:rFonts w:hint="eastAsia"/>
        </w:rPr>
        <w:t>социальным</w:t>
      </w:r>
      <w:r w:rsidRPr="00C246BC">
        <w:rPr>
          <w:lang w:val="en-US"/>
        </w:rPr>
        <w:t></w:t>
      </w:r>
      <w:r w:rsidRPr="00C246BC">
        <w:rPr>
          <w:rFonts w:hint="eastAsia"/>
        </w:rPr>
        <w:t>опытом</w:t>
      </w:r>
      <w:r w:rsidRPr="00C246BC">
        <w:rPr>
          <w:lang w:val="en-US"/>
        </w:rPr>
        <w:t></w:t>
      </w:r>
      <w:r w:rsidRPr="00C246BC">
        <w:rPr>
          <w:lang w:val="en-US"/>
        </w:rPr>
        <w:t></w:t>
      </w:r>
      <w:r w:rsidRPr="00C246BC">
        <w:rPr>
          <w:rFonts w:hint="eastAsia"/>
        </w:rPr>
        <w:t>той</w:t>
      </w:r>
      <w:r w:rsidRPr="00C246BC">
        <w:rPr>
          <w:lang w:val="en-US"/>
        </w:rPr>
        <w:t></w:t>
      </w:r>
      <w:r w:rsidRPr="00C246BC">
        <w:rPr>
          <w:rFonts w:hint="eastAsia"/>
        </w:rPr>
        <w:t>его</w:t>
      </w:r>
      <w:r w:rsidRPr="00C246BC">
        <w:rPr>
          <w:lang w:val="en-US"/>
        </w:rPr>
        <w:t></w:t>
      </w:r>
      <w:r w:rsidRPr="00C246BC">
        <w:rPr>
          <w:rFonts w:hint="eastAsia"/>
        </w:rPr>
        <w:t>частью</w:t>
      </w:r>
      <w:r w:rsidRPr="00C246BC">
        <w:rPr>
          <w:lang w:val="en-US"/>
        </w:rPr>
        <w:t></w:t>
      </w:r>
      <w:r w:rsidRPr="00C246BC">
        <w:rPr>
          <w:lang w:val="en-US"/>
        </w:rPr>
        <w:t></w:t>
      </w:r>
      <w:r w:rsidRPr="00C246BC">
        <w:rPr>
          <w:rFonts w:hint="eastAsia"/>
        </w:rPr>
        <w:t>которая</w:t>
      </w:r>
      <w:r w:rsidRPr="00C246BC">
        <w:rPr>
          <w:lang w:val="en-US"/>
        </w:rPr>
        <w:t></w:t>
      </w:r>
      <w:r w:rsidRPr="00C246BC">
        <w:rPr>
          <w:rFonts w:hint="eastAsia"/>
        </w:rPr>
        <w:t>используется</w:t>
      </w:r>
      <w:r w:rsidRPr="00C246BC">
        <w:rPr>
          <w:lang w:val="en-US"/>
        </w:rPr>
        <w:t></w:t>
      </w:r>
      <w:r w:rsidRPr="00C246BC">
        <w:rPr>
          <w:rFonts w:hint="eastAsia"/>
        </w:rPr>
        <w:t>людьми</w:t>
      </w:r>
      <w:r w:rsidRPr="00C246BC">
        <w:rPr>
          <w:lang w:val="en-US"/>
        </w:rPr>
        <w:t></w:t>
      </w:r>
      <w:r w:rsidRPr="00C246BC">
        <w:rPr>
          <w:rFonts w:hint="eastAsia"/>
        </w:rPr>
        <w:t>в</w:t>
      </w:r>
      <w:r w:rsidRPr="00C246BC">
        <w:rPr>
          <w:lang w:val="en-US"/>
        </w:rPr>
        <w:t></w:t>
      </w:r>
      <w:r w:rsidRPr="00C246BC">
        <w:rPr>
          <w:rFonts w:hint="eastAsia"/>
        </w:rPr>
        <w:t>повседневной</w:t>
      </w:r>
      <w:r w:rsidRPr="00C246BC">
        <w:rPr>
          <w:lang w:val="en-US"/>
        </w:rPr>
        <w:t></w:t>
      </w:r>
      <w:r w:rsidRPr="00C246BC">
        <w:rPr>
          <w:rFonts w:hint="eastAsia"/>
        </w:rPr>
        <w:t>жизни</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познавательной</w:t>
      </w:r>
      <w:r w:rsidRPr="00C246BC">
        <w:rPr>
          <w:lang w:val="en-US"/>
        </w:rPr>
        <w:t></w:t>
      </w:r>
      <w:r w:rsidRPr="00C246BC">
        <w:rPr>
          <w:lang w:val="en-US"/>
        </w:rPr>
        <w:t></w:t>
      </w:r>
      <w:r w:rsidRPr="00C246BC">
        <w:rPr>
          <w:rFonts w:hint="eastAsia"/>
        </w:rPr>
        <w:t>практической</w:t>
      </w:r>
      <w:r w:rsidRPr="00C246BC">
        <w:rPr>
          <w:lang w:val="en-US"/>
        </w:rPr>
        <w:t></w:t>
      </w:r>
      <w:r w:rsidRPr="00C246BC">
        <w:rPr>
          <w:rFonts w:hint="eastAsia"/>
        </w:rPr>
        <w:t>и</w:t>
      </w:r>
      <w:r w:rsidRPr="00C246BC">
        <w:rPr>
          <w:lang w:val="en-US"/>
        </w:rPr>
        <w:t></w:t>
      </w:r>
      <w:r w:rsidRPr="00C246BC">
        <w:rPr>
          <w:rFonts w:hint="eastAsia"/>
        </w:rPr>
        <w:t>иной</w:t>
      </w:r>
      <w:r w:rsidRPr="00C246BC">
        <w:rPr>
          <w:lang w:val="en-US"/>
        </w:rPr>
        <w:t></w:t>
      </w:r>
      <w:r w:rsidRPr="00C246BC">
        <w:rPr>
          <w:rFonts w:hint="eastAsia"/>
        </w:rPr>
        <w:t>социально</w:t>
      </w:r>
      <w:r w:rsidRPr="00C246BC">
        <w:rPr>
          <w:lang w:val="en-US"/>
        </w:rPr>
        <w:t></w:t>
      </w:r>
      <w:r w:rsidRPr="00C246BC">
        <w:rPr>
          <w:rFonts w:hint="eastAsia"/>
        </w:rPr>
        <w:t>ценной</w:t>
      </w:r>
      <w:r w:rsidRPr="00C246BC">
        <w:rPr>
          <w:lang w:val="en-US"/>
        </w:rPr>
        <w:t></w:t>
      </w:r>
      <w:r w:rsidRPr="00C246BC">
        <w:rPr>
          <w:rFonts w:hint="eastAsia"/>
        </w:rPr>
        <w:t>деятельности</w:t>
      </w:r>
      <w:r w:rsidRPr="00C246BC">
        <w:rPr>
          <w:lang w:val="en-US"/>
        </w:rPr>
        <w:t></w:t>
      </w:r>
    </w:p>
    <w:p w:rsidR="00C246BC" w:rsidRPr="00C246BC" w:rsidRDefault="00C246BC" w:rsidP="00C246BC">
      <w:r w:rsidRPr="00C246BC">
        <w:rPr>
          <w:rFonts w:hint="eastAsia"/>
        </w:rPr>
        <w:t>Под</w:t>
      </w:r>
      <w:r w:rsidRPr="00C246BC">
        <w:rPr>
          <w:lang w:val="en-US"/>
        </w:rPr>
        <w:t></w:t>
      </w:r>
      <w:r w:rsidRPr="00C246BC">
        <w:rPr>
          <w:rFonts w:hint="eastAsia"/>
        </w:rPr>
        <w:t>методами</w:t>
      </w:r>
      <w:r w:rsidRPr="00C246BC">
        <w:rPr>
          <w:lang w:val="en-US"/>
        </w:rPr>
        <w:t></w:t>
      </w:r>
      <w:r w:rsidRPr="00C246BC">
        <w:rPr>
          <w:rFonts w:hint="eastAsia"/>
        </w:rPr>
        <w:t>воспитания</w:t>
      </w:r>
      <w:r w:rsidRPr="00C246BC">
        <w:rPr>
          <w:lang w:val="en-US"/>
        </w:rPr>
        <w:t></w:t>
      </w:r>
      <w:r w:rsidRPr="00C246BC">
        <w:rPr>
          <w:rFonts w:hint="eastAsia"/>
        </w:rPr>
        <w:t>понимают</w:t>
      </w:r>
      <w:r w:rsidRPr="00C246BC">
        <w:rPr>
          <w:lang w:val="en-US"/>
        </w:rPr>
        <w:t></w:t>
      </w:r>
      <w:r w:rsidRPr="00C246BC">
        <w:rPr>
          <w:rFonts w:hint="eastAsia"/>
        </w:rPr>
        <w:t>способы</w:t>
      </w:r>
      <w:r w:rsidRPr="00C246BC">
        <w:rPr>
          <w:lang w:val="en-US"/>
        </w:rPr>
        <w:t></w:t>
      </w:r>
      <w:r w:rsidRPr="00C246BC">
        <w:rPr>
          <w:rFonts w:hint="eastAsia"/>
        </w:rPr>
        <w:t>организации</w:t>
      </w:r>
      <w:r w:rsidRPr="00C246BC">
        <w:rPr>
          <w:lang w:val="en-US"/>
        </w:rPr>
        <w:t></w:t>
      </w:r>
      <w:r w:rsidRPr="00C246BC">
        <w:rPr>
          <w:rFonts w:hint="eastAsia"/>
        </w:rPr>
        <w:t>совместной</w:t>
      </w:r>
    </w:p>
    <w:p w:rsidR="00C246BC" w:rsidRPr="00C246BC" w:rsidRDefault="00C246BC" w:rsidP="00C246BC">
      <w:r w:rsidRPr="00C246BC">
        <w:rPr>
          <w:rFonts w:hint="eastAsia"/>
        </w:rPr>
        <w:t>деятельности</w:t>
      </w:r>
      <w:r w:rsidRPr="00C246BC">
        <w:rPr>
          <w:lang w:val="en-US"/>
        </w:rPr>
        <w:t></w:t>
      </w:r>
      <w:r w:rsidRPr="00C246BC">
        <w:rPr>
          <w:rFonts w:hint="eastAsia"/>
        </w:rPr>
        <w:t>воспитателей</w:t>
      </w:r>
      <w:r w:rsidRPr="00C246BC">
        <w:rPr>
          <w:lang w:val="en-US"/>
        </w:rPr>
        <w:t></w:t>
      </w:r>
      <w:r w:rsidRPr="00C246BC">
        <w:rPr>
          <w:rFonts w:hint="eastAsia"/>
        </w:rPr>
        <w:t>и</w:t>
      </w:r>
      <w:r w:rsidRPr="00C246BC">
        <w:rPr>
          <w:lang w:val="en-US"/>
        </w:rPr>
        <w:t></w:t>
      </w:r>
      <w:r w:rsidRPr="00C246BC">
        <w:rPr>
          <w:rFonts w:hint="eastAsia"/>
        </w:rPr>
        <w:t>воспитанников</w:t>
      </w:r>
      <w:r w:rsidRPr="00C246BC">
        <w:rPr>
          <w:lang w:val="en-US"/>
        </w:rPr>
        <w:t></w:t>
      </w:r>
      <w:r w:rsidRPr="00C246BC">
        <w:rPr>
          <w:lang w:val="en-US"/>
        </w:rPr>
        <w:t></w:t>
      </w:r>
      <w:r w:rsidRPr="00C246BC">
        <w:rPr>
          <w:rFonts w:hint="eastAsia"/>
        </w:rPr>
        <w:t>их</w:t>
      </w:r>
      <w:r w:rsidRPr="00C246BC">
        <w:rPr>
          <w:lang w:val="en-US"/>
        </w:rPr>
        <w:t></w:t>
      </w:r>
      <w:r w:rsidRPr="00C246BC">
        <w:rPr>
          <w:rFonts w:hint="eastAsia"/>
        </w:rPr>
        <w:t>взаимодействие</w:t>
      </w:r>
      <w:r w:rsidRPr="00C246BC">
        <w:rPr>
          <w:lang w:val="en-US"/>
        </w:rPr>
        <w:t></w:t>
      </w:r>
      <w:r w:rsidRPr="00C246BC">
        <w:rPr>
          <w:lang w:val="en-US"/>
        </w:rPr>
        <w:t></w:t>
      </w:r>
      <w:r w:rsidRPr="00C246BC">
        <w:rPr>
          <w:rFonts w:hint="eastAsia"/>
        </w:rPr>
        <w:t>Они</w:t>
      </w:r>
    </w:p>
    <w:p w:rsidR="00C246BC" w:rsidRPr="00C246BC" w:rsidRDefault="00C246BC" w:rsidP="00C246BC">
      <w:r w:rsidRPr="00C246BC">
        <w:rPr>
          <w:rFonts w:hint="eastAsia"/>
        </w:rPr>
        <w:t>образуются</w:t>
      </w:r>
      <w:r w:rsidRPr="00C246BC">
        <w:rPr>
          <w:lang w:val="en-US"/>
        </w:rPr>
        <w:t></w:t>
      </w:r>
      <w:r w:rsidRPr="00C246BC">
        <w:rPr>
          <w:rFonts w:hint="eastAsia"/>
        </w:rPr>
        <w:t>в</w:t>
      </w:r>
      <w:r w:rsidRPr="00C246BC">
        <w:rPr>
          <w:lang w:val="en-US"/>
        </w:rPr>
        <w:t></w:t>
      </w:r>
      <w:r w:rsidRPr="00C246BC">
        <w:rPr>
          <w:rFonts w:hint="eastAsia"/>
        </w:rPr>
        <w:t>результате</w:t>
      </w:r>
      <w:r w:rsidRPr="00C246BC">
        <w:rPr>
          <w:lang w:val="en-US"/>
        </w:rPr>
        <w:t></w:t>
      </w:r>
      <w:r w:rsidRPr="00C246BC">
        <w:rPr>
          <w:rFonts w:hint="eastAsia"/>
        </w:rPr>
        <w:t>сочетания</w:t>
      </w:r>
      <w:r w:rsidRPr="00C246BC">
        <w:rPr>
          <w:lang w:val="en-US"/>
        </w:rPr>
        <w:t></w:t>
      </w:r>
      <w:r w:rsidRPr="00C246BC">
        <w:rPr>
          <w:rFonts w:hint="eastAsia"/>
        </w:rPr>
        <w:t>каких</w:t>
      </w:r>
      <w:r w:rsidRPr="00C246BC">
        <w:rPr>
          <w:lang w:val="en-US"/>
        </w:rPr>
        <w:t></w:t>
      </w:r>
      <w:r w:rsidRPr="00C246BC">
        <w:rPr>
          <w:rFonts w:hint="eastAsia"/>
        </w:rPr>
        <w:t>либо</w:t>
      </w:r>
      <w:r w:rsidRPr="00C246BC">
        <w:rPr>
          <w:lang w:val="en-US"/>
        </w:rPr>
        <w:t></w:t>
      </w:r>
      <w:r w:rsidRPr="00C246BC">
        <w:rPr>
          <w:rFonts w:hint="eastAsia"/>
        </w:rPr>
        <w:t>видов</w:t>
      </w:r>
      <w:r w:rsidRPr="00C246BC">
        <w:rPr>
          <w:lang w:val="en-US"/>
        </w:rPr>
        <w:t></w:t>
      </w:r>
      <w:r w:rsidRPr="00C246BC">
        <w:rPr>
          <w:rFonts w:hint="eastAsia"/>
        </w:rPr>
        <w:t>деятельности</w:t>
      </w:r>
    </w:p>
    <w:p w:rsidR="00C246BC" w:rsidRPr="00C246BC" w:rsidRDefault="00C246BC" w:rsidP="00C246BC">
      <w:r w:rsidRPr="00C246BC">
        <w:rPr>
          <w:rFonts w:hint="eastAsia"/>
        </w:rPr>
        <w:t>воспитателей</w:t>
      </w:r>
      <w:r w:rsidRPr="00C246BC">
        <w:rPr>
          <w:lang w:val="en-US"/>
        </w:rPr>
        <w:t></w:t>
      </w:r>
      <w:r w:rsidRPr="00C246BC">
        <w:rPr>
          <w:lang w:val="en-US"/>
        </w:rPr>
        <w:t></w:t>
      </w:r>
      <w:r w:rsidRPr="00C246BC">
        <w:rPr>
          <w:rFonts w:hint="eastAsia"/>
        </w:rPr>
        <w:t>В</w:t>
      </w:r>
      <w:r w:rsidRPr="00C246BC">
        <w:rPr>
          <w:lang w:val="en-US"/>
        </w:rPr>
        <w:t></w:t>
      </w:r>
      <w:r w:rsidRPr="00C246BC">
        <w:rPr>
          <w:rFonts w:hint="eastAsia"/>
        </w:rPr>
        <w:t>качестве</w:t>
      </w:r>
      <w:r w:rsidRPr="00C246BC">
        <w:rPr>
          <w:lang w:val="en-US"/>
        </w:rPr>
        <w:t></w:t>
      </w:r>
      <w:r w:rsidRPr="00C246BC">
        <w:rPr>
          <w:rFonts w:hint="eastAsia"/>
        </w:rPr>
        <w:t>методов</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младших</w:t>
      </w:r>
    </w:p>
    <w:p w:rsidR="00C246BC" w:rsidRPr="00C246BC" w:rsidRDefault="00C246BC" w:rsidP="00C246BC">
      <w:r w:rsidRPr="00C246BC">
        <w:rPr>
          <w:rFonts w:hint="eastAsia"/>
        </w:rPr>
        <w:t>школьников</w:t>
      </w:r>
      <w:r w:rsidRPr="00C246BC">
        <w:rPr>
          <w:lang w:val="en-US"/>
        </w:rPr>
        <w:t></w:t>
      </w:r>
      <w:r w:rsidRPr="00C246BC">
        <w:rPr>
          <w:rFonts w:hint="eastAsia"/>
        </w:rPr>
        <w:t>выступают</w:t>
      </w:r>
      <w:r w:rsidRPr="00C246BC">
        <w:rPr>
          <w:lang w:val="en-US"/>
        </w:rPr>
        <w:t></w:t>
      </w:r>
      <w:r w:rsidRPr="00C246BC">
        <w:rPr>
          <w:rFonts w:hint="eastAsia"/>
        </w:rPr>
        <w:t>общие</w:t>
      </w:r>
      <w:r w:rsidRPr="00C246BC">
        <w:rPr>
          <w:lang w:val="en-US"/>
        </w:rPr>
        <w:t></w:t>
      </w:r>
      <w:r w:rsidRPr="00C246BC">
        <w:rPr>
          <w:rFonts w:hint="eastAsia"/>
        </w:rPr>
        <w:t>методы</w:t>
      </w:r>
      <w:r w:rsidRPr="00C246BC">
        <w:rPr>
          <w:lang w:val="en-US"/>
        </w:rPr>
        <w:t></w:t>
      </w:r>
      <w:r w:rsidRPr="00C246BC">
        <w:rPr>
          <w:rFonts w:hint="eastAsia"/>
        </w:rPr>
        <w:t>воспитания</w:t>
      </w:r>
      <w:r w:rsidRPr="00C246BC">
        <w:rPr>
          <w:lang w:val="en-US"/>
        </w:rPr>
        <w:t></w:t>
      </w:r>
      <w:r w:rsidRPr="00C246BC">
        <w:rPr>
          <w:lang w:val="en-US"/>
        </w:rPr>
        <w:t></w:t>
      </w:r>
      <w:r w:rsidRPr="00C246BC">
        <w:rPr>
          <w:rFonts w:hint="eastAsia"/>
        </w:rPr>
        <w:t>используемые</w:t>
      </w:r>
    </w:p>
    <w:p w:rsidR="00C246BC" w:rsidRPr="00C246BC" w:rsidRDefault="00C246BC" w:rsidP="00C246BC">
      <w:r w:rsidRPr="00C246BC">
        <w:rPr>
          <w:rFonts w:hint="eastAsia"/>
        </w:rPr>
        <w:t>педагогами</w:t>
      </w:r>
      <w:r w:rsidRPr="00C246BC">
        <w:rPr>
          <w:lang w:val="en-US"/>
        </w:rPr>
        <w:t></w:t>
      </w:r>
      <w:r w:rsidRPr="00C246BC">
        <w:rPr>
          <w:lang w:val="en-US"/>
        </w:rPr>
        <w:t></w:t>
      </w:r>
      <w:r w:rsidRPr="00C246BC">
        <w:rPr>
          <w:rFonts w:hint="eastAsia"/>
        </w:rPr>
        <w:t>организация</w:t>
      </w:r>
      <w:r w:rsidRPr="00C246BC">
        <w:rPr>
          <w:lang w:val="en-US"/>
        </w:rPr>
        <w:t></w:t>
      </w:r>
      <w:r w:rsidRPr="00C246BC">
        <w:rPr>
          <w:rFonts w:hint="eastAsia"/>
        </w:rPr>
        <w:t>и</w:t>
      </w:r>
      <w:r w:rsidRPr="00C246BC">
        <w:rPr>
          <w:lang w:val="en-US"/>
        </w:rPr>
        <w:t></w:t>
      </w:r>
      <w:r w:rsidRPr="00C246BC">
        <w:rPr>
          <w:rFonts w:hint="eastAsia"/>
        </w:rPr>
        <w:t>самоорганизация</w:t>
      </w:r>
      <w:r w:rsidRPr="00C246BC">
        <w:rPr>
          <w:lang w:val="en-US"/>
        </w:rPr>
        <w:t></w:t>
      </w:r>
      <w:r w:rsidRPr="00C246BC">
        <w:rPr>
          <w:rFonts w:hint="eastAsia"/>
        </w:rPr>
        <w:t>детского</w:t>
      </w:r>
      <w:r w:rsidRPr="00C246BC">
        <w:rPr>
          <w:lang w:val="en-US"/>
        </w:rPr>
        <w:t></w:t>
      </w:r>
      <w:r w:rsidRPr="00C246BC">
        <w:rPr>
          <w:rFonts w:hint="eastAsia"/>
        </w:rPr>
        <w:t>воспитательного</w:t>
      </w:r>
    </w:p>
    <w:p w:rsidR="00C246BC" w:rsidRPr="00C246BC" w:rsidRDefault="00C246BC" w:rsidP="00C246BC">
      <w:r w:rsidRPr="00C246BC">
        <w:rPr>
          <w:rFonts w:hint="eastAsia"/>
        </w:rPr>
        <w:t>коллектива</w:t>
      </w:r>
      <w:r w:rsidRPr="00C246BC">
        <w:rPr>
          <w:lang w:val="en-US"/>
        </w:rPr>
        <w:t></w:t>
      </w:r>
      <w:r w:rsidRPr="00C246BC">
        <w:rPr>
          <w:lang w:val="en-US"/>
        </w:rPr>
        <w:t></w:t>
      </w:r>
      <w:r w:rsidRPr="00C246BC">
        <w:rPr>
          <w:rFonts w:hint="eastAsia"/>
        </w:rPr>
        <w:t>повседневное</w:t>
      </w:r>
      <w:r w:rsidRPr="00C246BC">
        <w:rPr>
          <w:lang w:val="en-US"/>
        </w:rPr>
        <w:t></w:t>
      </w:r>
      <w:r w:rsidRPr="00C246BC">
        <w:rPr>
          <w:rFonts w:hint="eastAsia"/>
        </w:rPr>
        <w:t>общение</w:t>
      </w:r>
      <w:r w:rsidRPr="00C246BC">
        <w:rPr>
          <w:lang w:val="en-US"/>
        </w:rPr>
        <w:t></w:t>
      </w:r>
      <w:r w:rsidRPr="00C246BC">
        <w:rPr>
          <w:lang w:val="en-US"/>
        </w:rPr>
        <w:t></w:t>
      </w:r>
      <w:r w:rsidRPr="00C246BC">
        <w:rPr>
          <w:rFonts w:hint="eastAsia"/>
        </w:rPr>
        <w:t>взаимодействие</w:t>
      </w:r>
      <w:r w:rsidRPr="00C246BC">
        <w:rPr>
          <w:lang w:val="en-US"/>
        </w:rPr>
        <w:t></w:t>
      </w:r>
      <w:r w:rsidRPr="00C246BC">
        <w:rPr>
          <w:lang w:val="en-US"/>
        </w:rPr>
        <w:t></w:t>
      </w:r>
      <w:r w:rsidRPr="00C246BC">
        <w:rPr>
          <w:rFonts w:hint="eastAsia"/>
        </w:rPr>
        <w:t>самодеятельность</w:t>
      </w:r>
      <w:r w:rsidRPr="00C246BC">
        <w:rPr>
          <w:lang w:val="en-US"/>
        </w:rPr>
        <w:t></w:t>
      </w:r>
      <w:r w:rsidRPr="00C246BC">
        <w:rPr>
          <w:rFonts w:hint="eastAsia"/>
        </w:rPr>
        <w:t>и</w:t>
      </w:r>
    </w:p>
    <w:p w:rsidR="00C246BC" w:rsidRPr="00C246BC" w:rsidRDefault="00C246BC" w:rsidP="00C246BC">
      <w:r w:rsidRPr="00C246BC">
        <w:rPr>
          <w:rFonts w:hint="eastAsia"/>
        </w:rPr>
        <w:t>педагогическое</w:t>
      </w:r>
      <w:r w:rsidRPr="00C246BC">
        <w:tab/>
      </w:r>
      <w:r w:rsidRPr="00C246BC">
        <w:rPr>
          <w:rFonts w:hint="eastAsia"/>
        </w:rPr>
        <w:t>воздействие</w:t>
      </w:r>
      <w:r w:rsidRPr="00C246BC">
        <w:rPr>
          <w:lang w:val="en-US"/>
        </w:rPr>
        <w:t></w:t>
      </w:r>
      <w:r w:rsidRPr="00C246BC">
        <w:tab/>
      </w:r>
      <w:r w:rsidRPr="00C246BC">
        <w:rPr>
          <w:rFonts w:hint="eastAsia"/>
        </w:rPr>
        <w:t>повседневное</w:t>
      </w:r>
      <w:r w:rsidRPr="00C246BC">
        <w:tab/>
      </w:r>
      <w:r w:rsidRPr="00C246BC">
        <w:rPr>
          <w:rFonts w:hint="eastAsia"/>
        </w:rPr>
        <w:t>систематическое</w:t>
      </w:r>
    </w:p>
    <w:p w:rsidR="00C246BC" w:rsidRPr="00C246BC" w:rsidRDefault="00C246BC" w:rsidP="00C246BC">
      <w:r w:rsidRPr="00C246BC">
        <w:rPr>
          <w:rFonts w:hint="eastAsia"/>
        </w:rPr>
        <w:t>целенаправленное</w:t>
      </w:r>
      <w:r w:rsidRPr="00C246BC">
        <w:rPr>
          <w:lang w:val="en-US"/>
        </w:rPr>
        <w:t></w:t>
      </w:r>
      <w:r w:rsidRPr="00C246BC">
        <w:rPr>
          <w:rFonts w:hint="eastAsia"/>
        </w:rPr>
        <w:t>общение</w:t>
      </w:r>
      <w:r w:rsidRPr="00C246BC">
        <w:rPr>
          <w:lang w:val="en-US"/>
        </w:rPr>
        <w:t></w:t>
      </w:r>
      <w:r w:rsidRPr="00C246BC">
        <w:rPr>
          <w:lang w:val="en-US"/>
        </w:rPr>
        <w:t></w:t>
      </w:r>
      <w:r w:rsidRPr="00C246BC">
        <w:rPr>
          <w:rFonts w:hint="eastAsia"/>
        </w:rPr>
        <w:t>товарищеское</w:t>
      </w:r>
      <w:r w:rsidRPr="00C246BC">
        <w:rPr>
          <w:lang w:val="en-US"/>
        </w:rPr>
        <w:t></w:t>
      </w:r>
      <w:r w:rsidRPr="00C246BC">
        <w:rPr>
          <w:lang w:val="en-US"/>
        </w:rPr>
        <w:t></w:t>
      </w:r>
      <w:r w:rsidRPr="00C246BC">
        <w:rPr>
          <w:rFonts w:hint="eastAsia"/>
        </w:rPr>
        <w:t>доверительное</w:t>
      </w:r>
      <w:r w:rsidRPr="00C246BC">
        <w:rPr>
          <w:lang w:val="en-US"/>
        </w:rPr>
        <w:t></w:t>
      </w:r>
      <w:r w:rsidRPr="00C246BC">
        <w:rPr>
          <w:rFonts w:hint="eastAsia"/>
        </w:rPr>
        <w:t>взаимодействие</w:t>
      </w:r>
    </w:p>
    <w:p w:rsidR="00C246BC" w:rsidRPr="00A441A3" w:rsidRDefault="00C246BC" w:rsidP="00C246BC">
      <w:r w:rsidRPr="00C246BC">
        <w:rPr>
          <w:lang w:val="en-US"/>
        </w:rPr>
        <w:t></w:t>
      </w:r>
      <w:r w:rsidRPr="00C246BC">
        <w:rPr>
          <w:lang w:val="en-US"/>
        </w:rPr>
        <w:t></w:t>
      </w:r>
      <w:r w:rsidRPr="00C246BC">
        <w:rPr>
          <w:lang w:val="en-US"/>
        </w:rPr>
        <w:t></w:t>
      </w:r>
    </w:p>
    <w:p w:rsidR="00C246BC" w:rsidRPr="00A441A3" w:rsidRDefault="00C246BC" w:rsidP="00C246BC">
      <w:r w:rsidRPr="00C246BC">
        <w:rPr>
          <w:lang w:val="en-US"/>
        </w:rPr>
        <w:t></w:t>
      </w:r>
    </w:p>
    <w:p w:rsidR="00C246BC" w:rsidRPr="00A441A3" w:rsidRDefault="00C246BC" w:rsidP="00C246BC">
      <w:r w:rsidRPr="00A441A3">
        <w:rPr>
          <w:rFonts w:hint="eastAsia"/>
        </w:rPr>
        <w:t>в</w:t>
      </w:r>
      <w:r w:rsidRPr="00C246BC">
        <w:rPr>
          <w:lang w:val="en-US"/>
        </w:rPr>
        <w:t></w:t>
      </w:r>
      <w:r w:rsidRPr="00A441A3">
        <w:rPr>
          <w:rFonts w:hint="eastAsia"/>
        </w:rPr>
        <w:t>обыденных</w:t>
      </w:r>
      <w:r w:rsidRPr="00C246BC">
        <w:rPr>
          <w:lang w:val="en-US"/>
        </w:rPr>
        <w:t></w:t>
      </w:r>
      <w:r w:rsidRPr="00A441A3">
        <w:rPr>
          <w:rFonts w:hint="eastAsia"/>
        </w:rPr>
        <w:t>и</w:t>
      </w:r>
      <w:r w:rsidRPr="00C246BC">
        <w:rPr>
          <w:lang w:val="en-US"/>
        </w:rPr>
        <w:t></w:t>
      </w:r>
      <w:r w:rsidRPr="00A441A3">
        <w:rPr>
          <w:rFonts w:hint="eastAsia"/>
        </w:rPr>
        <w:t>экстремальных</w:t>
      </w:r>
      <w:r w:rsidRPr="00C246BC">
        <w:rPr>
          <w:lang w:val="en-US"/>
        </w:rPr>
        <w:t></w:t>
      </w:r>
      <w:r w:rsidRPr="00A441A3">
        <w:rPr>
          <w:rFonts w:hint="eastAsia"/>
        </w:rPr>
        <w:t>ситуациях</w:t>
      </w:r>
      <w:r w:rsidRPr="00C246BC">
        <w:rPr>
          <w:lang w:val="en-US"/>
        </w:rPr>
        <w:t></w:t>
      </w:r>
      <w:r w:rsidRPr="00C246BC">
        <w:rPr>
          <w:lang w:val="en-US"/>
        </w:rPr>
        <w:t></w:t>
      </w:r>
      <w:r w:rsidRPr="00A441A3">
        <w:rPr>
          <w:rFonts w:hint="eastAsia"/>
        </w:rPr>
        <w:t>детская</w:t>
      </w:r>
      <w:r w:rsidRPr="00C246BC">
        <w:rPr>
          <w:lang w:val="en-US"/>
        </w:rPr>
        <w:t></w:t>
      </w:r>
      <w:r w:rsidRPr="00A441A3">
        <w:rPr>
          <w:rFonts w:hint="eastAsia"/>
        </w:rPr>
        <w:t>самодеятельность</w:t>
      </w:r>
      <w:r w:rsidRPr="00C246BC">
        <w:rPr>
          <w:lang w:val="en-US"/>
        </w:rPr>
        <w:t></w:t>
      </w:r>
      <w:r w:rsidRPr="00C246BC">
        <w:rPr>
          <w:lang w:val="en-US"/>
        </w:rPr>
        <w:t></w:t>
      </w:r>
      <w:r w:rsidRPr="00A441A3">
        <w:rPr>
          <w:rFonts w:hint="eastAsia"/>
        </w:rPr>
        <w:t>педагогическое</w:t>
      </w:r>
      <w:r w:rsidRPr="00C246BC">
        <w:rPr>
          <w:lang w:val="en-US"/>
        </w:rPr>
        <w:t></w:t>
      </w:r>
      <w:r w:rsidRPr="00A441A3">
        <w:rPr>
          <w:rFonts w:hint="eastAsia"/>
        </w:rPr>
        <w:t>и</w:t>
      </w:r>
      <w:r w:rsidRPr="00C246BC">
        <w:rPr>
          <w:lang w:val="en-US"/>
        </w:rPr>
        <w:t></w:t>
      </w:r>
      <w:r w:rsidRPr="00A441A3">
        <w:rPr>
          <w:rFonts w:hint="eastAsia"/>
        </w:rPr>
        <w:t>психологическое</w:t>
      </w:r>
      <w:r w:rsidRPr="00C246BC">
        <w:rPr>
          <w:lang w:val="en-US"/>
        </w:rPr>
        <w:t></w:t>
      </w:r>
      <w:r w:rsidRPr="00A441A3">
        <w:rPr>
          <w:rFonts w:hint="eastAsia"/>
        </w:rPr>
        <w:t>прикосновение</w:t>
      </w:r>
      <w:r w:rsidRPr="00C246BC">
        <w:rPr>
          <w:lang w:val="en-US"/>
        </w:rPr>
        <w:t></w:t>
      </w:r>
      <w:r w:rsidRPr="00A441A3">
        <w:rPr>
          <w:rFonts w:hint="eastAsia"/>
        </w:rPr>
        <w:t>воспитателя</w:t>
      </w:r>
      <w:r w:rsidRPr="00C246BC">
        <w:rPr>
          <w:lang w:val="en-US"/>
        </w:rPr>
        <w:t></w:t>
      </w:r>
      <w:r w:rsidRPr="00A441A3">
        <w:rPr>
          <w:rFonts w:hint="eastAsia"/>
        </w:rPr>
        <w:t>к</w:t>
      </w:r>
      <w:r w:rsidRPr="00C246BC">
        <w:rPr>
          <w:lang w:val="en-US"/>
        </w:rPr>
        <w:t></w:t>
      </w:r>
      <w:r w:rsidRPr="00A441A3">
        <w:rPr>
          <w:rFonts w:hint="eastAsia"/>
        </w:rPr>
        <w:t>личности</w:t>
      </w:r>
      <w:r w:rsidRPr="00C246BC">
        <w:rPr>
          <w:lang w:val="en-US"/>
        </w:rPr>
        <w:t></w:t>
      </w:r>
      <w:r w:rsidRPr="00A441A3">
        <w:rPr>
          <w:rFonts w:hint="eastAsia"/>
        </w:rPr>
        <w:t>ребенка</w:t>
      </w:r>
      <w:r w:rsidRPr="00C246BC">
        <w:rPr>
          <w:lang w:val="en-US"/>
        </w:rPr>
        <w:t></w:t>
      </w:r>
      <w:r w:rsidRPr="00A441A3">
        <w:rPr>
          <w:rFonts w:hint="eastAsia"/>
        </w:rPr>
        <w:t>в</w:t>
      </w:r>
      <w:r w:rsidRPr="00C246BC">
        <w:rPr>
          <w:lang w:val="en-US"/>
        </w:rPr>
        <w:t></w:t>
      </w:r>
      <w:r w:rsidRPr="00A441A3">
        <w:rPr>
          <w:rFonts w:hint="eastAsia"/>
        </w:rPr>
        <w:t>целях</w:t>
      </w:r>
      <w:r w:rsidRPr="00C246BC">
        <w:rPr>
          <w:lang w:val="en-US"/>
        </w:rPr>
        <w:t></w:t>
      </w:r>
      <w:r w:rsidRPr="00A441A3">
        <w:rPr>
          <w:rFonts w:hint="eastAsia"/>
        </w:rPr>
        <w:t>коррекции</w:t>
      </w:r>
      <w:r w:rsidRPr="00C246BC">
        <w:rPr>
          <w:lang w:val="en-US"/>
        </w:rPr>
        <w:t></w:t>
      </w:r>
      <w:r w:rsidRPr="00A441A3">
        <w:rPr>
          <w:rFonts w:hint="eastAsia"/>
        </w:rPr>
        <w:t>его</w:t>
      </w:r>
      <w:r w:rsidRPr="00C246BC">
        <w:rPr>
          <w:lang w:val="en-US"/>
        </w:rPr>
        <w:t></w:t>
      </w:r>
      <w:r w:rsidRPr="00A441A3">
        <w:rPr>
          <w:rFonts w:hint="eastAsia"/>
        </w:rPr>
        <w:t>сознания</w:t>
      </w:r>
      <w:r w:rsidRPr="00C246BC">
        <w:rPr>
          <w:lang w:val="en-US"/>
        </w:rPr>
        <w:t></w:t>
      </w:r>
      <w:r w:rsidRPr="00A441A3">
        <w:rPr>
          <w:rFonts w:hint="eastAsia"/>
        </w:rPr>
        <w:t>и</w:t>
      </w:r>
      <w:r w:rsidRPr="00C246BC">
        <w:rPr>
          <w:lang w:val="en-US"/>
        </w:rPr>
        <w:t></w:t>
      </w:r>
      <w:r w:rsidRPr="00A441A3">
        <w:rPr>
          <w:rFonts w:hint="eastAsia"/>
        </w:rPr>
        <w:t>поведения</w:t>
      </w:r>
      <w:r w:rsidRPr="00C246BC">
        <w:rPr>
          <w:lang w:val="en-US"/>
        </w:rPr>
        <w:t></w:t>
      </w:r>
      <w:r w:rsidRPr="00C246BC">
        <w:rPr>
          <w:lang w:val="en-US"/>
        </w:rPr>
        <w:t></w:t>
      </w:r>
      <w:r w:rsidRPr="00A441A3">
        <w:rPr>
          <w:rFonts w:hint="eastAsia"/>
        </w:rPr>
        <w:t>стимулирование</w:t>
      </w:r>
      <w:r w:rsidRPr="00C246BC">
        <w:rPr>
          <w:lang w:val="en-US"/>
        </w:rPr>
        <w:t></w:t>
      </w:r>
      <w:r w:rsidRPr="00A441A3">
        <w:rPr>
          <w:rFonts w:hint="eastAsia"/>
        </w:rPr>
        <w:t>или</w:t>
      </w:r>
      <w:r w:rsidRPr="00C246BC">
        <w:rPr>
          <w:lang w:val="en-US"/>
        </w:rPr>
        <w:t></w:t>
      </w:r>
      <w:r w:rsidRPr="00A441A3">
        <w:rPr>
          <w:rFonts w:hint="eastAsia"/>
        </w:rPr>
        <w:t>торможение</w:t>
      </w:r>
      <w:r w:rsidRPr="00C246BC">
        <w:rPr>
          <w:lang w:val="en-US"/>
        </w:rPr>
        <w:t></w:t>
      </w:r>
      <w:r w:rsidRPr="00A441A3">
        <w:rPr>
          <w:rFonts w:hint="eastAsia"/>
        </w:rPr>
        <w:t>его</w:t>
      </w:r>
      <w:r w:rsidRPr="00C246BC">
        <w:rPr>
          <w:lang w:val="en-US"/>
        </w:rPr>
        <w:t></w:t>
      </w:r>
      <w:r w:rsidRPr="00A441A3">
        <w:rPr>
          <w:rFonts w:hint="eastAsia"/>
        </w:rPr>
        <w:t>деятельности</w:t>
      </w:r>
      <w:r w:rsidRPr="00C246BC">
        <w:rPr>
          <w:lang w:val="en-US"/>
        </w:rPr>
        <w:t></w:t>
      </w:r>
      <w:r w:rsidRPr="00C246BC">
        <w:rPr>
          <w:lang w:val="en-US"/>
        </w:rPr>
        <w:t></w:t>
      </w:r>
      <w:r w:rsidRPr="00A441A3">
        <w:rPr>
          <w:rFonts w:hint="eastAsia"/>
        </w:rPr>
        <w:t>обращение</w:t>
      </w:r>
      <w:r w:rsidRPr="00C246BC">
        <w:rPr>
          <w:lang w:val="en-US"/>
        </w:rPr>
        <w:t></w:t>
      </w:r>
      <w:r w:rsidRPr="00A441A3">
        <w:rPr>
          <w:rFonts w:hint="eastAsia"/>
        </w:rPr>
        <w:t>к</w:t>
      </w:r>
      <w:r w:rsidRPr="00C246BC">
        <w:rPr>
          <w:lang w:val="en-US"/>
        </w:rPr>
        <w:t></w:t>
      </w:r>
      <w:r w:rsidRPr="00A441A3">
        <w:rPr>
          <w:rFonts w:hint="eastAsia"/>
        </w:rPr>
        <w:t>личности</w:t>
      </w:r>
      <w:r w:rsidRPr="00C246BC">
        <w:rPr>
          <w:lang w:val="en-US"/>
        </w:rPr>
        <w:t></w:t>
      </w:r>
      <w:r w:rsidRPr="00A441A3">
        <w:rPr>
          <w:rFonts w:hint="eastAsia"/>
        </w:rPr>
        <w:t>в</w:t>
      </w:r>
      <w:r w:rsidRPr="00C246BC">
        <w:rPr>
          <w:lang w:val="en-US"/>
        </w:rPr>
        <w:t></w:t>
      </w:r>
      <w:r w:rsidRPr="00A441A3">
        <w:rPr>
          <w:rFonts w:hint="eastAsia"/>
        </w:rPr>
        <w:t>жизненных</w:t>
      </w:r>
      <w:r w:rsidRPr="00C246BC">
        <w:rPr>
          <w:lang w:val="en-US"/>
        </w:rPr>
        <w:t></w:t>
      </w:r>
      <w:r w:rsidRPr="00A441A3">
        <w:rPr>
          <w:rFonts w:hint="eastAsia"/>
        </w:rPr>
        <w:t>ситуациях</w:t>
      </w:r>
      <w:r w:rsidRPr="00C246BC">
        <w:rPr>
          <w:lang w:val="en-US"/>
        </w:rPr>
        <w:t></w:t>
      </w:r>
    </w:p>
    <w:p w:rsidR="00C246BC" w:rsidRPr="00A441A3" w:rsidRDefault="00C246BC" w:rsidP="00C246BC">
      <w:r w:rsidRPr="00A441A3">
        <w:rPr>
          <w:rFonts w:hint="eastAsia"/>
        </w:rPr>
        <w:t>Под</w:t>
      </w:r>
      <w:r w:rsidRPr="00C246BC">
        <w:rPr>
          <w:lang w:val="en-US"/>
        </w:rPr>
        <w:t></w:t>
      </w:r>
      <w:r w:rsidRPr="00A441A3">
        <w:rPr>
          <w:rFonts w:hint="eastAsia"/>
        </w:rPr>
        <w:t>средствами</w:t>
      </w:r>
      <w:r w:rsidRPr="00C246BC">
        <w:rPr>
          <w:lang w:val="en-US"/>
        </w:rPr>
        <w:t></w:t>
      </w:r>
      <w:r w:rsidRPr="00A441A3">
        <w:rPr>
          <w:rFonts w:hint="eastAsia"/>
        </w:rPr>
        <w:t>воспитания</w:t>
      </w:r>
      <w:r w:rsidRPr="00C246BC">
        <w:rPr>
          <w:lang w:val="en-US"/>
        </w:rPr>
        <w:t></w:t>
      </w:r>
      <w:r w:rsidRPr="00A441A3">
        <w:rPr>
          <w:rFonts w:hint="eastAsia"/>
        </w:rPr>
        <w:t>в</w:t>
      </w:r>
      <w:r w:rsidRPr="00C246BC">
        <w:rPr>
          <w:lang w:val="en-US"/>
        </w:rPr>
        <w:t></w:t>
      </w:r>
      <w:r w:rsidRPr="00A441A3">
        <w:rPr>
          <w:rFonts w:hint="eastAsia"/>
        </w:rPr>
        <w:t>концепции</w:t>
      </w:r>
      <w:r w:rsidRPr="00C246BC">
        <w:rPr>
          <w:lang w:val="en-US"/>
        </w:rPr>
        <w:t></w:t>
      </w:r>
      <w:r w:rsidRPr="00A441A3">
        <w:rPr>
          <w:rFonts w:hint="eastAsia"/>
        </w:rPr>
        <w:t>системного</w:t>
      </w:r>
      <w:r w:rsidRPr="00C246BC">
        <w:rPr>
          <w:lang w:val="en-US"/>
        </w:rPr>
        <w:t></w:t>
      </w:r>
      <w:r w:rsidRPr="00A441A3">
        <w:rPr>
          <w:rFonts w:hint="eastAsia"/>
        </w:rPr>
        <w:t>понимания</w:t>
      </w:r>
      <w:r w:rsidRPr="00C246BC">
        <w:rPr>
          <w:lang w:val="en-US"/>
        </w:rPr>
        <w:t></w:t>
      </w:r>
      <w:r w:rsidRPr="00A441A3">
        <w:rPr>
          <w:rFonts w:hint="eastAsia"/>
        </w:rPr>
        <w:t>воспитания</w:t>
      </w:r>
      <w:r w:rsidRPr="00C246BC">
        <w:rPr>
          <w:lang w:val="en-US"/>
        </w:rPr>
        <w:t></w:t>
      </w:r>
      <w:r w:rsidRPr="00A441A3">
        <w:rPr>
          <w:rFonts w:hint="eastAsia"/>
        </w:rPr>
        <w:t>подразумеваются</w:t>
      </w:r>
      <w:r w:rsidRPr="00C246BC">
        <w:rPr>
          <w:lang w:val="en-US"/>
        </w:rPr>
        <w:t></w:t>
      </w:r>
      <w:r w:rsidRPr="00A441A3">
        <w:rPr>
          <w:rFonts w:hint="eastAsia"/>
        </w:rPr>
        <w:t>предметы</w:t>
      </w:r>
      <w:r w:rsidRPr="00C246BC">
        <w:rPr>
          <w:lang w:val="en-US"/>
        </w:rPr>
        <w:t></w:t>
      </w:r>
      <w:r w:rsidRPr="00C246BC">
        <w:rPr>
          <w:lang w:val="en-US"/>
        </w:rPr>
        <w:t></w:t>
      </w:r>
      <w:r w:rsidRPr="00A441A3">
        <w:rPr>
          <w:rFonts w:hint="eastAsia"/>
        </w:rPr>
        <w:t>обладающие</w:t>
      </w:r>
      <w:r w:rsidRPr="00C246BC">
        <w:rPr>
          <w:lang w:val="en-US"/>
        </w:rPr>
        <w:t></w:t>
      </w:r>
      <w:r w:rsidRPr="00A441A3">
        <w:rPr>
          <w:rFonts w:hint="eastAsia"/>
        </w:rPr>
        <w:t>тремя</w:t>
      </w:r>
      <w:r w:rsidRPr="00C246BC">
        <w:rPr>
          <w:lang w:val="en-US"/>
        </w:rPr>
        <w:t></w:t>
      </w:r>
      <w:r w:rsidRPr="00A441A3">
        <w:rPr>
          <w:rFonts w:hint="eastAsia"/>
        </w:rPr>
        <w:t>важными</w:t>
      </w:r>
      <w:r w:rsidRPr="00C246BC">
        <w:rPr>
          <w:lang w:val="en-US"/>
        </w:rPr>
        <w:t></w:t>
      </w:r>
      <w:r w:rsidRPr="00A441A3">
        <w:rPr>
          <w:rFonts w:hint="eastAsia"/>
        </w:rPr>
        <w:t>характеристиками</w:t>
      </w:r>
      <w:r w:rsidRPr="00C246BC">
        <w:rPr>
          <w:lang w:val="en-US"/>
        </w:rPr>
        <w:t></w:t>
      </w:r>
    </w:p>
    <w:p w:rsidR="00C246BC" w:rsidRPr="00A441A3" w:rsidRDefault="00C246BC" w:rsidP="00C246BC">
      <w:r w:rsidRPr="00C246BC">
        <w:rPr>
          <w:lang w:val="en-US"/>
        </w:rPr>
        <w:t></w:t>
      </w:r>
      <w:r w:rsidRPr="00A441A3">
        <w:tab/>
      </w:r>
      <w:r w:rsidRPr="00A441A3">
        <w:rPr>
          <w:rFonts w:hint="eastAsia"/>
        </w:rPr>
        <w:t>во</w:t>
      </w:r>
      <w:r w:rsidRPr="00C246BC">
        <w:rPr>
          <w:lang w:val="en-US"/>
        </w:rPr>
        <w:t></w:t>
      </w:r>
      <w:r w:rsidRPr="00A441A3">
        <w:rPr>
          <w:rFonts w:hint="eastAsia"/>
        </w:rPr>
        <w:t>первых</w:t>
      </w:r>
      <w:r w:rsidRPr="00C246BC">
        <w:rPr>
          <w:lang w:val="en-US"/>
        </w:rPr>
        <w:t></w:t>
      </w:r>
      <w:r w:rsidRPr="00C246BC">
        <w:rPr>
          <w:lang w:val="en-US"/>
        </w:rPr>
        <w:t></w:t>
      </w:r>
      <w:r w:rsidRPr="00A441A3">
        <w:rPr>
          <w:rFonts w:hint="eastAsia"/>
        </w:rPr>
        <w:t>для</w:t>
      </w:r>
      <w:r w:rsidRPr="00C246BC">
        <w:rPr>
          <w:lang w:val="en-US"/>
        </w:rPr>
        <w:t></w:t>
      </w:r>
      <w:r w:rsidRPr="00A441A3">
        <w:rPr>
          <w:rFonts w:hint="eastAsia"/>
        </w:rPr>
        <w:t>того</w:t>
      </w:r>
      <w:r w:rsidRPr="00C246BC">
        <w:rPr>
          <w:lang w:val="en-US"/>
        </w:rPr>
        <w:t></w:t>
      </w:r>
      <w:r w:rsidRPr="00C246BC">
        <w:rPr>
          <w:lang w:val="en-US"/>
        </w:rPr>
        <w:t></w:t>
      </w:r>
      <w:r w:rsidRPr="00A441A3">
        <w:rPr>
          <w:rFonts w:hint="eastAsia"/>
        </w:rPr>
        <w:t>чтобы</w:t>
      </w:r>
      <w:r w:rsidRPr="00C246BC">
        <w:rPr>
          <w:lang w:val="en-US"/>
        </w:rPr>
        <w:t></w:t>
      </w:r>
      <w:r w:rsidRPr="00A441A3">
        <w:rPr>
          <w:rFonts w:hint="eastAsia"/>
        </w:rPr>
        <w:t>тот</w:t>
      </w:r>
      <w:r w:rsidRPr="00C246BC">
        <w:rPr>
          <w:lang w:val="en-US"/>
        </w:rPr>
        <w:t></w:t>
      </w:r>
      <w:r w:rsidRPr="00A441A3">
        <w:rPr>
          <w:rFonts w:hint="eastAsia"/>
        </w:rPr>
        <w:t>или</w:t>
      </w:r>
      <w:r w:rsidRPr="00C246BC">
        <w:rPr>
          <w:lang w:val="en-US"/>
        </w:rPr>
        <w:t></w:t>
      </w:r>
      <w:r w:rsidRPr="00A441A3">
        <w:rPr>
          <w:rFonts w:hint="eastAsia"/>
        </w:rPr>
        <w:t>иной</w:t>
      </w:r>
      <w:r w:rsidRPr="00C246BC">
        <w:rPr>
          <w:lang w:val="en-US"/>
        </w:rPr>
        <w:t></w:t>
      </w:r>
      <w:r w:rsidRPr="00A441A3">
        <w:rPr>
          <w:rFonts w:hint="eastAsia"/>
        </w:rPr>
        <w:t>предмет</w:t>
      </w:r>
      <w:r w:rsidRPr="00C246BC">
        <w:rPr>
          <w:lang w:val="en-US"/>
        </w:rPr>
        <w:t></w:t>
      </w:r>
      <w:r w:rsidRPr="00A441A3">
        <w:rPr>
          <w:rFonts w:hint="eastAsia"/>
        </w:rPr>
        <w:t>выступал</w:t>
      </w:r>
      <w:r w:rsidRPr="00C246BC">
        <w:rPr>
          <w:lang w:val="en-US"/>
        </w:rPr>
        <w:t></w:t>
      </w:r>
      <w:r w:rsidRPr="00A441A3">
        <w:rPr>
          <w:rFonts w:hint="eastAsia"/>
        </w:rPr>
        <w:t>в</w:t>
      </w:r>
      <w:r w:rsidRPr="00C246BC">
        <w:rPr>
          <w:lang w:val="en-US"/>
        </w:rPr>
        <w:t></w:t>
      </w:r>
      <w:r w:rsidRPr="00A441A3">
        <w:rPr>
          <w:rFonts w:hint="eastAsia"/>
        </w:rPr>
        <w:t>этой</w:t>
      </w:r>
    </w:p>
    <w:p w:rsidR="00C246BC" w:rsidRPr="00A441A3" w:rsidRDefault="00C246BC" w:rsidP="00C246BC">
      <w:r w:rsidRPr="00A441A3">
        <w:rPr>
          <w:rFonts w:hint="eastAsia"/>
        </w:rPr>
        <w:t>роли</w:t>
      </w:r>
      <w:r w:rsidRPr="00C246BC">
        <w:rPr>
          <w:lang w:val="en-US"/>
        </w:rPr>
        <w:t></w:t>
      </w:r>
      <w:r w:rsidRPr="00C246BC">
        <w:rPr>
          <w:lang w:val="en-US"/>
        </w:rPr>
        <w:t></w:t>
      </w:r>
      <w:r w:rsidRPr="00A441A3">
        <w:rPr>
          <w:rFonts w:hint="eastAsia"/>
        </w:rPr>
        <w:t>в</w:t>
      </w:r>
      <w:r w:rsidRPr="00C246BC">
        <w:rPr>
          <w:lang w:val="en-US"/>
        </w:rPr>
        <w:t></w:t>
      </w:r>
      <w:r w:rsidRPr="00A441A3">
        <w:rPr>
          <w:rFonts w:hint="eastAsia"/>
        </w:rPr>
        <w:t>нем</w:t>
      </w:r>
      <w:r w:rsidRPr="00C246BC">
        <w:rPr>
          <w:lang w:val="en-US"/>
        </w:rPr>
        <w:t></w:t>
      </w:r>
      <w:r w:rsidRPr="00A441A3">
        <w:rPr>
          <w:rFonts w:hint="eastAsia"/>
        </w:rPr>
        <w:t>должна</w:t>
      </w:r>
      <w:r w:rsidRPr="00C246BC">
        <w:rPr>
          <w:lang w:val="en-US"/>
        </w:rPr>
        <w:t></w:t>
      </w:r>
      <w:r w:rsidRPr="00A441A3">
        <w:rPr>
          <w:rFonts w:hint="eastAsia"/>
        </w:rPr>
        <w:t>быть</w:t>
      </w:r>
      <w:r w:rsidRPr="00C246BC">
        <w:rPr>
          <w:lang w:val="en-US"/>
        </w:rPr>
        <w:t></w:t>
      </w:r>
      <w:r w:rsidRPr="00A441A3">
        <w:rPr>
          <w:rFonts w:hint="eastAsia"/>
        </w:rPr>
        <w:t>заключена</w:t>
      </w:r>
      <w:r w:rsidRPr="00C246BC">
        <w:rPr>
          <w:lang w:val="en-US"/>
        </w:rPr>
        <w:t></w:t>
      </w:r>
      <w:r w:rsidRPr="00A441A3">
        <w:rPr>
          <w:rFonts w:hint="eastAsia"/>
        </w:rPr>
        <w:t>человеческая</w:t>
      </w:r>
      <w:r w:rsidRPr="00C246BC">
        <w:rPr>
          <w:lang w:val="en-US"/>
        </w:rPr>
        <w:t></w:t>
      </w:r>
      <w:r w:rsidRPr="00A441A3">
        <w:rPr>
          <w:rFonts w:hint="eastAsia"/>
        </w:rPr>
        <w:t>культура</w:t>
      </w:r>
      <w:r w:rsidRPr="00C246BC">
        <w:rPr>
          <w:lang w:val="en-US"/>
        </w:rPr>
        <w:t></w:t>
      </w:r>
      <w:r w:rsidRPr="00C246BC">
        <w:rPr>
          <w:lang w:val="en-US"/>
        </w:rPr>
        <w:t></w:t>
      </w:r>
      <w:r w:rsidRPr="00A441A3">
        <w:rPr>
          <w:rFonts w:hint="eastAsia"/>
        </w:rPr>
        <w:t>и</w:t>
      </w:r>
      <w:r w:rsidRPr="00C246BC">
        <w:rPr>
          <w:lang w:val="en-US"/>
        </w:rPr>
        <w:t></w:t>
      </w:r>
      <w:r w:rsidRPr="00A441A3">
        <w:rPr>
          <w:rFonts w:hint="eastAsia"/>
        </w:rPr>
        <w:t>это</w:t>
      </w:r>
    </w:p>
    <w:p w:rsidR="00C246BC" w:rsidRPr="00A441A3" w:rsidRDefault="00C246BC" w:rsidP="00C246BC">
      <w:r w:rsidRPr="00A441A3">
        <w:rPr>
          <w:rFonts w:hint="eastAsia"/>
        </w:rPr>
        <w:t>естественно</w:t>
      </w:r>
      <w:r w:rsidRPr="00C246BC">
        <w:rPr>
          <w:lang w:val="en-US"/>
        </w:rPr>
        <w:t></w:t>
      </w:r>
      <w:r w:rsidRPr="00C246BC">
        <w:rPr>
          <w:lang w:val="en-US"/>
        </w:rPr>
        <w:t></w:t>
      </w:r>
      <w:r w:rsidRPr="00A441A3">
        <w:rPr>
          <w:rFonts w:hint="eastAsia"/>
        </w:rPr>
        <w:t>ибо</w:t>
      </w:r>
      <w:r w:rsidRPr="00C246BC">
        <w:rPr>
          <w:lang w:val="en-US"/>
        </w:rPr>
        <w:t></w:t>
      </w:r>
      <w:r w:rsidRPr="00A441A3">
        <w:rPr>
          <w:rFonts w:hint="eastAsia"/>
        </w:rPr>
        <w:t>процесс</w:t>
      </w:r>
      <w:r w:rsidRPr="00C246BC">
        <w:rPr>
          <w:lang w:val="en-US"/>
        </w:rPr>
        <w:t></w:t>
      </w:r>
      <w:r w:rsidRPr="00A441A3">
        <w:rPr>
          <w:rFonts w:hint="eastAsia"/>
        </w:rPr>
        <w:t>воспитания</w:t>
      </w:r>
      <w:r w:rsidRPr="00C246BC">
        <w:rPr>
          <w:lang w:val="en-US"/>
        </w:rPr>
        <w:t></w:t>
      </w:r>
      <w:r w:rsidRPr="00C246BC">
        <w:rPr>
          <w:lang w:val="en-US"/>
        </w:rPr>
        <w:t></w:t>
      </w:r>
      <w:r w:rsidRPr="00C246BC">
        <w:rPr>
          <w:lang w:val="en-US"/>
        </w:rPr>
        <w:t></w:t>
      </w:r>
      <w:r w:rsidRPr="00A441A3">
        <w:rPr>
          <w:rFonts w:hint="eastAsia"/>
        </w:rPr>
        <w:t>это</w:t>
      </w:r>
      <w:r w:rsidRPr="00C246BC">
        <w:rPr>
          <w:lang w:val="en-US"/>
        </w:rPr>
        <w:t></w:t>
      </w:r>
      <w:r w:rsidRPr="00A441A3">
        <w:rPr>
          <w:rFonts w:hint="eastAsia"/>
        </w:rPr>
        <w:t>процесс</w:t>
      </w:r>
      <w:r w:rsidRPr="00C246BC">
        <w:rPr>
          <w:lang w:val="en-US"/>
        </w:rPr>
        <w:t></w:t>
      </w:r>
      <w:r w:rsidRPr="00A441A3">
        <w:rPr>
          <w:rFonts w:hint="eastAsia"/>
        </w:rPr>
        <w:t>его</w:t>
      </w:r>
      <w:r w:rsidRPr="00C246BC">
        <w:rPr>
          <w:lang w:val="en-US"/>
        </w:rPr>
        <w:t></w:t>
      </w:r>
      <w:r w:rsidRPr="00A441A3">
        <w:rPr>
          <w:rFonts w:hint="eastAsia"/>
        </w:rPr>
        <w:t>передачи</w:t>
      </w:r>
      <w:r w:rsidRPr="00C246BC">
        <w:rPr>
          <w:lang w:val="en-US"/>
        </w:rPr>
        <w:t></w:t>
      </w:r>
      <w:r w:rsidRPr="00A441A3">
        <w:rPr>
          <w:rFonts w:hint="eastAsia"/>
        </w:rPr>
        <w:t>и</w:t>
      </w:r>
    </w:p>
    <w:p w:rsidR="00C246BC" w:rsidRPr="00A441A3" w:rsidRDefault="00C246BC" w:rsidP="00C246BC">
      <w:r w:rsidRPr="00A441A3">
        <w:rPr>
          <w:rFonts w:hint="eastAsia"/>
        </w:rPr>
        <w:t>усвоения</w:t>
      </w:r>
      <w:r w:rsidRPr="00C246BC">
        <w:rPr>
          <w:lang w:val="en-US"/>
        </w:rPr>
        <w:t></w:t>
      </w:r>
    </w:p>
    <w:p w:rsidR="00C246BC" w:rsidRPr="00A441A3" w:rsidRDefault="00C246BC" w:rsidP="00C246BC">
      <w:r w:rsidRPr="00A441A3">
        <w:rPr>
          <w:rFonts w:hint="eastAsia"/>
        </w:rPr>
        <w:t>во</w:t>
      </w:r>
      <w:r w:rsidRPr="00C246BC">
        <w:rPr>
          <w:lang w:val="en-US"/>
        </w:rPr>
        <w:t></w:t>
      </w:r>
      <w:r w:rsidRPr="00A441A3">
        <w:rPr>
          <w:rFonts w:hint="eastAsia"/>
        </w:rPr>
        <w:t>вторых</w:t>
      </w:r>
      <w:r w:rsidRPr="00C246BC">
        <w:rPr>
          <w:lang w:val="en-US"/>
        </w:rPr>
        <w:t></w:t>
      </w:r>
      <w:r w:rsidRPr="00C246BC">
        <w:rPr>
          <w:lang w:val="en-US"/>
        </w:rPr>
        <w:t></w:t>
      </w:r>
      <w:r w:rsidRPr="00A441A3">
        <w:rPr>
          <w:rFonts w:hint="eastAsia"/>
        </w:rPr>
        <w:t>эта</w:t>
      </w:r>
      <w:r w:rsidRPr="00C246BC">
        <w:rPr>
          <w:lang w:val="en-US"/>
        </w:rPr>
        <w:t></w:t>
      </w:r>
      <w:r w:rsidRPr="00A441A3">
        <w:rPr>
          <w:rFonts w:hint="eastAsia"/>
        </w:rPr>
        <w:t>культура</w:t>
      </w:r>
      <w:r w:rsidRPr="00C246BC">
        <w:rPr>
          <w:lang w:val="en-US"/>
        </w:rPr>
        <w:t></w:t>
      </w:r>
      <w:r w:rsidRPr="00A441A3">
        <w:rPr>
          <w:rFonts w:hint="eastAsia"/>
        </w:rPr>
        <w:t>должна</w:t>
      </w:r>
      <w:r w:rsidRPr="00C246BC">
        <w:rPr>
          <w:lang w:val="en-US"/>
        </w:rPr>
        <w:t></w:t>
      </w:r>
      <w:r w:rsidRPr="00A441A3">
        <w:rPr>
          <w:rFonts w:hint="eastAsia"/>
        </w:rPr>
        <w:t>содержаться</w:t>
      </w:r>
      <w:r w:rsidRPr="00C246BC">
        <w:rPr>
          <w:lang w:val="en-US"/>
        </w:rPr>
        <w:t></w:t>
      </w:r>
      <w:r w:rsidRPr="00A441A3">
        <w:rPr>
          <w:rFonts w:hint="eastAsia"/>
        </w:rPr>
        <w:t>в</w:t>
      </w:r>
      <w:r w:rsidRPr="00C246BC">
        <w:rPr>
          <w:lang w:val="en-US"/>
        </w:rPr>
        <w:t></w:t>
      </w:r>
      <w:r w:rsidRPr="00A441A3">
        <w:rPr>
          <w:rFonts w:hint="eastAsia"/>
        </w:rPr>
        <w:t>них</w:t>
      </w:r>
      <w:r w:rsidRPr="00C246BC">
        <w:rPr>
          <w:lang w:val="en-US"/>
        </w:rPr>
        <w:t></w:t>
      </w:r>
      <w:r w:rsidRPr="00A441A3">
        <w:rPr>
          <w:rFonts w:hint="eastAsia"/>
        </w:rPr>
        <w:t>в</w:t>
      </w:r>
      <w:r w:rsidRPr="00C246BC">
        <w:rPr>
          <w:lang w:val="en-US"/>
        </w:rPr>
        <w:t></w:t>
      </w:r>
      <w:r w:rsidRPr="00A441A3">
        <w:rPr>
          <w:rFonts w:hint="eastAsia"/>
        </w:rPr>
        <w:t>концентрированном</w:t>
      </w:r>
      <w:r w:rsidRPr="00C246BC">
        <w:rPr>
          <w:lang w:val="en-US"/>
        </w:rPr>
        <w:t></w:t>
      </w:r>
      <w:r w:rsidRPr="00A441A3">
        <w:rPr>
          <w:rFonts w:hint="eastAsia"/>
        </w:rPr>
        <w:t>виде</w:t>
      </w:r>
      <w:r w:rsidRPr="00C246BC">
        <w:rPr>
          <w:lang w:val="en-US"/>
        </w:rPr>
        <w:t></w:t>
      </w:r>
      <w:r w:rsidRPr="00C246BC">
        <w:rPr>
          <w:lang w:val="en-US"/>
        </w:rPr>
        <w:t></w:t>
      </w:r>
      <w:r w:rsidRPr="00A441A3">
        <w:rPr>
          <w:rFonts w:hint="eastAsia"/>
        </w:rPr>
        <w:t>ибо</w:t>
      </w:r>
      <w:r w:rsidRPr="00C246BC">
        <w:rPr>
          <w:lang w:val="en-US"/>
        </w:rPr>
        <w:t></w:t>
      </w:r>
      <w:r w:rsidRPr="00A441A3">
        <w:rPr>
          <w:rFonts w:hint="eastAsia"/>
        </w:rPr>
        <w:t>только</w:t>
      </w:r>
      <w:r w:rsidRPr="00C246BC">
        <w:rPr>
          <w:lang w:val="en-US"/>
        </w:rPr>
        <w:t></w:t>
      </w:r>
      <w:r w:rsidRPr="00A441A3">
        <w:rPr>
          <w:rFonts w:hint="eastAsia"/>
        </w:rPr>
        <w:t>тогда</w:t>
      </w:r>
      <w:r w:rsidRPr="00C246BC">
        <w:rPr>
          <w:lang w:val="en-US"/>
        </w:rPr>
        <w:t></w:t>
      </w:r>
      <w:r w:rsidRPr="00A441A3">
        <w:rPr>
          <w:rFonts w:hint="eastAsia"/>
        </w:rPr>
        <w:t>они</w:t>
      </w:r>
      <w:r w:rsidRPr="00C246BC">
        <w:rPr>
          <w:lang w:val="en-US"/>
        </w:rPr>
        <w:t></w:t>
      </w:r>
      <w:r w:rsidRPr="00A441A3">
        <w:rPr>
          <w:rFonts w:hint="eastAsia"/>
        </w:rPr>
        <w:t>могут</w:t>
      </w:r>
      <w:r w:rsidRPr="00C246BC">
        <w:rPr>
          <w:lang w:val="en-US"/>
        </w:rPr>
        <w:t></w:t>
      </w:r>
      <w:r w:rsidRPr="00A441A3">
        <w:rPr>
          <w:rFonts w:hint="eastAsia"/>
        </w:rPr>
        <w:t>использоваться</w:t>
      </w:r>
      <w:r w:rsidRPr="00C246BC">
        <w:rPr>
          <w:lang w:val="en-US"/>
        </w:rPr>
        <w:t></w:t>
      </w:r>
      <w:r w:rsidRPr="00A441A3">
        <w:rPr>
          <w:rFonts w:hint="eastAsia"/>
        </w:rPr>
        <w:t>результативно</w:t>
      </w:r>
      <w:r w:rsidRPr="00C246BC">
        <w:rPr>
          <w:lang w:val="en-US"/>
        </w:rPr>
        <w:t></w:t>
      </w:r>
      <w:r w:rsidRPr="00A441A3">
        <w:rPr>
          <w:rFonts w:hint="eastAsia"/>
        </w:rPr>
        <w:t>в</w:t>
      </w:r>
      <w:r w:rsidRPr="00C246BC">
        <w:rPr>
          <w:lang w:val="en-US"/>
        </w:rPr>
        <w:t></w:t>
      </w:r>
      <w:r w:rsidRPr="00A441A3">
        <w:rPr>
          <w:rFonts w:hint="eastAsia"/>
        </w:rPr>
        <w:t>воспитательном</w:t>
      </w:r>
      <w:r w:rsidRPr="00C246BC">
        <w:rPr>
          <w:lang w:val="en-US"/>
        </w:rPr>
        <w:t></w:t>
      </w:r>
      <w:r w:rsidRPr="00A441A3">
        <w:rPr>
          <w:rFonts w:hint="eastAsia"/>
        </w:rPr>
        <w:t>процессе</w:t>
      </w:r>
      <w:r w:rsidRPr="00C246BC">
        <w:rPr>
          <w:lang w:val="en-US"/>
        </w:rPr>
        <w:t></w:t>
      </w:r>
    </w:p>
    <w:p w:rsidR="00C246BC" w:rsidRPr="00A441A3" w:rsidRDefault="00C246BC" w:rsidP="00C246BC">
      <w:r w:rsidRPr="00C246BC">
        <w:rPr>
          <w:lang w:val="en-US"/>
        </w:rPr>
        <w:t></w:t>
      </w:r>
      <w:r w:rsidRPr="00A441A3">
        <w:tab/>
      </w:r>
      <w:r w:rsidRPr="00A441A3">
        <w:rPr>
          <w:rFonts w:hint="eastAsia"/>
        </w:rPr>
        <w:t>в</w:t>
      </w:r>
      <w:r w:rsidRPr="00C246BC">
        <w:rPr>
          <w:lang w:val="en-US"/>
        </w:rPr>
        <w:t></w:t>
      </w:r>
      <w:r w:rsidRPr="00A441A3">
        <w:rPr>
          <w:rFonts w:hint="eastAsia"/>
        </w:rPr>
        <w:t>третьих</w:t>
      </w:r>
      <w:r w:rsidRPr="00C246BC">
        <w:rPr>
          <w:lang w:val="en-US"/>
        </w:rPr>
        <w:t></w:t>
      </w:r>
      <w:r w:rsidRPr="00C246BC">
        <w:rPr>
          <w:lang w:val="en-US"/>
        </w:rPr>
        <w:t></w:t>
      </w:r>
      <w:r w:rsidRPr="00A441A3">
        <w:rPr>
          <w:rFonts w:hint="eastAsia"/>
        </w:rPr>
        <w:t>необходимейшим</w:t>
      </w:r>
      <w:r w:rsidRPr="00C246BC">
        <w:rPr>
          <w:lang w:val="en-US"/>
        </w:rPr>
        <w:t></w:t>
      </w:r>
      <w:r w:rsidRPr="00A441A3">
        <w:rPr>
          <w:rFonts w:hint="eastAsia"/>
        </w:rPr>
        <w:t>условием</w:t>
      </w:r>
      <w:r w:rsidRPr="00C246BC">
        <w:rPr>
          <w:lang w:val="en-US"/>
        </w:rPr>
        <w:t></w:t>
      </w:r>
      <w:r w:rsidRPr="00A441A3">
        <w:rPr>
          <w:rFonts w:hint="eastAsia"/>
        </w:rPr>
        <w:t>этой</w:t>
      </w:r>
      <w:r w:rsidRPr="00C246BC">
        <w:rPr>
          <w:lang w:val="en-US"/>
        </w:rPr>
        <w:t></w:t>
      </w:r>
      <w:r w:rsidRPr="00A441A3">
        <w:rPr>
          <w:rFonts w:hint="eastAsia"/>
        </w:rPr>
        <w:t>результативности</w:t>
      </w:r>
    </w:p>
    <w:p w:rsidR="00C246BC" w:rsidRPr="00A441A3" w:rsidRDefault="00C246BC" w:rsidP="00C246BC">
      <w:r w:rsidRPr="00A441A3">
        <w:rPr>
          <w:rFonts w:hint="eastAsia"/>
        </w:rPr>
        <w:t>выступает</w:t>
      </w:r>
      <w:r w:rsidRPr="00C246BC">
        <w:rPr>
          <w:lang w:val="en-US"/>
        </w:rPr>
        <w:t></w:t>
      </w:r>
      <w:r w:rsidRPr="00A441A3">
        <w:rPr>
          <w:rFonts w:hint="eastAsia"/>
        </w:rPr>
        <w:t>педагогическая</w:t>
      </w:r>
      <w:r w:rsidRPr="00C246BC">
        <w:rPr>
          <w:lang w:val="en-US"/>
        </w:rPr>
        <w:t></w:t>
      </w:r>
      <w:r w:rsidRPr="00A441A3">
        <w:rPr>
          <w:rFonts w:hint="eastAsia"/>
        </w:rPr>
        <w:t>обработанность</w:t>
      </w:r>
      <w:r w:rsidRPr="00C246BC">
        <w:rPr>
          <w:lang w:val="en-US"/>
        </w:rPr>
        <w:t></w:t>
      </w:r>
      <w:r w:rsidRPr="00A441A3">
        <w:rPr>
          <w:rFonts w:hint="eastAsia"/>
        </w:rPr>
        <w:t>культуры</w:t>
      </w:r>
      <w:r w:rsidRPr="00C246BC">
        <w:rPr>
          <w:lang w:val="en-US"/>
        </w:rPr>
        <w:t></w:t>
      </w:r>
      <w:r w:rsidRPr="00C246BC">
        <w:rPr>
          <w:lang w:val="en-US"/>
        </w:rPr>
        <w:t></w:t>
      </w:r>
      <w:r w:rsidRPr="00A441A3">
        <w:rPr>
          <w:rFonts w:hint="eastAsia"/>
        </w:rPr>
        <w:t>заложенной</w:t>
      </w:r>
      <w:r w:rsidRPr="00C246BC">
        <w:rPr>
          <w:lang w:val="en-US"/>
        </w:rPr>
        <w:t></w:t>
      </w:r>
      <w:r w:rsidRPr="00A441A3">
        <w:rPr>
          <w:rFonts w:hint="eastAsia"/>
        </w:rPr>
        <w:t>в</w:t>
      </w:r>
    </w:p>
    <w:p w:rsidR="00C246BC" w:rsidRPr="00A441A3" w:rsidRDefault="00C246BC" w:rsidP="00C246BC">
      <w:r w:rsidRPr="00A441A3">
        <w:rPr>
          <w:rFonts w:hint="eastAsia"/>
        </w:rPr>
        <w:t>воспитательных</w:t>
      </w:r>
      <w:r w:rsidRPr="00C246BC">
        <w:rPr>
          <w:lang w:val="en-US"/>
        </w:rPr>
        <w:t></w:t>
      </w:r>
      <w:r w:rsidRPr="00A441A3">
        <w:rPr>
          <w:rFonts w:hint="eastAsia"/>
        </w:rPr>
        <w:t>средствах</w:t>
      </w:r>
      <w:r w:rsidRPr="00C246BC">
        <w:rPr>
          <w:lang w:val="en-US"/>
        </w:rPr>
        <w:t></w:t>
      </w:r>
      <w:r w:rsidRPr="00C246BC">
        <w:rPr>
          <w:lang w:val="en-US"/>
        </w:rPr>
        <w:t></w:t>
      </w:r>
      <w:r w:rsidRPr="00A441A3">
        <w:rPr>
          <w:rFonts w:hint="eastAsia"/>
        </w:rPr>
        <w:t>иначе</w:t>
      </w:r>
      <w:r w:rsidRPr="00C246BC">
        <w:rPr>
          <w:lang w:val="en-US"/>
        </w:rPr>
        <w:t></w:t>
      </w:r>
      <w:r w:rsidRPr="00A441A3">
        <w:rPr>
          <w:rFonts w:hint="eastAsia"/>
        </w:rPr>
        <w:t>ее</w:t>
      </w:r>
      <w:r w:rsidRPr="00C246BC">
        <w:rPr>
          <w:lang w:val="en-US"/>
        </w:rPr>
        <w:t></w:t>
      </w:r>
      <w:r w:rsidRPr="00A441A3">
        <w:rPr>
          <w:rFonts w:hint="eastAsia"/>
        </w:rPr>
        <w:t>усвоение</w:t>
      </w:r>
      <w:r w:rsidRPr="00C246BC">
        <w:rPr>
          <w:lang w:val="en-US"/>
        </w:rPr>
        <w:t></w:t>
      </w:r>
      <w:r w:rsidRPr="00A441A3">
        <w:rPr>
          <w:rFonts w:hint="eastAsia"/>
        </w:rPr>
        <w:t>окажется</w:t>
      </w:r>
      <w:r w:rsidRPr="00C246BC">
        <w:rPr>
          <w:lang w:val="en-US"/>
        </w:rPr>
        <w:t></w:t>
      </w:r>
      <w:r w:rsidRPr="00A441A3">
        <w:rPr>
          <w:rFonts w:hint="eastAsia"/>
        </w:rPr>
        <w:t>недоступным</w:t>
      </w:r>
      <w:r w:rsidRPr="00C246BC">
        <w:rPr>
          <w:lang w:val="en-US"/>
        </w:rPr>
        <w:t></w:t>
      </w:r>
      <w:r w:rsidRPr="00A441A3">
        <w:rPr>
          <w:rFonts w:hint="eastAsia"/>
        </w:rPr>
        <w:t>для</w:t>
      </w:r>
    </w:p>
    <w:p w:rsidR="00C246BC" w:rsidRPr="00A441A3" w:rsidRDefault="00C246BC" w:rsidP="00C246BC">
      <w:r w:rsidRPr="00A441A3">
        <w:rPr>
          <w:rFonts w:hint="eastAsia"/>
        </w:rPr>
        <w:t>воспитанников</w:t>
      </w:r>
      <w:r w:rsidRPr="00C246BC">
        <w:rPr>
          <w:lang w:val="en-US"/>
        </w:rPr>
        <w:t></w:t>
      </w:r>
      <w:r w:rsidRPr="00A441A3">
        <w:rPr>
          <w:rFonts w:hint="eastAsia"/>
        </w:rPr>
        <w:t>с</w:t>
      </w:r>
      <w:r w:rsidRPr="00C246BC">
        <w:rPr>
          <w:lang w:val="en-US"/>
        </w:rPr>
        <w:t></w:t>
      </w:r>
      <w:r w:rsidRPr="00A441A3">
        <w:rPr>
          <w:rFonts w:hint="eastAsia"/>
        </w:rPr>
        <w:t>их</w:t>
      </w:r>
      <w:r w:rsidRPr="00C246BC">
        <w:rPr>
          <w:lang w:val="en-US"/>
        </w:rPr>
        <w:t></w:t>
      </w:r>
      <w:r w:rsidRPr="00A441A3">
        <w:rPr>
          <w:rFonts w:hint="eastAsia"/>
        </w:rPr>
        <w:t>определенными</w:t>
      </w:r>
      <w:r w:rsidRPr="00C246BC">
        <w:rPr>
          <w:lang w:val="en-US"/>
        </w:rPr>
        <w:t></w:t>
      </w:r>
      <w:r w:rsidRPr="00A441A3">
        <w:rPr>
          <w:rFonts w:hint="eastAsia"/>
        </w:rPr>
        <w:t>возрастными</w:t>
      </w:r>
      <w:r w:rsidRPr="00C246BC">
        <w:rPr>
          <w:lang w:val="en-US"/>
        </w:rPr>
        <w:t></w:t>
      </w:r>
      <w:r w:rsidRPr="00A441A3">
        <w:rPr>
          <w:rFonts w:hint="eastAsia"/>
        </w:rPr>
        <w:t>и</w:t>
      </w:r>
      <w:r w:rsidRPr="00C246BC">
        <w:rPr>
          <w:lang w:val="en-US"/>
        </w:rPr>
        <w:t></w:t>
      </w:r>
      <w:r w:rsidRPr="00A441A3">
        <w:rPr>
          <w:rFonts w:hint="eastAsia"/>
        </w:rPr>
        <w:t>индивидуальными</w:t>
      </w:r>
    </w:p>
    <w:p w:rsidR="00C246BC" w:rsidRPr="00A441A3" w:rsidRDefault="00C246BC" w:rsidP="00C246BC">
      <w:r w:rsidRPr="00A441A3">
        <w:rPr>
          <w:rFonts w:hint="eastAsia"/>
        </w:rPr>
        <w:t>особенностями</w:t>
      </w:r>
      <w:r w:rsidRPr="00C246BC">
        <w:rPr>
          <w:lang w:val="en-US"/>
        </w:rPr>
        <w:t></w:t>
      </w:r>
    </w:p>
    <w:p w:rsidR="00C246BC" w:rsidRPr="00A441A3" w:rsidRDefault="00C246BC" w:rsidP="00C246BC">
      <w:r w:rsidRPr="00A441A3">
        <w:rPr>
          <w:rFonts w:hint="eastAsia"/>
        </w:rPr>
        <w:t>Средствами</w:t>
      </w:r>
      <w:r w:rsidRPr="00C246BC">
        <w:rPr>
          <w:lang w:val="en-US"/>
        </w:rPr>
        <w:t></w:t>
      </w:r>
      <w:r w:rsidRPr="00A441A3">
        <w:rPr>
          <w:rFonts w:hint="eastAsia"/>
        </w:rPr>
        <w:t>патриотического</w:t>
      </w:r>
      <w:r w:rsidRPr="00C246BC">
        <w:rPr>
          <w:lang w:val="en-US"/>
        </w:rPr>
        <w:t></w:t>
      </w:r>
      <w:r w:rsidRPr="00A441A3">
        <w:rPr>
          <w:rFonts w:hint="eastAsia"/>
        </w:rPr>
        <w:t>воспитания</w:t>
      </w:r>
      <w:r w:rsidRPr="00C246BC">
        <w:rPr>
          <w:lang w:val="en-US"/>
        </w:rPr>
        <w:t></w:t>
      </w:r>
      <w:r w:rsidRPr="00A441A3">
        <w:rPr>
          <w:rFonts w:hint="eastAsia"/>
        </w:rPr>
        <w:t>выступают</w:t>
      </w:r>
      <w:r w:rsidRPr="00C246BC">
        <w:rPr>
          <w:lang w:val="en-US"/>
        </w:rPr>
        <w:t></w:t>
      </w:r>
      <w:r w:rsidRPr="00A441A3">
        <w:rPr>
          <w:rFonts w:hint="eastAsia"/>
        </w:rPr>
        <w:t>учебная</w:t>
      </w:r>
      <w:r w:rsidRPr="00C246BC">
        <w:rPr>
          <w:lang w:val="en-US"/>
        </w:rPr>
        <w:t></w:t>
      </w:r>
      <w:r w:rsidRPr="00C246BC">
        <w:rPr>
          <w:lang w:val="en-US"/>
        </w:rPr>
        <w:t></w:t>
      </w:r>
      <w:r w:rsidRPr="00A441A3">
        <w:rPr>
          <w:rFonts w:hint="eastAsia"/>
        </w:rPr>
        <w:t>художественная</w:t>
      </w:r>
      <w:r w:rsidRPr="00C246BC">
        <w:rPr>
          <w:lang w:val="en-US"/>
        </w:rPr>
        <w:t></w:t>
      </w:r>
      <w:r w:rsidRPr="00A441A3">
        <w:rPr>
          <w:rFonts w:hint="eastAsia"/>
        </w:rPr>
        <w:t>и</w:t>
      </w:r>
      <w:r w:rsidRPr="00C246BC">
        <w:rPr>
          <w:lang w:val="en-US"/>
        </w:rPr>
        <w:t></w:t>
      </w:r>
      <w:r w:rsidRPr="00A441A3">
        <w:rPr>
          <w:rFonts w:hint="eastAsia"/>
        </w:rPr>
        <w:t>иная</w:t>
      </w:r>
      <w:r w:rsidRPr="00C246BC">
        <w:rPr>
          <w:lang w:val="en-US"/>
        </w:rPr>
        <w:t></w:t>
      </w:r>
      <w:r w:rsidRPr="00A441A3">
        <w:rPr>
          <w:rFonts w:hint="eastAsia"/>
        </w:rPr>
        <w:t>литература</w:t>
      </w:r>
      <w:r w:rsidRPr="00C246BC">
        <w:rPr>
          <w:lang w:val="en-US"/>
        </w:rPr>
        <w:t></w:t>
      </w:r>
      <w:r w:rsidRPr="00C246BC">
        <w:rPr>
          <w:lang w:val="en-US"/>
        </w:rPr>
        <w:t></w:t>
      </w:r>
      <w:r w:rsidRPr="00A441A3">
        <w:rPr>
          <w:rFonts w:hint="eastAsia"/>
        </w:rPr>
        <w:t>сам</w:t>
      </w:r>
      <w:r w:rsidRPr="00C246BC">
        <w:rPr>
          <w:lang w:val="en-US"/>
        </w:rPr>
        <w:t></w:t>
      </w:r>
      <w:r w:rsidRPr="00A441A3">
        <w:rPr>
          <w:rFonts w:hint="eastAsia"/>
        </w:rPr>
        <w:t>педагог</w:t>
      </w:r>
      <w:r w:rsidRPr="00C246BC">
        <w:rPr>
          <w:lang w:val="en-US"/>
        </w:rPr>
        <w:t></w:t>
      </w:r>
      <w:r w:rsidRPr="00A441A3">
        <w:rPr>
          <w:rFonts w:hint="eastAsia"/>
        </w:rPr>
        <w:t>и</w:t>
      </w:r>
      <w:r w:rsidRPr="00C246BC">
        <w:rPr>
          <w:lang w:val="en-US"/>
        </w:rPr>
        <w:t></w:t>
      </w:r>
      <w:r w:rsidRPr="00A441A3">
        <w:rPr>
          <w:rFonts w:hint="eastAsia"/>
        </w:rPr>
        <w:t>его</w:t>
      </w:r>
      <w:r w:rsidRPr="00C246BC">
        <w:rPr>
          <w:lang w:val="en-US"/>
        </w:rPr>
        <w:t></w:t>
      </w:r>
      <w:r w:rsidRPr="00A441A3">
        <w:rPr>
          <w:rFonts w:hint="eastAsia"/>
        </w:rPr>
        <w:t>пример</w:t>
      </w:r>
      <w:r w:rsidRPr="00C246BC">
        <w:rPr>
          <w:lang w:val="en-US"/>
        </w:rPr>
        <w:t></w:t>
      </w:r>
      <w:r w:rsidRPr="00C246BC">
        <w:rPr>
          <w:lang w:val="en-US"/>
        </w:rPr>
        <w:t></w:t>
      </w:r>
      <w:r w:rsidRPr="00A441A3">
        <w:rPr>
          <w:rFonts w:hint="eastAsia"/>
        </w:rPr>
        <w:t>его</w:t>
      </w:r>
      <w:r w:rsidRPr="00C246BC">
        <w:rPr>
          <w:lang w:val="en-US"/>
        </w:rPr>
        <w:t></w:t>
      </w:r>
      <w:r w:rsidRPr="00A441A3">
        <w:rPr>
          <w:rFonts w:hint="eastAsia"/>
        </w:rPr>
        <w:t>слово</w:t>
      </w:r>
      <w:r w:rsidRPr="00C246BC">
        <w:rPr>
          <w:lang w:val="en-US"/>
        </w:rPr>
        <w:t></w:t>
      </w:r>
      <w:r w:rsidRPr="00C246BC">
        <w:rPr>
          <w:lang w:val="en-US"/>
        </w:rPr>
        <w:t></w:t>
      </w:r>
      <w:r w:rsidRPr="00A441A3">
        <w:rPr>
          <w:rFonts w:hint="eastAsia"/>
        </w:rPr>
        <w:t>произведения</w:t>
      </w:r>
      <w:r w:rsidRPr="00C246BC">
        <w:rPr>
          <w:lang w:val="en-US"/>
        </w:rPr>
        <w:t></w:t>
      </w:r>
      <w:r w:rsidRPr="00A441A3">
        <w:rPr>
          <w:rFonts w:hint="eastAsia"/>
        </w:rPr>
        <w:t>искусства</w:t>
      </w:r>
      <w:r w:rsidRPr="00C246BC">
        <w:rPr>
          <w:lang w:val="en-US"/>
        </w:rPr>
        <w:t></w:t>
      </w:r>
      <w:r w:rsidRPr="00C246BC">
        <w:rPr>
          <w:lang w:val="en-US"/>
        </w:rPr>
        <w:t></w:t>
      </w:r>
      <w:r w:rsidRPr="00A441A3">
        <w:rPr>
          <w:rFonts w:hint="eastAsia"/>
        </w:rPr>
        <w:t>ТСО</w:t>
      </w:r>
      <w:r w:rsidRPr="00C246BC">
        <w:rPr>
          <w:lang w:val="en-US"/>
        </w:rPr>
        <w:t></w:t>
      </w:r>
      <w:r w:rsidRPr="00C246BC">
        <w:rPr>
          <w:lang w:val="en-US"/>
        </w:rPr>
        <w:t></w:t>
      </w:r>
      <w:r w:rsidRPr="00A441A3">
        <w:rPr>
          <w:rFonts w:hint="eastAsia"/>
        </w:rPr>
        <w:t>Интернет</w:t>
      </w:r>
      <w:r w:rsidRPr="00C246BC">
        <w:rPr>
          <w:lang w:val="en-US"/>
        </w:rPr>
        <w:t></w:t>
      </w:r>
      <w:r w:rsidRPr="00A441A3">
        <w:rPr>
          <w:rFonts w:hint="eastAsia"/>
        </w:rPr>
        <w:t>и</w:t>
      </w:r>
      <w:r w:rsidRPr="00C246BC">
        <w:rPr>
          <w:lang w:val="en-US"/>
        </w:rPr>
        <w:t></w:t>
      </w:r>
      <w:r w:rsidRPr="00A441A3">
        <w:rPr>
          <w:rFonts w:hint="eastAsia"/>
        </w:rPr>
        <w:t>др</w:t>
      </w:r>
      <w:r w:rsidRPr="00C246BC">
        <w:rPr>
          <w:lang w:val="en-US"/>
        </w:rPr>
        <w:t></w:t>
      </w:r>
    </w:p>
    <w:p w:rsidR="00C246BC" w:rsidRPr="00A441A3" w:rsidRDefault="00C246BC" w:rsidP="00C246BC">
      <w:r w:rsidRPr="00A441A3">
        <w:rPr>
          <w:rFonts w:hint="eastAsia"/>
        </w:rPr>
        <w:t>Под</w:t>
      </w:r>
      <w:r w:rsidRPr="00C246BC">
        <w:rPr>
          <w:lang w:val="en-US"/>
        </w:rPr>
        <w:t></w:t>
      </w:r>
      <w:r w:rsidRPr="00A441A3">
        <w:rPr>
          <w:rFonts w:hint="eastAsia"/>
        </w:rPr>
        <w:t>организационными</w:t>
      </w:r>
      <w:r w:rsidRPr="00C246BC">
        <w:rPr>
          <w:lang w:val="en-US"/>
        </w:rPr>
        <w:t></w:t>
      </w:r>
      <w:r w:rsidRPr="00A441A3">
        <w:rPr>
          <w:rFonts w:hint="eastAsia"/>
        </w:rPr>
        <w:t>формами</w:t>
      </w:r>
      <w:r w:rsidRPr="00C246BC">
        <w:rPr>
          <w:lang w:val="en-US"/>
        </w:rPr>
        <w:t></w:t>
      </w:r>
      <w:r w:rsidRPr="00A441A3">
        <w:rPr>
          <w:rFonts w:hint="eastAsia"/>
        </w:rPr>
        <w:t>воспитания</w:t>
      </w:r>
      <w:r w:rsidRPr="00C246BC">
        <w:rPr>
          <w:lang w:val="en-US"/>
        </w:rPr>
        <w:t></w:t>
      </w:r>
      <w:r w:rsidRPr="00A441A3">
        <w:rPr>
          <w:rFonts w:hint="eastAsia"/>
        </w:rPr>
        <w:t>понимают</w:t>
      </w:r>
      <w:r w:rsidRPr="00C246BC">
        <w:rPr>
          <w:lang w:val="en-US"/>
        </w:rPr>
        <w:t></w:t>
      </w:r>
      <w:r w:rsidRPr="00A441A3">
        <w:rPr>
          <w:rFonts w:hint="eastAsia"/>
        </w:rPr>
        <w:t>внешнее</w:t>
      </w:r>
      <w:r w:rsidRPr="00C246BC">
        <w:rPr>
          <w:lang w:val="en-US"/>
        </w:rPr>
        <w:t></w:t>
      </w:r>
      <w:r w:rsidRPr="00A441A3">
        <w:rPr>
          <w:rFonts w:hint="eastAsia"/>
        </w:rPr>
        <w:t>выражение</w:t>
      </w:r>
      <w:r w:rsidRPr="00C246BC">
        <w:rPr>
          <w:lang w:val="en-US"/>
        </w:rPr>
        <w:t></w:t>
      </w:r>
      <w:r w:rsidRPr="00A441A3">
        <w:rPr>
          <w:rFonts w:hint="eastAsia"/>
        </w:rPr>
        <w:t>совместной</w:t>
      </w:r>
      <w:r w:rsidRPr="00C246BC">
        <w:rPr>
          <w:lang w:val="en-US"/>
        </w:rPr>
        <w:t></w:t>
      </w:r>
      <w:r w:rsidRPr="00A441A3">
        <w:rPr>
          <w:rFonts w:hint="eastAsia"/>
        </w:rPr>
        <w:t>деятельности</w:t>
      </w:r>
      <w:r w:rsidRPr="00C246BC">
        <w:rPr>
          <w:lang w:val="en-US"/>
        </w:rPr>
        <w:t></w:t>
      </w:r>
      <w:r w:rsidRPr="00A441A3">
        <w:rPr>
          <w:rFonts w:hint="eastAsia"/>
        </w:rPr>
        <w:t>воспитателей</w:t>
      </w:r>
      <w:r w:rsidRPr="00C246BC">
        <w:rPr>
          <w:lang w:val="en-US"/>
        </w:rPr>
        <w:t></w:t>
      </w:r>
      <w:r w:rsidRPr="00A441A3">
        <w:rPr>
          <w:rFonts w:hint="eastAsia"/>
        </w:rPr>
        <w:t>и</w:t>
      </w:r>
      <w:r w:rsidRPr="00C246BC">
        <w:rPr>
          <w:lang w:val="en-US"/>
        </w:rPr>
        <w:t></w:t>
      </w:r>
      <w:r w:rsidRPr="00A441A3">
        <w:rPr>
          <w:rFonts w:hint="eastAsia"/>
        </w:rPr>
        <w:t>школьников</w:t>
      </w:r>
      <w:r w:rsidRPr="00C246BC">
        <w:rPr>
          <w:lang w:val="en-US"/>
        </w:rPr>
        <w:t></w:t>
      </w:r>
    </w:p>
    <w:p w:rsidR="00C246BC" w:rsidRPr="00A441A3" w:rsidRDefault="00C246BC" w:rsidP="00C246BC">
      <w:r w:rsidRPr="00A441A3">
        <w:rPr>
          <w:rFonts w:hint="eastAsia"/>
        </w:rPr>
        <w:t>В</w:t>
      </w:r>
      <w:r w:rsidRPr="00C246BC">
        <w:rPr>
          <w:lang w:val="en-US"/>
        </w:rPr>
        <w:t></w:t>
      </w:r>
      <w:r w:rsidRPr="00A441A3">
        <w:rPr>
          <w:rFonts w:hint="eastAsia"/>
        </w:rPr>
        <w:t>патриотическом</w:t>
      </w:r>
      <w:r w:rsidRPr="00C246BC">
        <w:rPr>
          <w:lang w:val="en-US"/>
        </w:rPr>
        <w:t></w:t>
      </w:r>
      <w:r w:rsidRPr="00A441A3">
        <w:rPr>
          <w:rFonts w:hint="eastAsia"/>
        </w:rPr>
        <w:t>воспитании</w:t>
      </w:r>
      <w:r w:rsidRPr="00C246BC">
        <w:rPr>
          <w:lang w:val="en-US"/>
        </w:rPr>
        <w:t></w:t>
      </w:r>
      <w:r w:rsidRPr="00A441A3">
        <w:rPr>
          <w:rFonts w:hint="eastAsia"/>
        </w:rPr>
        <w:t>младших</w:t>
      </w:r>
      <w:r w:rsidRPr="00C246BC">
        <w:rPr>
          <w:lang w:val="en-US"/>
        </w:rPr>
        <w:t></w:t>
      </w:r>
      <w:r w:rsidRPr="00A441A3">
        <w:rPr>
          <w:rFonts w:hint="eastAsia"/>
        </w:rPr>
        <w:t>школьников</w:t>
      </w:r>
      <w:r w:rsidRPr="00C246BC">
        <w:rPr>
          <w:lang w:val="en-US"/>
        </w:rPr>
        <w:t></w:t>
      </w:r>
      <w:r w:rsidRPr="00A441A3">
        <w:rPr>
          <w:rFonts w:hint="eastAsia"/>
        </w:rPr>
        <w:t>используются</w:t>
      </w:r>
      <w:r w:rsidRPr="00C246BC">
        <w:rPr>
          <w:lang w:val="en-US"/>
        </w:rPr>
        <w:t></w:t>
      </w:r>
      <w:r w:rsidRPr="00A441A3">
        <w:rPr>
          <w:rFonts w:hint="eastAsia"/>
        </w:rPr>
        <w:t>разнообразные</w:t>
      </w:r>
      <w:r w:rsidRPr="00C246BC">
        <w:rPr>
          <w:lang w:val="en-US"/>
        </w:rPr>
        <w:t></w:t>
      </w:r>
      <w:r w:rsidRPr="00A441A3">
        <w:rPr>
          <w:rFonts w:hint="eastAsia"/>
        </w:rPr>
        <w:t>организационные</w:t>
      </w:r>
      <w:r w:rsidRPr="00C246BC">
        <w:rPr>
          <w:lang w:val="en-US"/>
        </w:rPr>
        <w:t></w:t>
      </w:r>
      <w:r w:rsidRPr="00A441A3">
        <w:rPr>
          <w:rFonts w:hint="eastAsia"/>
        </w:rPr>
        <w:t>формы</w:t>
      </w:r>
      <w:r w:rsidRPr="00C246BC">
        <w:rPr>
          <w:lang w:val="en-US"/>
        </w:rPr>
        <w:t></w:t>
      </w:r>
      <w:r w:rsidRPr="00C246BC">
        <w:rPr>
          <w:lang w:val="en-US"/>
        </w:rPr>
        <w:t></w:t>
      </w:r>
      <w:r w:rsidRPr="00A441A3">
        <w:rPr>
          <w:rFonts w:hint="eastAsia"/>
        </w:rPr>
        <w:t>Они</w:t>
      </w:r>
      <w:r w:rsidRPr="00C246BC">
        <w:rPr>
          <w:lang w:val="en-US"/>
        </w:rPr>
        <w:t></w:t>
      </w:r>
      <w:r w:rsidRPr="00A441A3">
        <w:rPr>
          <w:rFonts w:hint="eastAsia"/>
        </w:rPr>
        <w:t>могут</w:t>
      </w:r>
      <w:r w:rsidRPr="00C246BC">
        <w:rPr>
          <w:lang w:val="en-US"/>
        </w:rPr>
        <w:t></w:t>
      </w:r>
      <w:r w:rsidRPr="00A441A3">
        <w:rPr>
          <w:rFonts w:hint="eastAsia"/>
        </w:rPr>
        <w:t>быть</w:t>
      </w:r>
      <w:r w:rsidRPr="00C246BC">
        <w:rPr>
          <w:lang w:val="en-US"/>
        </w:rPr>
        <w:t></w:t>
      </w:r>
      <w:r w:rsidRPr="00A441A3">
        <w:rPr>
          <w:rFonts w:hint="eastAsia"/>
        </w:rPr>
        <w:t>массовыми</w:t>
      </w:r>
      <w:r w:rsidRPr="00C246BC">
        <w:rPr>
          <w:lang w:val="en-US"/>
        </w:rPr>
        <w:t></w:t>
      </w:r>
      <w:r w:rsidRPr="00C246BC">
        <w:rPr>
          <w:lang w:val="en-US"/>
        </w:rPr>
        <w:t></w:t>
      </w:r>
      <w:r w:rsidRPr="00A441A3">
        <w:rPr>
          <w:rFonts w:hint="eastAsia"/>
        </w:rPr>
        <w:t>праздники</w:t>
      </w:r>
      <w:r w:rsidRPr="00C246BC">
        <w:rPr>
          <w:lang w:val="en-US"/>
        </w:rPr>
        <w:t></w:t>
      </w:r>
      <w:r w:rsidRPr="00C246BC">
        <w:rPr>
          <w:lang w:val="en-US"/>
        </w:rPr>
        <w:t></w:t>
      </w:r>
      <w:r w:rsidRPr="00A441A3">
        <w:rPr>
          <w:rFonts w:hint="eastAsia"/>
        </w:rPr>
        <w:t>утренники</w:t>
      </w:r>
      <w:r w:rsidRPr="00C246BC">
        <w:rPr>
          <w:lang w:val="en-US"/>
        </w:rPr>
        <w:t></w:t>
      </w:r>
      <w:r w:rsidRPr="00C246BC">
        <w:rPr>
          <w:lang w:val="en-US"/>
        </w:rPr>
        <w:t></w:t>
      </w:r>
      <w:r w:rsidRPr="00A441A3">
        <w:rPr>
          <w:rFonts w:hint="eastAsia"/>
        </w:rPr>
        <w:t>общешкольные</w:t>
      </w:r>
      <w:r w:rsidRPr="00C246BC">
        <w:rPr>
          <w:lang w:val="en-US"/>
        </w:rPr>
        <w:t></w:t>
      </w:r>
      <w:r w:rsidRPr="00A441A3">
        <w:rPr>
          <w:rFonts w:hint="eastAsia"/>
        </w:rPr>
        <w:t>собрания</w:t>
      </w:r>
      <w:r w:rsidRPr="00C246BC">
        <w:rPr>
          <w:lang w:val="en-US"/>
        </w:rPr>
        <w:t></w:t>
      </w:r>
      <w:r w:rsidRPr="00C246BC">
        <w:rPr>
          <w:lang w:val="en-US"/>
        </w:rPr>
        <w:t></w:t>
      </w:r>
      <w:r w:rsidRPr="00A441A3">
        <w:rPr>
          <w:rFonts w:hint="eastAsia"/>
        </w:rPr>
        <w:t>субботники</w:t>
      </w:r>
      <w:r w:rsidRPr="00C246BC">
        <w:rPr>
          <w:lang w:val="en-US"/>
        </w:rPr>
        <w:t></w:t>
      </w:r>
      <w:r w:rsidRPr="00C246BC">
        <w:rPr>
          <w:lang w:val="en-US"/>
        </w:rPr>
        <w:t></w:t>
      </w:r>
      <w:r w:rsidRPr="00A441A3">
        <w:rPr>
          <w:rFonts w:hint="eastAsia"/>
        </w:rPr>
        <w:t>тематические</w:t>
      </w:r>
      <w:r w:rsidRPr="00C246BC">
        <w:rPr>
          <w:lang w:val="en-US"/>
        </w:rPr>
        <w:t></w:t>
      </w:r>
      <w:r w:rsidRPr="00A441A3">
        <w:rPr>
          <w:rFonts w:hint="eastAsia"/>
        </w:rPr>
        <w:t>недели</w:t>
      </w:r>
      <w:r w:rsidRPr="00C246BC">
        <w:rPr>
          <w:lang w:val="en-US"/>
        </w:rPr>
        <w:t></w:t>
      </w:r>
      <w:r w:rsidRPr="00C246BC">
        <w:rPr>
          <w:lang w:val="en-US"/>
        </w:rPr>
        <w:t></w:t>
      </w:r>
      <w:r w:rsidRPr="00A441A3">
        <w:rPr>
          <w:rFonts w:hint="eastAsia"/>
        </w:rPr>
        <w:t>фестивали</w:t>
      </w:r>
      <w:r w:rsidRPr="00C246BC">
        <w:rPr>
          <w:lang w:val="en-US"/>
        </w:rPr>
        <w:t></w:t>
      </w:r>
      <w:r w:rsidRPr="00C246BC">
        <w:rPr>
          <w:lang w:val="en-US"/>
        </w:rPr>
        <w:t></w:t>
      </w:r>
      <w:r w:rsidRPr="00A441A3">
        <w:rPr>
          <w:rFonts w:hint="eastAsia"/>
        </w:rPr>
        <w:t>олимпиады</w:t>
      </w:r>
      <w:r w:rsidRPr="00C246BC">
        <w:rPr>
          <w:lang w:val="en-US"/>
        </w:rPr>
        <w:t></w:t>
      </w:r>
      <w:r w:rsidRPr="00C246BC">
        <w:rPr>
          <w:lang w:val="en-US"/>
        </w:rPr>
        <w:t></w:t>
      </w:r>
      <w:r w:rsidRPr="00A441A3">
        <w:rPr>
          <w:rFonts w:hint="eastAsia"/>
        </w:rPr>
        <w:t>выставки</w:t>
      </w:r>
      <w:r w:rsidRPr="00C246BC">
        <w:rPr>
          <w:lang w:val="en-US"/>
        </w:rPr>
        <w:t></w:t>
      </w:r>
      <w:r w:rsidRPr="00A441A3">
        <w:rPr>
          <w:rFonts w:hint="eastAsia"/>
        </w:rPr>
        <w:t>и</w:t>
      </w:r>
      <w:r w:rsidRPr="00C246BC">
        <w:rPr>
          <w:lang w:val="en-US"/>
        </w:rPr>
        <w:t></w:t>
      </w:r>
      <w:r w:rsidRPr="00A441A3">
        <w:rPr>
          <w:rFonts w:hint="eastAsia"/>
        </w:rPr>
        <w:t>др</w:t>
      </w:r>
      <w:r w:rsidRPr="00C246BC">
        <w:rPr>
          <w:lang w:val="en-US"/>
        </w:rPr>
        <w:t></w:t>
      </w:r>
      <w:r w:rsidRPr="00C246BC">
        <w:rPr>
          <w:lang w:val="en-US"/>
        </w:rPr>
        <w:t></w:t>
      </w:r>
      <w:r w:rsidRPr="00C246BC">
        <w:rPr>
          <w:lang w:val="en-US"/>
        </w:rPr>
        <w:t></w:t>
      </w:r>
      <w:r w:rsidRPr="00A441A3">
        <w:rPr>
          <w:rFonts w:hint="eastAsia"/>
        </w:rPr>
        <w:t>групповыми</w:t>
      </w:r>
      <w:r w:rsidRPr="00C246BC">
        <w:rPr>
          <w:lang w:val="en-US"/>
        </w:rPr>
        <w:t></w:t>
      </w:r>
      <w:r w:rsidRPr="00C246BC">
        <w:rPr>
          <w:lang w:val="en-US"/>
        </w:rPr>
        <w:t></w:t>
      </w:r>
      <w:r w:rsidRPr="00A441A3">
        <w:rPr>
          <w:rFonts w:hint="eastAsia"/>
        </w:rPr>
        <w:t>коллективные</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уроки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кружки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классные</w:t>
      </w:r>
      <w:r w:rsidRPr="00C246BC">
        <w:rPr>
          <w:lang w:val="en-US"/>
        </w:rPr>
        <w:t></w:t>
      </w:r>
      <w:r w:rsidRPr="00C246BC">
        <w:rPr>
          <w:lang w:val="en-US"/>
        </w:rPr>
        <w:t></w:t>
      </w:r>
      <w:r w:rsidRPr="00C246BC">
        <w:rPr>
          <w:lang w:val="en-US"/>
        </w:rPr>
        <w:t></w:t>
      </w:r>
      <w:r w:rsidRPr="00C246BC">
        <w:rPr>
          <w:lang w:val="en-US"/>
        </w:rPr>
        <w:t></w:t>
      </w:r>
      <w:r w:rsidRPr="00A441A3">
        <w:rPr>
          <w:rFonts w:hint="eastAsia"/>
        </w:rPr>
        <w:t>часы</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экскурсии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игры</w:t>
      </w:r>
      <w:r w:rsidRPr="00C246BC">
        <w:rPr>
          <w:lang w:val="en-US"/>
        </w:rPr>
        <w:t></w:t>
      </w:r>
    </w:p>
    <w:p w:rsidR="00C246BC" w:rsidRPr="00A441A3" w:rsidRDefault="00C246BC" w:rsidP="00C246BC">
      <w:r w:rsidRPr="00C246BC">
        <w:rPr>
          <w:lang w:val="en-US"/>
        </w:rPr>
        <w:t></w:t>
      </w:r>
      <w:r w:rsidRPr="00C246BC">
        <w:rPr>
          <w:lang w:val="en-US"/>
        </w:rPr>
        <w:t></w:t>
      </w:r>
      <w:r w:rsidRPr="00C246BC">
        <w:rPr>
          <w:lang w:val="en-US"/>
        </w:rPr>
        <w:t></w:t>
      </w:r>
    </w:p>
    <w:p w:rsidR="00C246BC" w:rsidRPr="00A441A3" w:rsidRDefault="00C246BC" w:rsidP="00C246BC">
      <w:r w:rsidRPr="00C246BC">
        <w:rPr>
          <w:lang w:val="en-US"/>
        </w:rPr>
        <w:t></w:t>
      </w:r>
    </w:p>
    <w:p w:rsidR="00C246BC" w:rsidRPr="00A441A3" w:rsidRDefault="00C246BC" w:rsidP="00C246BC">
      <w:r w:rsidRPr="00A441A3">
        <w:rPr>
          <w:rFonts w:hint="eastAsia"/>
        </w:rPr>
        <w:t>путешествия</w:t>
      </w:r>
      <w:r w:rsidRPr="00C246BC">
        <w:rPr>
          <w:lang w:val="en-US"/>
        </w:rPr>
        <w:t></w:t>
      </w:r>
      <w:r w:rsidRPr="00C246BC">
        <w:rPr>
          <w:lang w:val="en-US"/>
        </w:rPr>
        <w:t></w:t>
      </w:r>
      <w:r w:rsidRPr="00A441A3">
        <w:rPr>
          <w:rFonts w:hint="eastAsia"/>
        </w:rPr>
        <w:t>КТД</w:t>
      </w:r>
      <w:r w:rsidRPr="00C246BC">
        <w:rPr>
          <w:lang w:val="en-US"/>
        </w:rPr>
        <w:t></w:t>
      </w:r>
      <w:r w:rsidRPr="00C246BC">
        <w:rPr>
          <w:lang w:val="en-US"/>
        </w:rPr>
        <w:t></w:t>
      </w:r>
      <w:r w:rsidRPr="00A441A3">
        <w:rPr>
          <w:rFonts w:hint="eastAsia"/>
        </w:rPr>
        <w:t>беседы</w:t>
      </w:r>
      <w:r w:rsidRPr="00C246BC">
        <w:rPr>
          <w:lang w:val="en-US"/>
        </w:rPr>
        <w:t></w:t>
      </w:r>
      <w:r w:rsidRPr="00C246BC">
        <w:rPr>
          <w:lang w:val="en-US"/>
        </w:rPr>
        <w:t></w:t>
      </w:r>
      <w:r w:rsidRPr="00A441A3">
        <w:rPr>
          <w:rFonts w:hint="eastAsia"/>
        </w:rPr>
        <w:t>упражнения</w:t>
      </w:r>
      <w:r w:rsidRPr="00C246BC">
        <w:rPr>
          <w:lang w:val="en-US"/>
        </w:rPr>
        <w:t></w:t>
      </w:r>
      <w:r w:rsidRPr="00A441A3">
        <w:rPr>
          <w:rFonts w:hint="eastAsia"/>
        </w:rPr>
        <w:t>в</w:t>
      </w:r>
      <w:r w:rsidRPr="00C246BC">
        <w:rPr>
          <w:lang w:val="en-US"/>
        </w:rPr>
        <w:t></w:t>
      </w:r>
      <w:r w:rsidRPr="00A441A3">
        <w:rPr>
          <w:rFonts w:hint="eastAsia"/>
        </w:rPr>
        <w:t>поступках</w:t>
      </w:r>
      <w:r w:rsidRPr="00C246BC">
        <w:rPr>
          <w:lang w:val="en-US"/>
        </w:rPr>
        <w:t></w:t>
      </w:r>
      <w:r w:rsidRPr="00A441A3">
        <w:rPr>
          <w:rFonts w:hint="eastAsia"/>
        </w:rPr>
        <w:t>и</w:t>
      </w:r>
      <w:r w:rsidRPr="00C246BC">
        <w:rPr>
          <w:lang w:val="en-US"/>
        </w:rPr>
        <w:t></w:t>
      </w:r>
      <w:r w:rsidRPr="00A441A3">
        <w:rPr>
          <w:rFonts w:hint="eastAsia"/>
        </w:rPr>
        <w:t>др</w:t>
      </w:r>
      <w:r w:rsidRPr="00C246BC">
        <w:rPr>
          <w:lang w:val="en-US"/>
        </w:rPr>
        <w:t></w:t>
      </w:r>
      <w:r w:rsidRPr="00C246BC">
        <w:rPr>
          <w:lang w:val="en-US"/>
        </w:rPr>
        <w:t></w:t>
      </w:r>
      <w:r w:rsidRPr="00C246BC">
        <w:rPr>
          <w:lang w:val="en-US"/>
        </w:rPr>
        <w:t></w:t>
      </w:r>
      <w:r w:rsidRPr="00A441A3">
        <w:rPr>
          <w:rFonts w:hint="eastAsia"/>
        </w:rPr>
        <w:t>индивидуальными</w:t>
      </w:r>
      <w:r w:rsidRPr="00C246BC">
        <w:rPr>
          <w:lang w:val="en-US"/>
        </w:rPr>
        <w:t></w:t>
      </w:r>
      <w:r w:rsidRPr="00C246BC">
        <w:rPr>
          <w:lang w:val="en-US"/>
        </w:rPr>
        <w:t></w:t>
      </w:r>
      <w:r w:rsidRPr="00A441A3">
        <w:rPr>
          <w:rFonts w:hint="eastAsia"/>
        </w:rPr>
        <w:t>общественные</w:t>
      </w:r>
      <w:r w:rsidRPr="00C246BC">
        <w:rPr>
          <w:lang w:val="en-US"/>
        </w:rPr>
        <w:t></w:t>
      </w:r>
      <w:r w:rsidRPr="00A441A3">
        <w:rPr>
          <w:rFonts w:hint="eastAsia"/>
        </w:rPr>
        <w:t>поручения</w:t>
      </w:r>
      <w:r w:rsidRPr="00C246BC">
        <w:rPr>
          <w:lang w:val="en-US"/>
        </w:rPr>
        <w:t></w:t>
      </w:r>
      <w:r w:rsidRPr="00C246BC">
        <w:rPr>
          <w:lang w:val="en-US"/>
        </w:rPr>
        <w:t></w:t>
      </w:r>
      <w:r w:rsidRPr="00A441A3">
        <w:rPr>
          <w:rFonts w:hint="eastAsia"/>
        </w:rPr>
        <w:t>дежурный</w:t>
      </w:r>
      <w:r w:rsidRPr="00C246BC">
        <w:rPr>
          <w:lang w:val="en-US"/>
        </w:rPr>
        <w:t></w:t>
      </w:r>
      <w:r w:rsidRPr="00C246BC">
        <w:rPr>
          <w:lang w:val="en-US"/>
        </w:rPr>
        <w:t></w:t>
      </w:r>
      <w:r w:rsidRPr="00A441A3">
        <w:rPr>
          <w:rFonts w:hint="eastAsia"/>
        </w:rPr>
        <w:t>санитар</w:t>
      </w:r>
      <w:r w:rsidRPr="00C246BC">
        <w:rPr>
          <w:lang w:val="en-US"/>
        </w:rPr>
        <w:t></w:t>
      </w:r>
      <w:r w:rsidRPr="00C246BC">
        <w:rPr>
          <w:lang w:val="en-US"/>
        </w:rPr>
        <w:t></w:t>
      </w:r>
      <w:r w:rsidRPr="00A441A3">
        <w:rPr>
          <w:rFonts w:hint="eastAsia"/>
        </w:rPr>
        <w:t>журналист</w:t>
      </w:r>
      <w:r w:rsidRPr="00C246BC">
        <w:rPr>
          <w:lang w:val="en-US"/>
        </w:rPr>
        <w:t></w:t>
      </w:r>
      <w:r w:rsidRPr="00A441A3">
        <w:rPr>
          <w:rFonts w:hint="eastAsia"/>
        </w:rPr>
        <w:t>и</w:t>
      </w:r>
      <w:r w:rsidRPr="00C246BC">
        <w:rPr>
          <w:lang w:val="en-US"/>
        </w:rPr>
        <w:t></w:t>
      </w:r>
      <w:r w:rsidRPr="00A441A3">
        <w:rPr>
          <w:rFonts w:hint="eastAsia"/>
        </w:rPr>
        <w:t>др</w:t>
      </w:r>
      <w:r w:rsidRPr="00C246BC">
        <w:rPr>
          <w:lang w:val="en-US"/>
        </w:rPr>
        <w:t></w:t>
      </w:r>
      <w:r w:rsidRPr="00C246BC">
        <w:rPr>
          <w:lang w:val="en-US"/>
        </w:rPr>
        <w:t></w:t>
      </w:r>
      <w:r w:rsidRPr="00C246BC">
        <w:rPr>
          <w:lang w:val="en-US"/>
        </w:rPr>
        <w:t></w:t>
      </w:r>
      <w:r w:rsidRPr="00C246BC">
        <w:rPr>
          <w:lang w:val="en-US"/>
        </w:rPr>
        <w:t></w:t>
      </w:r>
      <w:r w:rsidRPr="00A441A3">
        <w:rPr>
          <w:rFonts w:hint="eastAsia"/>
        </w:rPr>
        <w:t>индивидуальные</w:t>
      </w:r>
      <w:r w:rsidRPr="00C246BC">
        <w:rPr>
          <w:lang w:val="en-US"/>
        </w:rPr>
        <w:t></w:t>
      </w:r>
      <w:r w:rsidRPr="00A441A3">
        <w:rPr>
          <w:rFonts w:hint="eastAsia"/>
        </w:rPr>
        <w:t>задания</w:t>
      </w:r>
      <w:r w:rsidRPr="00C246BC">
        <w:rPr>
          <w:lang w:val="en-US"/>
        </w:rPr>
        <w:t></w:t>
      </w:r>
      <w:r w:rsidRPr="00C246BC">
        <w:rPr>
          <w:lang w:val="en-US"/>
        </w:rPr>
        <w:t></w:t>
      </w:r>
      <w:r w:rsidRPr="00A441A3">
        <w:rPr>
          <w:rFonts w:hint="eastAsia"/>
        </w:rPr>
        <w:t>индивидуальная</w:t>
      </w:r>
      <w:r w:rsidRPr="00C246BC">
        <w:rPr>
          <w:lang w:val="en-US"/>
        </w:rPr>
        <w:t></w:t>
      </w:r>
      <w:r w:rsidRPr="00A441A3">
        <w:rPr>
          <w:rFonts w:hint="eastAsia"/>
        </w:rPr>
        <w:t>подготовка</w:t>
      </w:r>
      <w:r w:rsidRPr="00C246BC">
        <w:rPr>
          <w:lang w:val="en-US"/>
        </w:rPr>
        <w:t></w:t>
      </w:r>
      <w:r w:rsidRPr="00A441A3">
        <w:rPr>
          <w:rFonts w:hint="eastAsia"/>
        </w:rPr>
        <w:t>и</w:t>
      </w:r>
      <w:r w:rsidRPr="00C246BC">
        <w:rPr>
          <w:lang w:val="en-US"/>
        </w:rPr>
        <w:t></w:t>
      </w:r>
      <w:r w:rsidRPr="00A441A3">
        <w:rPr>
          <w:rFonts w:hint="eastAsia"/>
        </w:rPr>
        <w:t>выступление</w:t>
      </w:r>
      <w:r w:rsidRPr="00C246BC">
        <w:rPr>
          <w:lang w:val="en-US"/>
        </w:rPr>
        <w:t></w:t>
      </w:r>
      <w:r w:rsidRPr="00A441A3">
        <w:rPr>
          <w:rFonts w:hint="eastAsia"/>
        </w:rPr>
        <w:t>на</w:t>
      </w:r>
      <w:r w:rsidRPr="00C246BC">
        <w:rPr>
          <w:lang w:val="en-US"/>
        </w:rPr>
        <w:t></w:t>
      </w:r>
      <w:r w:rsidRPr="00A441A3">
        <w:rPr>
          <w:rFonts w:hint="eastAsia"/>
        </w:rPr>
        <w:t>конкурсах</w:t>
      </w:r>
      <w:r w:rsidRPr="00C246BC">
        <w:rPr>
          <w:lang w:val="en-US"/>
        </w:rPr>
        <w:t></w:t>
      </w:r>
      <w:r w:rsidRPr="00C246BC">
        <w:rPr>
          <w:lang w:val="en-US"/>
        </w:rPr>
        <w:t></w:t>
      </w:r>
      <w:r w:rsidRPr="00A441A3">
        <w:rPr>
          <w:rFonts w:hint="eastAsia"/>
        </w:rPr>
        <w:t>викторинах</w:t>
      </w:r>
      <w:r w:rsidRPr="00C246BC">
        <w:rPr>
          <w:lang w:val="en-US"/>
        </w:rPr>
        <w:t></w:t>
      </w:r>
      <w:r w:rsidRPr="00A441A3">
        <w:rPr>
          <w:rFonts w:hint="eastAsia"/>
        </w:rPr>
        <w:t>и</w:t>
      </w:r>
      <w:r w:rsidRPr="00C246BC">
        <w:rPr>
          <w:lang w:val="en-US"/>
        </w:rPr>
        <w:t></w:t>
      </w:r>
      <w:r w:rsidRPr="00A441A3">
        <w:rPr>
          <w:rFonts w:hint="eastAsia"/>
        </w:rPr>
        <w:t>др</w:t>
      </w:r>
      <w:r w:rsidRPr="00C246BC">
        <w:rPr>
          <w:lang w:val="en-US"/>
        </w:rPr>
        <w:t></w:t>
      </w:r>
    </w:p>
    <w:p w:rsidR="00C246BC" w:rsidRPr="00A441A3" w:rsidRDefault="00C246BC" w:rsidP="00C246BC">
      <w:r w:rsidRPr="00A441A3">
        <w:rPr>
          <w:rFonts w:hint="eastAsia"/>
        </w:rPr>
        <w:t>В</w:t>
      </w:r>
      <w:r w:rsidRPr="00C246BC">
        <w:rPr>
          <w:lang w:val="en-US"/>
        </w:rPr>
        <w:t></w:t>
      </w:r>
      <w:r w:rsidRPr="00A441A3">
        <w:rPr>
          <w:rFonts w:hint="eastAsia"/>
        </w:rPr>
        <w:t>разработанной</w:t>
      </w:r>
      <w:r w:rsidRPr="00C246BC">
        <w:rPr>
          <w:lang w:val="en-US"/>
        </w:rPr>
        <w:t></w:t>
      </w:r>
      <w:r w:rsidRPr="00A441A3">
        <w:rPr>
          <w:rFonts w:hint="eastAsia"/>
        </w:rPr>
        <w:t>модели</w:t>
      </w:r>
      <w:r w:rsidRPr="00C246BC">
        <w:rPr>
          <w:lang w:val="en-US"/>
        </w:rPr>
        <w:t></w:t>
      </w:r>
      <w:r w:rsidRPr="00A441A3">
        <w:rPr>
          <w:rFonts w:hint="eastAsia"/>
        </w:rPr>
        <w:t>под</w:t>
      </w:r>
      <w:r w:rsidRPr="00C246BC">
        <w:rPr>
          <w:lang w:val="en-US"/>
        </w:rPr>
        <w:t></w:t>
      </w:r>
      <w:r w:rsidRPr="00A441A3">
        <w:rPr>
          <w:rFonts w:hint="eastAsia"/>
        </w:rPr>
        <w:t>результатами</w:t>
      </w:r>
      <w:r w:rsidRPr="00C246BC">
        <w:rPr>
          <w:lang w:val="en-US"/>
        </w:rPr>
        <w:t></w:t>
      </w:r>
      <w:r w:rsidRPr="00A441A3">
        <w:rPr>
          <w:rFonts w:hint="eastAsia"/>
        </w:rPr>
        <w:t>патриотического</w:t>
      </w:r>
      <w:r w:rsidRPr="00C246BC">
        <w:rPr>
          <w:lang w:val="en-US"/>
        </w:rPr>
        <w:t></w:t>
      </w:r>
      <w:r w:rsidRPr="00A441A3">
        <w:rPr>
          <w:rFonts w:hint="eastAsia"/>
        </w:rPr>
        <w:t>воспитания</w:t>
      </w:r>
      <w:r w:rsidRPr="00C246BC">
        <w:rPr>
          <w:lang w:val="en-US"/>
        </w:rPr>
        <w:t></w:t>
      </w:r>
      <w:r w:rsidRPr="00A441A3">
        <w:rPr>
          <w:rFonts w:hint="eastAsia"/>
        </w:rPr>
        <w:t>младших</w:t>
      </w:r>
      <w:r w:rsidRPr="00C246BC">
        <w:rPr>
          <w:lang w:val="en-US"/>
        </w:rPr>
        <w:t></w:t>
      </w:r>
      <w:r w:rsidRPr="00A441A3">
        <w:rPr>
          <w:rFonts w:hint="eastAsia"/>
        </w:rPr>
        <w:t>школьников</w:t>
      </w:r>
      <w:r w:rsidRPr="00C246BC">
        <w:rPr>
          <w:lang w:val="en-US"/>
        </w:rPr>
        <w:t></w:t>
      </w:r>
      <w:r w:rsidRPr="00A441A3">
        <w:rPr>
          <w:rFonts w:hint="eastAsia"/>
        </w:rPr>
        <w:t>мы</w:t>
      </w:r>
      <w:r w:rsidRPr="00C246BC">
        <w:rPr>
          <w:lang w:val="en-US"/>
        </w:rPr>
        <w:t></w:t>
      </w:r>
      <w:r w:rsidRPr="00A441A3">
        <w:rPr>
          <w:rFonts w:hint="eastAsia"/>
        </w:rPr>
        <w:t>понимаем</w:t>
      </w:r>
      <w:r w:rsidRPr="00C246BC">
        <w:rPr>
          <w:lang w:val="en-US"/>
        </w:rPr>
        <w:t></w:t>
      </w:r>
      <w:r w:rsidRPr="00A441A3">
        <w:rPr>
          <w:rFonts w:hint="eastAsia"/>
        </w:rPr>
        <w:t>повышение</w:t>
      </w:r>
      <w:r w:rsidRPr="00C246BC">
        <w:rPr>
          <w:lang w:val="en-US"/>
        </w:rPr>
        <w:t></w:t>
      </w:r>
      <w:r w:rsidRPr="00A441A3">
        <w:rPr>
          <w:rFonts w:hint="eastAsia"/>
        </w:rPr>
        <w:t>уровня</w:t>
      </w:r>
      <w:r w:rsidRPr="00C246BC">
        <w:rPr>
          <w:lang w:val="en-US"/>
        </w:rPr>
        <w:t></w:t>
      </w:r>
      <w:r w:rsidRPr="00A441A3">
        <w:rPr>
          <w:rFonts w:hint="eastAsia"/>
        </w:rPr>
        <w:t>сформированности</w:t>
      </w:r>
      <w:r w:rsidRPr="00C246BC">
        <w:rPr>
          <w:lang w:val="en-US"/>
        </w:rPr>
        <w:t></w:t>
      </w:r>
      <w:r w:rsidRPr="00A441A3">
        <w:rPr>
          <w:rFonts w:hint="eastAsia"/>
        </w:rPr>
        <w:t>патриотической</w:t>
      </w:r>
      <w:r w:rsidRPr="00C246BC">
        <w:rPr>
          <w:lang w:val="en-US"/>
        </w:rPr>
        <w:t></w:t>
      </w:r>
      <w:r w:rsidRPr="00A441A3">
        <w:rPr>
          <w:rFonts w:hint="eastAsia"/>
        </w:rPr>
        <w:t>воспитанности</w:t>
      </w:r>
      <w:r w:rsidRPr="00C246BC">
        <w:rPr>
          <w:lang w:val="en-US"/>
        </w:rPr>
        <w:t></w:t>
      </w:r>
      <w:r w:rsidRPr="00A441A3">
        <w:rPr>
          <w:rFonts w:hint="eastAsia"/>
        </w:rPr>
        <w:t>младшего</w:t>
      </w:r>
      <w:r w:rsidRPr="00C246BC">
        <w:rPr>
          <w:lang w:val="en-US"/>
        </w:rPr>
        <w:t></w:t>
      </w:r>
      <w:r w:rsidRPr="00A441A3">
        <w:rPr>
          <w:rFonts w:hint="eastAsia"/>
        </w:rPr>
        <w:t>школьника</w:t>
      </w:r>
      <w:r w:rsidRPr="00C246BC">
        <w:rPr>
          <w:lang w:val="en-US"/>
        </w:rPr>
        <w:t></w:t>
      </w:r>
    </w:p>
    <w:p w:rsidR="00C246BC" w:rsidRPr="00A441A3" w:rsidRDefault="00C246BC" w:rsidP="00C246BC">
      <w:r w:rsidRPr="00A441A3">
        <w:rPr>
          <w:rFonts w:hint="eastAsia"/>
        </w:rPr>
        <w:t>В</w:t>
      </w:r>
      <w:r w:rsidRPr="00C246BC">
        <w:rPr>
          <w:lang w:val="en-US"/>
        </w:rPr>
        <w:t></w:t>
      </w:r>
      <w:r w:rsidRPr="00A441A3">
        <w:rPr>
          <w:rFonts w:hint="eastAsia"/>
        </w:rPr>
        <w:t>модели</w:t>
      </w:r>
      <w:r w:rsidRPr="00C246BC">
        <w:rPr>
          <w:lang w:val="en-US"/>
        </w:rPr>
        <w:t></w:t>
      </w:r>
      <w:r w:rsidRPr="00A441A3">
        <w:rPr>
          <w:rFonts w:hint="eastAsia"/>
        </w:rPr>
        <w:t>все</w:t>
      </w:r>
      <w:r w:rsidRPr="00C246BC">
        <w:rPr>
          <w:lang w:val="en-US"/>
        </w:rPr>
        <w:t></w:t>
      </w:r>
      <w:r w:rsidRPr="00A441A3">
        <w:rPr>
          <w:rFonts w:hint="eastAsia"/>
        </w:rPr>
        <w:t>компоненты</w:t>
      </w:r>
      <w:r w:rsidRPr="00C246BC">
        <w:rPr>
          <w:lang w:val="en-US"/>
        </w:rPr>
        <w:t></w:t>
      </w:r>
      <w:r w:rsidRPr="00A441A3">
        <w:rPr>
          <w:rFonts w:hint="eastAsia"/>
        </w:rPr>
        <w:t>взаимосвязаны</w:t>
      </w:r>
      <w:r w:rsidRPr="00C246BC">
        <w:rPr>
          <w:lang w:val="en-US"/>
        </w:rPr>
        <w:t></w:t>
      </w:r>
      <w:r w:rsidRPr="00C246BC">
        <w:rPr>
          <w:lang w:val="en-US"/>
        </w:rPr>
        <w:t></w:t>
      </w:r>
      <w:r w:rsidRPr="00A441A3">
        <w:rPr>
          <w:rFonts w:hint="eastAsia"/>
        </w:rPr>
        <w:t>представляют</w:t>
      </w:r>
      <w:r w:rsidRPr="00C246BC">
        <w:rPr>
          <w:lang w:val="en-US"/>
        </w:rPr>
        <w:t></w:t>
      </w:r>
      <w:r w:rsidRPr="00A441A3">
        <w:rPr>
          <w:rFonts w:hint="eastAsia"/>
        </w:rPr>
        <w:t>собой</w:t>
      </w:r>
      <w:r w:rsidRPr="00C246BC">
        <w:rPr>
          <w:lang w:val="en-US"/>
        </w:rPr>
        <w:t></w:t>
      </w:r>
      <w:r w:rsidRPr="00A441A3">
        <w:rPr>
          <w:rFonts w:hint="eastAsia"/>
        </w:rPr>
        <w:t>единое</w:t>
      </w:r>
      <w:r w:rsidRPr="00C246BC">
        <w:rPr>
          <w:lang w:val="en-US"/>
        </w:rPr>
        <w:t></w:t>
      </w:r>
      <w:r w:rsidRPr="00A441A3">
        <w:rPr>
          <w:rFonts w:hint="eastAsia"/>
        </w:rPr>
        <w:t>целое</w:t>
      </w:r>
      <w:r w:rsidRPr="00C246BC">
        <w:rPr>
          <w:lang w:val="en-US"/>
        </w:rPr>
        <w:t></w:t>
      </w:r>
      <w:r w:rsidRPr="00C246BC">
        <w:rPr>
          <w:lang w:val="en-US"/>
        </w:rPr>
        <w:t></w:t>
      </w:r>
      <w:r w:rsidRPr="00A441A3">
        <w:rPr>
          <w:rFonts w:hint="eastAsia"/>
        </w:rPr>
        <w:t>В</w:t>
      </w:r>
      <w:r w:rsidRPr="00C246BC">
        <w:rPr>
          <w:lang w:val="en-US"/>
        </w:rPr>
        <w:t></w:t>
      </w:r>
      <w:r w:rsidRPr="00A441A3">
        <w:rPr>
          <w:rFonts w:hint="eastAsia"/>
        </w:rPr>
        <w:t>экспериментальной</w:t>
      </w:r>
      <w:r w:rsidRPr="00C246BC">
        <w:rPr>
          <w:lang w:val="en-US"/>
        </w:rPr>
        <w:t></w:t>
      </w:r>
      <w:r w:rsidRPr="00A441A3">
        <w:rPr>
          <w:rFonts w:hint="eastAsia"/>
        </w:rPr>
        <w:t>части</w:t>
      </w:r>
      <w:r w:rsidRPr="00C246BC">
        <w:rPr>
          <w:lang w:val="en-US"/>
        </w:rPr>
        <w:t></w:t>
      </w:r>
      <w:r w:rsidRPr="00A441A3">
        <w:rPr>
          <w:rFonts w:hint="eastAsia"/>
        </w:rPr>
        <w:t>нашего</w:t>
      </w:r>
      <w:r w:rsidRPr="00C246BC">
        <w:rPr>
          <w:lang w:val="en-US"/>
        </w:rPr>
        <w:t></w:t>
      </w:r>
      <w:r w:rsidRPr="00A441A3">
        <w:rPr>
          <w:rFonts w:hint="eastAsia"/>
        </w:rPr>
        <w:t>исследования</w:t>
      </w:r>
      <w:r w:rsidRPr="00C246BC">
        <w:rPr>
          <w:lang w:val="en-US"/>
        </w:rPr>
        <w:t></w:t>
      </w:r>
      <w:r w:rsidRPr="00A441A3">
        <w:rPr>
          <w:rFonts w:hint="eastAsia"/>
        </w:rPr>
        <w:t>мы</w:t>
      </w:r>
      <w:r w:rsidRPr="00C246BC">
        <w:rPr>
          <w:lang w:val="en-US"/>
        </w:rPr>
        <w:t></w:t>
      </w:r>
      <w:r w:rsidRPr="00A441A3">
        <w:rPr>
          <w:rFonts w:hint="eastAsia"/>
        </w:rPr>
        <w:t>осуществляли</w:t>
      </w:r>
      <w:r w:rsidRPr="00C246BC">
        <w:rPr>
          <w:lang w:val="en-US"/>
        </w:rPr>
        <w:t></w:t>
      </w:r>
      <w:r w:rsidRPr="00A441A3">
        <w:rPr>
          <w:rFonts w:hint="eastAsia"/>
        </w:rPr>
        <w:t>ее</w:t>
      </w:r>
      <w:r w:rsidRPr="00C246BC">
        <w:rPr>
          <w:lang w:val="en-US"/>
        </w:rPr>
        <w:t></w:t>
      </w:r>
      <w:r w:rsidRPr="00A441A3">
        <w:rPr>
          <w:rFonts w:hint="eastAsia"/>
        </w:rPr>
        <w:t>разностороннюю</w:t>
      </w:r>
      <w:r w:rsidRPr="00C246BC">
        <w:rPr>
          <w:lang w:val="en-US"/>
        </w:rPr>
        <w:t></w:t>
      </w:r>
      <w:r w:rsidRPr="00A441A3">
        <w:rPr>
          <w:rFonts w:hint="eastAsia"/>
        </w:rPr>
        <w:t>проверку</w:t>
      </w:r>
      <w:r w:rsidRPr="00C246BC">
        <w:rPr>
          <w:lang w:val="en-US"/>
        </w:rPr>
        <w:t></w:t>
      </w:r>
    </w:p>
    <w:p w:rsidR="00C246BC" w:rsidRPr="00A441A3" w:rsidRDefault="00C246BC" w:rsidP="00C246BC">
      <w:r w:rsidRPr="00A441A3">
        <w:rPr>
          <w:rFonts w:hint="eastAsia"/>
        </w:rPr>
        <w:t>С</w:t>
      </w:r>
      <w:r w:rsidRPr="00C246BC">
        <w:rPr>
          <w:lang w:val="en-US"/>
        </w:rPr>
        <w:t></w:t>
      </w:r>
      <w:r w:rsidRPr="00A441A3">
        <w:rPr>
          <w:rFonts w:hint="eastAsia"/>
        </w:rPr>
        <w:t>целью</w:t>
      </w:r>
      <w:r w:rsidRPr="00C246BC">
        <w:rPr>
          <w:lang w:val="en-US"/>
        </w:rPr>
        <w:t></w:t>
      </w:r>
      <w:r w:rsidRPr="00A441A3">
        <w:rPr>
          <w:rFonts w:hint="eastAsia"/>
        </w:rPr>
        <w:t>проверки</w:t>
      </w:r>
      <w:r w:rsidRPr="00C246BC">
        <w:rPr>
          <w:lang w:val="en-US"/>
        </w:rPr>
        <w:t></w:t>
      </w:r>
      <w:r w:rsidRPr="00A441A3">
        <w:rPr>
          <w:rFonts w:hint="eastAsia"/>
        </w:rPr>
        <w:t>общей</w:t>
      </w:r>
      <w:r w:rsidRPr="00C246BC">
        <w:rPr>
          <w:lang w:val="en-US"/>
        </w:rPr>
        <w:t></w:t>
      </w:r>
      <w:r w:rsidRPr="00A441A3">
        <w:rPr>
          <w:rFonts w:hint="eastAsia"/>
        </w:rPr>
        <w:t>гипотезы</w:t>
      </w:r>
      <w:r w:rsidRPr="00C246BC">
        <w:rPr>
          <w:lang w:val="en-US"/>
        </w:rPr>
        <w:t></w:t>
      </w:r>
      <w:r w:rsidRPr="00A441A3">
        <w:rPr>
          <w:rFonts w:hint="eastAsia"/>
        </w:rPr>
        <w:t>исследования</w:t>
      </w:r>
      <w:r w:rsidRPr="00C246BC">
        <w:rPr>
          <w:lang w:val="en-US"/>
        </w:rPr>
        <w:t></w:t>
      </w:r>
      <w:r w:rsidRPr="00A441A3">
        <w:rPr>
          <w:rFonts w:hint="eastAsia"/>
        </w:rPr>
        <w:t>нами</w:t>
      </w:r>
      <w:r w:rsidRPr="00C246BC">
        <w:rPr>
          <w:lang w:val="en-US"/>
        </w:rPr>
        <w:t></w:t>
      </w:r>
      <w:r w:rsidRPr="00A441A3">
        <w:rPr>
          <w:rFonts w:hint="eastAsia"/>
        </w:rPr>
        <w:t>была</w:t>
      </w:r>
      <w:r w:rsidRPr="00C246BC">
        <w:rPr>
          <w:lang w:val="en-US"/>
        </w:rPr>
        <w:t></w:t>
      </w:r>
      <w:r w:rsidRPr="00A441A3">
        <w:rPr>
          <w:rFonts w:hint="eastAsia"/>
        </w:rPr>
        <w:t>организована</w:t>
      </w:r>
      <w:r w:rsidRPr="00C246BC">
        <w:rPr>
          <w:lang w:val="en-US"/>
        </w:rPr>
        <w:t></w:t>
      </w:r>
      <w:r w:rsidRPr="00A441A3">
        <w:rPr>
          <w:rFonts w:hint="eastAsia"/>
        </w:rPr>
        <w:t>специальная</w:t>
      </w:r>
      <w:r w:rsidRPr="00C246BC">
        <w:rPr>
          <w:lang w:val="en-US"/>
        </w:rPr>
        <w:t></w:t>
      </w:r>
      <w:r w:rsidRPr="00A441A3">
        <w:rPr>
          <w:rFonts w:hint="eastAsia"/>
        </w:rPr>
        <w:t>экспериментальная</w:t>
      </w:r>
      <w:r w:rsidRPr="00C246BC">
        <w:rPr>
          <w:lang w:val="en-US"/>
        </w:rPr>
        <w:t></w:t>
      </w:r>
      <w:r w:rsidRPr="00A441A3">
        <w:rPr>
          <w:rFonts w:hint="eastAsia"/>
        </w:rPr>
        <w:t>работа</w:t>
      </w:r>
      <w:r w:rsidRPr="00C246BC">
        <w:rPr>
          <w:lang w:val="en-US"/>
        </w:rPr>
        <w:t></w:t>
      </w:r>
      <w:r w:rsidRPr="00C246BC">
        <w:rPr>
          <w:lang w:val="en-US"/>
        </w:rPr>
        <w:t></w:t>
      </w:r>
      <w:r w:rsidRPr="00A441A3">
        <w:rPr>
          <w:rFonts w:hint="eastAsia"/>
        </w:rPr>
        <w:t>которая</w:t>
      </w:r>
      <w:r w:rsidRPr="00C246BC">
        <w:rPr>
          <w:lang w:val="en-US"/>
        </w:rPr>
        <w:t></w:t>
      </w:r>
      <w:r w:rsidRPr="00A441A3">
        <w:rPr>
          <w:rFonts w:hint="eastAsia"/>
        </w:rPr>
        <w:t>проводилась</w:t>
      </w:r>
      <w:r w:rsidRPr="00C246BC">
        <w:rPr>
          <w:lang w:val="en-US"/>
        </w:rPr>
        <w:t></w:t>
      </w:r>
      <w:r w:rsidRPr="00A441A3">
        <w:rPr>
          <w:rFonts w:hint="eastAsia"/>
        </w:rPr>
        <w:t>в</w:t>
      </w:r>
      <w:r w:rsidRPr="00C246BC">
        <w:rPr>
          <w:lang w:val="en-US"/>
        </w:rPr>
        <w:t></w:t>
      </w:r>
      <w:r w:rsidRPr="00A441A3">
        <w:rPr>
          <w:rFonts w:hint="eastAsia"/>
        </w:rPr>
        <w:t>общеобразовательных</w:t>
      </w:r>
      <w:r w:rsidRPr="00C246BC">
        <w:rPr>
          <w:lang w:val="en-US"/>
        </w:rPr>
        <w:t></w:t>
      </w:r>
      <w:r w:rsidRPr="00A441A3">
        <w:rPr>
          <w:rFonts w:hint="eastAsia"/>
        </w:rPr>
        <w:t>школах</w:t>
      </w:r>
      <w:r w:rsidRPr="00C246BC">
        <w:rPr>
          <w:lang w:val="en-US"/>
        </w:rPr>
        <w:t></w:t>
      </w:r>
      <w:r w:rsidRPr="00A441A3">
        <w:rPr>
          <w:rFonts w:hint="eastAsia"/>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г</w:t>
      </w:r>
      <w:r w:rsidRPr="00C246BC">
        <w:rPr>
          <w:lang w:val="en-US"/>
        </w:rPr>
        <w:t></w:t>
      </w:r>
      <w:r w:rsidRPr="00C246BC">
        <w:rPr>
          <w:lang w:val="en-US"/>
        </w:rPr>
        <w:t></w:t>
      </w:r>
      <w:r w:rsidRPr="00A441A3">
        <w:rPr>
          <w:rFonts w:hint="eastAsia"/>
        </w:rPr>
        <w:t>Москвы</w:t>
      </w:r>
      <w:r w:rsidRPr="00C246BC">
        <w:rPr>
          <w:lang w:val="en-US"/>
        </w:rPr>
        <w:t></w:t>
      </w:r>
      <w:r w:rsidRPr="00C246BC">
        <w:rPr>
          <w:lang w:val="en-US"/>
        </w:rPr>
        <w:t></w:t>
      </w:r>
      <w:r w:rsidRPr="00A441A3">
        <w:rPr>
          <w:rFonts w:hint="eastAsia"/>
        </w:rPr>
        <w:t>№</w:t>
      </w:r>
      <w:r w:rsidRPr="00C246BC">
        <w:rPr>
          <w:lang w:val="en-US"/>
        </w:rPr>
        <w:t></w:t>
      </w:r>
      <w:r w:rsidRPr="00C246BC">
        <w:rPr>
          <w:lang w:val="en-US"/>
        </w:rPr>
        <w:t></w:t>
      </w:r>
      <w:r w:rsidRPr="00C246BC">
        <w:rPr>
          <w:lang w:val="en-US"/>
        </w:rPr>
        <w:t></w:t>
      </w:r>
      <w:r w:rsidRPr="00A441A3">
        <w:rPr>
          <w:rFonts w:hint="eastAsia"/>
        </w:rPr>
        <w:t>г</w:t>
      </w:r>
      <w:r w:rsidRPr="00C246BC">
        <w:rPr>
          <w:lang w:val="en-US"/>
        </w:rPr>
        <w:t></w:t>
      </w:r>
      <w:r w:rsidRPr="00C246BC">
        <w:rPr>
          <w:lang w:val="en-US"/>
        </w:rPr>
        <w:t></w:t>
      </w:r>
      <w:r w:rsidRPr="00A441A3">
        <w:rPr>
          <w:rFonts w:hint="eastAsia"/>
        </w:rPr>
        <w:t>Ступино</w:t>
      </w:r>
      <w:r w:rsidRPr="00C246BC">
        <w:rPr>
          <w:lang w:val="en-US"/>
        </w:rPr>
        <w:t></w:t>
      </w:r>
      <w:r w:rsidRPr="00A441A3">
        <w:rPr>
          <w:rFonts w:hint="eastAsia"/>
        </w:rPr>
        <w:t>Московской</w:t>
      </w:r>
      <w:r w:rsidRPr="00C246BC">
        <w:rPr>
          <w:lang w:val="en-US"/>
        </w:rPr>
        <w:t></w:t>
      </w:r>
      <w:r w:rsidRPr="00A441A3">
        <w:rPr>
          <w:rFonts w:hint="eastAsia"/>
        </w:rPr>
        <w:t>области</w:t>
      </w:r>
      <w:r w:rsidRPr="00C246BC">
        <w:rPr>
          <w:lang w:val="en-US"/>
        </w:rPr>
        <w:t></w:t>
      </w:r>
    </w:p>
    <w:p w:rsidR="00C246BC" w:rsidRPr="00A441A3" w:rsidRDefault="00C246BC" w:rsidP="00C246BC">
      <w:r w:rsidRPr="00A441A3">
        <w:rPr>
          <w:rFonts w:hint="eastAsia"/>
        </w:rPr>
        <w:t>В</w:t>
      </w:r>
      <w:r w:rsidRPr="00A441A3">
        <w:tab/>
      </w:r>
      <w:r w:rsidRPr="00A441A3">
        <w:rPr>
          <w:rFonts w:hint="eastAsia"/>
        </w:rPr>
        <w:t>диссертации</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детально</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C246BC">
        <w:rPr>
          <w:lang w:val="en-US"/>
        </w:rPr>
        <w:t></w:t>
      </w:r>
      <w:r w:rsidRPr="00A441A3">
        <w:rPr>
          <w:rFonts w:hint="eastAsia"/>
        </w:rPr>
        <w:t>характеризуется</w:t>
      </w:r>
      <w:r w:rsidRPr="00A441A3">
        <w:tab/>
      </w:r>
      <w:r w:rsidRPr="00A441A3">
        <w:rPr>
          <w:rFonts w:hint="eastAsia"/>
        </w:rPr>
        <w:t>организация</w:t>
      </w:r>
    </w:p>
    <w:p w:rsidR="00C246BC" w:rsidRPr="00A441A3" w:rsidRDefault="00C246BC" w:rsidP="00C246BC">
      <w:r w:rsidRPr="00A441A3">
        <w:rPr>
          <w:rFonts w:hint="eastAsia"/>
        </w:rPr>
        <w:t>экспериментальной</w:t>
      </w:r>
      <w:r w:rsidRPr="00C246BC">
        <w:rPr>
          <w:lang w:val="en-US"/>
        </w:rPr>
        <w:t></w:t>
      </w:r>
      <w:r w:rsidRPr="00A441A3">
        <w:rPr>
          <w:rFonts w:hint="eastAsia"/>
        </w:rPr>
        <w:t>работы</w:t>
      </w:r>
      <w:r w:rsidRPr="00C246BC">
        <w:rPr>
          <w:lang w:val="en-US"/>
        </w:rPr>
        <w:t></w:t>
      </w:r>
      <w:r w:rsidRPr="00C246BC">
        <w:rPr>
          <w:lang w:val="en-US"/>
        </w:rPr>
        <w:t></w:t>
      </w:r>
      <w:r w:rsidRPr="00A441A3">
        <w:rPr>
          <w:rFonts w:hint="eastAsia"/>
        </w:rPr>
        <w:t>направленная</w:t>
      </w:r>
      <w:r w:rsidRPr="00C246BC">
        <w:rPr>
          <w:lang w:val="en-US"/>
        </w:rPr>
        <w:t></w:t>
      </w:r>
      <w:r w:rsidRPr="00A441A3">
        <w:rPr>
          <w:rFonts w:hint="eastAsia"/>
        </w:rPr>
        <w:t>на</w:t>
      </w:r>
      <w:r w:rsidRPr="00C246BC">
        <w:rPr>
          <w:lang w:val="en-US"/>
        </w:rPr>
        <w:t></w:t>
      </w:r>
      <w:r w:rsidRPr="00A441A3">
        <w:rPr>
          <w:rFonts w:hint="eastAsia"/>
        </w:rPr>
        <w:t>проверку</w:t>
      </w:r>
      <w:r w:rsidRPr="00C246BC">
        <w:rPr>
          <w:lang w:val="en-US"/>
        </w:rPr>
        <w:t></w:t>
      </w:r>
      <w:r w:rsidRPr="00A441A3">
        <w:rPr>
          <w:rFonts w:hint="eastAsia"/>
        </w:rPr>
        <w:t>общей</w:t>
      </w:r>
      <w:r w:rsidRPr="00C246BC">
        <w:rPr>
          <w:lang w:val="en-US"/>
        </w:rPr>
        <w:t></w:t>
      </w:r>
      <w:r w:rsidRPr="00A441A3">
        <w:rPr>
          <w:rFonts w:hint="eastAsia"/>
        </w:rPr>
        <w:t>гипотезы</w:t>
      </w:r>
      <w:r w:rsidRPr="00C246BC">
        <w:rPr>
          <w:lang w:val="en-US"/>
        </w:rPr>
        <w:t></w:t>
      </w:r>
      <w:r w:rsidRPr="00A441A3">
        <w:rPr>
          <w:rFonts w:hint="eastAsia"/>
        </w:rPr>
        <w:t>исследования</w:t>
      </w:r>
      <w:r w:rsidRPr="00C246BC">
        <w:rPr>
          <w:lang w:val="en-US"/>
        </w:rPr>
        <w:t></w:t>
      </w:r>
      <w:r w:rsidRPr="00C246BC">
        <w:rPr>
          <w:lang w:val="en-US"/>
        </w:rPr>
        <w:t></w:t>
      </w:r>
      <w:r w:rsidRPr="00A441A3">
        <w:rPr>
          <w:rFonts w:hint="eastAsia"/>
        </w:rPr>
        <w:t>а</w:t>
      </w:r>
      <w:r w:rsidRPr="00C246BC">
        <w:rPr>
          <w:lang w:val="en-US"/>
        </w:rPr>
        <w:t></w:t>
      </w:r>
      <w:r w:rsidRPr="00A441A3">
        <w:rPr>
          <w:rFonts w:hint="eastAsia"/>
        </w:rPr>
        <w:t>также</w:t>
      </w:r>
      <w:r w:rsidRPr="00C246BC">
        <w:rPr>
          <w:lang w:val="en-US"/>
        </w:rPr>
        <w:t></w:t>
      </w:r>
      <w:r w:rsidRPr="00A441A3">
        <w:rPr>
          <w:rFonts w:hint="eastAsia"/>
        </w:rPr>
        <w:t>выделенных</w:t>
      </w:r>
      <w:r w:rsidRPr="00C246BC">
        <w:rPr>
          <w:lang w:val="en-US"/>
        </w:rPr>
        <w:t></w:t>
      </w:r>
      <w:r w:rsidRPr="00A441A3">
        <w:rPr>
          <w:rFonts w:hint="eastAsia"/>
        </w:rPr>
        <w:t>нами</w:t>
      </w:r>
      <w:r w:rsidRPr="00C246BC">
        <w:rPr>
          <w:lang w:val="en-US"/>
        </w:rPr>
        <w:t></w:t>
      </w:r>
      <w:r w:rsidRPr="00A441A3">
        <w:rPr>
          <w:rFonts w:hint="eastAsia"/>
        </w:rPr>
        <w:t>педагогических</w:t>
      </w:r>
      <w:r w:rsidRPr="00C246BC">
        <w:rPr>
          <w:lang w:val="en-US"/>
        </w:rPr>
        <w:t></w:t>
      </w:r>
      <w:r w:rsidRPr="00A441A3">
        <w:rPr>
          <w:rFonts w:hint="eastAsia"/>
        </w:rPr>
        <w:t>условий</w:t>
      </w:r>
      <w:r w:rsidRPr="00C246BC">
        <w:rPr>
          <w:lang w:val="en-US"/>
        </w:rPr>
        <w:t></w:t>
      </w:r>
    </w:p>
    <w:p w:rsidR="00C246BC" w:rsidRPr="00A441A3" w:rsidRDefault="00C246BC" w:rsidP="00C246BC">
      <w:r w:rsidRPr="00A441A3">
        <w:rPr>
          <w:rFonts w:hint="eastAsia"/>
        </w:rPr>
        <w:t>Анализ</w:t>
      </w:r>
      <w:r w:rsidRPr="00C246BC">
        <w:rPr>
          <w:lang w:val="en-US"/>
        </w:rPr>
        <w:t></w:t>
      </w:r>
      <w:r w:rsidRPr="00A441A3">
        <w:rPr>
          <w:rFonts w:hint="eastAsia"/>
        </w:rPr>
        <w:t>накопленных</w:t>
      </w:r>
      <w:r w:rsidRPr="00C246BC">
        <w:rPr>
          <w:lang w:val="en-US"/>
        </w:rPr>
        <w:t></w:t>
      </w:r>
      <w:r w:rsidRPr="00A441A3">
        <w:rPr>
          <w:rFonts w:hint="eastAsia"/>
        </w:rPr>
        <w:t>теоретических</w:t>
      </w:r>
      <w:r w:rsidRPr="00C246BC">
        <w:rPr>
          <w:lang w:val="en-US"/>
        </w:rPr>
        <w:t></w:t>
      </w:r>
      <w:r w:rsidRPr="00A441A3">
        <w:rPr>
          <w:rFonts w:hint="eastAsia"/>
        </w:rPr>
        <w:t>и</w:t>
      </w:r>
      <w:r w:rsidRPr="00C246BC">
        <w:rPr>
          <w:lang w:val="en-US"/>
        </w:rPr>
        <w:t></w:t>
      </w:r>
      <w:r w:rsidRPr="00A441A3">
        <w:rPr>
          <w:rFonts w:hint="eastAsia"/>
        </w:rPr>
        <w:t>экспериментальных</w:t>
      </w:r>
      <w:r w:rsidRPr="00C246BC">
        <w:rPr>
          <w:lang w:val="en-US"/>
        </w:rPr>
        <w:t></w:t>
      </w:r>
      <w:r w:rsidRPr="00A441A3">
        <w:rPr>
          <w:rFonts w:hint="eastAsia"/>
        </w:rPr>
        <w:t>материалов</w:t>
      </w:r>
      <w:r w:rsidRPr="00C246BC">
        <w:rPr>
          <w:lang w:val="en-US"/>
        </w:rPr>
        <w:t></w:t>
      </w:r>
      <w:r w:rsidRPr="00C246BC">
        <w:rPr>
          <w:lang w:val="en-US"/>
        </w:rPr>
        <w:t></w:t>
      </w:r>
      <w:r w:rsidRPr="00A441A3">
        <w:rPr>
          <w:rFonts w:hint="eastAsia"/>
        </w:rPr>
        <w:t>позволил</w:t>
      </w:r>
      <w:r w:rsidRPr="00C246BC">
        <w:rPr>
          <w:lang w:val="en-US"/>
        </w:rPr>
        <w:t></w:t>
      </w:r>
      <w:r w:rsidRPr="00A441A3">
        <w:rPr>
          <w:rFonts w:hint="eastAsia"/>
        </w:rPr>
        <w:t>нам</w:t>
      </w:r>
      <w:r w:rsidRPr="00C246BC">
        <w:rPr>
          <w:lang w:val="en-US"/>
        </w:rPr>
        <w:t></w:t>
      </w:r>
      <w:r w:rsidRPr="00A441A3">
        <w:rPr>
          <w:rFonts w:hint="eastAsia"/>
        </w:rPr>
        <w:t>обосновать</w:t>
      </w:r>
      <w:r w:rsidRPr="00C246BC">
        <w:rPr>
          <w:lang w:val="en-US"/>
        </w:rPr>
        <w:t></w:t>
      </w:r>
      <w:r w:rsidRPr="00A441A3">
        <w:rPr>
          <w:rFonts w:hint="eastAsia"/>
        </w:rPr>
        <w:t>педагогические</w:t>
      </w:r>
      <w:r w:rsidRPr="00C246BC">
        <w:rPr>
          <w:lang w:val="en-US"/>
        </w:rPr>
        <w:t></w:t>
      </w:r>
      <w:r w:rsidRPr="00A441A3">
        <w:rPr>
          <w:rFonts w:hint="eastAsia"/>
        </w:rPr>
        <w:t>условия</w:t>
      </w:r>
      <w:r w:rsidRPr="00C246BC">
        <w:rPr>
          <w:lang w:val="en-US"/>
        </w:rPr>
        <w:t></w:t>
      </w:r>
      <w:r w:rsidRPr="00A441A3">
        <w:rPr>
          <w:rFonts w:hint="eastAsia"/>
        </w:rPr>
        <w:t>эффективности</w:t>
      </w:r>
      <w:r w:rsidRPr="00C246BC">
        <w:rPr>
          <w:lang w:val="en-US"/>
        </w:rPr>
        <w:t></w:t>
      </w:r>
      <w:r w:rsidRPr="00A441A3">
        <w:rPr>
          <w:rFonts w:hint="eastAsia"/>
        </w:rPr>
        <w:t>патриотического</w:t>
      </w:r>
      <w:r w:rsidRPr="00C246BC">
        <w:rPr>
          <w:lang w:val="en-US"/>
        </w:rPr>
        <w:t></w:t>
      </w:r>
      <w:r w:rsidRPr="00A441A3">
        <w:rPr>
          <w:rFonts w:hint="eastAsia"/>
        </w:rPr>
        <w:t>воспитания</w:t>
      </w:r>
      <w:r w:rsidRPr="00C246BC">
        <w:rPr>
          <w:lang w:val="en-US"/>
        </w:rPr>
        <w:t></w:t>
      </w:r>
      <w:r w:rsidRPr="00A441A3">
        <w:rPr>
          <w:rFonts w:hint="eastAsia"/>
        </w:rPr>
        <w:t>младших</w:t>
      </w:r>
      <w:r w:rsidRPr="00C246BC">
        <w:rPr>
          <w:lang w:val="en-US"/>
        </w:rPr>
        <w:t></w:t>
      </w:r>
      <w:r w:rsidRPr="00A441A3">
        <w:rPr>
          <w:rFonts w:hint="eastAsia"/>
        </w:rPr>
        <w:t>школьников</w:t>
      </w:r>
      <w:r w:rsidRPr="00C246BC">
        <w:rPr>
          <w:lang w:val="en-US"/>
        </w:rPr>
        <w:t></w:t>
      </w:r>
      <w:r w:rsidRPr="00A441A3">
        <w:rPr>
          <w:rFonts w:hint="eastAsia"/>
        </w:rPr>
        <w:t>во</w:t>
      </w:r>
      <w:r w:rsidRPr="00C246BC">
        <w:rPr>
          <w:lang w:val="en-US"/>
        </w:rPr>
        <w:t></w:t>
      </w:r>
      <w:r w:rsidRPr="00A441A3">
        <w:rPr>
          <w:rFonts w:hint="eastAsia"/>
        </w:rPr>
        <w:t>внеучебной</w:t>
      </w:r>
      <w:r w:rsidRPr="00C246BC">
        <w:rPr>
          <w:lang w:val="en-US"/>
        </w:rPr>
        <w:t></w:t>
      </w:r>
      <w:r w:rsidRPr="00A441A3">
        <w:rPr>
          <w:rFonts w:hint="eastAsia"/>
        </w:rPr>
        <w:t>деятельности</w:t>
      </w:r>
      <w:r w:rsidRPr="00C246BC">
        <w:rPr>
          <w:lang w:val="en-US"/>
        </w:rPr>
        <w:t></w:t>
      </w:r>
    </w:p>
    <w:p w:rsidR="00C246BC" w:rsidRPr="00A441A3" w:rsidRDefault="00C246BC" w:rsidP="00C246BC">
      <w:r w:rsidRPr="00A441A3">
        <w:rPr>
          <w:rFonts w:hint="eastAsia"/>
        </w:rPr>
        <w:t>а</w:t>
      </w:r>
      <w:r w:rsidRPr="00C246BC">
        <w:rPr>
          <w:lang w:val="en-US"/>
        </w:rPr>
        <w:t></w:t>
      </w:r>
      <w:r w:rsidRPr="00A441A3">
        <w:tab/>
      </w:r>
      <w:r w:rsidRPr="00A441A3">
        <w:rPr>
          <w:rFonts w:hint="eastAsia"/>
        </w:rPr>
        <w:t>постоянная</w:t>
      </w:r>
      <w:r w:rsidRPr="00C246BC">
        <w:rPr>
          <w:lang w:val="en-US"/>
        </w:rPr>
        <w:t></w:t>
      </w:r>
      <w:r w:rsidRPr="00A441A3">
        <w:rPr>
          <w:rFonts w:hint="eastAsia"/>
        </w:rPr>
        <w:t>целенаправленная</w:t>
      </w:r>
      <w:r w:rsidRPr="00C246BC">
        <w:rPr>
          <w:lang w:val="en-US"/>
        </w:rPr>
        <w:t></w:t>
      </w:r>
      <w:r w:rsidRPr="00A441A3">
        <w:rPr>
          <w:rFonts w:hint="eastAsia"/>
        </w:rPr>
        <w:t>работа</w:t>
      </w:r>
      <w:r w:rsidRPr="00C246BC">
        <w:rPr>
          <w:lang w:val="en-US"/>
        </w:rPr>
        <w:t></w:t>
      </w:r>
      <w:r w:rsidRPr="00A441A3">
        <w:rPr>
          <w:rFonts w:hint="eastAsia"/>
        </w:rPr>
        <w:t>педагогов</w:t>
      </w:r>
      <w:r w:rsidRPr="00C246BC">
        <w:rPr>
          <w:lang w:val="en-US"/>
        </w:rPr>
        <w:t></w:t>
      </w:r>
      <w:r w:rsidRPr="00A441A3">
        <w:rPr>
          <w:rFonts w:hint="eastAsia"/>
        </w:rPr>
        <w:t>по</w:t>
      </w:r>
      <w:r w:rsidRPr="00C246BC">
        <w:rPr>
          <w:lang w:val="en-US"/>
        </w:rPr>
        <w:t></w:t>
      </w:r>
      <w:r w:rsidRPr="00A441A3">
        <w:rPr>
          <w:rFonts w:hint="eastAsia"/>
        </w:rPr>
        <w:t>организации</w:t>
      </w:r>
      <w:r w:rsidRPr="00C246BC">
        <w:rPr>
          <w:lang w:val="en-US"/>
        </w:rPr>
        <w:t></w:t>
      </w:r>
      <w:r w:rsidRPr="00A441A3">
        <w:rPr>
          <w:rFonts w:hint="eastAsia"/>
        </w:rPr>
        <w:t>и</w:t>
      </w:r>
    </w:p>
    <w:p w:rsidR="00C246BC" w:rsidRPr="00A441A3" w:rsidRDefault="00C246BC" w:rsidP="00C246BC">
      <w:r w:rsidRPr="00A441A3">
        <w:rPr>
          <w:rFonts w:hint="eastAsia"/>
        </w:rPr>
        <w:t>сплочению</w:t>
      </w:r>
      <w:r w:rsidRPr="00C246BC">
        <w:rPr>
          <w:lang w:val="en-US"/>
        </w:rPr>
        <w:t></w:t>
      </w:r>
      <w:r w:rsidRPr="00A441A3">
        <w:rPr>
          <w:rFonts w:hint="eastAsia"/>
        </w:rPr>
        <w:t>детского</w:t>
      </w:r>
      <w:r w:rsidRPr="00C246BC">
        <w:rPr>
          <w:lang w:val="en-US"/>
        </w:rPr>
        <w:t></w:t>
      </w:r>
      <w:r w:rsidRPr="00A441A3">
        <w:rPr>
          <w:rFonts w:hint="eastAsia"/>
        </w:rPr>
        <w:t>коллектива</w:t>
      </w:r>
      <w:r w:rsidRPr="00C246BC">
        <w:rPr>
          <w:lang w:val="en-US"/>
        </w:rPr>
        <w:t></w:t>
      </w:r>
    </w:p>
    <w:p w:rsidR="00C246BC" w:rsidRPr="00A441A3" w:rsidRDefault="00C246BC" w:rsidP="00C246BC">
      <w:r w:rsidRPr="00A441A3">
        <w:rPr>
          <w:rFonts w:hint="eastAsia"/>
        </w:rPr>
        <w:t>б</w:t>
      </w:r>
      <w:r w:rsidRPr="00C246BC">
        <w:rPr>
          <w:lang w:val="en-US"/>
        </w:rPr>
        <w:t></w:t>
      </w:r>
      <w:r w:rsidRPr="00A441A3">
        <w:tab/>
      </w:r>
      <w:r w:rsidRPr="00A441A3">
        <w:rPr>
          <w:rFonts w:hint="eastAsia"/>
        </w:rPr>
        <w:t>систематическое</w:t>
      </w:r>
      <w:r w:rsidRPr="00C246BC">
        <w:rPr>
          <w:lang w:val="en-US"/>
        </w:rPr>
        <w:t></w:t>
      </w:r>
      <w:r w:rsidRPr="00A441A3">
        <w:rPr>
          <w:rFonts w:hint="eastAsia"/>
        </w:rPr>
        <w:t>воздействие</w:t>
      </w:r>
      <w:r w:rsidRPr="00C246BC">
        <w:rPr>
          <w:lang w:val="en-US"/>
        </w:rPr>
        <w:t></w:t>
      </w:r>
      <w:r w:rsidRPr="00A441A3">
        <w:rPr>
          <w:rFonts w:hint="eastAsia"/>
        </w:rPr>
        <w:t>на</w:t>
      </w:r>
      <w:r w:rsidRPr="00C246BC">
        <w:rPr>
          <w:lang w:val="en-US"/>
        </w:rPr>
        <w:t></w:t>
      </w:r>
      <w:r w:rsidRPr="00A441A3">
        <w:rPr>
          <w:rFonts w:hint="eastAsia"/>
        </w:rPr>
        <w:t>сознание</w:t>
      </w:r>
      <w:r w:rsidRPr="00C246BC">
        <w:rPr>
          <w:lang w:val="en-US"/>
        </w:rPr>
        <w:t></w:t>
      </w:r>
      <w:r w:rsidRPr="00A441A3">
        <w:rPr>
          <w:rFonts w:hint="eastAsia"/>
        </w:rPr>
        <w:t>младших</w:t>
      </w:r>
      <w:r w:rsidRPr="00C246BC">
        <w:rPr>
          <w:lang w:val="en-US"/>
        </w:rPr>
        <w:t></w:t>
      </w:r>
      <w:r w:rsidRPr="00A441A3">
        <w:rPr>
          <w:rFonts w:hint="eastAsia"/>
        </w:rPr>
        <w:t>школьников</w:t>
      </w:r>
      <w:r w:rsidRPr="00C246BC">
        <w:rPr>
          <w:lang w:val="en-US"/>
        </w:rPr>
        <w:t></w:t>
      </w:r>
      <w:r w:rsidRPr="00A441A3">
        <w:rPr>
          <w:rFonts w:hint="eastAsia"/>
        </w:rPr>
        <w:t>с</w:t>
      </w:r>
    </w:p>
    <w:p w:rsidR="00C246BC" w:rsidRPr="00A441A3" w:rsidRDefault="00C246BC" w:rsidP="00C246BC">
      <w:r w:rsidRPr="00A441A3">
        <w:rPr>
          <w:rFonts w:hint="eastAsia"/>
        </w:rPr>
        <w:t>использованием</w:t>
      </w:r>
      <w:r w:rsidRPr="00C246BC">
        <w:rPr>
          <w:lang w:val="en-US"/>
        </w:rPr>
        <w:t></w:t>
      </w:r>
      <w:r w:rsidRPr="00A441A3">
        <w:rPr>
          <w:rFonts w:hint="eastAsia"/>
        </w:rPr>
        <w:t>различных</w:t>
      </w:r>
      <w:r w:rsidRPr="00C246BC">
        <w:rPr>
          <w:lang w:val="en-US"/>
        </w:rPr>
        <w:t></w:t>
      </w:r>
      <w:r w:rsidRPr="00A441A3">
        <w:rPr>
          <w:rFonts w:hint="eastAsia"/>
        </w:rPr>
        <w:t>средств</w:t>
      </w:r>
      <w:r w:rsidRPr="00C246BC">
        <w:rPr>
          <w:lang w:val="en-US"/>
        </w:rPr>
        <w:t></w:t>
      </w:r>
      <w:r w:rsidRPr="00A441A3">
        <w:rPr>
          <w:rFonts w:hint="eastAsia"/>
        </w:rPr>
        <w:t>с</w:t>
      </w:r>
      <w:r w:rsidRPr="00C246BC">
        <w:rPr>
          <w:lang w:val="en-US"/>
        </w:rPr>
        <w:t></w:t>
      </w:r>
      <w:r w:rsidRPr="00A441A3">
        <w:rPr>
          <w:rFonts w:hint="eastAsia"/>
        </w:rPr>
        <w:t>целью</w:t>
      </w:r>
      <w:r w:rsidRPr="00C246BC">
        <w:rPr>
          <w:lang w:val="en-US"/>
        </w:rPr>
        <w:t></w:t>
      </w:r>
      <w:r w:rsidRPr="00A441A3">
        <w:rPr>
          <w:rFonts w:hint="eastAsia"/>
        </w:rPr>
        <w:t>формирования</w:t>
      </w:r>
      <w:r w:rsidRPr="00C246BC">
        <w:rPr>
          <w:lang w:val="en-US"/>
        </w:rPr>
        <w:t></w:t>
      </w:r>
      <w:r w:rsidRPr="00A441A3">
        <w:rPr>
          <w:rFonts w:hint="eastAsia"/>
        </w:rPr>
        <w:t>патриотических</w:t>
      </w:r>
    </w:p>
    <w:p w:rsidR="00C246BC" w:rsidRPr="00A441A3" w:rsidRDefault="00C246BC" w:rsidP="00C246BC">
      <w:r w:rsidRPr="00A441A3">
        <w:rPr>
          <w:rFonts w:hint="eastAsia"/>
        </w:rPr>
        <w:t>представлений</w:t>
      </w:r>
      <w:r w:rsidRPr="00C246BC">
        <w:rPr>
          <w:lang w:val="en-US"/>
        </w:rPr>
        <w:t></w:t>
      </w:r>
      <w:r w:rsidRPr="00A441A3">
        <w:rPr>
          <w:rFonts w:hint="eastAsia"/>
        </w:rPr>
        <w:t>и</w:t>
      </w:r>
      <w:r w:rsidRPr="00C246BC">
        <w:rPr>
          <w:lang w:val="en-US"/>
        </w:rPr>
        <w:t></w:t>
      </w:r>
      <w:r w:rsidRPr="00A441A3">
        <w:rPr>
          <w:rFonts w:hint="eastAsia"/>
        </w:rPr>
        <w:t>понятий</w:t>
      </w:r>
      <w:r w:rsidRPr="00C246BC">
        <w:rPr>
          <w:lang w:val="en-US"/>
        </w:rPr>
        <w:t></w:t>
      </w:r>
      <w:r w:rsidRPr="00C246BC">
        <w:rPr>
          <w:lang w:val="en-US"/>
        </w:rPr>
        <w:t></w:t>
      </w:r>
      <w:r w:rsidRPr="00A441A3">
        <w:rPr>
          <w:rFonts w:hint="eastAsia"/>
        </w:rPr>
        <w:t>организация</w:t>
      </w:r>
      <w:r w:rsidRPr="00C246BC">
        <w:rPr>
          <w:lang w:val="en-US"/>
        </w:rPr>
        <w:t></w:t>
      </w:r>
      <w:r w:rsidRPr="00A441A3">
        <w:rPr>
          <w:rFonts w:hint="eastAsia"/>
        </w:rPr>
        <w:t>разнообразной</w:t>
      </w:r>
      <w:r w:rsidRPr="00C246BC">
        <w:rPr>
          <w:lang w:val="en-US"/>
        </w:rPr>
        <w:t></w:t>
      </w:r>
      <w:r w:rsidRPr="00A441A3">
        <w:rPr>
          <w:rFonts w:hint="eastAsia"/>
        </w:rPr>
        <w:t>внеучебной</w:t>
      </w:r>
    </w:p>
    <w:p w:rsidR="00C246BC" w:rsidRPr="00A441A3" w:rsidRDefault="00C246BC" w:rsidP="00C246BC">
      <w:r w:rsidRPr="00A441A3">
        <w:rPr>
          <w:rFonts w:hint="eastAsia"/>
        </w:rPr>
        <w:t>деятельности</w:t>
      </w:r>
      <w:r w:rsidRPr="00C246BC">
        <w:rPr>
          <w:lang w:val="en-US"/>
        </w:rPr>
        <w:t></w:t>
      </w:r>
    </w:p>
    <w:p w:rsidR="00C246BC" w:rsidRPr="00A441A3" w:rsidRDefault="00C246BC" w:rsidP="00C246BC">
      <w:r w:rsidRPr="00A441A3">
        <w:rPr>
          <w:rFonts w:hint="eastAsia"/>
        </w:rPr>
        <w:t>в</w:t>
      </w:r>
      <w:r w:rsidRPr="00C246BC">
        <w:rPr>
          <w:lang w:val="en-US"/>
        </w:rPr>
        <w:t></w:t>
      </w:r>
      <w:r w:rsidRPr="00A441A3">
        <w:tab/>
      </w:r>
      <w:r w:rsidRPr="00A441A3">
        <w:rPr>
          <w:rFonts w:hint="eastAsia"/>
        </w:rPr>
        <w:t>вовлечение</w:t>
      </w:r>
      <w:r w:rsidRPr="00C246BC">
        <w:rPr>
          <w:lang w:val="en-US"/>
        </w:rPr>
        <w:t></w:t>
      </w:r>
      <w:r w:rsidRPr="00A441A3">
        <w:rPr>
          <w:rFonts w:hint="eastAsia"/>
        </w:rPr>
        <w:t>младших</w:t>
      </w:r>
      <w:r w:rsidRPr="00C246BC">
        <w:rPr>
          <w:lang w:val="en-US"/>
        </w:rPr>
        <w:t></w:t>
      </w:r>
      <w:r w:rsidRPr="00A441A3">
        <w:rPr>
          <w:rFonts w:hint="eastAsia"/>
        </w:rPr>
        <w:t>школьников</w:t>
      </w:r>
      <w:r w:rsidRPr="00C246BC">
        <w:rPr>
          <w:lang w:val="en-US"/>
        </w:rPr>
        <w:t></w:t>
      </w:r>
      <w:r w:rsidRPr="00A441A3">
        <w:rPr>
          <w:rFonts w:hint="eastAsia"/>
        </w:rPr>
        <w:t>в</w:t>
      </w:r>
      <w:r w:rsidRPr="00C246BC">
        <w:rPr>
          <w:lang w:val="en-US"/>
        </w:rPr>
        <w:t></w:t>
      </w:r>
      <w:r w:rsidRPr="00A441A3">
        <w:rPr>
          <w:rFonts w:hint="eastAsia"/>
        </w:rPr>
        <w:t>разнообразную</w:t>
      </w:r>
      <w:r w:rsidRPr="00C246BC">
        <w:rPr>
          <w:lang w:val="en-US"/>
        </w:rPr>
        <w:t></w:t>
      </w:r>
      <w:r w:rsidRPr="00A441A3">
        <w:rPr>
          <w:rFonts w:hint="eastAsia"/>
        </w:rPr>
        <w:t>практическую</w:t>
      </w:r>
    </w:p>
    <w:p w:rsidR="00C246BC" w:rsidRPr="00A441A3" w:rsidRDefault="00C246BC" w:rsidP="00C246BC">
      <w:r w:rsidRPr="00A441A3">
        <w:rPr>
          <w:rFonts w:hint="eastAsia"/>
        </w:rPr>
        <w:t>патриотическую</w:t>
      </w:r>
      <w:r w:rsidRPr="00C246BC">
        <w:rPr>
          <w:lang w:val="en-US"/>
        </w:rPr>
        <w:t></w:t>
      </w:r>
      <w:r w:rsidRPr="00A441A3">
        <w:rPr>
          <w:rFonts w:hint="eastAsia"/>
        </w:rPr>
        <w:t>деятельность</w:t>
      </w:r>
      <w:r w:rsidRPr="00C246BC">
        <w:rPr>
          <w:lang w:val="en-US"/>
        </w:rPr>
        <w:t></w:t>
      </w:r>
    </w:p>
    <w:p w:rsidR="00C246BC" w:rsidRPr="00A441A3" w:rsidRDefault="00C246BC" w:rsidP="00C246BC">
      <w:r w:rsidRPr="00C246BC">
        <w:rPr>
          <w:lang w:val="en-US"/>
        </w:rPr>
        <w:t></w:t>
      </w:r>
      <w:r w:rsidRPr="00C246BC">
        <w:rPr>
          <w:lang w:val="en-US"/>
        </w:rPr>
        <w:t></w:t>
      </w:r>
      <w:r w:rsidRPr="00C246BC">
        <w:rPr>
          <w:lang w:val="en-US"/>
        </w:rPr>
        <w:t></w:t>
      </w:r>
    </w:p>
    <w:p w:rsidR="00C246BC" w:rsidRPr="00A441A3" w:rsidRDefault="00C246BC" w:rsidP="00C246BC">
      <w:r w:rsidRPr="00C246BC">
        <w:rPr>
          <w:lang w:val="en-US"/>
        </w:rPr>
        <w:t></w:t>
      </w:r>
    </w:p>
    <w:p w:rsidR="00C246BC" w:rsidRPr="00A441A3" w:rsidRDefault="00C246BC" w:rsidP="00C246BC">
      <w:r w:rsidRPr="00A441A3">
        <w:rPr>
          <w:rFonts w:hint="eastAsia"/>
        </w:rPr>
        <w:t>г</w:t>
      </w:r>
      <w:r w:rsidRPr="00C246BC">
        <w:rPr>
          <w:lang w:val="en-US"/>
        </w:rPr>
        <w:t></w:t>
      </w:r>
      <w:r w:rsidRPr="00A441A3">
        <w:tab/>
      </w:r>
      <w:r w:rsidRPr="00A441A3">
        <w:rPr>
          <w:rFonts w:hint="eastAsia"/>
        </w:rPr>
        <w:t>совместная</w:t>
      </w:r>
      <w:r w:rsidRPr="00C246BC">
        <w:rPr>
          <w:lang w:val="en-US"/>
        </w:rPr>
        <w:t></w:t>
      </w:r>
      <w:r w:rsidRPr="00A441A3">
        <w:rPr>
          <w:rFonts w:hint="eastAsia"/>
        </w:rPr>
        <w:t>деятельность</w:t>
      </w:r>
      <w:r w:rsidRPr="00C246BC">
        <w:rPr>
          <w:lang w:val="en-US"/>
        </w:rPr>
        <w:t></w:t>
      </w:r>
      <w:r w:rsidRPr="00A441A3">
        <w:rPr>
          <w:rFonts w:hint="eastAsia"/>
        </w:rPr>
        <w:t>педагогов</w:t>
      </w:r>
      <w:r w:rsidRPr="00C246BC">
        <w:rPr>
          <w:lang w:val="en-US"/>
        </w:rPr>
        <w:t></w:t>
      </w:r>
      <w:r w:rsidRPr="00A441A3">
        <w:rPr>
          <w:rFonts w:hint="eastAsia"/>
        </w:rPr>
        <w:t>и</w:t>
      </w:r>
      <w:r w:rsidRPr="00C246BC">
        <w:rPr>
          <w:lang w:val="en-US"/>
        </w:rPr>
        <w:t></w:t>
      </w:r>
      <w:r w:rsidRPr="00A441A3">
        <w:rPr>
          <w:rFonts w:hint="eastAsia"/>
        </w:rPr>
        <w:t>семьи</w:t>
      </w:r>
      <w:r w:rsidRPr="00C246BC">
        <w:rPr>
          <w:lang w:val="en-US"/>
        </w:rPr>
        <w:t></w:t>
      </w:r>
      <w:r w:rsidRPr="00A441A3">
        <w:rPr>
          <w:rFonts w:hint="eastAsia"/>
        </w:rPr>
        <w:t>по</w:t>
      </w:r>
      <w:r w:rsidRPr="00C246BC">
        <w:rPr>
          <w:lang w:val="en-US"/>
        </w:rPr>
        <w:t></w:t>
      </w:r>
      <w:r w:rsidRPr="00A441A3">
        <w:rPr>
          <w:rFonts w:hint="eastAsia"/>
        </w:rPr>
        <w:t>патриотическому</w:t>
      </w:r>
    </w:p>
    <w:p w:rsidR="00C246BC" w:rsidRPr="00A441A3" w:rsidRDefault="00C246BC" w:rsidP="00C246BC">
      <w:r w:rsidRPr="00A441A3">
        <w:rPr>
          <w:rFonts w:hint="eastAsia"/>
        </w:rPr>
        <w:t>воспитанию</w:t>
      </w:r>
      <w:r w:rsidRPr="00C246BC">
        <w:rPr>
          <w:lang w:val="en-US"/>
        </w:rPr>
        <w:t></w:t>
      </w:r>
      <w:r w:rsidRPr="00A441A3">
        <w:rPr>
          <w:rFonts w:hint="eastAsia"/>
        </w:rPr>
        <w:t>младших</w:t>
      </w:r>
      <w:r w:rsidRPr="00C246BC">
        <w:rPr>
          <w:lang w:val="en-US"/>
        </w:rPr>
        <w:t></w:t>
      </w:r>
      <w:r w:rsidRPr="00A441A3">
        <w:rPr>
          <w:rFonts w:hint="eastAsia"/>
        </w:rPr>
        <w:t>школьников</w:t>
      </w:r>
      <w:r w:rsidRPr="00C246BC">
        <w:rPr>
          <w:lang w:val="en-US"/>
        </w:rPr>
        <w:t></w:t>
      </w:r>
    </w:p>
    <w:p w:rsidR="00C246BC" w:rsidRPr="00A441A3" w:rsidRDefault="00C246BC" w:rsidP="00C246BC">
      <w:r w:rsidRPr="00A441A3">
        <w:rPr>
          <w:rFonts w:hint="eastAsia"/>
        </w:rPr>
        <w:t>д</w:t>
      </w:r>
      <w:r w:rsidRPr="00C246BC">
        <w:rPr>
          <w:lang w:val="en-US"/>
        </w:rPr>
        <w:t></w:t>
      </w:r>
      <w:r w:rsidRPr="00A441A3">
        <w:tab/>
      </w:r>
      <w:r w:rsidRPr="00A441A3">
        <w:rPr>
          <w:rFonts w:hint="eastAsia"/>
        </w:rPr>
        <w:t>осуществление</w:t>
      </w:r>
      <w:r w:rsidRPr="00C246BC">
        <w:rPr>
          <w:lang w:val="en-US"/>
        </w:rPr>
        <w:t></w:t>
      </w:r>
      <w:r w:rsidRPr="00A441A3">
        <w:rPr>
          <w:rFonts w:hint="eastAsia"/>
        </w:rPr>
        <w:t>индивидуального</w:t>
      </w:r>
      <w:r w:rsidRPr="00C246BC">
        <w:rPr>
          <w:lang w:val="en-US"/>
        </w:rPr>
        <w:t></w:t>
      </w:r>
      <w:r w:rsidRPr="00A441A3">
        <w:rPr>
          <w:rFonts w:hint="eastAsia"/>
        </w:rPr>
        <w:t>подхода</w:t>
      </w:r>
      <w:r w:rsidRPr="00C246BC">
        <w:rPr>
          <w:lang w:val="en-US"/>
        </w:rPr>
        <w:t></w:t>
      </w:r>
      <w:r w:rsidRPr="00A441A3">
        <w:rPr>
          <w:rFonts w:hint="eastAsia"/>
        </w:rPr>
        <w:t>к</w:t>
      </w:r>
      <w:r w:rsidRPr="00C246BC">
        <w:rPr>
          <w:lang w:val="en-US"/>
        </w:rPr>
        <w:t></w:t>
      </w:r>
      <w:r w:rsidRPr="00A441A3">
        <w:rPr>
          <w:rFonts w:hint="eastAsia"/>
        </w:rPr>
        <w:t>младшим</w:t>
      </w:r>
      <w:r w:rsidRPr="00C246BC">
        <w:rPr>
          <w:lang w:val="en-US"/>
        </w:rPr>
        <w:t></w:t>
      </w:r>
      <w:r w:rsidRPr="00A441A3">
        <w:rPr>
          <w:rFonts w:hint="eastAsia"/>
        </w:rPr>
        <w:t>школьникам</w:t>
      </w:r>
      <w:r w:rsidRPr="00C246BC">
        <w:rPr>
          <w:lang w:val="en-US"/>
        </w:rPr>
        <w:t></w:t>
      </w:r>
      <w:r w:rsidRPr="00A441A3">
        <w:rPr>
          <w:rFonts w:hint="eastAsia"/>
        </w:rPr>
        <w:t>в</w:t>
      </w:r>
    </w:p>
    <w:p w:rsidR="00C246BC" w:rsidRDefault="00C246BC" w:rsidP="00C246BC">
      <w:pPr>
        <w:rPr>
          <w:lang w:val="en-US"/>
        </w:rPr>
      </w:pPr>
      <w:r w:rsidRPr="00C246BC">
        <w:rPr>
          <w:rFonts w:hint="eastAsia"/>
        </w:rPr>
        <w:t>процессе</w:t>
      </w:r>
      <w:r w:rsidRPr="00C246BC">
        <w:rPr>
          <w:lang w:val="en-US"/>
        </w:rPr>
        <w:t></w:t>
      </w:r>
      <w:r w:rsidRPr="00C246BC">
        <w:rPr>
          <w:rFonts w:hint="eastAsia"/>
        </w:rPr>
        <w:t>патриотического</w:t>
      </w:r>
      <w:r w:rsidRPr="00C246BC">
        <w:rPr>
          <w:lang w:val="en-US"/>
        </w:rPr>
        <w:t></w:t>
      </w:r>
      <w:r w:rsidRPr="00C246BC">
        <w:rPr>
          <w:rFonts w:hint="eastAsia"/>
        </w:rPr>
        <w:t>воспитания</w:t>
      </w:r>
      <w:r w:rsidRPr="00C246BC">
        <w:rPr>
          <w:lang w:val="en-US"/>
        </w:rPr>
        <w:t></w:t>
      </w:r>
      <w:r w:rsidRPr="00C246BC">
        <w:rPr>
          <w:rFonts w:hint="eastAsia"/>
        </w:rPr>
        <w:t>во</w:t>
      </w:r>
      <w:r w:rsidRPr="00C246BC">
        <w:rPr>
          <w:lang w:val="en-US"/>
        </w:rPr>
        <w:t></w:t>
      </w:r>
      <w:r w:rsidRPr="00C246BC">
        <w:rPr>
          <w:rFonts w:hint="eastAsia"/>
        </w:rPr>
        <w:t>внеучебной</w:t>
      </w:r>
      <w:r w:rsidRPr="00C246BC">
        <w:rPr>
          <w:lang w:val="en-US"/>
        </w:rPr>
        <w:t></w:t>
      </w:r>
      <w:r w:rsidRPr="00C246BC">
        <w:rPr>
          <w:rFonts w:hint="eastAsia"/>
        </w:rPr>
        <w:t>деятельности</w:t>
      </w:r>
      <w:r w:rsidRPr="00C246BC">
        <w:rPr>
          <w:lang w:val="en-US"/>
        </w:rPr>
        <w:t></w:t>
      </w:r>
    </w:p>
    <w:p w:rsidR="00A441A3" w:rsidRDefault="00A441A3" w:rsidP="00C246BC">
      <w:pPr>
        <w:rPr>
          <w:lang w:val="en-US"/>
        </w:rPr>
      </w:pPr>
    </w:p>
    <w:p w:rsidR="00A441A3" w:rsidRDefault="00A441A3" w:rsidP="00C246BC">
      <w:pPr>
        <w:rPr>
          <w:lang w:val="en-US"/>
        </w:rPr>
      </w:pPr>
    </w:p>
    <w:p w:rsidR="00A441A3" w:rsidRDefault="00A441A3" w:rsidP="00C246BC">
      <w:pPr>
        <w:rPr>
          <w:lang w:val="en-US"/>
        </w:rPr>
      </w:pPr>
    </w:p>
    <w:p w:rsidR="00A441A3" w:rsidRDefault="00A441A3" w:rsidP="00C246BC">
      <w:pPr>
        <w:rPr>
          <w:lang w:val="en-US"/>
        </w:rPr>
      </w:pPr>
    </w:p>
    <w:p w:rsidR="00A441A3" w:rsidRPr="00A441A3" w:rsidRDefault="00A441A3" w:rsidP="00A441A3">
      <w:pPr>
        <w:rPr>
          <w:lang w:val="en-US"/>
        </w:rPr>
      </w:pPr>
      <w:r>
        <w:rPr>
          <w:rFonts w:hint="eastAsia"/>
        </w:rPr>
        <w:t>ЗАКЛЮЧЕНИЕ</w:t>
      </w:r>
    </w:p>
    <w:p w:rsidR="00A441A3" w:rsidRPr="00A441A3" w:rsidRDefault="00A441A3" w:rsidP="00A441A3">
      <w:pPr>
        <w:rPr>
          <w:lang w:val="en-US"/>
        </w:rPr>
      </w:pPr>
      <w:r>
        <w:t></w:t>
      </w:r>
    </w:p>
    <w:p w:rsidR="00A441A3" w:rsidRPr="00A441A3" w:rsidRDefault="00A441A3" w:rsidP="00A441A3">
      <w:pPr>
        <w:rPr>
          <w:lang w:val="en-US"/>
        </w:rPr>
      </w:pPr>
      <w:r>
        <w:t></w:t>
      </w:r>
      <w:r>
        <w:t></w:t>
      </w:r>
      <w:r>
        <w:t></w:t>
      </w:r>
    </w:p>
    <w:p w:rsidR="00A441A3" w:rsidRPr="00A441A3" w:rsidRDefault="00A441A3" w:rsidP="00A441A3">
      <w:pPr>
        <w:rPr>
          <w:lang w:val="en-US"/>
        </w:rPr>
      </w:pPr>
      <w:r>
        <w:rPr>
          <w:rFonts w:hint="eastAsia"/>
        </w:rPr>
        <w:t>Налогообложение</w:t>
      </w:r>
      <w:r>
        <w:t></w:t>
      </w:r>
      <w:r>
        <w:rPr>
          <w:rFonts w:hint="eastAsia"/>
        </w:rPr>
        <w:t>физических</w:t>
      </w:r>
      <w:r>
        <w:t></w:t>
      </w:r>
      <w:r>
        <w:rPr>
          <w:rFonts w:hint="eastAsia"/>
        </w:rPr>
        <w:t>лиц</w:t>
      </w:r>
      <w:r>
        <w:t></w:t>
      </w:r>
      <w:r>
        <w:rPr>
          <w:rFonts w:hint="eastAsia"/>
        </w:rPr>
        <w:t>в</w:t>
      </w:r>
      <w:r>
        <w:t></w:t>
      </w:r>
      <w:r>
        <w:rPr>
          <w:rFonts w:hint="eastAsia"/>
        </w:rPr>
        <w:t>России</w:t>
      </w:r>
      <w:r>
        <w:t></w:t>
      </w:r>
      <w:r>
        <w:rPr>
          <w:rFonts w:hint="eastAsia"/>
        </w:rPr>
        <w:t>имеет</w:t>
      </w:r>
      <w:r>
        <w:t></w:t>
      </w:r>
      <w:r>
        <w:rPr>
          <w:rFonts w:hint="eastAsia"/>
        </w:rPr>
        <w:t>определенность</w:t>
      </w:r>
      <w:r>
        <w:t></w:t>
      </w:r>
      <w:r>
        <w:rPr>
          <w:rFonts w:hint="eastAsia"/>
        </w:rPr>
        <w:t>своей</w:t>
      </w:r>
      <w:r>
        <w:t></w:t>
      </w:r>
      <w:r>
        <w:rPr>
          <w:rFonts w:hint="eastAsia"/>
        </w:rPr>
        <w:t>практики</w:t>
      </w:r>
      <w:r>
        <w:t></w:t>
      </w:r>
      <w:r>
        <w:t></w:t>
      </w:r>
      <w:r>
        <w:rPr>
          <w:rFonts w:hint="eastAsia"/>
        </w:rPr>
        <w:t>в</w:t>
      </w:r>
      <w:r>
        <w:t></w:t>
      </w:r>
      <w:r>
        <w:rPr>
          <w:rFonts w:hint="eastAsia"/>
        </w:rPr>
        <w:t>рамках</w:t>
      </w:r>
      <w:r>
        <w:t></w:t>
      </w:r>
      <w:r>
        <w:rPr>
          <w:rFonts w:hint="eastAsia"/>
        </w:rPr>
        <w:t>которой</w:t>
      </w:r>
      <w:r>
        <w:t></w:t>
      </w:r>
      <w:r>
        <w:rPr>
          <w:rFonts w:hint="eastAsia"/>
        </w:rPr>
        <w:t>происходят</w:t>
      </w:r>
      <w:r>
        <w:t></w:t>
      </w:r>
      <w:r>
        <w:rPr>
          <w:rFonts w:hint="eastAsia"/>
        </w:rPr>
        <w:t>и</w:t>
      </w:r>
      <w:r>
        <w:t></w:t>
      </w:r>
      <w:r>
        <w:rPr>
          <w:rFonts w:hint="eastAsia"/>
        </w:rPr>
        <w:t>соответствующие</w:t>
      </w:r>
      <w:r>
        <w:t></w:t>
      </w:r>
      <w:r>
        <w:rPr>
          <w:rFonts w:hint="eastAsia"/>
        </w:rPr>
        <w:t>изменения</w:t>
      </w:r>
      <w:r>
        <w:t></w:t>
      </w:r>
      <w:r>
        <w:t></w:t>
      </w:r>
      <w:r>
        <w:rPr>
          <w:rFonts w:hint="eastAsia"/>
        </w:rPr>
        <w:t>Характер</w:t>
      </w:r>
      <w:r>
        <w:t></w:t>
      </w:r>
      <w:r>
        <w:rPr>
          <w:rFonts w:hint="eastAsia"/>
        </w:rPr>
        <w:t>таких</w:t>
      </w:r>
      <w:r>
        <w:t></w:t>
      </w:r>
      <w:r>
        <w:rPr>
          <w:rFonts w:hint="eastAsia"/>
        </w:rPr>
        <w:t>изменений</w:t>
      </w:r>
      <w:r>
        <w:t></w:t>
      </w:r>
      <w:r>
        <w:rPr>
          <w:rFonts w:hint="eastAsia"/>
        </w:rPr>
        <w:t>имеет</w:t>
      </w:r>
      <w:r>
        <w:t></w:t>
      </w:r>
      <w:r>
        <w:rPr>
          <w:rFonts w:hint="eastAsia"/>
        </w:rPr>
        <w:t>непосредственную</w:t>
      </w:r>
      <w:r>
        <w:t></w:t>
      </w:r>
      <w:r>
        <w:rPr>
          <w:rFonts w:hint="eastAsia"/>
        </w:rPr>
        <w:t>связь</w:t>
      </w:r>
      <w:r>
        <w:t></w:t>
      </w:r>
      <w:r>
        <w:rPr>
          <w:rFonts w:hint="eastAsia"/>
        </w:rPr>
        <w:t>с</w:t>
      </w:r>
      <w:r>
        <w:t></w:t>
      </w:r>
      <w:r>
        <w:rPr>
          <w:rFonts w:hint="eastAsia"/>
        </w:rPr>
        <w:t>достигшим</w:t>
      </w:r>
      <w:r>
        <w:t></w:t>
      </w:r>
      <w:r>
        <w:rPr>
          <w:rFonts w:hint="eastAsia"/>
        </w:rPr>
        <w:t>уровнем</w:t>
      </w:r>
      <w:r>
        <w:t></w:t>
      </w:r>
      <w:r>
        <w:rPr>
          <w:rFonts w:hint="eastAsia"/>
        </w:rPr>
        <w:t>и</w:t>
      </w:r>
      <w:r>
        <w:t></w:t>
      </w:r>
      <w:r>
        <w:rPr>
          <w:rFonts w:hint="eastAsia"/>
        </w:rPr>
        <w:t>развитием</w:t>
      </w:r>
      <w:r>
        <w:t></w:t>
      </w:r>
      <w:r>
        <w:rPr>
          <w:rFonts w:hint="eastAsia"/>
        </w:rPr>
        <w:t>налогового</w:t>
      </w:r>
      <w:r>
        <w:t></w:t>
      </w:r>
      <w:r>
        <w:rPr>
          <w:rFonts w:hint="eastAsia"/>
        </w:rPr>
        <w:t>потенциала</w:t>
      </w:r>
      <w:r>
        <w:t></w:t>
      </w:r>
      <w:r>
        <w:rPr>
          <w:rFonts w:hint="eastAsia"/>
        </w:rPr>
        <w:t>налога</w:t>
      </w:r>
      <w:r>
        <w:t></w:t>
      </w:r>
      <w:r>
        <w:t></w:t>
      </w:r>
      <w:r>
        <w:rPr>
          <w:rFonts w:hint="eastAsia"/>
        </w:rPr>
        <w:t>системностью</w:t>
      </w:r>
      <w:r>
        <w:t></w:t>
      </w:r>
      <w:r>
        <w:rPr>
          <w:rFonts w:hint="eastAsia"/>
        </w:rPr>
        <w:t>решаемых</w:t>
      </w:r>
      <w:r>
        <w:t></w:t>
      </w:r>
      <w:r>
        <w:rPr>
          <w:rFonts w:hint="eastAsia"/>
        </w:rPr>
        <w:t>задач</w:t>
      </w:r>
      <w:r>
        <w:t></w:t>
      </w:r>
      <w:r>
        <w:rPr>
          <w:rFonts w:hint="eastAsia"/>
        </w:rPr>
        <w:t>налогообложением</w:t>
      </w:r>
      <w:r>
        <w:t></w:t>
      </w:r>
      <w:r>
        <w:t></w:t>
      </w:r>
      <w:r>
        <w:rPr>
          <w:rFonts w:hint="eastAsia"/>
        </w:rPr>
        <w:t>Политика</w:t>
      </w:r>
      <w:r>
        <w:t></w:t>
      </w:r>
      <w:r>
        <w:rPr>
          <w:rFonts w:hint="eastAsia"/>
        </w:rPr>
        <w:t>налогообложения</w:t>
      </w:r>
      <w:r>
        <w:t></w:t>
      </w:r>
      <w:r>
        <w:rPr>
          <w:rFonts w:hint="eastAsia"/>
        </w:rPr>
        <w:t>доходов</w:t>
      </w:r>
      <w:r>
        <w:t></w:t>
      </w:r>
      <w:r>
        <w:rPr>
          <w:rFonts w:hint="eastAsia"/>
        </w:rPr>
        <w:t>физических</w:t>
      </w:r>
      <w:r>
        <w:t></w:t>
      </w:r>
      <w:r>
        <w:rPr>
          <w:rFonts w:hint="eastAsia"/>
        </w:rPr>
        <w:t>лиц</w:t>
      </w:r>
      <w:r>
        <w:t></w:t>
      </w:r>
      <w:r>
        <w:rPr>
          <w:rFonts w:hint="eastAsia"/>
        </w:rPr>
        <w:t>учитывает</w:t>
      </w:r>
      <w:r>
        <w:t></w:t>
      </w:r>
      <w:r>
        <w:t></w:t>
      </w:r>
      <w:r>
        <w:rPr>
          <w:rFonts w:hint="eastAsia"/>
        </w:rPr>
        <w:t>так</w:t>
      </w:r>
      <w:r>
        <w:t></w:t>
      </w:r>
      <w:r>
        <w:rPr>
          <w:rFonts w:hint="eastAsia"/>
        </w:rPr>
        <w:t>должно</w:t>
      </w:r>
      <w:r>
        <w:t></w:t>
      </w:r>
      <w:r>
        <w:rPr>
          <w:rFonts w:hint="eastAsia"/>
        </w:rPr>
        <w:t>быть</w:t>
      </w:r>
      <w:r>
        <w:t></w:t>
      </w:r>
      <w:r>
        <w:t></w:t>
      </w:r>
      <w:r>
        <w:t></w:t>
      </w:r>
      <w:r>
        <w:rPr>
          <w:rFonts w:hint="eastAsia"/>
        </w:rPr>
        <w:t>что</w:t>
      </w:r>
      <w:r>
        <w:t></w:t>
      </w:r>
      <w:r>
        <w:rPr>
          <w:rFonts w:hint="eastAsia"/>
        </w:rPr>
        <w:t>налог</w:t>
      </w:r>
      <w:r>
        <w:t></w:t>
      </w:r>
      <w:r>
        <w:rPr>
          <w:rFonts w:hint="eastAsia"/>
        </w:rPr>
        <w:t>не</w:t>
      </w:r>
      <w:r>
        <w:t></w:t>
      </w:r>
      <w:r>
        <w:rPr>
          <w:rFonts w:hint="eastAsia"/>
        </w:rPr>
        <w:t>должен</w:t>
      </w:r>
      <w:r>
        <w:t></w:t>
      </w:r>
      <w:r>
        <w:rPr>
          <w:rFonts w:hint="eastAsia"/>
        </w:rPr>
        <w:t>отрываться</w:t>
      </w:r>
      <w:r>
        <w:t></w:t>
      </w:r>
      <w:r>
        <w:rPr>
          <w:rFonts w:hint="eastAsia"/>
        </w:rPr>
        <w:t>от</w:t>
      </w:r>
      <w:r>
        <w:t></w:t>
      </w:r>
      <w:r>
        <w:rPr>
          <w:rFonts w:hint="eastAsia"/>
        </w:rPr>
        <w:t>реальной</w:t>
      </w:r>
      <w:r>
        <w:t></w:t>
      </w:r>
      <w:r>
        <w:rPr>
          <w:rFonts w:hint="eastAsia"/>
        </w:rPr>
        <w:t>возможности</w:t>
      </w:r>
      <w:r>
        <w:t></w:t>
      </w:r>
      <w:r>
        <w:rPr>
          <w:rFonts w:hint="eastAsia"/>
        </w:rPr>
        <w:t>налогоплательщиков</w:t>
      </w:r>
      <w:r>
        <w:t></w:t>
      </w:r>
      <w:r>
        <w:rPr>
          <w:rFonts w:hint="eastAsia"/>
        </w:rPr>
        <w:t>уплачивать</w:t>
      </w:r>
      <w:r>
        <w:t></w:t>
      </w:r>
      <w:r>
        <w:rPr>
          <w:rFonts w:hint="eastAsia"/>
        </w:rPr>
        <w:t>в</w:t>
      </w:r>
      <w:r>
        <w:t></w:t>
      </w:r>
      <w:r>
        <w:rPr>
          <w:rFonts w:hint="eastAsia"/>
        </w:rPr>
        <w:t>виде</w:t>
      </w:r>
      <w:r>
        <w:t></w:t>
      </w:r>
      <w:r>
        <w:rPr>
          <w:rFonts w:hint="eastAsia"/>
        </w:rPr>
        <w:t>налога</w:t>
      </w:r>
      <w:r>
        <w:t></w:t>
      </w:r>
      <w:r>
        <w:rPr>
          <w:rFonts w:hint="eastAsia"/>
        </w:rPr>
        <w:t>определенную</w:t>
      </w:r>
      <w:r>
        <w:t></w:t>
      </w:r>
      <w:r>
        <w:rPr>
          <w:rFonts w:hint="eastAsia"/>
        </w:rPr>
        <w:t>сумму</w:t>
      </w:r>
      <w:r>
        <w:t></w:t>
      </w:r>
      <w:r>
        <w:rPr>
          <w:rFonts w:hint="eastAsia"/>
        </w:rPr>
        <w:t>денежных</w:t>
      </w:r>
      <w:r>
        <w:t></w:t>
      </w:r>
      <w:r>
        <w:rPr>
          <w:rFonts w:hint="eastAsia"/>
        </w:rPr>
        <w:t>средств</w:t>
      </w:r>
      <w:r>
        <w:t></w:t>
      </w:r>
    </w:p>
    <w:p w:rsidR="00A441A3" w:rsidRPr="00A441A3" w:rsidRDefault="00A441A3" w:rsidP="00A441A3">
      <w:pPr>
        <w:rPr>
          <w:lang w:val="en-US"/>
        </w:rPr>
      </w:pPr>
      <w:r>
        <w:rPr>
          <w:rFonts w:hint="eastAsia"/>
        </w:rPr>
        <w:t>В</w:t>
      </w:r>
      <w:r>
        <w:t></w:t>
      </w:r>
      <w:r>
        <w:rPr>
          <w:rFonts w:hint="eastAsia"/>
        </w:rPr>
        <w:t>ходе</w:t>
      </w:r>
      <w:r>
        <w:t></w:t>
      </w:r>
      <w:r>
        <w:rPr>
          <w:rFonts w:hint="eastAsia"/>
        </w:rPr>
        <w:t>развивающихся</w:t>
      </w:r>
      <w:r>
        <w:t></w:t>
      </w:r>
      <w:r>
        <w:rPr>
          <w:rFonts w:hint="eastAsia"/>
        </w:rPr>
        <w:t>налогово</w:t>
      </w:r>
      <w:r>
        <w:t></w:t>
      </w:r>
      <w:r>
        <w:rPr>
          <w:rFonts w:hint="eastAsia"/>
        </w:rPr>
        <w:t>бюджетных</w:t>
      </w:r>
      <w:r>
        <w:t></w:t>
      </w:r>
      <w:r>
        <w:rPr>
          <w:rFonts w:hint="eastAsia"/>
        </w:rPr>
        <w:t>отношений</w:t>
      </w:r>
      <w:r>
        <w:t></w:t>
      </w:r>
      <w:r>
        <w:t></w:t>
      </w:r>
      <w:r>
        <w:rPr>
          <w:rFonts w:hint="eastAsia"/>
        </w:rPr>
        <w:t>как</w:t>
      </w:r>
      <w:r>
        <w:t></w:t>
      </w:r>
      <w:r>
        <w:rPr>
          <w:rFonts w:hint="eastAsia"/>
        </w:rPr>
        <w:t>показало</w:t>
      </w:r>
      <w:r>
        <w:t></w:t>
      </w:r>
      <w:r>
        <w:rPr>
          <w:rFonts w:hint="eastAsia"/>
        </w:rPr>
        <w:t>проведенное</w:t>
      </w:r>
      <w:r>
        <w:t></w:t>
      </w:r>
      <w:r>
        <w:rPr>
          <w:rFonts w:hint="eastAsia"/>
        </w:rPr>
        <w:t>исследование</w:t>
      </w:r>
      <w:r>
        <w:t></w:t>
      </w:r>
      <w:r>
        <w:t></w:t>
      </w:r>
      <w:r>
        <w:rPr>
          <w:rFonts w:hint="eastAsia"/>
        </w:rPr>
        <w:t>возникает</w:t>
      </w:r>
      <w:r>
        <w:t></w:t>
      </w:r>
      <w:r>
        <w:rPr>
          <w:rFonts w:hint="eastAsia"/>
        </w:rPr>
        <w:t>множество</w:t>
      </w:r>
      <w:r>
        <w:t></w:t>
      </w:r>
      <w:r>
        <w:rPr>
          <w:rFonts w:hint="eastAsia"/>
        </w:rPr>
        <w:t>проблем</w:t>
      </w:r>
      <w:r>
        <w:t></w:t>
      </w:r>
      <w:r>
        <w:rPr>
          <w:rFonts w:hint="eastAsia"/>
        </w:rPr>
        <w:t>и</w:t>
      </w:r>
      <w:r>
        <w:t></w:t>
      </w:r>
      <w:r>
        <w:rPr>
          <w:rFonts w:hint="eastAsia"/>
        </w:rPr>
        <w:t>задач</w:t>
      </w:r>
      <w:r>
        <w:t></w:t>
      </w:r>
      <w:r>
        <w:rPr>
          <w:rFonts w:hint="eastAsia"/>
        </w:rPr>
        <w:t>с</w:t>
      </w:r>
      <w:r>
        <w:t></w:t>
      </w:r>
      <w:r>
        <w:rPr>
          <w:rFonts w:hint="eastAsia"/>
        </w:rPr>
        <w:t>формированием</w:t>
      </w:r>
      <w:r>
        <w:t></w:t>
      </w:r>
      <w:r>
        <w:rPr>
          <w:rFonts w:hint="eastAsia"/>
        </w:rPr>
        <w:t>налога</w:t>
      </w:r>
      <w:r>
        <w:t></w:t>
      </w:r>
      <w:r>
        <w:rPr>
          <w:rFonts w:hint="eastAsia"/>
        </w:rPr>
        <w:t>на</w:t>
      </w:r>
      <w:r>
        <w:t></w:t>
      </w:r>
      <w:r>
        <w:rPr>
          <w:rFonts w:hint="eastAsia"/>
        </w:rPr>
        <w:t>доходы</w:t>
      </w:r>
      <w:r>
        <w:t></w:t>
      </w:r>
      <w:r>
        <w:rPr>
          <w:rFonts w:hint="eastAsia"/>
        </w:rPr>
        <w:t>физических</w:t>
      </w:r>
      <w:r>
        <w:t></w:t>
      </w:r>
      <w:r>
        <w:rPr>
          <w:rFonts w:hint="eastAsia"/>
        </w:rPr>
        <w:t>лиц</w:t>
      </w:r>
      <w:r>
        <w:t></w:t>
      </w:r>
      <w:r>
        <w:t></w:t>
      </w:r>
      <w:r>
        <w:rPr>
          <w:rFonts w:hint="eastAsia"/>
        </w:rPr>
        <w:t>НДФЛ</w:t>
      </w:r>
      <w:r>
        <w:t></w:t>
      </w:r>
      <w:r>
        <w:t></w:t>
      </w:r>
      <w:r>
        <w:rPr>
          <w:rFonts w:hint="eastAsia"/>
        </w:rPr>
        <w:t>и</w:t>
      </w:r>
      <w:r>
        <w:t></w:t>
      </w:r>
      <w:r>
        <w:rPr>
          <w:rFonts w:hint="eastAsia"/>
        </w:rPr>
        <w:t>его</w:t>
      </w:r>
      <w:r>
        <w:t></w:t>
      </w:r>
      <w:r>
        <w:rPr>
          <w:rFonts w:hint="eastAsia"/>
        </w:rPr>
        <w:t>поступлением</w:t>
      </w:r>
      <w:r>
        <w:t></w:t>
      </w:r>
      <w:r>
        <w:rPr>
          <w:rFonts w:hint="eastAsia"/>
        </w:rPr>
        <w:t>в</w:t>
      </w:r>
      <w:r>
        <w:t></w:t>
      </w:r>
      <w:r>
        <w:rPr>
          <w:rFonts w:hint="eastAsia"/>
        </w:rPr>
        <w:t>планируемых</w:t>
      </w:r>
      <w:r>
        <w:t></w:t>
      </w:r>
      <w:r>
        <w:rPr>
          <w:rFonts w:hint="eastAsia"/>
        </w:rPr>
        <w:t>объемах</w:t>
      </w:r>
      <w:r>
        <w:t></w:t>
      </w:r>
      <w:r>
        <w:rPr>
          <w:rFonts w:hint="eastAsia"/>
        </w:rPr>
        <w:t>в</w:t>
      </w:r>
      <w:r>
        <w:t></w:t>
      </w:r>
      <w:r>
        <w:rPr>
          <w:rFonts w:hint="eastAsia"/>
        </w:rPr>
        <w:t>бюджеты</w:t>
      </w:r>
      <w:r>
        <w:t></w:t>
      </w:r>
      <w:r>
        <w:t></w:t>
      </w:r>
      <w:r>
        <w:rPr>
          <w:rFonts w:hint="eastAsia"/>
        </w:rPr>
        <w:t>Уровень</w:t>
      </w:r>
      <w:r>
        <w:t></w:t>
      </w:r>
      <w:r>
        <w:rPr>
          <w:rFonts w:hint="eastAsia"/>
        </w:rPr>
        <w:t>налогового</w:t>
      </w:r>
      <w:r>
        <w:t></w:t>
      </w:r>
      <w:r>
        <w:rPr>
          <w:rFonts w:hint="eastAsia"/>
        </w:rPr>
        <w:t>изъятия</w:t>
      </w:r>
      <w:r>
        <w:t></w:t>
      </w:r>
      <w:r>
        <w:rPr>
          <w:rFonts w:hint="eastAsia"/>
        </w:rPr>
        <w:t>НДФЛ</w:t>
      </w:r>
      <w:r>
        <w:t></w:t>
      </w:r>
      <w:r>
        <w:rPr>
          <w:rFonts w:hint="eastAsia"/>
        </w:rPr>
        <w:t>в</w:t>
      </w:r>
      <w:r>
        <w:t></w:t>
      </w:r>
      <w:r>
        <w:rPr>
          <w:rFonts w:hint="eastAsia"/>
        </w:rPr>
        <w:t>бюджеты</w:t>
      </w:r>
      <w:r>
        <w:t></w:t>
      </w:r>
      <w:r>
        <w:rPr>
          <w:rFonts w:hint="eastAsia"/>
        </w:rPr>
        <w:t>не</w:t>
      </w:r>
      <w:r>
        <w:t></w:t>
      </w:r>
      <w:r>
        <w:rPr>
          <w:rFonts w:hint="eastAsia"/>
        </w:rPr>
        <w:t>является</w:t>
      </w:r>
      <w:r>
        <w:t></w:t>
      </w:r>
      <w:r>
        <w:rPr>
          <w:rFonts w:hint="eastAsia"/>
        </w:rPr>
        <w:t>нейтральной</w:t>
      </w:r>
      <w:r>
        <w:t></w:t>
      </w:r>
      <w:r>
        <w:rPr>
          <w:rFonts w:hint="eastAsia"/>
        </w:rPr>
        <w:t>по</w:t>
      </w:r>
      <w:r>
        <w:t></w:t>
      </w:r>
      <w:r>
        <w:rPr>
          <w:rFonts w:hint="eastAsia"/>
        </w:rPr>
        <w:t>отношению</w:t>
      </w:r>
      <w:r>
        <w:t></w:t>
      </w:r>
      <w:r>
        <w:rPr>
          <w:rFonts w:hint="eastAsia"/>
        </w:rPr>
        <w:t>интересов</w:t>
      </w:r>
      <w:r>
        <w:t></w:t>
      </w:r>
      <w:r>
        <w:rPr>
          <w:rFonts w:hint="eastAsia"/>
        </w:rPr>
        <w:t>государства</w:t>
      </w:r>
      <w:r>
        <w:t></w:t>
      </w:r>
      <w:r>
        <w:rPr>
          <w:rFonts w:hint="eastAsia"/>
        </w:rPr>
        <w:t>и</w:t>
      </w:r>
      <w:r>
        <w:t></w:t>
      </w:r>
      <w:r>
        <w:rPr>
          <w:rFonts w:hint="eastAsia"/>
        </w:rPr>
        <w:t>налогоплательщиков</w:t>
      </w:r>
      <w:r>
        <w:t></w:t>
      </w:r>
      <w:r>
        <w:t></w:t>
      </w:r>
      <w:r>
        <w:rPr>
          <w:rFonts w:hint="eastAsia"/>
        </w:rPr>
        <w:t>Ставка</w:t>
      </w:r>
      <w:r>
        <w:t></w:t>
      </w:r>
      <w:r>
        <w:rPr>
          <w:rFonts w:hint="eastAsia"/>
        </w:rPr>
        <w:t>налога</w:t>
      </w:r>
      <w:r>
        <w:t></w:t>
      </w:r>
      <w:r>
        <w:t></w:t>
      </w:r>
      <w:r>
        <w:rPr>
          <w:rFonts w:hint="eastAsia"/>
        </w:rPr>
        <w:t>возможности</w:t>
      </w:r>
      <w:r>
        <w:t></w:t>
      </w:r>
      <w:r>
        <w:rPr>
          <w:rFonts w:hint="eastAsia"/>
        </w:rPr>
        <w:t>ее</w:t>
      </w:r>
      <w:r>
        <w:t></w:t>
      </w:r>
      <w:r>
        <w:rPr>
          <w:rFonts w:hint="eastAsia"/>
        </w:rPr>
        <w:t>дифференциации</w:t>
      </w:r>
      <w:r>
        <w:t></w:t>
      </w:r>
      <w:r>
        <w:t></w:t>
      </w:r>
      <w:r>
        <w:rPr>
          <w:rFonts w:hint="eastAsia"/>
        </w:rPr>
        <w:t>повышения</w:t>
      </w:r>
      <w:r>
        <w:t></w:t>
      </w:r>
      <w:r>
        <w:rPr>
          <w:rFonts w:hint="eastAsia"/>
        </w:rPr>
        <w:t>или</w:t>
      </w:r>
      <w:r>
        <w:t></w:t>
      </w:r>
      <w:r>
        <w:rPr>
          <w:rFonts w:hint="eastAsia"/>
        </w:rPr>
        <w:t>снижения</w:t>
      </w:r>
      <w:r>
        <w:t></w:t>
      </w:r>
      <w:r>
        <w:t></w:t>
      </w:r>
      <w:r>
        <w:rPr>
          <w:rFonts w:hint="eastAsia"/>
        </w:rPr>
        <w:t>как</w:t>
      </w:r>
      <w:r>
        <w:t></w:t>
      </w:r>
      <w:r>
        <w:rPr>
          <w:rFonts w:hint="eastAsia"/>
        </w:rPr>
        <w:t>показало</w:t>
      </w:r>
      <w:r>
        <w:t></w:t>
      </w:r>
      <w:r>
        <w:rPr>
          <w:rFonts w:hint="eastAsia"/>
        </w:rPr>
        <w:t>проведенное</w:t>
      </w:r>
      <w:r>
        <w:t></w:t>
      </w:r>
      <w:r>
        <w:rPr>
          <w:rFonts w:hint="eastAsia"/>
        </w:rPr>
        <w:t>исследование</w:t>
      </w:r>
      <w:r>
        <w:t></w:t>
      </w:r>
      <w:r>
        <w:t></w:t>
      </w:r>
      <w:r>
        <w:rPr>
          <w:rFonts w:hint="eastAsia"/>
        </w:rPr>
        <w:t>не</w:t>
      </w:r>
      <w:r>
        <w:t></w:t>
      </w:r>
      <w:r>
        <w:rPr>
          <w:rFonts w:hint="eastAsia"/>
        </w:rPr>
        <w:t>могут</w:t>
      </w:r>
      <w:r>
        <w:t></w:t>
      </w:r>
      <w:r>
        <w:rPr>
          <w:rFonts w:hint="eastAsia"/>
        </w:rPr>
        <w:t>быть</w:t>
      </w:r>
      <w:r>
        <w:t></w:t>
      </w:r>
      <w:r>
        <w:t></w:t>
      </w:r>
      <w:r>
        <w:rPr>
          <w:rFonts w:hint="eastAsia"/>
        </w:rPr>
        <w:t>привязаны</w:t>
      </w:r>
      <w:r>
        <w:t></w:t>
      </w:r>
      <w:r>
        <w:t></w:t>
      </w:r>
      <w:r>
        <w:rPr>
          <w:rFonts w:hint="eastAsia"/>
        </w:rPr>
        <w:t>только</w:t>
      </w:r>
      <w:r>
        <w:t></w:t>
      </w:r>
      <w:r>
        <w:rPr>
          <w:rFonts w:hint="eastAsia"/>
        </w:rPr>
        <w:t>к</w:t>
      </w:r>
      <w:r>
        <w:t></w:t>
      </w:r>
      <w:r>
        <w:rPr>
          <w:rFonts w:hint="eastAsia"/>
        </w:rPr>
        <w:t>фискальным</w:t>
      </w:r>
      <w:r>
        <w:t></w:t>
      </w:r>
      <w:r>
        <w:rPr>
          <w:rFonts w:hint="eastAsia"/>
        </w:rPr>
        <w:t>основам</w:t>
      </w:r>
      <w:r>
        <w:t></w:t>
      </w:r>
      <w:r>
        <w:rPr>
          <w:rFonts w:hint="eastAsia"/>
        </w:rPr>
        <w:t>поступления</w:t>
      </w:r>
      <w:r>
        <w:t></w:t>
      </w:r>
      <w:r>
        <w:rPr>
          <w:rFonts w:hint="eastAsia"/>
        </w:rPr>
        <w:t>доходов</w:t>
      </w:r>
      <w:r>
        <w:t></w:t>
      </w:r>
      <w:r>
        <w:rPr>
          <w:rFonts w:hint="eastAsia"/>
        </w:rPr>
        <w:t>в</w:t>
      </w:r>
      <w:r>
        <w:t></w:t>
      </w:r>
      <w:r>
        <w:rPr>
          <w:rFonts w:hint="eastAsia"/>
        </w:rPr>
        <w:t>бюджеты</w:t>
      </w:r>
      <w:r>
        <w:t></w:t>
      </w:r>
      <w:r>
        <w:t></w:t>
      </w:r>
      <w:r>
        <w:rPr>
          <w:rFonts w:hint="eastAsia"/>
        </w:rPr>
        <w:t>Важнейшей</w:t>
      </w:r>
      <w:r>
        <w:t></w:t>
      </w:r>
      <w:r>
        <w:rPr>
          <w:rFonts w:hint="eastAsia"/>
        </w:rPr>
        <w:t>задачей</w:t>
      </w:r>
      <w:r>
        <w:t></w:t>
      </w:r>
      <w:r>
        <w:rPr>
          <w:rFonts w:hint="eastAsia"/>
        </w:rPr>
        <w:t>является</w:t>
      </w:r>
      <w:r>
        <w:t></w:t>
      </w:r>
      <w:r>
        <w:rPr>
          <w:rFonts w:hint="eastAsia"/>
        </w:rPr>
        <w:t>установление</w:t>
      </w:r>
      <w:r>
        <w:t></w:t>
      </w:r>
      <w:r>
        <w:rPr>
          <w:rFonts w:hint="eastAsia"/>
        </w:rPr>
        <w:t>равновесного</w:t>
      </w:r>
      <w:r>
        <w:t></w:t>
      </w:r>
      <w:r>
        <w:rPr>
          <w:rFonts w:hint="eastAsia"/>
        </w:rPr>
        <w:t>состояния</w:t>
      </w:r>
      <w:r>
        <w:t></w:t>
      </w:r>
      <w:r>
        <w:rPr>
          <w:rFonts w:hint="eastAsia"/>
        </w:rPr>
        <w:t>поступающих</w:t>
      </w:r>
      <w:r>
        <w:t></w:t>
      </w:r>
      <w:r>
        <w:rPr>
          <w:rFonts w:hint="eastAsia"/>
        </w:rPr>
        <w:t>в</w:t>
      </w:r>
      <w:r>
        <w:t></w:t>
      </w:r>
      <w:r>
        <w:rPr>
          <w:rFonts w:hint="eastAsia"/>
        </w:rPr>
        <w:t>бюджеты</w:t>
      </w:r>
      <w:r>
        <w:t></w:t>
      </w:r>
      <w:r>
        <w:rPr>
          <w:rFonts w:hint="eastAsia"/>
        </w:rPr>
        <w:t>доходов</w:t>
      </w:r>
      <w:r>
        <w:t></w:t>
      </w:r>
      <w:r>
        <w:rPr>
          <w:rFonts w:hint="eastAsia"/>
        </w:rPr>
        <w:t>от</w:t>
      </w:r>
      <w:r>
        <w:t></w:t>
      </w:r>
      <w:r>
        <w:rPr>
          <w:rFonts w:hint="eastAsia"/>
        </w:rPr>
        <w:t>НДФЛ</w:t>
      </w:r>
      <w:r>
        <w:t></w:t>
      </w:r>
      <w:r>
        <w:t></w:t>
      </w:r>
      <w:r>
        <w:rPr>
          <w:rFonts w:hint="eastAsia"/>
        </w:rPr>
        <w:t>согласовываемое</w:t>
      </w:r>
      <w:r>
        <w:t></w:t>
      </w:r>
      <w:r>
        <w:rPr>
          <w:rFonts w:hint="eastAsia"/>
        </w:rPr>
        <w:t>с</w:t>
      </w:r>
      <w:r>
        <w:t></w:t>
      </w:r>
      <w:r>
        <w:rPr>
          <w:rFonts w:hint="eastAsia"/>
        </w:rPr>
        <w:t>уровнем</w:t>
      </w:r>
      <w:r>
        <w:t></w:t>
      </w:r>
      <w:r>
        <w:rPr>
          <w:rFonts w:hint="eastAsia"/>
        </w:rPr>
        <w:t>развития</w:t>
      </w:r>
      <w:r>
        <w:t></w:t>
      </w:r>
      <w:r>
        <w:rPr>
          <w:rFonts w:hint="eastAsia"/>
        </w:rPr>
        <w:t>экономических</w:t>
      </w:r>
      <w:r>
        <w:t></w:t>
      </w:r>
      <w:r>
        <w:rPr>
          <w:rFonts w:hint="eastAsia"/>
        </w:rPr>
        <w:t>отношений</w:t>
      </w:r>
      <w:r>
        <w:t></w:t>
      </w:r>
      <w:r>
        <w:rPr>
          <w:rFonts w:hint="eastAsia"/>
        </w:rPr>
        <w:t>и</w:t>
      </w:r>
      <w:r>
        <w:t></w:t>
      </w:r>
      <w:r>
        <w:rPr>
          <w:rFonts w:hint="eastAsia"/>
        </w:rPr>
        <w:t>доходами</w:t>
      </w:r>
      <w:r>
        <w:t></w:t>
      </w:r>
      <w:r>
        <w:rPr>
          <w:rFonts w:hint="eastAsia"/>
        </w:rPr>
        <w:t>физических</w:t>
      </w:r>
      <w:r>
        <w:t></w:t>
      </w:r>
      <w:r>
        <w:rPr>
          <w:rFonts w:hint="eastAsia"/>
        </w:rPr>
        <w:t>лиц</w:t>
      </w:r>
      <w:r>
        <w:t></w:t>
      </w:r>
      <w:r>
        <w:rPr>
          <w:rFonts w:hint="eastAsia"/>
        </w:rPr>
        <w:t>в</w:t>
      </w:r>
      <w:r>
        <w:t></w:t>
      </w:r>
      <w:r>
        <w:rPr>
          <w:rFonts w:hint="eastAsia"/>
        </w:rPr>
        <w:t>этом</w:t>
      </w:r>
      <w:r>
        <w:t></w:t>
      </w:r>
      <w:r>
        <w:rPr>
          <w:rFonts w:hint="eastAsia"/>
        </w:rPr>
        <w:t>же</w:t>
      </w:r>
      <w:r>
        <w:t></w:t>
      </w:r>
      <w:r>
        <w:rPr>
          <w:rFonts w:hint="eastAsia"/>
        </w:rPr>
        <w:t>качестве</w:t>
      </w:r>
      <w:r>
        <w:t></w:t>
      </w:r>
      <w:r>
        <w:t></w:t>
      </w:r>
      <w:r>
        <w:rPr>
          <w:rFonts w:hint="eastAsia"/>
        </w:rPr>
        <w:t>Практика</w:t>
      </w:r>
      <w:r>
        <w:t></w:t>
      </w:r>
      <w:r>
        <w:rPr>
          <w:rFonts w:hint="eastAsia"/>
        </w:rPr>
        <w:t>использования</w:t>
      </w:r>
      <w:r>
        <w:t></w:t>
      </w:r>
      <w:r>
        <w:rPr>
          <w:rFonts w:hint="eastAsia"/>
        </w:rPr>
        <w:t>средневзвешенной</w:t>
      </w:r>
      <w:r>
        <w:t></w:t>
      </w:r>
      <w:r>
        <w:rPr>
          <w:rFonts w:hint="eastAsia"/>
        </w:rPr>
        <w:t>ставки</w:t>
      </w:r>
      <w:r>
        <w:t></w:t>
      </w:r>
      <w:r>
        <w:rPr>
          <w:rFonts w:hint="eastAsia"/>
        </w:rPr>
        <w:t>НДФЛ</w:t>
      </w:r>
      <w:r>
        <w:t></w:t>
      </w:r>
      <w:r>
        <w:rPr>
          <w:rFonts w:hint="eastAsia"/>
        </w:rPr>
        <w:t>должна</w:t>
      </w:r>
      <w:r>
        <w:t></w:t>
      </w:r>
      <w:r>
        <w:rPr>
          <w:rFonts w:hint="eastAsia"/>
        </w:rPr>
        <w:t>быть</w:t>
      </w:r>
      <w:r>
        <w:t></w:t>
      </w:r>
      <w:r>
        <w:rPr>
          <w:rFonts w:hint="eastAsia"/>
        </w:rPr>
        <w:t>обоснованной</w:t>
      </w:r>
      <w:r>
        <w:t></w:t>
      </w:r>
      <w:r>
        <w:rPr>
          <w:rFonts w:hint="eastAsia"/>
        </w:rPr>
        <w:t>и</w:t>
      </w:r>
      <w:r>
        <w:t></w:t>
      </w:r>
      <w:r>
        <w:rPr>
          <w:rFonts w:hint="eastAsia"/>
        </w:rPr>
        <w:t>эффективной</w:t>
      </w:r>
      <w:r>
        <w:t></w:t>
      </w:r>
      <w:r>
        <w:t></w:t>
      </w:r>
      <w:r>
        <w:rPr>
          <w:rFonts w:hint="eastAsia"/>
        </w:rPr>
        <w:t>если</w:t>
      </w:r>
      <w:r>
        <w:t></w:t>
      </w:r>
      <w:r>
        <w:rPr>
          <w:rFonts w:hint="eastAsia"/>
        </w:rPr>
        <w:t>будет</w:t>
      </w:r>
      <w:r>
        <w:t></w:t>
      </w:r>
      <w:r>
        <w:rPr>
          <w:rFonts w:hint="eastAsia"/>
        </w:rPr>
        <w:t>согласована</w:t>
      </w:r>
      <w:r>
        <w:t></w:t>
      </w:r>
      <w:r>
        <w:rPr>
          <w:rFonts w:hint="eastAsia"/>
        </w:rPr>
        <w:t>с</w:t>
      </w:r>
      <w:r>
        <w:t></w:t>
      </w:r>
      <w:r>
        <w:rPr>
          <w:rFonts w:hint="eastAsia"/>
        </w:rPr>
        <w:t>положительной</w:t>
      </w:r>
      <w:r>
        <w:t></w:t>
      </w:r>
      <w:r>
        <w:rPr>
          <w:rFonts w:hint="eastAsia"/>
        </w:rPr>
        <w:t>динамикой</w:t>
      </w:r>
      <w:r>
        <w:t></w:t>
      </w:r>
      <w:r>
        <w:rPr>
          <w:rFonts w:hint="eastAsia"/>
        </w:rPr>
        <w:t>денежных</w:t>
      </w:r>
      <w:r>
        <w:t></w:t>
      </w:r>
      <w:r>
        <w:rPr>
          <w:rFonts w:hint="eastAsia"/>
        </w:rPr>
        <w:t>доходов</w:t>
      </w:r>
      <w:r>
        <w:t></w:t>
      </w:r>
      <w:r>
        <w:rPr>
          <w:rFonts w:hint="eastAsia"/>
        </w:rPr>
        <w:t>населения</w:t>
      </w:r>
      <w:r>
        <w:t></w:t>
      </w:r>
    </w:p>
    <w:p w:rsidR="00A441A3" w:rsidRPr="00A441A3" w:rsidRDefault="00A441A3" w:rsidP="00A441A3">
      <w:pPr>
        <w:rPr>
          <w:lang w:val="en-US"/>
        </w:rPr>
      </w:pPr>
      <w:r>
        <w:rPr>
          <w:rFonts w:hint="eastAsia"/>
        </w:rPr>
        <w:t>Проведенное</w:t>
      </w:r>
      <w:r>
        <w:t></w:t>
      </w:r>
      <w:r>
        <w:rPr>
          <w:rFonts w:hint="eastAsia"/>
        </w:rPr>
        <w:t>исследование</w:t>
      </w:r>
      <w:r>
        <w:t></w:t>
      </w:r>
      <w:r>
        <w:rPr>
          <w:rFonts w:hint="eastAsia"/>
        </w:rPr>
        <w:t>также</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по</w:t>
      </w:r>
      <w:r>
        <w:t></w:t>
      </w:r>
      <w:r>
        <w:rPr>
          <w:rFonts w:hint="eastAsia"/>
        </w:rPr>
        <w:t>проблематике</w:t>
      </w:r>
      <w:r>
        <w:t></w:t>
      </w:r>
      <w:r>
        <w:rPr>
          <w:rFonts w:hint="eastAsia"/>
        </w:rPr>
        <w:t>НДФЛ</w:t>
      </w:r>
      <w:r>
        <w:t></w:t>
      </w:r>
      <w:r>
        <w:rPr>
          <w:rFonts w:hint="eastAsia"/>
        </w:rPr>
        <w:t>возникают</w:t>
      </w:r>
      <w:r>
        <w:t></w:t>
      </w:r>
      <w:r>
        <w:rPr>
          <w:rFonts w:hint="eastAsia"/>
        </w:rPr>
        <w:t>актуальные</w:t>
      </w:r>
      <w:r>
        <w:t></w:t>
      </w:r>
      <w:r>
        <w:rPr>
          <w:rFonts w:hint="eastAsia"/>
        </w:rPr>
        <w:t>задачи</w:t>
      </w:r>
      <w:r>
        <w:t></w:t>
      </w:r>
      <w:r>
        <w:rPr>
          <w:rFonts w:hint="eastAsia"/>
        </w:rPr>
        <w:t>в</w:t>
      </w:r>
      <w:r>
        <w:t></w:t>
      </w:r>
      <w:r>
        <w:rPr>
          <w:rFonts w:hint="eastAsia"/>
        </w:rPr>
        <w:t>принимаемых</w:t>
      </w:r>
      <w:r>
        <w:t></w:t>
      </w:r>
      <w:r>
        <w:rPr>
          <w:rFonts w:hint="eastAsia"/>
        </w:rPr>
        <w:t>законодательных</w:t>
      </w:r>
      <w:r>
        <w:t></w:t>
      </w:r>
      <w:r>
        <w:rPr>
          <w:rFonts w:hint="eastAsia"/>
        </w:rPr>
        <w:t>решениях</w:t>
      </w:r>
      <w:r>
        <w:t></w:t>
      </w:r>
      <w:r>
        <w:t></w:t>
      </w:r>
      <w:r>
        <w:rPr>
          <w:rFonts w:hint="eastAsia"/>
        </w:rPr>
        <w:t>В</w:t>
      </w:r>
      <w:r>
        <w:t></w:t>
      </w:r>
      <w:r>
        <w:rPr>
          <w:rFonts w:hint="eastAsia"/>
        </w:rPr>
        <w:t>последние</w:t>
      </w:r>
      <w:r>
        <w:t></w:t>
      </w:r>
      <w:r>
        <w:rPr>
          <w:rFonts w:hint="eastAsia"/>
        </w:rPr>
        <w:t>годы</w:t>
      </w:r>
      <w:r>
        <w:t></w:t>
      </w:r>
      <w:r>
        <w:rPr>
          <w:rFonts w:hint="eastAsia"/>
        </w:rPr>
        <w:t>возрастает</w:t>
      </w:r>
      <w:r>
        <w:t></w:t>
      </w:r>
      <w:r>
        <w:rPr>
          <w:rFonts w:hint="eastAsia"/>
        </w:rPr>
        <w:t>значение</w:t>
      </w:r>
      <w:r>
        <w:t></w:t>
      </w:r>
      <w:r>
        <w:rPr>
          <w:rFonts w:hint="eastAsia"/>
        </w:rPr>
        <w:t>более</w:t>
      </w:r>
      <w:r>
        <w:t></w:t>
      </w:r>
      <w:r>
        <w:rPr>
          <w:rFonts w:hint="eastAsia"/>
        </w:rPr>
        <w:t>углубленного</w:t>
      </w:r>
      <w:r>
        <w:t></w:t>
      </w:r>
      <w:r>
        <w:rPr>
          <w:rFonts w:hint="eastAsia"/>
        </w:rPr>
        <w:t>теоретического</w:t>
      </w:r>
      <w:r>
        <w:t></w:t>
      </w:r>
      <w:r>
        <w:rPr>
          <w:rFonts w:hint="eastAsia"/>
        </w:rPr>
        <w:t>осмысления</w:t>
      </w:r>
      <w:r>
        <w:t></w:t>
      </w:r>
      <w:r>
        <w:t></w:t>
      </w:r>
      <w:r>
        <w:rPr>
          <w:rFonts w:hint="eastAsia"/>
        </w:rPr>
        <w:t>истолкования</w:t>
      </w:r>
      <w:r>
        <w:t></w:t>
      </w:r>
      <w:r>
        <w:rPr>
          <w:rFonts w:hint="eastAsia"/>
        </w:rPr>
        <w:t>содержания</w:t>
      </w:r>
      <w:r>
        <w:t></w:t>
      </w:r>
      <w:r>
        <w:rPr>
          <w:rFonts w:hint="eastAsia"/>
        </w:rPr>
        <w:t>и</w:t>
      </w:r>
      <w:r>
        <w:t></w:t>
      </w:r>
      <w:r>
        <w:rPr>
          <w:rFonts w:hint="eastAsia"/>
        </w:rPr>
        <w:t>формы</w:t>
      </w:r>
      <w:r>
        <w:t></w:t>
      </w:r>
      <w:r>
        <w:rPr>
          <w:rFonts w:hint="eastAsia"/>
        </w:rPr>
        <w:t>действия</w:t>
      </w:r>
      <w:r>
        <w:t></w:t>
      </w:r>
      <w:r>
        <w:rPr>
          <w:rFonts w:hint="eastAsia"/>
        </w:rPr>
        <w:t>механизма</w:t>
      </w:r>
      <w:r>
        <w:t></w:t>
      </w:r>
      <w:r>
        <w:rPr>
          <w:rFonts w:hint="eastAsia"/>
        </w:rPr>
        <w:t>регулирования</w:t>
      </w:r>
      <w:r>
        <w:t></w:t>
      </w:r>
      <w:r>
        <w:rPr>
          <w:rFonts w:hint="eastAsia"/>
        </w:rPr>
        <w:t>НДФЛ</w:t>
      </w:r>
      <w:r>
        <w:t></w:t>
      </w:r>
      <w:r>
        <w:t></w:t>
      </w:r>
      <w:r>
        <w:rPr>
          <w:rFonts w:hint="eastAsia"/>
        </w:rPr>
        <w:t>Нами</w:t>
      </w:r>
      <w:r>
        <w:t></w:t>
      </w:r>
      <w:r>
        <w:rPr>
          <w:rFonts w:hint="eastAsia"/>
        </w:rPr>
        <w:t>выявлены</w:t>
      </w:r>
      <w:r>
        <w:t></w:t>
      </w:r>
      <w:r>
        <w:rPr>
          <w:rFonts w:hint="eastAsia"/>
        </w:rPr>
        <w:t>и</w:t>
      </w:r>
      <w:r>
        <w:t></w:t>
      </w:r>
      <w:r>
        <w:rPr>
          <w:rFonts w:hint="eastAsia"/>
        </w:rPr>
        <w:t>обобщены</w:t>
      </w:r>
      <w:r>
        <w:t></w:t>
      </w:r>
      <w:r>
        <w:rPr>
          <w:rFonts w:hint="eastAsia"/>
        </w:rPr>
        <w:t>факторы</w:t>
      </w:r>
      <w:r>
        <w:t></w:t>
      </w:r>
      <w:r>
        <w:rPr>
          <w:rFonts w:hint="eastAsia"/>
        </w:rPr>
        <w:t>и</w:t>
      </w:r>
      <w:r>
        <w:t></w:t>
      </w:r>
      <w:r>
        <w:rPr>
          <w:rFonts w:hint="eastAsia"/>
        </w:rPr>
        <w:t>направления</w:t>
      </w:r>
      <w:r>
        <w:t></w:t>
      </w:r>
      <w:r>
        <w:t></w:t>
      </w:r>
      <w:r>
        <w:rPr>
          <w:rFonts w:hint="eastAsia"/>
        </w:rPr>
        <w:t>которые</w:t>
      </w:r>
      <w:r>
        <w:t></w:t>
      </w:r>
      <w:r>
        <w:rPr>
          <w:rFonts w:hint="eastAsia"/>
        </w:rPr>
        <w:t>необходимы</w:t>
      </w:r>
      <w:r>
        <w:t></w:t>
      </w:r>
      <w:r>
        <w:rPr>
          <w:rFonts w:hint="eastAsia"/>
        </w:rPr>
        <w:t>к</w:t>
      </w:r>
      <w:r>
        <w:t></w:t>
      </w:r>
      <w:r>
        <w:rPr>
          <w:rFonts w:hint="eastAsia"/>
        </w:rPr>
        <w:t>учету</w:t>
      </w:r>
      <w:r>
        <w:t></w:t>
      </w:r>
      <w:r>
        <w:t></w:t>
      </w:r>
      <w:r>
        <w:rPr>
          <w:rFonts w:hint="eastAsia"/>
        </w:rPr>
        <w:t>когда</w:t>
      </w:r>
      <w:r>
        <w:t></w:t>
      </w:r>
      <w:r>
        <w:rPr>
          <w:rFonts w:hint="eastAsia"/>
        </w:rPr>
        <w:t>речь</w:t>
      </w:r>
    </w:p>
    <w:p w:rsidR="00A441A3" w:rsidRPr="00A441A3" w:rsidRDefault="00A441A3" w:rsidP="00A441A3">
      <w:pPr>
        <w:rPr>
          <w:lang w:val="en-US"/>
        </w:rPr>
      </w:pPr>
      <w:r>
        <w:t></w:t>
      </w:r>
    </w:p>
    <w:p w:rsidR="00A441A3" w:rsidRPr="00A441A3" w:rsidRDefault="00A441A3" w:rsidP="00A441A3">
      <w:pPr>
        <w:rPr>
          <w:lang w:val="en-US"/>
        </w:rPr>
      </w:pPr>
      <w:r>
        <w:t></w:t>
      </w:r>
      <w:r>
        <w:t></w:t>
      </w:r>
      <w:r>
        <w:t></w:t>
      </w:r>
    </w:p>
    <w:p w:rsidR="00A441A3" w:rsidRPr="00A441A3" w:rsidRDefault="00A441A3" w:rsidP="00A441A3">
      <w:pPr>
        <w:rPr>
          <w:lang w:val="en-US"/>
        </w:rPr>
      </w:pPr>
      <w:r>
        <w:rPr>
          <w:rFonts w:hint="eastAsia"/>
        </w:rPr>
        <w:t>идет</w:t>
      </w:r>
      <w:r>
        <w:t></w:t>
      </w:r>
      <w:r>
        <w:t></w:t>
      </w:r>
      <w:r>
        <w:t></w:t>
      </w:r>
      <w:r>
        <w:rPr>
          <w:rFonts w:hint="eastAsia"/>
        </w:rPr>
        <w:t>и</w:t>
      </w:r>
      <w:r>
        <w:t></w:t>
      </w:r>
      <w:r>
        <w:t></w:t>
      </w:r>
      <w:r>
        <w:t></w:t>
      </w:r>
      <w:r>
        <w:rPr>
          <w:rFonts w:hint="eastAsia"/>
        </w:rPr>
        <w:t>совершенствовании</w:t>
      </w:r>
      <w:r>
        <w:t></w:t>
      </w:r>
      <w:r>
        <w:t></w:t>
      </w:r>
      <w:r>
        <w:t></w:t>
      </w:r>
      <w:r>
        <w:rPr>
          <w:rFonts w:hint="eastAsia"/>
        </w:rPr>
        <w:t>указанного</w:t>
      </w:r>
      <w:r>
        <w:t></w:t>
      </w:r>
      <w:r>
        <w:t></w:t>
      </w:r>
      <w:r>
        <w:t></w:t>
      </w:r>
      <w:r>
        <w:rPr>
          <w:rFonts w:hint="eastAsia"/>
        </w:rPr>
        <w:t>механизма</w:t>
      </w:r>
      <w:r>
        <w:t></w:t>
      </w:r>
      <w:r>
        <w:t></w:t>
      </w:r>
      <w:r>
        <w:t></w:t>
      </w:r>
      <w:r>
        <w:rPr>
          <w:rFonts w:hint="eastAsia"/>
        </w:rPr>
        <w:t>в</w:t>
      </w:r>
      <w:r>
        <w:t></w:t>
      </w:r>
      <w:r>
        <w:t></w:t>
      </w:r>
      <w:r>
        <w:t></w:t>
      </w:r>
      <w:r>
        <w:rPr>
          <w:rFonts w:hint="eastAsia"/>
        </w:rPr>
        <w:t>целях</w:t>
      </w:r>
      <w:r>
        <w:t></w:t>
      </w:r>
      <w:r>
        <w:t></w:t>
      </w:r>
      <w:r>
        <w:t></w:t>
      </w:r>
      <w:r>
        <w:rPr>
          <w:rFonts w:hint="eastAsia"/>
        </w:rPr>
        <w:t>принятия</w:t>
      </w:r>
      <w:r>
        <w:t></w:t>
      </w:r>
      <w:r>
        <w:rPr>
          <w:rFonts w:hint="eastAsia"/>
        </w:rPr>
        <w:t>согласованных</w:t>
      </w:r>
      <w:r>
        <w:t></w:t>
      </w:r>
      <w:r>
        <w:rPr>
          <w:rFonts w:hint="eastAsia"/>
        </w:rPr>
        <w:t>решений</w:t>
      </w:r>
      <w:r>
        <w:t></w:t>
      </w:r>
      <w:r>
        <w:rPr>
          <w:rFonts w:hint="eastAsia"/>
        </w:rPr>
        <w:t>регулирования</w:t>
      </w:r>
      <w:r>
        <w:t></w:t>
      </w:r>
      <w:r>
        <w:rPr>
          <w:rFonts w:hint="eastAsia"/>
        </w:rPr>
        <w:t>НДФЛ</w:t>
      </w:r>
      <w:r>
        <w:t></w:t>
      </w:r>
    </w:p>
    <w:p w:rsidR="00A441A3" w:rsidRPr="00A441A3" w:rsidRDefault="00A441A3" w:rsidP="00A441A3">
      <w:pPr>
        <w:rPr>
          <w:lang w:val="en-US"/>
        </w:rPr>
      </w:pPr>
      <w:r>
        <w:t></w:t>
      </w:r>
      <w:r w:rsidRPr="00A441A3">
        <w:rPr>
          <w:lang w:val="en-US"/>
        </w:rPr>
        <w:tab/>
      </w:r>
      <w:r>
        <w:rPr>
          <w:rFonts w:hint="eastAsia"/>
        </w:rPr>
        <w:t>при</w:t>
      </w:r>
      <w:r>
        <w:t></w:t>
      </w:r>
      <w:r>
        <w:rPr>
          <w:rFonts w:hint="eastAsia"/>
        </w:rPr>
        <w:t>формировании</w:t>
      </w:r>
      <w:r>
        <w:t></w:t>
      </w:r>
      <w:r>
        <w:rPr>
          <w:rFonts w:hint="eastAsia"/>
        </w:rPr>
        <w:t>налога</w:t>
      </w:r>
      <w:r>
        <w:t></w:t>
      </w:r>
      <w:r>
        <w:t></w:t>
      </w:r>
      <w:r>
        <w:rPr>
          <w:rFonts w:hint="eastAsia"/>
        </w:rPr>
        <w:t>этим</w:t>
      </w:r>
      <w:r>
        <w:t></w:t>
      </w:r>
      <w:r>
        <w:rPr>
          <w:rFonts w:hint="eastAsia"/>
        </w:rPr>
        <w:t>занимаются</w:t>
      </w:r>
      <w:r>
        <w:t></w:t>
      </w:r>
      <w:r>
        <w:rPr>
          <w:rFonts w:hint="eastAsia"/>
        </w:rPr>
        <w:t>государственные</w:t>
      </w:r>
      <w:r>
        <w:t></w:t>
      </w:r>
      <w:r>
        <w:rPr>
          <w:rFonts w:hint="eastAsia"/>
        </w:rPr>
        <w:t>органы</w:t>
      </w:r>
      <w:r>
        <w:t></w:t>
      </w:r>
      <w:r>
        <w:rPr>
          <w:rFonts w:hint="eastAsia"/>
        </w:rPr>
        <w:t>управления</w:t>
      </w:r>
      <w:r>
        <w:t></w:t>
      </w:r>
      <w:r>
        <w:t></w:t>
      </w:r>
      <w:r>
        <w:rPr>
          <w:rFonts w:hint="eastAsia"/>
        </w:rPr>
        <w:t>следует</w:t>
      </w:r>
      <w:r>
        <w:t></w:t>
      </w:r>
      <w:r>
        <w:rPr>
          <w:rFonts w:hint="eastAsia"/>
        </w:rPr>
        <w:t>в</w:t>
      </w:r>
      <w:r>
        <w:t></w:t>
      </w:r>
      <w:r>
        <w:rPr>
          <w:rFonts w:hint="eastAsia"/>
        </w:rPr>
        <w:t>полной</w:t>
      </w:r>
      <w:r>
        <w:t></w:t>
      </w:r>
      <w:r>
        <w:rPr>
          <w:rFonts w:hint="eastAsia"/>
        </w:rPr>
        <w:t>мере</w:t>
      </w:r>
      <w:r>
        <w:t></w:t>
      </w:r>
      <w:r>
        <w:rPr>
          <w:rFonts w:hint="eastAsia"/>
        </w:rPr>
        <w:t>учитывать</w:t>
      </w:r>
      <w:r>
        <w:t></w:t>
      </w:r>
      <w:r>
        <w:rPr>
          <w:rFonts w:hint="eastAsia"/>
        </w:rPr>
        <w:t>основные</w:t>
      </w:r>
      <w:r>
        <w:t></w:t>
      </w:r>
      <w:r>
        <w:rPr>
          <w:rFonts w:hint="eastAsia"/>
        </w:rPr>
        <w:t>тенденции</w:t>
      </w:r>
      <w:r>
        <w:t></w:t>
      </w:r>
      <w:r>
        <w:t></w:t>
      </w:r>
      <w:r>
        <w:rPr>
          <w:rFonts w:hint="eastAsia"/>
        </w:rPr>
        <w:t>которые</w:t>
      </w:r>
      <w:r>
        <w:t></w:t>
      </w:r>
      <w:r>
        <w:rPr>
          <w:rFonts w:hint="eastAsia"/>
        </w:rPr>
        <w:t>складываются</w:t>
      </w:r>
      <w:r>
        <w:t></w:t>
      </w:r>
      <w:r>
        <w:rPr>
          <w:rFonts w:hint="eastAsia"/>
        </w:rPr>
        <w:t>в</w:t>
      </w:r>
      <w:r>
        <w:t></w:t>
      </w:r>
      <w:r>
        <w:rPr>
          <w:rFonts w:hint="eastAsia"/>
        </w:rPr>
        <w:t>развитии</w:t>
      </w:r>
      <w:r>
        <w:t></w:t>
      </w:r>
      <w:r>
        <w:rPr>
          <w:rFonts w:hint="eastAsia"/>
        </w:rPr>
        <w:t>экономических</w:t>
      </w:r>
      <w:r>
        <w:t></w:t>
      </w:r>
      <w:r>
        <w:rPr>
          <w:rFonts w:hint="eastAsia"/>
        </w:rPr>
        <w:t>и</w:t>
      </w:r>
      <w:r>
        <w:t></w:t>
      </w:r>
      <w:r>
        <w:rPr>
          <w:rFonts w:hint="eastAsia"/>
        </w:rPr>
        <w:t>налогово</w:t>
      </w:r>
      <w:r>
        <w:t></w:t>
      </w:r>
      <w:r>
        <w:rPr>
          <w:rFonts w:hint="eastAsia"/>
        </w:rPr>
        <w:t>бюджетных</w:t>
      </w:r>
      <w:r>
        <w:t></w:t>
      </w:r>
      <w:r>
        <w:rPr>
          <w:rFonts w:hint="eastAsia"/>
        </w:rPr>
        <w:t>отношений</w:t>
      </w:r>
      <w:r>
        <w:t></w:t>
      </w:r>
      <w:r>
        <w:rPr>
          <w:rFonts w:hint="eastAsia"/>
        </w:rPr>
        <w:t>по</w:t>
      </w:r>
      <w:r>
        <w:t></w:t>
      </w:r>
      <w:r>
        <w:rPr>
          <w:rFonts w:hint="eastAsia"/>
        </w:rPr>
        <w:t>его</w:t>
      </w:r>
      <w:r>
        <w:t></w:t>
      </w:r>
      <w:r>
        <w:rPr>
          <w:rFonts w:hint="eastAsia"/>
        </w:rPr>
        <w:t>поводу</w:t>
      </w:r>
      <w:r>
        <w:t></w:t>
      </w:r>
    </w:p>
    <w:p w:rsidR="00A441A3" w:rsidRPr="00A441A3" w:rsidRDefault="00A441A3" w:rsidP="00A441A3">
      <w:pPr>
        <w:rPr>
          <w:lang w:val="en-US"/>
        </w:rPr>
      </w:pPr>
      <w:r>
        <w:t></w:t>
      </w:r>
      <w:r w:rsidRPr="00A441A3">
        <w:rPr>
          <w:lang w:val="en-US"/>
        </w:rPr>
        <w:tab/>
      </w:r>
      <w:r>
        <w:rPr>
          <w:rFonts w:hint="eastAsia"/>
        </w:rPr>
        <w:t>изменения</w:t>
      </w:r>
      <w:r>
        <w:t></w:t>
      </w:r>
      <w:r>
        <w:rPr>
          <w:rFonts w:hint="eastAsia"/>
        </w:rPr>
        <w:t>по</w:t>
      </w:r>
      <w:r>
        <w:t></w:t>
      </w:r>
      <w:r>
        <w:rPr>
          <w:rFonts w:hint="eastAsia"/>
        </w:rPr>
        <w:t>налогу</w:t>
      </w:r>
      <w:r>
        <w:t></w:t>
      </w:r>
      <w:r>
        <w:rPr>
          <w:rFonts w:hint="eastAsia"/>
        </w:rPr>
        <w:t>допустимы</w:t>
      </w:r>
      <w:r>
        <w:t></w:t>
      </w:r>
      <w:r>
        <w:t></w:t>
      </w:r>
      <w:r>
        <w:rPr>
          <w:rFonts w:hint="eastAsia"/>
        </w:rPr>
        <w:t>часто</w:t>
      </w:r>
      <w:r>
        <w:t></w:t>
      </w:r>
      <w:r>
        <w:rPr>
          <w:rFonts w:hint="eastAsia"/>
        </w:rPr>
        <w:t>просто</w:t>
      </w:r>
      <w:r>
        <w:t></w:t>
      </w:r>
      <w:r>
        <w:rPr>
          <w:rFonts w:hint="eastAsia"/>
        </w:rPr>
        <w:t>необходимы</w:t>
      </w:r>
      <w:r>
        <w:t></w:t>
      </w:r>
      <w:r>
        <w:t></w:t>
      </w:r>
      <w:r>
        <w:rPr>
          <w:rFonts w:hint="eastAsia"/>
        </w:rPr>
        <w:t>но</w:t>
      </w:r>
      <w:r>
        <w:t></w:t>
      </w:r>
      <w:r>
        <w:rPr>
          <w:rFonts w:hint="eastAsia"/>
        </w:rPr>
        <w:t>они</w:t>
      </w:r>
      <w:r>
        <w:t></w:t>
      </w:r>
      <w:r>
        <w:rPr>
          <w:rFonts w:hint="eastAsia"/>
        </w:rPr>
        <w:t>должны</w:t>
      </w:r>
      <w:r>
        <w:t></w:t>
      </w:r>
      <w:r>
        <w:rPr>
          <w:rFonts w:hint="eastAsia"/>
        </w:rPr>
        <w:t>строго</w:t>
      </w:r>
      <w:r>
        <w:t></w:t>
      </w:r>
      <w:r>
        <w:rPr>
          <w:rFonts w:hint="eastAsia"/>
        </w:rPr>
        <w:t>соответствовать</w:t>
      </w:r>
      <w:r>
        <w:t></w:t>
      </w:r>
      <w:r>
        <w:rPr>
          <w:rFonts w:hint="eastAsia"/>
        </w:rPr>
        <w:t>базовым</w:t>
      </w:r>
      <w:r>
        <w:t></w:t>
      </w:r>
      <w:r>
        <w:rPr>
          <w:rFonts w:hint="eastAsia"/>
        </w:rPr>
        <w:t>параметрам</w:t>
      </w:r>
      <w:r>
        <w:t></w:t>
      </w:r>
      <w:r>
        <w:rPr>
          <w:rFonts w:hint="eastAsia"/>
        </w:rPr>
        <w:t>налога</w:t>
      </w:r>
      <w:r>
        <w:t></w:t>
      </w:r>
      <w:r>
        <w:t></w:t>
      </w:r>
      <w:r>
        <w:rPr>
          <w:rFonts w:hint="eastAsia"/>
        </w:rPr>
        <w:t>налогооблагаемая</w:t>
      </w:r>
      <w:r>
        <w:t></w:t>
      </w:r>
      <w:r>
        <w:rPr>
          <w:rFonts w:hint="eastAsia"/>
        </w:rPr>
        <w:t>база</w:t>
      </w:r>
      <w:r>
        <w:t></w:t>
      </w:r>
      <w:r>
        <w:t></w:t>
      </w:r>
      <w:r>
        <w:t></w:t>
      </w:r>
      <w:r>
        <w:rPr>
          <w:rFonts w:hint="eastAsia"/>
        </w:rPr>
        <w:t>оценке</w:t>
      </w:r>
      <w:r>
        <w:t></w:t>
      </w:r>
      <w:r>
        <w:rPr>
          <w:rFonts w:hint="eastAsia"/>
        </w:rPr>
        <w:t>налогового</w:t>
      </w:r>
      <w:r>
        <w:t></w:t>
      </w:r>
      <w:r>
        <w:rPr>
          <w:rFonts w:hint="eastAsia"/>
        </w:rPr>
        <w:t>бремени</w:t>
      </w:r>
      <w:r>
        <w:t></w:t>
      </w:r>
      <w:r>
        <w:t></w:t>
      </w:r>
      <w:r>
        <w:rPr>
          <w:rFonts w:hint="eastAsia"/>
        </w:rPr>
        <w:t>по</w:t>
      </w:r>
      <w:r>
        <w:t></w:t>
      </w:r>
      <w:r>
        <w:rPr>
          <w:rFonts w:hint="eastAsia"/>
        </w:rPr>
        <w:t>критерию</w:t>
      </w:r>
      <w:r>
        <w:t></w:t>
      </w:r>
      <w:r>
        <w:rPr>
          <w:rFonts w:hint="eastAsia"/>
        </w:rPr>
        <w:t>недопущения</w:t>
      </w:r>
      <w:r>
        <w:t></w:t>
      </w:r>
      <w:r>
        <w:rPr>
          <w:rFonts w:hint="eastAsia"/>
        </w:rPr>
        <w:t>налоговой</w:t>
      </w:r>
      <w:r>
        <w:t></w:t>
      </w:r>
      <w:r>
        <w:rPr>
          <w:rFonts w:hint="eastAsia"/>
        </w:rPr>
        <w:t>перегрузки</w:t>
      </w:r>
      <w:r>
        <w:t></w:t>
      </w:r>
      <w:r>
        <w:rPr>
          <w:rFonts w:hint="eastAsia"/>
        </w:rPr>
        <w:t>доходов</w:t>
      </w:r>
      <w:r>
        <w:t></w:t>
      </w:r>
      <w:r>
        <w:rPr>
          <w:rFonts w:hint="eastAsia"/>
        </w:rPr>
        <w:t>физических</w:t>
      </w:r>
      <w:r>
        <w:t></w:t>
      </w:r>
      <w:r>
        <w:rPr>
          <w:rFonts w:hint="eastAsia"/>
        </w:rPr>
        <w:t>лиц</w:t>
      </w:r>
      <w:r>
        <w:t></w:t>
      </w:r>
    </w:p>
    <w:p w:rsidR="00A441A3" w:rsidRDefault="00A441A3" w:rsidP="00A441A3">
      <w:r>
        <w:t></w:t>
      </w:r>
      <w:r>
        <w:tab/>
      </w:r>
      <w:r>
        <w:rPr>
          <w:rFonts w:hint="eastAsia"/>
        </w:rPr>
        <w:t>в</w:t>
      </w:r>
      <w:r>
        <w:t></w:t>
      </w:r>
      <w:r>
        <w:rPr>
          <w:rFonts w:hint="eastAsia"/>
        </w:rPr>
        <w:t>целях</w:t>
      </w:r>
      <w:r>
        <w:t></w:t>
      </w:r>
      <w:r>
        <w:rPr>
          <w:rFonts w:hint="eastAsia"/>
        </w:rPr>
        <w:t>совершенствования</w:t>
      </w:r>
      <w:r>
        <w:t></w:t>
      </w:r>
      <w:r>
        <w:rPr>
          <w:rFonts w:hint="eastAsia"/>
        </w:rPr>
        <w:t>нормативной</w:t>
      </w:r>
      <w:r>
        <w:t></w:t>
      </w:r>
      <w:r>
        <w:rPr>
          <w:rFonts w:hint="eastAsia"/>
        </w:rPr>
        <w:t>основы</w:t>
      </w:r>
      <w:r>
        <w:t></w:t>
      </w:r>
      <w:r>
        <w:rPr>
          <w:rFonts w:hint="eastAsia"/>
        </w:rPr>
        <w:t>формирования</w:t>
      </w:r>
    </w:p>
    <w:p w:rsidR="00A441A3" w:rsidRDefault="00A441A3" w:rsidP="00A441A3">
      <w:r>
        <w:rPr>
          <w:rFonts w:hint="eastAsia"/>
        </w:rPr>
        <w:t>налога</w:t>
      </w:r>
      <w:r>
        <w:t></w:t>
      </w:r>
      <w:r>
        <w:t></w:t>
      </w:r>
      <w:r>
        <w:rPr>
          <w:rFonts w:hint="eastAsia"/>
        </w:rPr>
        <w:t>обеспечения</w:t>
      </w:r>
      <w:r>
        <w:t></w:t>
      </w:r>
      <w:r>
        <w:rPr>
          <w:rFonts w:hint="eastAsia"/>
        </w:rPr>
        <w:t>полноты</w:t>
      </w:r>
      <w:r>
        <w:t></w:t>
      </w:r>
      <w:r>
        <w:rPr>
          <w:rFonts w:hint="eastAsia"/>
        </w:rPr>
        <w:t>его</w:t>
      </w:r>
      <w:r>
        <w:t></w:t>
      </w:r>
      <w:r>
        <w:rPr>
          <w:rFonts w:hint="eastAsia"/>
        </w:rPr>
        <w:t>поступления</w:t>
      </w:r>
      <w:r>
        <w:t></w:t>
      </w:r>
      <w:r>
        <w:rPr>
          <w:rFonts w:hint="eastAsia"/>
        </w:rPr>
        <w:t>в</w:t>
      </w:r>
      <w:r>
        <w:t></w:t>
      </w:r>
      <w:r>
        <w:rPr>
          <w:rFonts w:hint="eastAsia"/>
        </w:rPr>
        <w:t>бюджеты</w:t>
      </w:r>
      <w:r>
        <w:t></w:t>
      </w:r>
      <w:r>
        <w:t></w:t>
      </w:r>
      <w:r>
        <w:rPr>
          <w:rFonts w:hint="eastAsia"/>
        </w:rPr>
        <w:t>а</w:t>
      </w:r>
      <w:r>
        <w:t></w:t>
      </w:r>
      <w:r>
        <w:rPr>
          <w:rFonts w:hint="eastAsia"/>
        </w:rPr>
        <w:t>также</w:t>
      </w:r>
    </w:p>
    <w:p w:rsidR="00A441A3" w:rsidRDefault="00A441A3" w:rsidP="00A441A3">
      <w:r>
        <w:rPr>
          <w:rFonts w:hint="eastAsia"/>
        </w:rPr>
        <w:t>укрепления</w:t>
      </w:r>
      <w:r>
        <w:t></w:t>
      </w:r>
      <w:r>
        <w:rPr>
          <w:rFonts w:hint="eastAsia"/>
        </w:rPr>
        <w:t>ответственности</w:t>
      </w:r>
      <w:r>
        <w:t></w:t>
      </w:r>
      <w:r>
        <w:rPr>
          <w:rFonts w:hint="eastAsia"/>
        </w:rPr>
        <w:t>налогоплательщиков</w:t>
      </w:r>
      <w:r>
        <w:t></w:t>
      </w:r>
      <w:r>
        <w:rPr>
          <w:rFonts w:hint="eastAsia"/>
        </w:rPr>
        <w:t>за</w:t>
      </w:r>
      <w:r>
        <w:t></w:t>
      </w:r>
      <w:r>
        <w:rPr>
          <w:rFonts w:hint="eastAsia"/>
        </w:rPr>
        <w:t>своевременную</w:t>
      </w:r>
      <w:r>
        <w:t></w:t>
      </w:r>
      <w:r>
        <w:rPr>
          <w:rFonts w:hint="eastAsia"/>
        </w:rPr>
        <w:t>уплату</w:t>
      </w:r>
    </w:p>
    <w:p w:rsidR="00A441A3" w:rsidRDefault="00A441A3" w:rsidP="00A441A3">
      <w:r>
        <w:rPr>
          <w:rFonts w:hint="eastAsia"/>
        </w:rPr>
        <w:t>налога</w:t>
      </w:r>
      <w:r>
        <w:t></w:t>
      </w:r>
      <w:r>
        <w:rPr>
          <w:rFonts w:hint="eastAsia"/>
        </w:rPr>
        <w:t>в</w:t>
      </w:r>
      <w:r>
        <w:t></w:t>
      </w:r>
      <w:r>
        <w:rPr>
          <w:rFonts w:hint="eastAsia"/>
        </w:rPr>
        <w:t>бюджеты</w:t>
      </w:r>
      <w:r>
        <w:t></w:t>
      </w:r>
      <w:r>
        <w:rPr>
          <w:rFonts w:hint="eastAsia"/>
        </w:rPr>
        <w:t>целесообразно</w:t>
      </w:r>
      <w:r>
        <w:t></w:t>
      </w:r>
      <w:r>
        <w:rPr>
          <w:rFonts w:hint="eastAsia"/>
        </w:rPr>
        <w:t>активизировать</w:t>
      </w:r>
      <w:r>
        <w:t></w:t>
      </w:r>
      <w:r>
        <w:rPr>
          <w:rFonts w:hint="eastAsia"/>
        </w:rPr>
        <w:t>методы</w:t>
      </w:r>
      <w:r>
        <w:t></w:t>
      </w:r>
      <w:r>
        <w:rPr>
          <w:rFonts w:hint="eastAsia"/>
        </w:rPr>
        <w:t>его</w:t>
      </w:r>
      <w:r>
        <w:t></w:t>
      </w:r>
      <w:r>
        <w:rPr>
          <w:rFonts w:hint="eastAsia"/>
        </w:rPr>
        <w:t>мобилизации</w:t>
      </w:r>
      <w:r>
        <w:t></w:t>
      </w:r>
    </w:p>
    <w:p w:rsidR="00A441A3" w:rsidRDefault="00A441A3" w:rsidP="00A441A3">
      <w:r>
        <w:rPr>
          <w:rFonts w:hint="eastAsia"/>
        </w:rPr>
        <w:t>способы</w:t>
      </w:r>
      <w:r>
        <w:t></w:t>
      </w:r>
      <w:r>
        <w:rPr>
          <w:rFonts w:hint="eastAsia"/>
        </w:rPr>
        <w:t>и</w:t>
      </w:r>
      <w:r>
        <w:t></w:t>
      </w:r>
      <w:r>
        <w:rPr>
          <w:rFonts w:hint="eastAsia"/>
        </w:rPr>
        <w:t>возможности</w:t>
      </w:r>
      <w:r>
        <w:t></w:t>
      </w:r>
      <w:r>
        <w:rPr>
          <w:rFonts w:hint="eastAsia"/>
        </w:rPr>
        <w:t>применяемых</w:t>
      </w:r>
      <w:r>
        <w:t></w:t>
      </w:r>
      <w:r>
        <w:rPr>
          <w:rFonts w:hint="eastAsia"/>
        </w:rPr>
        <w:t>решений</w:t>
      </w:r>
      <w:r>
        <w:t></w:t>
      </w:r>
    </w:p>
    <w:p w:rsidR="00A441A3" w:rsidRDefault="00A441A3" w:rsidP="00A441A3">
      <w:r>
        <w:t></w:t>
      </w:r>
      <w:r>
        <w:tab/>
      </w:r>
      <w:r>
        <w:rPr>
          <w:rFonts w:hint="eastAsia"/>
        </w:rPr>
        <w:t>в</w:t>
      </w:r>
      <w:r>
        <w:t></w:t>
      </w:r>
      <w:r>
        <w:rPr>
          <w:rFonts w:hint="eastAsia"/>
        </w:rPr>
        <w:t>ходе</w:t>
      </w:r>
      <w:r>
        <w:t></w:t>
      </w:r>
      <w:r>
        <w:rPr>
          <w:rFonts w:hint="eastAsia"/>
        </w:rPr>
        <w:t>развивающихся</w:t>
      </w:r>
      <w:r>
        <w:t></w:t>
      </w:r>
      <w:r>
        <w:rPr>
          <w:rFonts w:hint="eastAsia"/>
        </w:rPr>
        <w:t>бюджетно</w:t>
      </w:r>
      <w:r>
        <w:t></w:t>
      </w:r>
      <w:r>
        <w:rPr>
          <w:rFonts w:hint="eastAsia"/>
        </w:rPr>
        <w:t>налоговых</w:t>
      </w:r>
      <w:r>
        <w:t></w:t>
      </w:r>
      <w:r>
        <w:rPr>
          <w:rFonts w:hint="eastAsia"/>
        </w:rPr>
        <w:t>отношений</w:t>
      </w:r>
    </w:p>
    <w:p w:rsidR="00A441A3" w:rsidRDefault="00A441A3" w:rsidP="00A441A3">
      <w:r>
        <w:rPr>
          <w:rFonts w:hint="eastAsia"/>
        </w:rPr>
        <w:t>сформировалась</w:t>
      </w:r>
      <w:r>
        <w:t></w:t>
      </w:r>
      <w:r>
        <w:rPr>
          <w:rFonts w:hint="eastAsia"/>
        </w:rPr>
        <w:t>реальная</w:t>
      </w:r>
      <w:r>
        <w:t></w:t>
      </w:r>
      <w:r>
        <w:rPr>
          <w:rFonts w:hint="eastAsia"/>
        </w:rPr>
        <w:t>проблематика</w:t>
      </w:r>
      <w:r>
        <w:t></w:t>
      </w:r>
      <w:r>
        <w:rPr>
          <w:rFonts w:hint="eastAsia"/>
        </w:rPr>
        <w:t>налогового</w:t>
      </w:r>
      <w:r>
        <w:t></w:t>
      </w:r>
      <w:r>
        <w:rPr>
          <w:rFonts w:hint="eastAsia"/>
        </w:rPr>
        <w:t>учета</w:t>
      </w:r>
      <w:r>
        <w:t></w:t>
      </w:r>
      <w:r>
        <w:rPr>
          <w:rFonts w:hint="eastAsia"/>
        </w:rPr>
        <w:t>и</w:t>
      </w:r>
      <w:r>
        <w:t></w:t>
      </w:r>
      <w:r>
        <w:rPr>
          <w:rFonts w:hint="eastAsia"/>
        </w:rPr>
        <w:t>особенностей</w:t>
      </w:r>
    </w:p>
    <w:p w:rsidR="00A441A3" w:rsidRDefault="00A441A3" w:rsidP="00A441A3">
      <w:r>
        <w:rPr>
          <w:rFonts w:hint="eastAsia"/>
        </w:rPr>
        <w:t>определения</w:t>
      </w:r>
      <w:r>
        <w:t></w:t>
      </w:r>
      <w:r>
        <w:rPr>
          <w:rFonts w:hint="eastAsia"/>
        </w:rPr>
        <w:t>налогоплательщиков</w:t>
      </w:r>
      <w:r>
        <w:t></w:t>
      </w:r>
      <w:r>
        <w:rPr>
          <w:rFonts w:hint="eastAsia"/>
        </w:rPr>
        <w:t>НДФЛ</w:t>
      </w:r>
      <w:r>
        <w:t></w:t>
      </w:r>
      <w:r>
        <w:t></w:t>
      </w:r>
      <w:r>
        <w:rPr>
          <w:rFonts w:hint="eastAsia"/>
        </w:rPr>
        <w:t>что</w:t>
      </w:r>
      <w:r>
        <w:t></w:t>
      </w:r>
      <w:r>
        <w:rPr>
          <w:rFonts w:hint="eastAsia"/>
        </w:rPr>
        <w:t>подлежит</w:t>
      </w:r>
      <w:r>
        <w:t></w:t>
      </w:r>
      <w:r>
        <w:rPr>
          <w:rFonts w:hint="eastAsia"/>
        </w:rPr>
        <w:t>системным</w:t>
      </w:r>
    </w:p>
    <w:p w:rsidR="00A441A3" w:rsidRDefault="00A441A3" w:rsidP="00A441A3">
      <w:r>
        <w:rPr>
          <w:rFonts w:hint="eastAsia"/>
        </w:rPr>
        <w:t>уточнениям</w:t>
      </w:r>
      <w:r>
        <w:t></w:t>
      </w:r>
      <w:r>
        <w:t></w:t>
      </w:r>
      <w:r>
        <w:rPr>
          <w:rFonts w:hint="eastAsia"/>
        </w:rPr>
        <w:t>в</w:t>
      </w:r>
      <w:r>
        <w:t></w:t>
      </w:r>
      <w:r>
        <w:rPr>
          <w:rFonts w:hint="eastAsia"/>
        </w:rPr>
        <w:t>целях</w:t>
      </w:r>
      <w:r>
        <w:t></w:t>
      </w:r>
      <w:r>
        <w:rPr>
          <w:rFonts w:hint="eastAsia"/>
        </w:rPr>
        <w:t>согласованного</w:t>
      </w:r>
      <w:r>
        <w:t></w:t>
      </w:r>
      <w:r>
        <w:rPr>
          <w:rFonts w:hint="eastAsia"/>
        </w:rPr>
        <w:t>с</w:t>
      </w:r>
      <w:r>
        <w:t></w:t>
      </w:r>
      <w:r>
        <w:rPr>
          <w:rFonts w:hint="eastAsia"/>
        </w:rPr>
        <w:t>требованиями</w:t>
      </w:r>
      <w:r>
        <w:t></w:t>
      </w:r>
      <w:r>
        <w:rPr>
          <w:rFonts w:hint="eastAsia"/>
        </w:rPr>
        <w:t>законодательства</w:t>
      </w:r>
      <w:r>
        <w:t></w:t>
      </w:r>
    </w:p>
    <w:p w:rsidR="00A441A3" w:rsidRDefault="00A441A3" w:rsidP="00A441A3">
      <w:r>
        <w:rPr>
          <w:rFonts w:hint="eastAsia"/>
        </w:rPr>
        <w:t>планируемых</w:t>
      </w:r>
      <w:r>
        <w:t></w:t>
      </w:r>
      <w:r>
        <w:rPr>
          <w:rFonts w:hint="eastAsia"/>
        </w:rPr>
        <w:t>показателей</w:t>
      </w:r>
      <w:r>
        <w:t></w:t>
      </w:r>
      <w:r>
        <w:rPr>
          <w:rFonts w:hint="eastAsia"/>
        </w:rPr>
        <w:t>НДФЛ</w:t>
      </w:r>
      <w:r>
        <w:t></w:t>
      </w:r>
      <w:r>
        <w:t></w:t>
      </w:r>
      <w:r>
        <w:rPr>
          <w:rFonts w:hint="eastAsia"/>
        </w:rPr>
        <w:t>в</w:t>
      </w:r>
      <w:r>
        <w:t></w:t>
      </w:r>
      <w:r>
        <w:rPr>
          <w:rFonts w:hint="eastAsia"/>
        </w:rPr>
        <w:t>практике</w:t>
      </w:r>
      <w:r>
        <w:t></w:t>
      </w:r>
      <w:r>
        <w:rPr>
          <w:rFonts w:hint="eastAsia"/>
        </w:rPr>
        <w:t>налогообложения</w:t>
      </w:r>
      <w:r>
        <w:t></w:t>
      </w:r>
      <w:r>
        <w:t></w:t>
      </w:r>
      <w:r>
        <w:rPr>
          <w:rFonts w:hint="eastAsia"/>
        </w:rPr>
        <w:t>как</w:t>
      </w:r>
    </w:p>
    <w:p w:rsidR="00A441A3" w:rsidRDefault="00A441A3" w:rsidP="00A441A3">
      <w:r>
        <w:rPr>
          <w:rFonts w:hint="eastAsia"/>
        </w:rPr>
        <w:t>показывают</w:t>
      </w:r>
      <w:r>
        <w:t></w:t>
      </w:r>
      <w:r>
        <w:rPr>
          <w:rFonts w:hint="eastAsia"/>
        </w:rPr>
        <w:t>результаты</w:t>
      </w:r>
      <w:r>
        <w:t></w:t>
      </w:r>
      <w:r>
        <w:rPr>
          <w:rFonts w:hint="eastAsia"/>
        </w:rPr>
        <w:t>проведенного</w:t>
      </w:r>
      <w:r>
        <w:t></w:t>
      </w:r>
      <w:r>
        <w:rPr>
          <w:rFonts w:hint="eastAsia"/>
        </w:rPr>
        <w:t>исследования</w:t>
      </w:r>
      <w:r>
        <w:t></w:t>
      </w:r>
      <w:r>
        <w:t></w:t>
      </w:r>
      <w:r>
        <w:rPr>
          <w:rFonts w:hint="eastAsia"/>
        </w:rPr>
        <w:t>длительный</w:t>
      </w:r>
      <w:r>
        <w:t></w:t>
      </w:r>
      <w:r>
        <w:rPr>
          <w:rFonts w:hint="eastAsia"/>
        </w:rPr>
        <w:t>период</w:t>
      </w:r>
    </w:p>
    <w:p w:rsidR="00A441A3" w:rsidRDefault="00A441A3" w:rsidP="00A441A3">
      <w:r>
        <w:rPr>
          <w:rFonts w:hint="eastAsia"/>
        </w:rPr>
        <w:t>актуализированы</w:t>
      </w:r>
      <w:r>
        <w:t></w:t>
      </w:r>
      <w:r>
        <w:rPr>
          <w:rFonts w:hint="eastAsia"/>
        </w:rPr>
        <w:t>задачи</w:t>
      </w:r>
      <w:r>
        <w:t></w:t>
      </w:r>
      <w:r>
        <w:rPr>
          <w:rFonts w:hint="eastAsia"/>
        </w:rPr>
        <w:t>учета</w:t>
      </w:r>
      <w:r>
        <w:t></w:t>
      </w:r>
      <w:r>
        <w:rPr>
          <w:rFonts w:hint="eastAsia"/>
        </w:rPr>
        <w:t>налогоплательщиков</w:t>
      </w:r>
      <w:r>
        <w:t></w:t>
      </w:r>
      <w:r>
        <w:t></w:t>
      </w:r>
      <w:r>
        <w:rPr>
          <w:rFonts w:hint="eastAsia"/>
        </w:rPr>
        <w:t>проблематика</w:t>
      </w:r>
      <w:r>
        <w:t></w:t>
      </w:r>
      <w:r>
        <w:rPr>
          <w:rFonts w:hint="eastAsia"/>
        </w:rPr>
        <w:t>налоговой</w:t>
      </w:r>
    </w:p>
    <w:p w:rsidR="00A441A3" w:rsidRDefault="00A441A3" w:rsidP="00A441A3">
      <w:r>
        <w:rPr>
          <w:rFonts w:hint="eastAsia"/>
        </w:rPr>
        <w:t>нагрузки</w:t>
      </w:r>
      <w:r>
        <w:t></w:t>
      </w:r>
      <w:r>
        <w:rPr>
          <w:rFonts w:hint="eastAsia"/>
        </w:rPr>
        <w:t>низкодоходных</w:t>
      </w:r>
      <w:r>
        <w:t></w:t>
      </w:r>
      <w:r>
        <w:rPr>
          <w:rFonts w:hint="eastAsia"/>
        </w:rPr>
        <w:t>категорий</w:t>
      </w:r>
      <w:r>
        <w:t></w:t>
      </w:r>
      <w:r>
        <w:rPr>
          <w:rFonts w:hint="eastAsia"/>
        </w:rPr>
        <w:t>занятых</w:t>
      </w:r>
      <w:r>
        <w:t></w:t>
      </w:r>
      <w:r>
        <w:rPr>
          <w:rFonts w:hint="eastAsia"/>
        </w:rPr>
        <w:t>трудовой</w:t>
      </w:r>
      <w:r>
        <w:t></w:t>
      </w:r>
      <w:r>
        <w:rPr>
          <w:rFonts w:hint="eastAsia"/>
        </w:rPr>
        <w:t>деятельностью</w:t>
      </w:r>
      <w:r>
        <w:t></w:t>
      </w:r>
      <w:r>
        <w:rPr>
          <w:rFonts w:hint="eastAsia"/>
        </w:rPr>
        <w:t>людей</w:t>
      </w:r>
      <w:r>
        <w:t></w:t>
      </w:r>
    </w:p>
    <w:p w:rsidR="00A441A3" w:rsidRDefault="00A441A3" w:rsidP="00A441A3">
      <w:r>
        <w:rPr>
          <w:rFonts w:hint="eastAsia"/>
        </w:rPr>
        <w:t>налоговых</w:t>
      </w:r>
      <w:r>
        <w:t></w:t>
      </w:r>
      <w:r>
        <w:rPr>
          <w:rFonts w:hint="eastAsia"/>
        </w:rPr>
        <w:t>неплательщиков</w:t>
      </w:r>
      <w:r>
        <w:t></w:t>
      </w:r>
      <w:r>
        <w:t></w:t>
      </w:r>
    </w:p>
    <w:p w:rsidR="00A441A3" w:rsidRDefault="00A441A3" w:rsidP="00A441A3">
      <w:r>
        <w:t></w:t>
      </w:r>
      <w:r>
        <w:tab/>
      </w:r>
      <w:r>
        <w:rPr>
          <w:rFonts w:hint="eastAsia"/>
        </w:rPr>
        <w:t>возрастающее</w:t>
      </w:r>
      <w:r>
        <w:t></w:t>
      </w:r>
      <w:r>
        <w:rPr>
          <w:rFonts w:hint="eastAsia"/>
        </w:rPr>
        <w:t>значение</w:t>
      </w:r>
      <w:r>
        <w:t></w:t>
      </w:r>
      <w:r>
        <w:rPr>
          <w:rFonts w:hint="eastAsia"/>
        </w:rPr>
        <w:t>имеет</w:t>
      </w:r>
      <w:r>
        <w:t></w:t>
      </w:r>
      <w:r>
        <w:rPr>
          <w:rFonts w:hint="eastAsia"/>
        </w:rPr>
        <w:t>выявление</w:t>
      </w:r>
      <w:r>
        <w:t></w:t>
      </w:r>
      <w:r>
        <w:rPr>
          <w:rFonts w:hint="eastAsia"/>
        </w:rPr>
        <w:t>и</w:t>
      </w:r>
      <w:r>
        <w:t></w:t>
      </w:r>
      <w:r>
        <w:rPr>
          <w:rFonts w:hint="eastAsia"/>
        </w:rPr>
        <w:t>учет</w:t>
      </w:r>
      <w:r>
        <w:t></w:t>
      </w:r>
      <w:r>
        <w:rPr>
          <w:rFonts w:hint="eastAsia"/>
        </w:rPr>
        <w:t>возможностей</w:t>
      </w:r>
    </w:p>
    <w:p w:rsidR="00A441A3" w:rsidRDefault="00A441A3" w:rsidP="00A441A3">
      <w:r>
        <w:rPr>
          <w:rFonts w:hint="eastAsia"/>
        </w:rPr>
        <w:t>упрощения</w:t>
      </w:r>
      <w:r>
        <w:t></w:t>
      </w:r>
      <w:r>
        <w:rPr>
          <w:rFonts w:hint="eastAsia"/>
        </w:rPr>
        <w:t>взаимодействия</w:t>
      </w:r>
      <w:r>
        <w:t></w:t>
      </w:r>
      <w:r>
        <w:rPr>
          <w:rFonts w:hint="eastAsia"/>
        </w:rPr>
        <w:t>налогоплательщиков</w:t>
      </w:r>
      <w:r>
        <w:t></w:t>
      </w:r>
      <w:r>
        <w:t></w:t>
      </w:r>
      <w:r>
        <w:rPr>
          <w:rFonts w:hint="eastAsia"/>
        </w:rPr>
        <w:t>разных</w:t>
      </w:r>
      <w:r>
        <w:t></w:t>
      </w:r>
      <w:r>
        <w:rPr>
          <w:rFonts w:hint="eastAsia"/>
        </w:rPr>
        <w:t>категорий</w:t>
      </w:r>
      <w:r>
        <w:t></w:t>
      </w:r>
      <w:r>
        <w:t></w:t>
      </w:r>
      <w:r>
        <w:rPr>
          <w:rFonts w:hint="eastAsia"/>
        </w:rPr>
        <w:t>и</w:t>
      </w:r>
    </w:p>
    <w:p w:rsidR="00A441A3" w:rsidRDefault="00A441A3" w:rsidP="00A441A3">
      <w:r>
        <w:rPr>
          <w:rFonts w:hint="eastAsia"/>
        </w:rPr>
        <w:t>налоговых</w:t>
      </w:r>
      <w:r>
        <w:t></w:t>
      </w:r>
      <w:r>
        <w:rPr>
          <w:rFonts w:hint="eastAsia"/>
        </w:rPr>
        <w:t>органов</w:t>
      </w:r>
      <w:r>
        <w:t></w:t>
      </w:r>
      <w:r>
        <w:t></w:t>
      </w:r>
      <w:r>
        <w:rPr>
          <w:rFonts w:hint="eastAsia"/>
        </w:rPr>
        <w:t>которое</w:t>
      </w:r>
      <w:r>
        <w:t></w:t>
      </w:r>
      <w:r>
        <w:rPr>
          <w:rFonts w:hint="eastAsia"/>
        </w:rPr>
        <w:t>будет</w:t>
      </w:r>
      <w:r>
        <w:t></w:t>
      </w:r>
      <w:r>
        <w:rPr>
          <w:rFonts w:hint="eastAsia"/>
        </w:rPr>
        <w:t>способствовать</w:t>
      </w:r>
      <w:r>
        <w:t></w:t>
      </w:r>
      <w:r>
        <w:rPr>
          <w:rFonts w:hint="eastAsia"/>
        </w:rPr>
        <w:t>стабилизации</w:t>
      </w:r>
      <w:r>
        <w:t></w:t>
      </w:r>
      <w:r>
        <w:rPr>
          <w:rFonts w:hint="eastAsia"/>
        </w:rPr>
        <w:t>налоговых</w:t>
      </w:r>
    </w:p>
    <w:p w:rsidR="00A441A3" w:rsidRDefault="00A441A3" w:rsidP="00A441A3">
      <w:r>
        <w:rPr>
          <w:rFonts w:hint="eastAsia"/>
        </w:rPr>
        <w:t>отношений</w:t>
      </w:r>
      <w:r>
        <w:t></w:t>
      </w:r>
      <w:r>
        <w:rPr>
          <w:rFonts w:hint="eastAsia"/>
        </w:rPr>
        <w:t>и</w:t>
      </w:r>
      <w:r>
        <w:t></w:t>
      </w:r>
      <w:r>
        <w:rPr>
          <w:rFonts w:hint="eastAsia"/>
        </w:rPr>
        <w:t>устойчивости</w:t>
      </w:r>
      <w:r>
        <w:t></w:t>
      </w:r>
      <w:r>
        <w:rPr>
          <w:rFonts w:hint="eastAsia"/>
        </w:rPr>
        <w:t>исполнения</w:t>
      </w:r>
      <w:r>
        <w:t></w:t>
      </w:r>
      <w:r>
        <w:rPr>
          <w:rFonts w:hint="eastAsia"/>
        </w:rPr>
        <w:t>законодательных</w:t>
      </w:r>
      <w:r>
        <w:t></w:t>
      </w:r>
      <w:r>
        <w:rPr>
          <w:rFonts w:hint="eastAsia"/>
        </w:rPr>
        <w:t>требований</w:t>
      </w:r>
      <w:r>
        <w:t></w:t>
      </w:r>
      <w:r>
        <w:rPr>
          <w:rFonts w:hint="eastAsia"/>
        </w:rPr>
        <w:t>в</w:t>
      </w:r>
      <w:r>
        <w:t></w:t>
      </w:r>
      <w:r>
        <w:rPr>
          <w:rFonts w:hint="eastAsia"/>
        </w:rPr>
        <w:t>сфере</w:t>
      </w:r>
    </w:p>
    <w:p w:rsidR="00A441A3" w:rsidRDefault="00A441A3" w:rsidP="00A441A3">
      <w:r>
        <w:rPr>
          <w:rFonts w:hint="eastAsia"/>
        </w:rPr>
        <w:t>налогообложения</w:t>
      </w:r>
      <w:r>
        <w:t></w:t>
      </w:r>
      <w:r>
        <w:t></w:t>
      </w:r>
      <w:r>
        <w:t></w:t>
      </w:r>
      <w:r>
        <w:t></w:t>
      </w:r>
      <w:r>
        <w:t></w:t>
      </w:r>
      <w:r>
        <w:rPr>
          <w:rFonts w:hint="eastAsia"/>
        </w:rPr>
        <w:t>без</w:t>
      </w:r>
      <w:r>
        <w:t></w:t>
      </w:r>
      <w:r>
        <w:t></w:t>
      </w:r>
      <w:r>
        <w:t></w:t>
      </w:r>
      <w:r>
        <w:t></w:t>
      </w:r>
      <w:r>
        <w:rPr>
          <w:rFonts w:hint="eastAsia"/>
        </w:rPr>
        <w:t>такого</w:t>
      </w:r>
      <w:r>
        <w:t></w:t>
      </w:r>
      <w:r>
        <w:t></w:t>
      </w:r>
      <w:r>
        <w:t></w:t>
      </w:r>
      <w:r>
        <w:t></w:t>
      </w:r>
      <w:r>
        <w:rPr>
          <w:rFonts w:hint="eastAsia"/>
        </w:rPr>
        <w:t>взаимодействия</w:t>
      </w:r>
      <w:r>
        <w:t></w:t>
      </w:r>
      <w:r>
        <w:t></w:t>
      </w:r>
      <w:r>
        <w:t></w:t>
      </w:r>
      <w:r>
        <w:t></w:t>
      </w:r>
      <w:r>
        <w:rPr>
          <w:rFonts w:hint="eastAsia"/>
        </w:rPr>
        <w:t>возникает</w:t>
      </w:r>
      <w:r>
        <w:t></w:t>
      </w:r>
      <w:r>
        <w:t></w:t>
      </w:r>
      <w:r>
        <w:t></w:t>
      </w:r>
      <w:r>
        <w:t></w:t>
      </w:r>
      <w:r>
        <w:rPr>
          <w:rFonts w:hint="eastAsia"/>
        </w:rPr>
        <w:t>множество</w:t>
      </w:r>
    </w:p>
    <w:p w:rsidR="00A441A3" w:rsidRDefault="00A441A3" w:rsidP="00A441A3">
      <w:r>
        <w:t></w:t>
      </w:r>
    </w:p>
    <w:p w:rsidR="00A441A3" w:rsidRDefault="00A441A3" w:rsidP="00A441A3">
      <w:r>
        <w:t></w:t>
      </w:r>
      <w:r>
        <w:t></w:t>
      </w:r>
      <w:r>
        <w:t></w:t>
      </w:r>
    </w:p>
    <w:p w:rsidR="00A441A3" w:rsidRDefault="00A441A3" w:rsidP="00A441A3">
      <w:r>
        <w:rPr>
          <w:rFonts w:hint="eastAsia"/>
        </w:rPr>
        <w:t>противоречий</w:t>
      </w:r>
      <w:r>
        <w:t></w:t>
      </w:r>
      <w:r>
        <w:rPr>
          <w:rFonts w:hint="eastAsia"/>
        </w:rPr>
        <w:t>и</w:t>
      </w:r>
      <w:r>
        <w:t></w:t>
      </w:r>
      <w:r>
        <w:rPr>
          <w:rFonts w:hint="eastAsia"/>
        </w:rPr>
        <w:t>проблем</w:t>
      </w:r>
      <w:r>
        <w:t></w:t>
      </w:r>
      <w:r>
        <w:t></w:t>
      </w:r>
      <w:r>
        <w:rPr>
          <w:rFonts w:hint="eastAsia"/>
        </w:rPr>
        <w:t>которые</w:t>
      </w:r>
      <w:r>
        <w:t></w:t>
      </w:r>
      <w:r>
        <w:rPr>
          <w:rFonts w:hint="eastAsia"/>
        </w:rPr>
        <w:t>даже</w:t>
      </w:r>
      <w:r>
        <w:t></w:t>
      </w:r>
      <w:r>
        <w:rPr>
          <w:rFonts w:hint="eastAsia"/>
        </w:rPr>
        <w:t>разрушают</w:t>
      </w:r>
      <w:r>
        <w:t></w:t>
      </w:r>
      <w:r>
        <w:rPr>
          <w:rFonts w:hint="eastAsia"/>
        </w:rPr>
        <w:t>сложившуюся</w:t>
      </w:r>
      <w:r>
        <w:t></w:t>
      </w:r>
      <w:r>
        <w:rPr>
          <w:rFonts w:hint="eastAsia"/>
        </w:rPr>
        <w:t>согласованную</w:t>
      </w:r>
      <w:r>
        <w:t></w:t>
      </w:r>
      <w:r>
        <w:rPr>
          <w:rFonts w:hint="eastAsia"/>
        </w:rPr>
        <w:t>систему</w:t>
      </w:r>
      <w:r>
        <w:t></w:t>
      </w:r>
      <w:r>
        <w:rPr>
          <w:rFonts w:hint="eastAsia"/>
        </w:rPr>
        <w:t>налогообложения</w:t>
      </w:r>
      <w:r>
        <w:t></w:t>
      </w:r>
      <w:r>
        <w:t></w:t>
      </w:r>
    </w:p>
    <w:p w:rsidR="00A441A3" w:rsidRDefault="00A441A3" w:rsidP="00A441A3">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сформулирован</w:t>
      </w:r>
      <w:r>
        <w:t></w:t>
      </w:r>
      <w:r>
        <w:rPr>
          <w:rFonts w:hint="eastAsia"/>
        </w:rPr>
        <w:t>авторский</w:t>
      </w:r>
      <w:r>
        <w:t></w:t>
      </w:r>
      <w:r>
        <w:rPr>
          <w:rFonts w:hint="eastAsia"/>
        </w:rPr>
        <w:t>подход</w:t>
      </w:r>
      <w:r>
        <w:t></w:t>
      </w:r>
      <w:r>
        <w:rPr>
          <w:rFonts w:hint="eastAsia"/>
        </w:rPr>
        <w:t>к</w:t>
      </w:r>
      <w:r>
        <w:t></w:t>
      </w:r>
      <w:r>
        <w:rPr>
          <w:rFonts w:hint="eastAsia"/>
        </w:rPr>
        <w:t>проблематике</w:t>
      </w:r>
      <w:r>
        <w:t></w:t>
      </w:r>
      <w:r>
        <w:rPr>
          <w:rFonts w:hint="eastAsia"/>
        </w:rPr>
        <w:t>обоснованности</w:t>
      </w:r>
      <w:r>
        <w:t></w:t>
      </w:r>
      <w:r>
        <w:rPr>
          <w:rFonts w:hint="eastAsia"/>
        </w:rPr>
        <w:t>системности</w:t>
      </w:r>
      <w:r>
        <w:t></w:t>
      </w:r>
      <w:r>
        <w:rPr>
          <w:rFonts w:hint="eastAsia"/>
        </w:rPr>
        <w:t>налогообложения</w:t>
      </w:r>
      <w:r>
        <w:t></w:t>
      </w:r>
      <w:r>
        <w:rPr>
          <w:rFonts w:hint="eastAsia"/>
        </w:rPr>
        <w:t>НДФЛ</w:t>
      </w:r>
      <w:r>
        <w:t></w:t>
      </w:r>
      <w:r>
        <w:rPr>
          <w:rFonts w:hint="eastAsia"/>
        </w:rPr>
        <w:t>с</w:t>
      </w:r>
      <w:r>
        <w:t></w:t>
      </w:r>
      <w:r>
        <w:rPr>
          <w:rFonts w:hint="eastAsia"/>
        </w:rPr>
        <w:t>позиции</w:t>
      </w:r>
      <w:r>
        <w:t></w:t>
      </w:r>
      <w:r>
        <w:rPr>
          <w:rFonts w:hint="eastAsia"/>
        </w:rPr>
        <w:t>уровня</w:t>
      </w:r>
      <w:r>
        <w:t></w:t>
      </w:r>
      <w:r>
        <w:t></w:t>
      </w:r>
      <w:r>
        <w:rPr>
          <w:rFonts w:hint="eastAsia"/>
        </w:rPr>
        <w:t>динамики</w:t>
      </w:r>
      <w:r>
        <w:t></w:t>
      </w:r>
      <w:r>
        <w:rPr>
          <w:rFonts w:hint="eastAsia"/>
        </w:rPr>
        <w:t>показателей</w:t>
      </w:r>
      <w:r>
        <w:t></w:t>
      </w:r>
      <w:r>
        <w:t></w:t>
      </w:r>
      <w:r>
        <w:rPr>
          <w:rFonts w:hint="eastAsia"/>
        </w:rPr>
        <w:t>дифференциации</w:t>
      </w:r>
      <w:r>
        <w:t></w:t>
      </w:r>
      <w:r>
        <w:t></w:t>
      </w:r>
      <w:r>
        <w:rPr>
          <w:rFonts w:hint="eastAsia"/>
        </w:rPr>
        <w:t>стимулов</w:t>
      </w:r>
      <w:r>
        <w:t></w:t>
      </w:r>
      <w:r>
        <w:rPr>
          <w:rFonts w:hint="eastAsia"/>
        </w:rPr>
        <w:t>повышения</w:t>
      </w:r>
      <w:r>
        <w:t></w:t>
      </w:r>
      <w:r>
        <w:rPr>
          <w:rFonts w:hint="eastAsia"/>
        </w:rPr>
        <w:t>или</w:t>
      </w:r>
      <w:r>
        <w:t></w:t>
      </w:r>
      <w:r>
        <w:rPr>
          <w:rFonts w:hint="eastAsia"/>
        </w:rPr>
        <w:t>снижения</w:t>
      </w:r>
      <w:r>
        <w:t></w:t>
      </w:r>
      <w:r>
        <w:rPr>
          <w:rFonts w:hint="eastAsia"/>
        </w:rPr>
        <w:t>ставки</w:t>
      </w:r>
      <w:r>
        <w:t></w:t>
      </w:r>
      <w:r>
        <w:rPr>
          <w:rFonts w:hint="eastAsia"/>
        </w:rPr>
        <w:t>налога</w:t>
      </w:r>
      <w:r>
        <w:t></w:t>
      </w:r>
      <w:r>
        <w:t></w:t>
      </w:r>
      <w:r>
        <w:rPr>
          <w:rFonts w:hint="eastAsia"/>
        </w:rPr>
        <w:t>Считаем</w:t>
      </w:r>
      <w:r>
        <w:t></w:t>
      </w:r>
      <w:r>
        <w:rPr>
          <w:rFonts w:hint="eastAsia"/>
        </w:rPr>
        <w:t>важным</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не</w:t>
      </w:r>
      <w:r>
        <w:t></w:t>
      </w:r>
      <w:r>
        <w:rPr>
          <w:rFonts w:hint="eastAsia"/>
        </w:rPr>
        <w:t>следует</w:t>
      </w:r>
      <w:r>
        <w:t></w:t>
      </w:r>
      <w:r>
        <w:rPr>
          <w:rFonts w:hint="eastAsia"/>
        </w:rPr>
        <w:t>преувеличивать</w:t>
      </w:r>
      <w:r>
        <w:t></w:t>
      </w:r>
      <w:r>
        <w:rPr>
          <w:rFonts w:hint="eastAsia"/>
        </w:rPr>
        <w:t>значение</w:t>
      </w:r>
      <w:r>
        <w:t></w:t>
      </w:r>
      <w:r>
        <w:rPr>
          <w:rFonts w:hint="eastAsia"/>
        </w:rPr>
        <w:t>НДФЛ</w:t>
      </w:r>
      <w:r>
        <w:t></w:t>
      </w:r>
      <w:r>
        <w:rPr>
          <w:rFonts w:hint="eastAsia"/>
        </w:rPr>
        <w:t>в</w:t>
      </w:r>
      <w:r>
        <w:t></w:t>
      </w:r>
      <w:r>
        <w:rPr>
          <w:rFonts w:hint="eastAsia"/>
        </w:rPr>
        <w:t>его</w:t>
      </w:r>
      <w:r>
        <w:t></w:t>
      </w:r>
      <w:r>
        <w:rPr>
          <w:rFonts w:hint="eastAsia"/>
        </w:rPr>
        <w:t>нарастающем</w:t>
      </w:r>
      <w:r>
        <w:t></w:t>
      </w:r>
      <w:r>
        <w:rPr>
          <w:rFonts w:hint="eastAsia"/>
        </w:rPr>
        <w:t>итоговом</w:t>
      </w:r>
      <w:r>
        <w:t></w:t>
      </w:r>
      <w:r>
        <w:rPr>
          <w:rFonts w:hint="eastAsia"/>
        </w:rPr>
        <w:t>значении</w:t>
      </w:r>
      <w:r>
        <w:t></w:t>
      </w:r>
      <w:r>
        <w:rPr>
          <w:rFonts w:hint="eastAsia"/>
        </w:rPr>
        <w:t>для</w:t>
      </w:r>
      <w:r>
        <w:t></w:t>
      </w:r>
      <w:r>
        <w:rPr>
          <w:rFonts w:hint="eastAsia"/>
        </w:rPr>
        <w:t>бюджетов</w:t>
      </w:r>
      <w:r>
        <w:t></w:t>
      </w:r>
      <w:r>
        <w:t></w:t>
      </w:r>
      <w:r>
        <w:rPr>
          <w:rFonts w:hint="eastAsia"/>
        </w:rPr>
        <w:t>разумеется</w:t>
      </w:r>
      <w:r>
        <w:t></w:t>
      </w:r>
      <w:r>
        <w:t></w:t>
      </w:r>
      <w:r>
        <w:rPr>
          <w:rFonts w:hint="eastAsia"/>
        </w:rPr>
        <w:t>без</w:t>
      </w:r>
      <w:r>
        <w:t></w:t>
      </w:r>
      <w:r>
        <w:rPr>
          <w:rFonts w:hint="eastAsia"/>
        </w:rPr>
        <w:t>учета</w:t>
      </w:r>
      <w:r>
        <w:t></w:t>
      </w:r>
      <w:r>
        <w:rPr>
          <w:rFonts w:hint="eastAsia"/>
        </w:rPr>
        <w:t>показателей</w:t>
      </w:r>
      <w:r>
        <w:t></w:t>
      </w:r>
      <w:r>
        <w:rPr>
          <w:rFonts w:hint="eastAsia"/>
        </w:rPr>
        <w:t>роста</w:t>
      </w:r>
      <w:r>
        <w:t></w:t>
      </w:r>
      <w:r>
        <w:rPr>
          <w:rFonts w:hint="eastAsia"/>
        </w:rPr>
        <w:t>или</w:t>
      </w:r>
      <w:r>
        <w:t></w:t>
      </w:r>
      <w:r>
        <w:rPr>
          <w:rFonts w:hint="eastAsia"/>
        </w:rPr>
        <w:t>снижения</w:t>
      </w:r>
      <w:r>
        <w:t></w:t>
      </w:r>
      <w:r>
        <w:rPr>
          <w:rFonts w:hint="eastAsia"/>
        </w:rPr>
        <w:t>денежных</w:t>
      </w:r>
      <w:r>
        <w:t></w:t>
      </w:r>
      <w:r>
        <w:rPr>
          <w:rFonts w:hint="eastAsia"/>
        </w:rPr>
        <w:t>доходов</w:t>
      </w:r>
      <w:r>
        <w:t></w:t>
      </w:r>
      <w:r>
        <w:rPr>
          <w:rFonts w:hint="eastAsia"/>
        </w:rPr>
        <w:t>населения</w:t>
      </w:r>
      <w:r>
        <w:t></w:t>
      </w:r>
      <w:r>
        <w:t></w:t>
      </w:r>
      <w:r>
        <w:rPr>
          <w:rFonts w:hint="eastAsia"/>
        </w:rPr>
        <w:t>инфляции</w:t>
      </w:r>
      <w:r>
        <w:t></w:t>
      </w:r>
      <w:r>
        <w:t></w:t>
      </w:r>
      <w:r>
        <w:rPr>
          <w:rFonts w:hint="eastAsia"/>
        </w:rPr>
        <w:t>платежеспособности</w:t>
      </w:r>
      <w:r>
        <w:t></w:t>
      </w:r>
      <w:r>
        <w:rPr>
          <w:rFonts w:hint="eastAsia"/>
        </w:rPr>
        <w:t>денег</w:t>
      </w:r>
      <w:r>
        <w:t></w:t>
      </w:r>
      <w:r>
        <w:t></w:t>
      </w:r>
      <w:r>
        <w:rPr>
          <w:rFonts w:hint="eastAsia"/>
        </w:rPr>
        <w:t>Привязанность</w:t>
      </w:r>
      <w:r>
        <w:t></w:t>
      </w:r>
      <w:r>
        <w:rPr>
          <w:rFonts w:hint="eastAsia"/>
        </w:rPr>
        <w:t>степени</w:t>
      </w:r>
      <w:r>
        <w:t></w:t>
      </w:r>
      <w:r>
        <w:rPr>
          <w:rFonts w:hint="eastAsia"/>
        </w:rPr>
        <w:t>фиксирования</w:t>
      </w:r>
      <w:r>
        <w:t></w:t>
      </w:r>
      <w:r>
        <w:rPr>
          <w:rFonts w:hint="eastAsia"/>
        </w:rPr>
        <w:t>и</w:t>
      </w:r>
      <w:r>
        <w:t></w:t>
      </w:r>
      <w:r>
        <w:rPr>
          <w:rFonts w:hint="eastAsia"/>
        </w:rPr>
        <w:t>исчисления</w:t>
      </w:r>
      <w:r>
        <w:t></w:t>
      </w:r>
      <w:r>
        <w:rPr>
          <w:rFonts w:hint="eastAsia"/>
        </w:rPr>
        <w:t>НДФЛ</w:t>
      </w:r>
      <w:r>
        <w:t></w:t>
      </w:r>
      <w:r>
        <w:rPr>
          <w:rFonts w:hint="eastAsia"/>
        </w:rPr>
        <w:t>к</w:t>
      </w:r>
      <w:r>
        <w:t></w:t>
      </w:r>
      <w:r>
        <w:rPr>
          <w:rFonts w:hint="eastAsia"/>
        </w:rPr>
        <w:t>налогооблагаемой</w:t>
      </w:r>
      <w:r>
        <w:t></w:t>
      </w:r>
      <w:r>
        <w:rPr>
          <w:rFonts w:hint="eastAsia"/>
        </w:rPr>
        <w:t>базе</w:t>
      </w:r>
      <w:r>
        <w:t></w:t>
      </w:r>
      <w:r>
        <w:rPr>
          <w:rFonts w:hint="eastAsia"/>
        </w:rPr>
        <w:t>происходит</w:t>
      </w:r>
      <w:r>
        <w:t></w:t>
      </w:r>
      <w:r>
        <w:rPr>
          <w:rFonts w:hint="eastAsia"/>
        </w:rPr>
        <w:t>в</w:t>
      </w:r>
      <w:r>
        <w:t></w:t>
      </w:r>
      <w:r>
        <w:rPr>
          <w:rFonts w:hint="eastAsia"/>
        </w:rPr>
        <w:t>качестве</w:t>
      </w:r>
      <w:r>
        <w:t></w:t>
      </w:r>
      <w:r>
        <w:rPr>
          <w:rFonts w:hint="eastAsia"/>
        </w:rPr>
        <w:t>процентной</w:t>
      </w:r>
      <w:r>
        <w:t></w:t>
      </w:r>
      <w:r>
        <w:rPr>
          <w:rFonts w:hint="eastAsia"/>
        </w:rPr>
        <w:t>ее</w:t>
      </w:r>
      <w:r>
        <w:t></w:t>
      </w:r>
      <w:r>
        <w:rPr>
          <w:rFonts w:hint="eastAsia"/>
        </w:rPr>
        <w:t>доли</w:t>
      </w:r>
      <w:r>
        <w:t></w:t>
      </w:r>
      <w:r>
        <w:t></w:t>
      </w:r>
      <w:r>
        <w:rPr>
          <w:rFonts w:hint="eastAsia"/>
        </w:rPr>
        <w:t>налоговой</w:t>
      </w:r>
      <w:r>
        <w:t></w:t>
      </w:r>
      <w:r>
        <w:rPr>
          <w:rFonts w:hint="eastAsia"/>
        </w:rPr>
        <w:t>базы</w:t>
      </w:r>
      <w:r>
        <w:t></w:t>
      </w:r>
      <w:r>
        <w:t></w:t>
      </w:r>
      <w:r>
        <w:t></w:t>
      </w:r>
      <w:r>
        <w:rPr>
          <w:rFonts w:hint="eastAsia"/>
        </w:rPr>
        <w:t>При</w:t>
      </w:r>
      <w:r>
        <w:t></w:t>
      </w:r>
      <w:r>
        <w:rPr>
          <w:rFonts w:hint="eastAsia"/>
        </w:rPr>
        <w:t>установлении</w:t>
      </w:r>
      <w:r>
        <w:t></w:t>
      </w:r>
      <w:r>
        <w:rPr>
          <w:rFonts w:hint="eastAsia"/>
        </w:rPr>
        <w:t>единой</w:t>
      </w:r>
      <w:r>
        <w:t></w:t>
      </w:r>
      <w:r>
        <w:rPr>
          <w:rFonts w:hint="eastAsia"/>
        </w:rPr>
        <w:t>ставки</w:t>
      </w:r>
      <w:r>
        <w:t></w:t>
      </w:r>
      <w:r>
        <w:rPr>
          <w:rFonts w:hint="eastAsia"/>
        </w:rPr>
        <w:t>НДФЛ</w:t>
      </w:r>
      <w:r>
        <w:t></w:t>
      </w:r>
      <w:r>
        <w:rPr>
          <w:rFonts w:hint="eastAsia"/>
        </w:rPr>
        <w:t>в</w:t>
      </w:r>
      <w:r>
        <w:t></w:t>
      </w:r>
      <w:r>
        <w:t></w:t>
      </w:r>
      <w:r>
        <w:t></w:t>
      </w:r>
      <w:r>
        <w:t></w:t>
      </w:r>
      <w:r>
        <w:t></w:t>
      </w:r>
      <w:r>
        <w:t></w:t>
      </w:r>
      <w:r>
        <w:rPr>
          <w:rFonts w:hint="eastAsia"/>
        </w:rPr>
        <w:t>по</w:t>
      </w:r>
      <w:r>
        <w:t></w:t>
      </w:r>
      <w:r>
        <w:rPr>
          <w:rFonts w:hint="eastAsia"/>
        </w:rPr>
        <w:t>нашей</w:t>
      </w:r>
      <w:r>
        <w:t></w:t>
      </w:r>
      <w:r>
        <w:rPr>
          <w:rFonts w:hint="eastAsia"/>
        </w:rPr>
        <w:t>оценке</w:t>
      </w:r>
      <w:r>
        <w:t></w:t>
      </w:r>
      <w:r>
        <w:t></w:t>
      </w:r>
      <w:r>
        <w:rPr>
          <w:rFonts w:hint="eastAsia"/>
        </w:rPr>
        <w:t>могут</w:t>
      </w:r>
      <w:r>
        <w:t></w:t>
      </w:r>
      <w:r>
        <w:rPr>
          <w:rFonts w:hint="eastAsia"/>
        </w:rPr>
        <w:t>иметь</w:t>
      </w:r>
      <w:r>
        <w:t></w:t>
      </w:r>
      <w:r>
        <w:rPr>
          <w:rFonts w:hint="eastAsia"/>
        </w:rPr>
        <w:t>место</w:t>
      </w:r>
      <w:r>
        <w:t></w:t>
      </w:r>
      <w:r>
        <w:rPr>
          <w:rFonts w:hint="eastAsia"/>
        </w:rPr>
        <w:t>различные</w:t>
      </w:r>
      <w:r>
        <w:t></w:t>
      </w:r>
      <w:r>
        <w:rPr>
          <w:rFonts w:hint="eastAsia"/>
        </w:rPr>
        <w:t>просчеты</w:t>
      </w:r>
      <w:r>
        <w:t></w:t>
      </w:r>
      <w:r>
        <w:t></w:t>
      </w:r>
      <w:r>
        <w:rPr>
          <w:rFonts w:hint="eastAsia"/>
        </w:rPr>
        <w:t>упущения</w:t>
      </w:r>
      <w:r>
        <w:t></w:t>
      </w:r>
      <w:r>
        <w:rPr>
          <w:rFonts w:hint="eastAsia"/>
        </w:rPr>
        <w:t>и</w:t>
      </w:r>
      <w:r>
        <w:t></w:t>
      </w:r>
      <w:r>
        <w:rPr>
          <w:rFonts w:hint="eastAsia"/>
        </w:rPr>
        <w:t>ошибки</w:t>
      </w:r>
      <w:r>
        <w:t></w:t>
      </w:r>
      <w:r>
        <w:t></w:t>
      </w:r>
      <w:r>
        <w:rPr>
          <w:rFonts w:hint="eastAsia"/>
        </w:rPr>
        <w:t>что</w:t>
      </w:r>
      <w:r>
        <w:t></w:t>
      </w:r>
      <w:r>
        <w:rPr>
          <w:rFonts w:hint="eastAsia"/>
        </w:rPr>
        <w:t>подлежит</w:t>
      </w:r>
      <w:r>
        <w:t></w:t>
      </w:r>
      <w:r>
        <w:rPr>
          <w:rFonts w:hint="eastAsia"/>
        </w:rPr>
        <w:t>более</w:t>
      </w:r>
      <w:r>
        <w:t></w:t>
      </w:r>
      <w:r>
        <w:rPr>
          <w:rFonts w:hint="eastAsia"/>
        </w:rPr>
        <w:t>строгому</w:t>
      </w:r>
      <w:r>
        <w:t></w:t>
      </w:r>
      <w:r>
        <w:rPr>
          <w:rFonts w:hint="eastAsia"/>
        </w:rPr>
        <w:t>фиксированию</w:t>
      </w:r>
      <w:r>
        <w:t></w:t>
      </w:r>
      <w:r>
        <w:t></w:t>
      </w:r>
      <w:r>
        <w:rPr>
          <w:rFonts w:hint="eastAsia"/>
        </w:rPr>
        <w:t>Недостаточный</w:t>
      </w:r>
      <w:r>
        <w:t></w:t>
      </w:r>
      <w:r>
        <w:rPr>
          <w:rFonts w:hint="eastAsia"/>
        </w:rPr>
        <w:t>учет</w:t>
      </w:r>
      <w:r>
        <w:t></w:t>
      </w:r>
      <w:r>
        <w:rPr>
          <w:rFonts w:hint="eastAsia"/>
        </w:rPr>
        <w:t>складывающихся</w:t>
      </w:r>
      <w:r>
        <w:t></w:t>
      </w:r>
      <w:r>
        <w:rPr>
          <w:rFonts w:hint="eastAsia"/>
        </w:rPr>
        <w:t>показателей</w:t>
      </w:r>
      <w:r>
        <w:t></w:t>
      </w:r>
      <w:r>
        <w:rPr>
          <w:rFonts w:hint="eastAsia"/>
        </w:rPr>
        <w:t>уровня</w:t>
      </w:r>
      <w:r>
        <w:t></w:t>
      </w:r>
      <w:r>
        <w:t></w:t>
      </w:r>
      <w:r>
        <w:rPr>
          <w:rFonts w:hint="eastAsia"/>
        </w:rPr>
        <w:t>динамики</w:t>
      </w:r>
      <w:r>
        <w:t></w:t>
      </w:r>
      <w:r>
        <w:t></w:t>
      </w:r>
      <w:r>
        <w:rPr>
          <w:rFonts w:hint="eastAsia"/>
        </w:rPr>
        <w:t>дифференциации</w:t>
      </w:r>
      <w:r>
        <w:t></w:t>
      </w:r>
      <w:r>
        <w:t></w:t>
      </w:r>
      <w:r>
        <w:rPr>
          <w:rFonts w:hint="eastAsia"/>
        </w:rPr>
        <w:t>по</w:t>
      </w:r>
      <w:r>
        <w:t></w:t>
      </w:r>
      <w:r>
        <w:rPr>
          <w:rFonts w:hint="eastAsia"/>
        </w:rPr>
        <w:t>необходимости</w:t>
      </w:r>
      <w:r>
        <w:t></w:t>
      </w:r>
      <w:r>
        <w:t></w:t>
      </w:r>
      <w:r>
        <w:rPr>
          <w:rFonts w:hint="eastAsia"/>
        </w:rPr>
        <w:t>и</w:t>
      </w:r>
      <w:r>
        <w:t></w:t>
      </w:r>
      <w:r>
        <w:rPr>
          <w:rFonts w:hint="eastAsia"/>
        </w:rPr>
        <w:t>стимулов</w:t>
      </w:r>
      <w:r>
        <w:t></w:t>
      </w:r>
      <w:r>
        <w:rPr>
          <w:rFonts w:hint="eastAsia"/>
        </w:rPr>
        <w:t>НДФЛ</w:t>
      </w:r>
      <w:r>
        <w:t></w:t>
      </w:r>
      <w:r>
        <w:rPr>
          <w:rFonts w:hint="eastAsia"/>
        </w:rPr>
        <w:t>может</w:t>
      </w:r>
      <w:r>
        <w:t></w:t>
      </w:r>
      <w:r>
        <w:rPr>
          <w:rFonts w:hint="eastAsia"/>
        </w:rPr>
        <w:t>отрицательно</w:t>
      </w:r>
      <w:r>
        <w:t></w:t>
      </w:r>
      <w:r>
        <w:rPr>
          <w:rFonts w:hint="eastAsia"/>
        </w:rPr>
        <w:t>сказываться</w:t>
      </w:r>
      <w:r>
        <w:t></w:t>
      </w:r>
      <w:r>
        <w:rPr>
          <w:rFonts w:hint="eastAsia"/>
        </w:rPr>
        <w:t>как</w:t>
      </w:r>
      <w:r>
        <w:t></w:t>
      </w:r>
      <w:r>
        <w:rPr>
          <w:rFonts w:hint="eastAsia"/>
        </w:rPr>
        <w:t>на</w:t>
      </w:r>
      <w:r>
        <w:t></w:t>
      </w:r>
      <w:r>
        <w:rPr>
          <w:rFonts w:hint="eastAsia"/>
        </w:rPr>
        <w:t>результатах</w:t>
      </w:r>
      <w:r>
        <w:t></w:t>
      </w:r>
      <w:r>
        <w:rPr>
          <w:rFonts w:hint="eastAsia"/>
        </w:rPr>
        <w:t>его</w:t>
      </w:r>
      <w:r>
        <w:t></w:t>
      </w:r>
      <w:r>
        <w:rPr>
          <w:rFonts w:hint="eastAsia"/>
        </w:rPr>
        <w:t>планирования</w:t>
      </w:r>
      <w:r>
        <w:t></w:t>
      </w:r>
      <w:r>
        <w:t></w:t>
      </w:r>
      <w:r>
        <w:rPr>
          <w:rFonts w:hint="eastAsia"/>
        </w:rPr>
        <w:t>так</w:t>
      </w:r>
      <w:r>
        <w:t></w:t>
      </w:r>
      <w:r>
        <w:rPr>
          <w:rFonts w:hint="eastAsia"/>
        </w:rPr>
        <w:t>и</w:t>
      </w:r>
      <w:r>
        <w:t></w:t>
      </w:r>
      <w:r>
        <w:rPr>
          <w:rFonts w:hint="eastAsia"/>
        </w:rPr>
        <w:t>собираемости</w:t>
      </w:r>
      <w:r>
        <w:t></w:t>
      </w:r>
      <w:r>
        <w:rPr>
          <w:rFonts w:hint="eastAsia"/>
        </w:rPr>
        <w:t>в</w:t>
      </w:r>
      <w:r>
        <w:t></w:t>
      </w:r>
      <w:r>
        <w:rPr>
          <w:rFonts w:hint="eastAsia"/>
        </w:rPr>
        <w:t>бюджеты</w:t>
      </w:r>
      <w:r>
        <w:t></w:t>
      </w:r>
    </w:p>
    <w:p w:rsidR="00A441A3" w:rsidRDefault="00A441A3" w:rsidP="00A441A3">
      <w:r>
        <w:rPr>
          <w:rFonts w:hint="eastAsia"/>
        </w:rPr>
        <w:t>В</w:t>
      </w:r>
      <w:r>
        <w:t></w:t>
      </w:r>
      <w:r>
        <w:rPr>
          <w:rFonts w:hint="eastAsia"/>
        </w:rPr>
        <w:t>целом</w:t>
      </w:r>
      <w:r>
        <w:t></w:t>
      </w:r>
      <w:r>
        <w:rPr>
          <w:rFonts w:hint="eastAsia"/>
        </w:rPr>
        <w:t>недопустим</w:t>
      </w:r>
      <w:r>
        <w:t></w:t>
      </w:r>
      <w:r>
        <w:rPr>
          <w:rFonts w:hint="eastAsia"/>
        </w:rPr>
        <w:t>формальный</w:t>
      </w:r>
      <w:r>
        <w:t></w:t>
      </w:r>
      <w:r>
        <w:rPr>
          <w:rFonts w:hint="eastAsia"/>
        </w:rPr>
        <w:t>характер</w:t>
      </w:r>
      <w:r>
        <w:t></w:t>
      </w:r>
      <w:r>
        <w:rPr>
          <w:rFonts w:hint="eastAsia"/>
        </w:rPr>
        <w:t>к</w:t>
      </w:r>
      <w:r>
        <w:t></w:t>
      </w:r>
      <w:r>
        <w:rPr>
          <w:rFonts w:hint="eastAsia"/>
        </w:rPr>
        <w:t>проблематике</w:t>
      </w:r>
      <w:r>
        <w:t></w:t>
      </w:r>
      <w:r>
        <w:rPr>
          <w:rFonts w:hint="eastAsia"/>
        </w:rPr>
        <w:t>степени</w:t>
      </w:r>
      <w:r>
        <w:t></w:t>
      </w:r>
      <w:r>
        <w:rPr>
          <w:rFonts w:hint="eastAsia"/>
        </w:rPr>
        <w:t>привязки</w:t>
      </w:r>
      <w:r>
        <w:t></w:t>
      </w:r>
      <w:r>
        <w:rPr>
          <w:rFonts w:hint="eastAsia"/>
        </w:rPr>
        <w:t>плановых</w:t>
      </w:r>
      <w:r>
        <w:t></w:t>
      </w:r>
      <w:r>
        <w:rPr>
          <w:rFonts w:hint="eastAsia"/>
        </w:rPr>
        <w:t>показателей</w:t>
      </w:r>
      <w:r>
        <w:t></w:t>
      </w:r>
      <w:r>
        <w:rPr>
          <w:rFonts w:hint="eastAsia"/>
        </w:rPr>
        <w:t>НДФЛ</w:t>
      </w:r>
      <w:r>
        <w:t></w:t>
      </w:r>
      <w:r>
        <w:rPr>
          <w:rFonts w:hint="eastAsia"/>
        </w:rPr>
        <w:t>к</w:t>
      </w:r>
      <w:r>
        <w:t></w:t>
      </w:r>
      <w:r>
        <w:rPr>
          <w:rFonts w:hint="eastAsia"/>
        </w:rPr>
        <w:t>указанным</w:t>
      </w:r>
      <w:r>
        <w:t></w:t>
      </w:r>
      <w:r>
        <w:rPr>
          <w:rFonts w:hint="eastAsia"/>
        </w:rPr>
        <w:t>показателям</w:t>
      </w:r>
      <w:r>
        <w:t></w:t>
      </w:r>
      <w:r>
        <w:t></w:t>
      </w:r>
      <w:r>
        <w:rPr>
          <w:rFonts w:hint="eastAsia"/>
        </w:rPr>
        <w:t>иначе</w:t>
      </w:r>
      <w:r>
        <w:t></w:t>
      </w:r>
      <w:r>
        <w:rPr>
          <w:rFonts w:hint="eastAsia"/>
        </w:rPr>
        <w:t>возрастает</w:t>
      </w:r>
      <w:r>
        <w:t></w:t>
      </w:r>
      <w:r>
        <w:rPr>
          <w:rFonts w:hint="eastAsia"/>
        </w:rPr>
        <w:t>вероятность</w:t>
      </w:r>
      <w:r>
        <w:t></w:t>
      </w:r>
      <w:r>
        <w:rPr>
          <w:rFonts w:hint="eastAsia"/>
        </w:rPr>
        <w:t>налоговых</w:t>
      </w:r>
      <w:r>
        <w:t></w:t>
      </w:r>
      <w:r>
        <w:rPr>
          <w:rFonts w:hint="eastAsia"/>
        </w:rPr>
        <w:t>нагрузок</w:t>
      </w:r>
      <w:r>
        <w:t></w:t>
      </w:r>
      <w:r>
        <w:t></w:t>
      </w:r>
      <w:r>
        <w:rPr>
          <w:rFonts w:hint="eastAsia"/>
        </w:rPr>
        <w:t>что</w:t>
      </w:r>
      <w:r>
        <w:t></w:t>
      </w:r>
      <w:r>
        <w:rPr>
          <w:rFonts w:hint="eastAsia"/>
        </w:rPr>
        <w:t>может</w:t>
      </w:r>
      <w:r>
        <w:t></w:t>
      </w:r>
      <w:r>
        <w:rPr>
          <w:rFonts w:hint="eastAsia"/>
        </w:rPr>
        <w:t>снизить</w:t>
      </w:r>
      <w:r>
        <w:t></w:t>
      </w:r>
      <w:r>
        <w:rPr>
          <w:rFonts w:hint="eastAsia"/>
        </w:rPr>
        <w:t>возможность</w:t>
      </w:r>
      <w:r>
        <w:t></w:t>
      </w:r>
      <w:r>
        <w:rPr>
          <w:rFonts w:hint="eastAsia"/>
        </w:rPr>
        <w:t>модернизационных</w:t>
      </w:r>
      <w:r>
        <w:t></w:t>
      </w:r>
      <w:r>
        <w:rPr>
          <w:rFonts w:hint="eastAsia"/>
        </w:rPr>
        <w:t>изменений</w:t>
      </w:r>
      <w:r>
        <w:t></w:t>
      </w:r>
      <w:r>
        <w:rPr>
          <w:rFonts w:hint="eastAsia"/>
        </w:rPr>
        <w:t>уровня</w:t>
      </w:r>
      <w:r>
        <w:t></w:t>
      </w:r>
      <w:r>
        <w:rPr>
          <w:rFonts w:hint="eastAsia"/>
        </w:rPr>
        <w:t>налога</w:t>
      </w:r>
      <w:r>
        <w:t></w:t>
      </w:r>
      <w:r>
        <w:t></w:t>
      </w:r>
      <w:r>
        <w:rPr>
          <w:rFonts w:hint="eastAsia"/>
        </w:rPr>
        <w:t>его</w:t>
      </w:r>
      <w:r>
        <w:t></w:t>
      </w:r>
      <w:r>
        <w:rPr>
          <w:rFonts w:hint="eastAsia"/>
        </w:rPr>
        <w:t>ставки</w:t>
      </w:r>
      <w:r>
        <w:t></w:t>
      </w:r>
      <w:r>
        <w:t></w:t>
      </w:r>
      <w:r>
        <w:rPr>
          <w:rFonts w:hint="eastAsia"/>
        </w:rPr>
        <w:t>в</w:t>
      </w:r>
      <w:r>
        <w:t></w:t>
      </w:r>
      <w:r>
        <w:rPr>
          <w:rFonts w:hint="eastAsia"/>
        </w:rPr>
        <w:t>первую</w:t>
      </w:r>
      <w:r>
        <w:t></w:t>
      </w:r>
      <w:r>
        <w:rPr>
          <w:rFonts w:hint="eastAsia"/>
        </w:rPr>
        <w:t>очередь</w:t>
      </w:r>
      <w:r>
        <w:t></w:t>
      </w:r>
      <w:r>
        <w:t></w:t>
      </w:r>
    </w:p>
    <w:p w:rsidR="00A441A3" w:rsidRDefault="00A441A3" w:rsidP="00A441A3">
      <w:r>
        <w:rPr>
          <w:rFonts w:hint="eastAsia"/>
        </w:rPr>
        <w:t>НДФЛ</w:t>
      </w:r>
      <w:r>
        <w:t></w:t>
      </w:r>
      <w:r>
        <w:t></w:t>
      </w:r>
      <w:r>
        <w:rPr>
          <w:rFonts w:hint="eastAsia"/>
        </w:rPr>
        <w:t>как</w:t>
      </w:r>
      <w:r>
        <w:t></w:t>
      </w:r>
      <w:r>
        <w:rPr>
          <w:rFonts w:hint="eastAsia"/>
        </w:rPr>
        <w:t>раскрыто</w:t>
      </w:r>
      <w:r>
        <w:t></w:t>
      </w:r>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t></w:t>
      </w:r>
      <w:r>
        <w:rPr>
          <w:rFonts w:hint="eastAsia"/>
        </w:rPr>
        <w:t>испытывает</w:t>
      </w:r>
      <w:r>
        <w:t></w:t>
      </w:r>
      <w:r>
        <w:rPr>
          <w:rFonts w:hint="eastAsia"/>
        </w:rPr>
        <w:t>многофакторное</w:t>
      </w:r>
      <w:r>
        <w:t></w:t>
      </w:r>
      <w:r>
        <w:rPr>
          <w:rFonts w:hint="eastAsia"/>
        </w:rPr>
        <w:t>воздействие</w:t>
      </w:r>
      <w:r>
        <w:t></w:t>
      </w:r>
      <w:r>
        <w:t></w:t>
      </w:r>
      <w:r>
        <w:rPr>
          <w:rFonts w:hint="eastAsia"/>
        </w:rPr>
        <w:t>в</w:t>
      </w:r>
      <w:r>
        <w:t></w:t>
      </w:r>
      <w:r>
        <w:rPr>
          <w:rFonts w:hint="eastAsia"/>
        </w:rPr>
        <w:t>том</w:t>
      </w:r>
      <w:r>
        <w:t></w:t>
      </w:r>
      <w:r>
        <w:rPr>
          <w:rFonts w:hint="eastAsia"/>
        </w:rPr>
        <w:t>числе</w:t>
      </w:r>
      <w:r>
        <w:t></w:t>
      </w:r>
      <w:r>
        <w:t></w:t>
      </w:r>
      <w:r>
        <w:rPr>
          <w:rFonts w:hint="eastAsia"/>
        </w:rPr>
        <w:t>обуславливаемое</w:t>
      </w:r>
      <w:r>
        <w:t></w:t>
      </w:r>
      <w:r>
        <w:rPr>
          <w:rFonts w:hint="eastAsia"/>
        </w:rPr>
        <w:t>региональными</w:t>
      </w:r>
      <w:r>
        <w:t></w:t>
      </w:r>
      <w:r>
        <w:rPr>
          <w:rFonts w:hint="eastAsia"/>
        </w:rPr>
        <w:t>и</w:t>
      </w:r>
      <w:r>
        <w:t></w:t>
      </w:r>
      <w:r>
        <w:rPr>
          <w:rFonts w:hint="eastAsia"/>
        </w:rPr>
        <w:t>местными</w:t>
      </w:r>
      <w:r>
        <w:t></w:t>
      </w:r>
      <w:r>
        <w:rPr>
          <w:rFonts w:hint="eastAsia"/>
        </w:rPr>
        <w:t>особенностями</w:t>
      </w:r>
      <w:r>
        <w:t></w:t>
      </w:r>
      <w:r>
        <w:t></w:t>
      </w:r>
      <w:r>
        <w:rPr>
          <w:rFonts w:hint="eastAsia"/>
        </w:rPr>
        <w:t>Важным</w:t>
      </w:r>
      <w:r>
        <w:t></w:t>
      </w:r>
      <w:r>
        <w:rPr>
          <w:rFonts w:hint="eastAsia"/>
        </w:rPr>
        <w:t>является</w:t>
      </w:r>
      <w:r>
        <w:t></w:t>
      </w:r>
      <w:r>
        <w:rPr>
          <w:rFonts w:hint="eastAsia"/>
        </w:rPr>
        <w:t>согласование</w:t>
      </w:r>
      <w:r>
        <w:t></w:t>
      </w:r>
      <w:r>
        <w:rPr>
          <w:rFonts w:hint="eastAsia"/>
        </w:rPr>
        <w:t>указанных</w:t>
      </w:r>
      <w:r>
        <w:t></w:t>
      </w:r>
      <w:r>
        <w:rPr>
          <w:rFonts w:hint="eastAsia"/>
        </w:rPr>
        <w:t>особенностей</w:t>
      </w:r>
      <w:r>
        <w:t></w:t>
      </w:r>
      <w:r>
        <w:rPr>
          <w:rFonts w:hint="eastAsia"/>
        </w:rPr>
        <w:t>с</w:t>
      </w:r>
      <w:r>
        <w:t></w:t>
      </w:r>
      <w:r>
        <w:rPr>
          <w:rFonts w:hint="eastAsia"/>
        </w:rPr>
        <w:t>общей</w:t>
      </w:r>
      <w:r>
        <w:t></w:t>
      </w:r>
      <w:r>
        <w:rPr>
          <w:rFonts w:hint="eastAsia"/>
        </w:rPr>
        <w:t>системой</w:t>
      </w:r>
      <w:r>
        <w:t></w:t>
      </w:r>
      <w:r>
        <w:rPr>
          <w:rFonts w:hint="eastAsia"/>
        </w:rPr>
        <w:t>принципов</w:t>
      </w:r>
      <w:r>
        <w:t></w:t>
      </w:r>
      <w:r>
        <w:rPr>
          <w:rFonts w:hint="eastAsia"/>
        </w:rPr>
        <w:t>налогообложения</w:t>
      </w:r>
      <w:r>
        <w:t></w:t>
      </w:r>
      <w:r>
        <w:t></w:t>
      </w:r>
      <w:r>
        <w:rPr>
          <w:rFonts w:hint="eastAsia"/>
        </w:rPr>
        <w:t>Нами</w:t>
      </w:r>
      <w:r>
        <w:t></w:t>
      </w:r>
      <w:r>
        <w:rPr>
          <w:rFonts w:hint="eastAsia"/>
        </w:rPr>
        <w:t>сделан</w:t>
      </w:r>
      <w:r>
        <w:t></w:t>
      </w:r>
      <w:r>
        <w:rPr>
          <w:rFonts w:hint="eastAsia"/>
        </w:rPr>
        <w:t>вывод</w:t>
      </w:r>
      <w:r>
        <w:t></w:t>
      </w:r>
      <w:r>
        <w:rPr>
          <w:rFonts w:hint="eastAsia"/>
        </w:rPr>
        <w:t>о</w:t>
      </w:r>
      <w:r>
        <w:t></w:t>
      </w:r>
      <w:r>
        <w:rPr>
          <w:rFonts w:hint="eastAsia"/>
        </w:rPr>
        <w:t>необходимости</w:t>
      </w:r>
      <w:r>
        <w:t></w:t>
      </w:r>
      <w:r>
        <w:rPr>
          <w:rFonts w:hint="eastAsia"/>
        </w:rPr>
        <w:t>большего</w:t>
      </w:r>
      <w:r>
        <w:t></w:t>
      </w:r>
      <w:r>
        <w:rPr>
          <w:rFonts w:hint="eastAsia"/>
        </w:rPr>
        <w:t>учета</w:t>
      </w:r>
      <w:r>
        <w:t></w:t>
      </w:r>
      <w:r>
        <w:rPr>
          <w:rFonts w:hint="eastAsia"/>
        </w:rPr>
        <w:t>факторного</w:t>
      </w:r>
      <w:r>
        <w:t></w:t>
      </w:r>
      <w:r>
        <w:rPr>
          <w:rFonts w:hint="eastAsia"/>
        </w:rPr>
        <w:t>воздействия</w:t>
      </w:r>
      <w:r>
        <w:t></w:t>
      </w:r>
      <w:r>
        <w:rPr>
          <w:rFonts w:hint="eastAsia"/>
        </w:rPr>
        <w:t>на</w:t>
      </w:r>
      <w:r>
        <w:t></w:t>
      </w:r>
      <w:r>
        <w:rPr>
          <w:rFonts w:hint="eastAsia"/>
        </w:rPr>
        <w:t>НДФЛ</w:t>
      </w:r>
      <w:r>
        <w:t></w:t>
      </w:r>
      <w:r>
        <w:t></w:t>
      </w:r>
      <w:r>
        <w:rPr>
          <w:rFonts w:hint="eastAsia"/>
        </w:rPr>
        <w:t>от</w:t>
      </w:r>
      <w:r>
        <w:t></w:t>
      </w:r>
      <w:r>
        <w:rPr>
          <w:rFonts w:hint="eastAsia"/>
        </w:rPr>
        <w:t>которой</w:t>
      </w:r>
      <w:r>
        <w:t></w:t>
      </w:r>
      <w:r>
        <w:rPr>
          <w:rFonts w:hint="eastAsia"/>
        </w:rPr>
        <w:t>зависит</w:t>
      </w:r>
      <w:r>
        <w:t></w:t>
      </w:r>
      <w:r>
        <w:rPr>
          <w:rFonts w:hint="eastAsia"/>
        </w:rPr>
        <w:t>не</w:t>
      </w:r>
      <w:r>
        <w:t></w:t>
      </w:r>
      <w:r>
        <w:rPr>
          <w:rFonts w:hint="eastAsia"/>
        </w:rPr>
        <w:t>только</w:t>
      </w:r>
      <w:r>
        <w:t></w:t>
      </w:r>
      <w:r>
        <w:rPr>
          <w:rFonts w:hint="eastAsia"/>
        </w:rPr>
        <w:t>порядок</w:t>
      </w:r>
      <w:r>
        <w:t></w:t>
      </w:r>
      <w:r>
        <w:rPr>
          <w:rFonts w:hint="eastAsia"/>
        </w:rPr>
        <w:t>и</w:t>
      </w:r>
      <w:r>
        <w:t></w:t>
      </w:r>
      <w:r>
        <w:rPr>
          <w:rFonts w:hint="eastAsia"/>
        </w:rPr>
        <w:t>уровень</w:t>
      </w:r>
      <w:r>
        <w:t></w:t>
      </w:r>
      <w:r>
        <w:rPr>
          <w:rFonts w:hint="eastAsia"/>
        </w:rPr>
        <w:t>установленной</w:t>
      </w:r>
      <w:r>
        <w:t></w:t>
      </w:r>
      <w:r>
        <w:rPr>
          <w:rFonts w:hint="eastAsia"/>
        </w:rPr>
        <w:t>законодательством</w:t>
      </w:r>
      <w:r>
        <w:t></w:t>
      </w:r>
      <w:r>
        <w:rPr>
          <w:rFonts w:hint="eastAsia"/>
        </w:rPr>
        <w:t>ставки</w:t>
      </w:r>
      <w:r>
        <w:t></w:t>
      </w:r>
      <w:r>
        <w:rPr>
          <w:rFonts w:hint="eastAsia"/>
        </w:rPr>
        <w:t>налога</w:t>
      </w:r>
      <w:r>
        <w:t></w:t>
      </w:r>
      <w:r>
        <w:t></w:t>
      </w:r>
      <w:r>
        <w:rPr>
          <w:rFonts w:hint="eastAsia"/>
        </w:rPr>
        <w:t>но</w:t>
      </w:r>
      <w:r>
        <w:t></w:t>
      </w:r>
      <w:r>
        <w:rPr>
          <w:rFonts w:hint="eastAsia"/>
        </w:rPr>
        <w:t>и</w:t>
      </w:r>
      <w:r>
        <w:t></w:t>
      </w:r>
      <w:r>
        <w:rPr>
          <w:rFonts w:hint="eastAsia"/>
        </w:rPr>
        <w:t>определенность</w:t>
      </w:r>
      <w:r>
        <w:t></w:t>
      </w:r>
      <w:r>
        <w:rPr>
          <w:rFonts w:hint="eastAsia"/>
        </w:rPr>
        <w:t>налога</w:t>
      </w:r>
      <w:r>
        <w:t></w:t>
      </w:r>
      <w:r>
        <w:rPr>
          <w:rFonts w:hint="eastAsia"/>
        </w:rPr>
        <w:t>в</w:t>
      </w:r>
      <w:r>
        <w:t></w:t>
      </w:r>
      <w:r>
        <w:rPr>
          <w:rFonts w:hint="eastAsia"/>
        </w:rPr>
        <w:t>суммарной</w:t>
      </w:r>
      <w:r>
        <w:t></w:t>
      </w:r>
      <w:r>
        <w:rPr>
          <w:rFonts w:hint="eastAsia"/>
        </w:rPr>
        <w:t>величине</w:t>
      </w:r>
      <w:r>
        <w:t></w:t>
      </w:r>
      <w:r>
        <w:rPr>
          <w:rFonts w:hint="eastAsia"/>
        </w:rPr>
        <w:t>создаваемых</w:t>
      </w:r>
      <w:r>
        <w:t></w:t>
      </w:r>
      <w:r>
        <w:rPr>
          <w:rFonts w:hint="eastAsia"/>
        </w:rPr>
        <w:t>в</w:t>
      </w:r>
      <w:r>
        <w:t></w:t>
      </w:r>
      <w:r>
        <w:rPr>
          <w:rFonts w:hint="eastAsia"/>
        </w:rPr>
        <w:t>экономике</w:t>
      </w:r>
      <w:r>
        <w:t></w:t>
      </w:r>
      <w:r>
        <w:rPr>
          <w:rFonts w:hint="eastAsia"/>
        </w:rPr>
        <w:t>доходов</w:t>
      </w:r>
      <w:r>
        <w:t></w:t>
      </w:r>
      <w:r>
        <w:t></w:t>
      </w:r>
      <w:r>
        <w:rPr>
          <w:rFonts w:hint="eastAsia"/>
        </w:rPr>
        <w:t>Применение</w:t>
      </w:r>
      <w:r>
        <w:t></w:t>
      </w:r>
      <w:r>
        <w:rPr>
          <w:rFonts w:hint="eastAsia"/>
        </w:rPr>
        <w:t>целесообразных</w:t>
      </w:r>
      <w:r>
        <w:t></w:t>
      </w:r>
      <w:r>
        <w:rPr>
          <w:rFonts w:hint="eastAsia"/>
        </w:rPr>
        <w:t>налоговых</w:t>
      </w:r>
      <w:r>
        <w:t></w:t>
      </w:r>
      <w:r>
        <w:rPr>
          <w:rFonts w:hint="eastAsia"/>
        </w:rPr>
        <w:t>льгот</w:t>
      </w:r>
      <w:r>
        <w:t></w:t>
      </w:r>
      <w:r>
        <w:t></w:t>
      </w:r>
      <w:r>
        <w:rPr>
          <w:rFonts w:hint="eastAsia"/>
        </w:rPr>
        <w:t>каникул</w:t>
      </w:r>
      <w:r>
        <w:t></w:t>
      </w:r>
      <w:r>
        <w:t></w:t>
      </w:r>
      <w:r>
        <w:rPr>
          <w:rFonts w:hint="eastAsia"/>
        </w:rPr>
        <w:t>освобождений</w:t>
      </w:r>
      <w:r>
        <w:t></w:t>
      </w:r>
      <w:r>
        <w:rPr>
          <w:rFonts w:hint="eastAsia"/>
        </w:rPr>
        <w:t>и</w:t>
      </w:r>
      <w:r>
        <w:t></w:t>
      </w:r>
      <w:r>
        <w:rPr>
          <w:rFonts w:hint="eastAsia"/>
        </w:rPr>
        <w:t>т</w:t>
      </w:r>
      <w:r>
        <w:t></w:t>
      </w:r>
      <w:r>
        <w:rPr>
          <w:rFonts w:hint="eastAsia"/>
        </w:rPr>
        <w:t>д</w:t>
      </w:r>
      <w:r>
        <w:t></w:t>
      </w:r>
      <w:r>
        <w:t></w:t>
      </w:r>
      <w:r>
        <w:rPr>
          <w:rFonts w:hint="eastAsia"/>
        </w:rPr>
        <w:t>предполагает</w:t>
      </w:r>
    </w:p>
    <w:p w:rsidR="00A441A3" w:rsidRDefault="00A441A3" w:rsidP="00A441A3">
      <w:r>
        <w:t></w:t>
      </w:r>
    </w:p>
    <w:p w:rsidR="00A441A3" w:rsidRDefault="00A441A3" w:rsidP="00A441A3">
      <w:r>
        <w:t></w:t>
      </w:r>
      <w:r>
        <w:t></w:t>
      </w:r>
      <w:r>
        <w:t></w:t>
      </w:r>
    </w:p>
    <w:p w:rsidR="00A441A3" w:rsidRDefault="00A441A3" w:rsidP="00A441A3">
      <w:r>
        <w:rPr>
          <w:rFonts w:hint="eastAsia"/>
        </w:rPr>
        <w:t>учет</w:t>
      </w:r>
      <w:r>
        <w:t></w:t>
      </w:r>
      <w:r>
        <w:rPr>
          <w:rFonts w:hint="eastAsia"/>
        </w:rPr>
        <w:t>указанных</w:t>
      </w:r>
      <w:r>
        <w:t></w:t>
      </w:r>
      <w:r>
        <w:rPr>
          <w:rFonts w:hint="eastAsia"/>
        </w:rPr>
        <w:t>требований</w:t>
      </w:r>
      <w:r>
        <w:t></w:t>
      </w:r>
      <w:r>
        <w:t></w:t>
      </w:r>
      <w:r>
        <w:rPr>
          <w:rFonts w:hint="eastAsia"/>
        </w:rPr>
        <w:t>а</w:t>
      </w:r>
      <w:r>
        <w:t></w:t>
      </w:r>
      <w:r>
        <w:rPr>
          <w:rFonts w:hint="eastAsia"/>
        </w:rPr>
        <w:t>основанием</w:t>
      </w:r>
      <w:r>
        <w:t></w:t>
      </w:r>
      <w:r>
        <w:rPr>
          <w:rFonts w:hint="eastAsia"/>
        </w:rPr>
        <w:t>для</w:t>
      </w:r>
      <w:r>
        <w:t></w:t>
      </w:r>
      <w:r>
        <w:rPr>
          <w:rFonts w:hint="eastAsia"/>
        </w:rPr>
        <w:t>этого</w:t>
      </w:r>
      <w:r>
        <w:t></w:t>
      </w:r>
      <w:r>
        <w:rPr>
          <w:rFonts w:hint="eastAsia"/>
        </w:rPr>
        <w:t>может</w:t>
      </w:r>
      <w:r>
        <w:t></w:t>
      </w:r>
      <w:r>
        <w:rPr>
          <w:rFonts w:hint="eastAsia"/>
        </w:rPr>
        <w:t>служить</w:t>
      </w:r>
      <w:r>
        <w:t></w:t>
      </w:r>
      <w:r>
        <w:rPr>
          <w:rFonts w:hint="eastAsia"/>
        </w:rPr>
        <w:t>анализ</w:t>
      </w:r>
      <w:r>
        <w:t></w:t>
      </w:r>
      <w:r>
        <w:rPr>
          <w:rFonts w:hint="eastAsia"/>
        </w:rPr>
        <w:t>и</w:t>
      </w:r>
      <w:r>
        <w:t></w:t>
      </w:r>
      <w:r>
        <w:rPr>
          <w:rFonts w:hint="eastAsia"/>
        </w:rPr>
        <w:t>оценка</w:t>
      </w:r>
      <w:r>
        <w:t></w:t>
      </w:r>
      <w:r>
        <w:rPr>
          <w:rFonts w:hint="eastAsia"/>
        </w:rPr>
        <w:t>многочисленных</w:t>
      </w:r>
      <w:r>
        <w:t></w:t>
      </w:r>
      <w:r>
        <w:rPr>
          <w:rFonts w:hint="eastAsia"/>
        </w:rPr>
        <w:t>факторов</w:t>
      </w:r>
      <w:r>
        <w:t></w:t>
      </w:r>
      <w:r>
        <w:rPr>
          <w:rFonts w:hint="eastAsia"/>
        </w:rPr>
        <w:t>воздействия</w:t>
      </w:r>
      <w:r>
        <w:t></w:t>
      </w:r>
      <w:r>
        <w:rPr>
          <w:rFonts w:hint="eastAsia"/>
        </w:rPr>
        <w:t>на</w:t>
      </w:r>
      <w:r>
        <w:t></w:t>
      </w:r>
      <w:r>
        <w:rPr>
          <w:rFonts w:hint="eastAsia"/>
        </w:rPr>
        <w:t>налогообложение</w:t>
      </w:r>
      <w:r>
        <w:t></w:t>
      </w:r>
      <w:r>
        <w:rPr>
          <w:rFonts w:hint="eastAsia"/>
        </w:rPr>
        <w:t>НДФЛ</w:t>
      </w:r>
      <w:r>
        <w:t></w:t>
      </w:r>
    </w:p>
    <w:p w:rsidR="00A441A3" w:rsidRDefault="00A441A3" w:rsidP="00A441A3">
      <w:r>
        <w:rPr>
          <w:rFonts w:hint="eastAsia"/>
        </w:rPr>
        <w:t>В</w:t>
      </w:r>
      <w:r>
        <w:t></w:t>
      </w:r>
      <w:r>
        <w:rPr>
          <w:rFonts w:hint="eastAsia"/>
        </w:rPr>
        <w:t>исследуемой</w:t>
      </w:r>
      <w:r>
        <w:t></w:t>
      </w:r>
      <w:r>
        <w:rPr>
          <w:rFonts w:hint="eastAsia"/>
        </w:rPr>
        <w:t>теме</w:t>
      </w:r>
      <w:r>
        <w:t></w:t>
      </w:r>
      <w:r>
        <w:t></w:t>
      </w:r>
      <w:r>
        <w:rPr>
          <w:rFonts w:hint="eastAsia"/>
        </w:rPr>
        <w:t>проблематике</w:t>
      </w:r>
      <w:r>
        <w:t></w:t>
      </w:r>
      <w:r>
        <w:t></w:t>
      </w:r>
      <w:r>
        <w:rPr>
          <w:rFonts w:hint="eastAsia"/>
        </w:rPr>
        <w:t>важен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множественность</w:t>
      </w:r>
      <w:r>
        <w:t></w:t>
      </w:r>
      <w:r>
        <w:rPr>
          <w:rFonts w:hint="eastAsia"/>
        </w:rPr>
        <w:t>формирующейся</w:t>
      </w:r>
      <w:r>
        <w:t></w:t>
      </w:r>
      <w:r>
        <w:rPr>
          <w:rFonts w:hint="eastAsia"/>
        </w:rPr>
        <w:t>основы</w:t>
      </w:r>
      <w:r>
        <w:t></w:t>
      </w:r>
      <w:r>
        <w:rPr>
          <w:rFonts w:hint="eastAsia"/>
        </w:rPr>
        <w:t>доходов</w:t>
      </w:r>
      <w:r>
        <w:t></w:t>
      </w:r>
      <w:r>
        <w:rPr>
          <w:rFonts w:hint="eastAsia"/>
        </w:rPr>
        <w:t>физических</w:t>
      </w:r>
      <w:r>
        <w:t></w:t>
      </w:r>
      <w:r>
        <w:rPr>
          <w:rFonts w:hint="eastAsia"/>
        </w:rPr>
        <w:t>лиц</w:t>
      </w:r>
      <w:r>
        <w:t></w:t>
      </w:r>
      <w:r>
        <w:t></w:t>
      </w:r>
      <w:r>
        <w:rPr>
          <w:rFonts w:hint="eastAsia"/>
        </w:rPr>
        <w:t>безусловно</w:t>
      </w:r>
      <w:r>
        <w:t></w:t>
      </w:r>
      <w:r>
        <w:t></w:t>
      </w:r>
      <w:r>
        <w:rPr>
          <w:rFonts w:hint="eastAsia"/>
        </w:rPr>
        <w:t>вносит</w:t>
      </w:r>
      <w:r>
        <w:t></w:t>
      </w:r>
      <w:r>
        <w:rPr>
          <w:rFonts w:hint="eastAsia"/>
        </w:rPr>
        <w:t>определенные</w:t>
      </w:r>
      <w:r>
        <w:t></w:t>
      </w:r>
      <w:r>
        <w:rPr>
          <w:rFonts w:hint="eastAsia"/>
        </w:rPr>
        <w:t>сложности</w:t>
      </w:r>
      <w:r>
        <w:t></w:t>
      </w:r>
      <w:r>
        <w:rPr>
          <w:rFonts w:hint="eastAsia"/>
        </w:rPr>
        <w:t>в</w:t>
      </w:r>
      <w:r>
        <w:t></w:t>
      </w:r>
      <w:r>
        <w:rPr>
          <w:rFonts w:hint="eastAsia"/>
        </w:rPr>
        <w:t>уточнении</w:t>
      </w:r>
      <w:r>
        <w:t></w:t>
      </w:r>
      <w:r>
        <w:rPr>
          <w:rFonts w:hint="eastAsia"/>
        </w:rPr>
        <w:t>фактически</w:t>
      </w:r>
      <w:r>
        <w:t></w:t>
      </w:r>
      <w:r>
        <w:rPr>
          <w:rFonts w:hint="eastAsia"/>
        </w:rPr>
        <w:t>облагаемого</w:t>
      </w:r>
      <w:r>
        <w:t></w:t>
      </w:r>
      <w:r>
        <w:rPr>
          <w:rFonts w:hint="eastAsia"/>
        </w:rPr>
        <w:t>налогом</w:t>
      </w:r>
      <w:r>
        <w:t></w:t>
      </w:r>
      <w:r>
        <w:rPr>
          <w:rFonts w:hint="eastAsia"/>
        </w:rPr>
        <w:t>дохода</w:t>
      </w:r>
      <w:r>
        <w:t></w:t>
      </w:r>
      <w:r>
        <w:rPr>
          <w:rFonts w:hint="eastAsia"/>
        </w:rPr>
        <w:t>на</w:t>
      </w:r>
      <w:r>
        <w:t></w:t>
      </w:r>
      <w:r>
        <w:rPr>
          <w:rFonts w:hint="eastAsia"/>
        </w:rPr>
        <w:t>региональном</w:t>
      </w:r>
      <w:r>
        <w:t></w:t>
      </w:r>
      <w:r>
        <w:rPr>
          <w:rFonts w:hint="eastAsia"/>
        </w:rPr>
        <w:t>и</w:t>
      </w:r>
      <w:r>
        <w:t></w:t>
      </w:r>
      <w:r>
        <w:rPr>
          <w:rFonts w:hint="eastAsia"/>
        </w:rPr>
        <w:t>местном</w:t>
      </w:r>
      <w:r>
        <w:t></w:t>
      </w:r>
      <w:r>
        <w:rPr>
          <w:rFonts w:hint="eastAsia"/>
        </w:rPr>
        <w:t>уровнях</w:t>
      </w:r>
      <w:r>
        <w:t></w:t>
      </w:r>
      <w:r>
        <w:t></w:t>
      </w:r>
      <w:r>
        <w:rPr>
          <w:rFonts w:hint="eastAsia"/>
        </w:rPr>
        <w:t>Однако</w:t>
      </w:r>
      <w:r>
        <w:t></w:t>
      </w:r>
      <w:r>
        <w:t></w:t>
      </w:r>
      <w:r>
        <w:rPr>
          <w:rFonts w:hint="eastAsia"/>
        </w:rPr>
        <w:t>исключительно</w:t>
      </w:r>
      <w:r>
        <w:t></w:t>
      </w:r>
      <w:r>
        <w:rPr>
          <w:rFonts w:hint="eastAsia"/>
        </w:rPr>
        <w:t>важным</w:t>
      </w:r>
      <w:r>
        <w:t></w:t>
      </w:r>
      <w:r>
        <w:rPr>
          <w:rFonts w:hint="eastAsia"/>
        </w:rPr>
        <w:t>является</w:t>
      </w:r>
      <w:r>
        <w:t></w:t>
      </w:r>
      <w:r>
        <w:rPr>
          <w:rFonts w:hint="eastAsia"/>
        </w:rPr>
        <w:t>сохранение</w:t>
      </w:r>
      <w:r>
        <w:t></w:t>
      </w:r>
      <w:r>
        <w:rPr>
          <w:rFonts w:hint="eastAsia"/>
        </w:rPr>
        <w:t>принципов</w:t>
      </w:r>
      <w:r>
        <w:t></w:t>
      </w:r>
      <w:r>
        <w:rPr>
          <w:rFonts w:hint="eastAsia"/>
        </w:rPr>
        <w:t>системности</w:t>
      </w:r>
      <w:r>
        <w:t></w:t>
      </w:r>
      <w:r>
        <w:rPr>
          <w:rFonts w:hint="eastAsia"/>
        </w:rPr>
        <w:t>налогообложения</w:t>
      </w:r>
      <w:r>
        <w:t></w:t>
      </w:r>
      <w:r>
        <w:t></w:t>
      </w:r>
      <w:r>
        <w:rPr>
          <w:rFonts w:hint="eastAsia"/>
        </w:rPr>
        <w:t>в</w:t>
      </w:r>
      <w:r>
        <w:t></w:t>
      </w:r>
      <w:r>
        <w:rPr>
          <w:rFonts w:hint="eastAsia"/>
        </w:rPr>
        <w:t>том</w:t>
      </w:r>
      <w:r>
        <w:t></w:t>
      </w:r>
      <w:r>
        <w:rPr>
          <w:rFonts w:hint="eastAsia"/>
        </w:rPr>
        <w:t>числе</w:t>
      </w:r>
      <w:r>
        <w:t></w:t>
      </w:r>
      <w:r>
        <w:rPr>
          <w:rFonts w:hint="eastAsia"/>
        </w:rPr>
        <w:t>равенства</w:t>
      </w:r>
      <w:r>
        <w:t></w:t>
      </w:r>
      <w:r>
        <w:rPr>
          <w:rFonts w:hint="eastAsia"/>
        </w:rPr>
        <w:t>подходов</w:t>
      </w:r>
      <w:r>
        <w:t></w:t>
      </w:r>
      <w:r>
        <w:t></w:t>
      </w:r>
      <w:r>
        <w:rPr>
          <w:rFonts w:hint="eastAsia"/>
        </w:rPr>
        <w:t>Теоретическое</w:t>
      </w:r>
      <w:r>
        <w:t></w:t>
      </w:r>
      <w:r>
        <w:rPr>
          <w:rFonts w:hint="eastAsia"/>
        </w:rPr>
        <w:t>обоснование</w:t>
      </w:r>
      <w:r>
        <w:t></w:t>
      </w:r>
      <w:r>
        <w:rPr>
          <w:rFonts w:hint="eastAsia"/>
        </w:rPr>
        <w:t>и</w:t>
      </w:r>
      <w:r>
        <w:t></w:t>
      </w:r>
      <w:r>
        <w:rPr>
          <w:rFonts w:hint="eastAsia"/>
        </w:rPr>
        <w:t>уточнение</w:t>
      </w:r>
      <w:r>
        <w:t></w:t>
      </w:r>
      <w:r>
        <w:rPr>
          <w:rFonts w:hint="eastAsia"/>
        </w:rPr>
        <w:t>целесообразных</w:t>
      </w:r>
      <w:r>
        <w:t></w:t>
      </w:r>
      <w:r>
        <w:rPr>
          <w:rFonts w:hint="eastAsia"/>
        </w:rPr>
        <w:t>практических</w:t>
      </w:r>
      <w:r>
        <w:t></w:t>
      </w:r>
      <w:r>
        <w:rPr>
          <w:rFonts w:hint="eastAsia"/>
        </w:rPr>
        <w:t>подходов</w:t>
      </w:r>
      <w:r>
        <w:t></w:t>
      </w:r>
      <w:r>
        <w:rPr>
          <w:rFonts w:hint="eastAsia"/>
        </w:rPr>
        <w:t>к</w:t>
      </w:r>
      <w:r>
        <w:t></w:t>
      </w:r>
      <w:r>
        <w:rPr>
          <w:rFonts w:hint="eastAsia"/>
        </w:rPr>
        <w:t>решению</w:t>
      </w:r>
      <w:r>
        <w:t></w:t>
      </w:r>
      <w:r>
        <w:rPr>
          <w:rFonts w:hint="eastAsia"/>
        </w:rPr>
        <w:t>задач</w:t>
      </w:r>
      <w:r>
        <w:t></w:t>
      </w:r>
      <w:r>
        <w:t></w:t>
      </w:r>
      <w:r>
        <w:rPr>
          <w:rFonts w:hint="eastAsia"/>
        </w:rPr>
        <w:t>связанных</w:t>
      </w:r>
      <w:r>
        <w:t></w:t>
      </w:r>
      <w:r>
        <w:rPr>
          <w:rFonts w:hint="eastAsia"/>
        </w:rPr>
        <w:t>с</w:t>
      </w:r>
      <w:r>
        <w:t></w:t>
      </w:r>
      <w:r>
        <w:rPr>
          <w:rFonts w:hint="eastAsia"/>
        </w:rPr>
        <w:t>регулированием</w:t>
      </w:r>
      <w:r>
        <w:t></w:t>
      </w:r>
      <w:r>
        <w:rPr>
          <w:rFonts w:hint="eastAsia"/>
        </w:rPr>
        <w:t>НДФЛ</w:t>
      </w:r>
      <w:r>
        <w:t></w:t>
      </w:r>
      <w:r>
        <w:t></w:t>
      </w:r>
      <w:r>
        <w:rPr>
          <w:rFonts w:hint="eastAsia"/>
        </w:rPr>
        <w:t>сложные</w:t>
      </w:r>
      <w:r>
        <w:t></w:t>
      </w:r>
      <w:r>
        <w:t></w:t>
      </w:r>
      <w:r>
        <w:rPr>
          <w:rFonts w:hint="eastAsia"/>
        </w:rPr>
        <w:t>но</w:t>
      </w:r>
      <w:r>
        <w:t></w:t>
      </w:r>
      <w:r>
        <w:rPr>
          <w:rFonts w:hint="eastAsia"/>
        </w:rPr>
        <w:t>их</w:t>
      </w:r>
      <w:r>
        <w:t></w:t>
      </w:r>
      <w:r>
        <w:rPr>
          <w:rFonts w:hint="eastAsia"/>
        </w:rPr>
        <w:t>качественная</w:t>
      </w:r>
      <w:r>
        <w:t></w:t>
      </w:r>
      <w:r>
        <w:rPr>
          <w:rFonts w:hint="eastAsia"/>
        </w:rPr>
        <w:t>реализация</w:t>
      </w:r>
      <w:r>
        <w:t></w:t>
      </w:r>
      <w:r>
        <w:rPr>
          <w:rFonts w:hint="eastAsia"/>
        </w:rPr>
        <w:t>предполагает</w:t>
      </w:r>
      <w:r>
        <w:t></w:t>
      </w:r>
      <w:r>
        <w:rPr>
          <w:rFonts w:hint="eastAsia"/>
        </w:rPr>
        <w:t>исключение</w:t>
      </w:r>
      <w:r>
        <w:t></w:t>
      </w:r>
      <w:r>
        <w:rPr>
          <w:rFonts w:hint="eastAsia"/>
        </w:rPr>
        <w:t>субъективизма</w:t>
      </w:r>
      <w:r>
        <w:t></w:t>
      </w:r>
      <w:r>
        <w:t></w:t>
      </w:r>
      <w:r>
        <w:rPr>
          <w:rFonts w:hint="eastAsia"/>
        </w:rPr>
        <w:t>нагружение</w:t>
      </w:r>
      <w:r>
        <w:t></w:t>
      </w:r>
      <w:r>
        <w:rPr>
          <w:rFonts w:hint="eastAsia"/>
        </w:rPr>
        <w:t>налога</w:t>
      </w:r>
      <w:r>
        <w:t></w:t>
      </w:r>
      <w:r>
        <w:rPr>
          <w:rFonts w:hint="eastAsia"/>
        </w:rPr>
        <w:t>несвойственными</w:t>
      </w:r>
      <w:r>
        <w:t></w:t>
      </w:r>
      <w:r>
        <w:rPr>
          <w:rFonts w:hint="eastAsia"/>
        </w:rPr>
        <w:t>ему</w:t>
      </w:r>
      <w:r>
        <w:t></w:t>
      </w:r>
      <w:r>
        <w:rPr>
          <w:rFonts w:hint="eastAsia"/>
        </w:rPr>
        <w:t>функциями</w:t>
      </w:r>
      <w:r>
        <w:t></w:t>
      </w:r>
      <w:r>
        <w:t></w:t>
      </w:r>
      <w:r>
        <w:rPr>
          <w:rFonts w:hint="eastAsia"/>
        </w:rPr>
        <w:t>искусственную</w:t>
      </w:r>
      <w:r>
        <w:t></w:t>
      </w:r>
      <w:r>
        <w:rPr>
          <w:rFonts w:hint="eastAsia"/>
        </w:rPr>
        <w:t>усредненность</w:t>
      </w:r>
      <w:r>
        <w:t></w:t>
      </w:r>
      <w:r>
        <w:rPr>
          <w:rFonts w:hint="eastAsia"/>
        </w:rPr>
        <w:t>всех</w:t>
      </w:r>
      <w:r>
        <w:t></w:t>
      </w:r>
      <w:r>
        <w:rPr>
          <w:rFonts w:hint="eastAsia"/>
        </w:rPr>
        <w:t>получаемых</w:t>
      </w:r>
      <w:r>
        <w:t></w:t>
      </w:r>
      <w:r>
        <w:rPr>
          <w:rFonts w:hint="eastAsia"/>
        </w:rPr>
        <w:t>результатов</w:t>
      </w:r>
      <w:r>
        <w:t></w:t>
      </w:r>
    </w:p>
    <w:p w:rsidR="00A441A3" w:rsidRDefault="00A441A3" w:rsidP="00A441A3">
      <w:r>
        <w:rPr>
          <w:rFonts w:hint="eastAsia"/>
        </w:rPr>
        <w:t>Сложная</w:t>
      </w:r>
      <w:r>
        <w:t></w:t>
      </w:r>
      <w:r>
        <w:rPr>
          <w:rFonts w:hint="eastAsia"/>
        </w:rPr>
        <w:t>проблематика</w:t>
      </w:r>
      <w:r>
        <w:t></w:t>
      </w:r>
      <w:r>
        <w:rPr>
          <w:rFonts w:hint="eastAsia"/>
        </w:rPr>
        <w:t>существует</w:t>
      </w:r>
      <w:r>
        <w:t></w:t>
      </w:r>
      <w:r>
        <w:rPr>
          <w:rFonts w:hint="eastAsia"/>
        </w:rPr>
        <w:t>в</w:t>
      </w:r>
      <w:r>
        <w:t></w:t>
      </w:r>
      <w:r>
        <w:rPr>
          <w:rFonts w:hint="eastAsia"/>
        </w:rPr>
        <w:t>достижении</w:t>
      </w:r>
      <w:r>
        <w:t></w:t>
      </w:r>
      <w:r>
        <w:rPr>
          <w:rFonts w:hint="eastAsia"/>
        </w:rPr>
        <w:t>компромиссных</w:t>
      </w:r>
      <w:r>
        <w:t></w:t>
      </w:r>
      <w:r>
        <w:rPr>
          <w:rFonts w:hint="eastAsia"/>
        </w:rPr>
        <w:t>согласований</w:t>
      </w:r>
      <w:r>
        <w:t></w:t>
      </w:r>
      <w:r>
        <w:rPr>
          <w:rFonts w:hint="eastAsia"/>
        </w:rPr>
        <w:t>вариантов</w:t>
      </w:r>
      <w:r>
        <w:t></w:t>
      </w:r>
      <w:r>
        <w:rPr>
          <w:rFonts w:hint="eastAsia"/>
        </w:rPr>
        <w:t>налоговых</w:t>
      </w:r>
      <w:r>
        <w:t></w:t>
      </w:r>
      <w:r>
        <w:rPr>
          <w:rFonts w:hint="eastAsia"/>
        </w:rPr>
        <w:t>изъятий</w:t>
      </w:r>
      <w:r>
        <w:t></w:t>
      </w:r>
      <w:r>
        <w:rPr>
          <w:rFonts w:hint="eastAsia"/>
        </w:rPr>
        <w:t>в</w:t>
      </w:r>
      <w:r>
        <w:t></w:t>
      </w:r>
      <w:r>
        <w:rPr>
          <w:rFonts w:hint="eastAsia"/>
        </w:rPr>
        <w:t>бюджеты</w:t>
      </w:r>
      <w:r>
        <w:t></w:t>
      </w:r>
      <w:r>
        <w:rPr>
          <w:rFonts w:hint="eastAsia"/>
        </w:rPr>
        <w:t>НДФЛ</w:t>
      </w:r>
      <w:r>
        <w:t></w:t>
      </w:r>
      <w:r>
        <w:t></w:t>
      </w:r>
      <w:r>
        <w:rPr>
          <w:rFonts w:hint="eastAsia"/>
        </w:rPr>
        <w:t>В</w:t>
      </w:r>
      <w:r>
        <w:t></w:t>
      </w:r>
      <w:r>
        <w:rPr>
          <w:rFonts w:hint="eastAsia"/>
        </w:rPr>
        <w:t>проведенном</w:t>
      </w:r>
      <w:r>
        <w:t></w:t>
      </w:r>
      <w:r>
        <w:rPr>
          <w:rFonts w:hint="eastAsia"/>
        </w:rPr>
        <w:t>исследовании</w:t>
      </w:r>
      <w:r>
        <w:t></w:t>
      </w:r>
      <w:r>
        <w:rPr>
          <w:rFonts w:hint="eastAsia"/>
        </w:rPr>
        <w:t>предложены</w:t>
      </w:r>
      <w:r>
        <w:t></w:t>
      </w:r>
      <w:r>
        <w:rPr>
          <w:rFonts w:hint="eastAsia"/>
        </w:rPr>
        <w:t>обоснования</w:t>
      </w:r>
      <w:r>
        <w:t></w:t>
      </w:r>
      <w:r>
        <w:rPr>
          <w:rFonts w:hint="eastAsia"/>
        </w:rPr>
        <w:t>этой</w:t>
      </w:r>
      <w:r>
        <w:t></w:t>
      </w:r>
      <w:r>
        <w:rPr>
          <w:rFonts w:hint="eastAsia"/>
        </w:rPr>
        <w:t>проблематики</w:t>
      </w:r>
      <w:r>
        <w:t></w:t>
      </w:r>
      <w:r>
        <w:rPr>
          <w:rFonts w:hint="eastAsia"/>
        </w:rPr>
        <w:t>в</w:t>
      </w:r>
      <w:r>
        <w:t></w:t>
      </w:r>
      <w:r>
        <w:rPr>
          <w:rFonts w:hint="eastAsia"/>
        </w:rPr>
        <w:t>разных</w:t>
      </w:r>
      <w:r>
        <w:t></w:t>
      </w:r>
      <w:r>
        <w:rPr>
          <w:rFonts w:hint="eastAsia"/>
        </w:rPr>
        <w:t>направлениях</w:t>
      </w:r>
      <w:r>
        <w:t></w:t>
      </w:r>
      <w:r>
        <w:rPr>
          <w:rFonts w:hint="eastAsia"/>
        </w:rPr>
        <w:t>решаемых</w:t>
      </w:r>
      <w:r>
        <w:t></w:t>
      </w:r>
      <w:r>
        <w:rPr>
          <w:rFonts w:hint="eastAsia"/>
        </w:rPr>
        <w:t>задач</w:t>
      </w:r>
      <w:r>
        <w:t></w:t>
      </w:r>
      <w:r>
        <w:t></w:t>
      </w:r>
      <w:r>
        <w:rPr>
          <w:rFonts w:hint="eastAsia"/>
        </w:rPr>
        <w:t>но</w:t>
      </w:r>
      <w:r>
        <w:t></w:t>
      </w:r>
      <w:r>
        <w:rPr>
          <w:rFonts w:hint="eastAsia"/>
        </w:rPr>
        <w:t>действительно</w:t>
      </w:r>
      <w:r>
        <w:t></w:t>
      </w:r>
      <w:r>
        <w:rPr>
          <w:rFonts w:hint="eastAsia"/>
        </w:rPr>
        <w:t>учитывающих</w:t>
      </w:r>
      <w:r>
        <w:t></w:t>
      </w:r>
      <w:r>
        <w:rPr>
          <w:rFonts w:hint="eastAsia"/>
        </w:rPr>
        <w:t>компромиссную</w:t>
      </w:r>
      <w:r>
        <w:t></w:t>
      </w:r>
      <w:r>
        <w:rPr>
          <w:rFonts w:hint="eastAsia"/>
        </w:rPr>
        <w:t>ориентированность</w:t>
      </w:r>
      <w:r>
        <w:t></w:t>
      </w:r>
      <w:r>
        <w:t></w:t>
      </w:r>
      <w:r>
        <w:rPr>
          <w:rFonts w:hint="eastAsia"/>
        </w:rPr>
        <w:t>Важным</w:t>
      </w:r>
      <w:r>
        <w:t></w:t>
      </w:r>
      <w:r>
        <w:rPr>
          <w:rFonts w:hint="eastAsia"/>
        </w:rPr>
        <w:t>считаем</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обоснованность</w:t>
      </w:r>
      <w:r>
        <w:t></w:t>
      </w:r>
      <w:r>
        <w:rPr>
          <w:rFonts w:hint="eastAsia"/>
        </w:rPr>
        <w:t>достигнутого</w:t>
      </w:r>
      <w:r>
        <w:t></w:t>
      </w:r>
      <w:r>
        <w:rPr>
          <w:rFonts w:hint="eastAsia"/>
        </w:rPr>
        <w:t>налогового</w:t>
      </w:r>
      <w:r>
        <w:t></w:t>
      </w:r>
      <w:r>
        <w:rPr>
          <w:rFonts w:hint="eastAsia"/>
        </w:rPr>
        <w:t>компромисса</w:t>
      </w:r>
      <w:r>
        <w:t></w:t>
      </w:r>
      <w:r>
        <w:rPr>
          <w:rFonts w:hint="eastAsia"/>
        </w:rPr>
        <w:t>по</w:t>
      </w:r>
      <w:r>
        <w:t></w:t>
      </w:r>
      <w:r>
        <w:rPr>
          <w:rFonts w:hint="eastAsia"/>
        </w:rPr>
        <w:t>НДФЛ</w:t>
      </w:r>
      <w:r>
        <w:t></w:t>
      </w:r>
      <w:r>
        <w:t></w:t>
      </w:r>
      <w:r>
        <w:rPr>
          <w:rFonts w:hint="eastAsia"/>
        </w:rPr>
        <w:t>установление</w:t>
      </w:r>
      <w:r>
        <w:t></w:t>
      </w:r>
      <w:r>
        <w:rPr>
          <w:rFonts w:hint="eastAsia"/>
        </w:rPr>
        <w:t>ставки</w:t>
      </w:r>
      <w:r>
        <w:t></w:t>
      </w:r>
      <w:r>
        <w:t></w:t>
      </w:r>
      <w:r>
        <w:rPr>
          <w:rFonts w:hint="eastAsia"/>
        </w:rPr>
        <w:t>ее</w:t>
      </w:r>
      <w:r>
        <w:t></w:t>
      </w:r>
      <w:r>
        <w:rPr>
          <w:rFonts w:hint="eastAsia"/>
        </w:rPr>
        <w:t>дифференцированное</w:t>
      </w:r>
      <w:r>
        <w:t></w:t>
      </w:r>
      <w:r>
        <w:rPr>
          <w:rFonts w:hint="eastAsia"/>
        </w:rPr>
        <w:t>применение</w:t>
      </w:r>
      <w:r>
        <w:t></w:t>
      </w:r>
      <w:r>
        <w:rPr>
          <w:rFonts w:hint="eastAsia"/>
        </w:rPr>
        <w:t>и</w:t>
      </w:r>
      <w:r>
        <w:t></w:t>
      </w:r>
      <w:r>
        <w:rPr>
          <w:rFonts w:hint="eastAsia"/>
        </w:rPr>
        <w:t>т</w:t>
      </w:r>
      <w:r>
        <w:t></w:t>
      </w:r>
      <w:r>
        <w:rPr>
          <w:rFonts w:hint="eastAsia"/>
        </w:rPr>
        <w:t>д</w:t>
      </w:r>
      <w:r>
        <w:t></w:t>
      </w:r>
      <w:r>
        <w:t></w:t>
      </w:r>
      <w:r>
        <w:t></w:t>
      </w:r>
      <w:r>
        <w:rPr>
          <w:rFonts w:hint="eastAsia"/>
        </w:rPr>
        <w:t>должно</w:t>
      </w:r>
      <w:r>
        <w:t></w:t>
      </w:r>
      <w:r>
        <w:rPr>
          <w:rFonts w:hint="eastAsia"/>
        </w:rPr>
        <w:t>происходить</w:t>
      </w:r>
      <w:r>
        <w:t></w:t>
      </w:r>
      <w:r>
        <w:rPr>
          <w:rFonts w:hint="eastAsia"/>
        </w:rPr>
        <w:t>в</w:t>
      </w:r>
      <w:r>
        <w:t></w:t>
      </w:r>
      <w:r>
        <w:rPr>
          <w:rFonts w:hint="eastAsia"/>
        </w:rPr>
        <w:t>рамках</w:t>
      </w:r>
      <w:r>
        <w:t></w:t>
      </w:r>
      <w:r>
        <w:rPr>
          <w:rFonts w:hint="eastAsia"/>
        </w:rPr>
        <w:t>реализации</w:t>
      </w:r>
      <w:r>
        <w:t></w:t>
      </w:r>
      <w:r>
        <w:rPr>
          <w:rFonts w:hint="eastAsia"/>
        </w:rPr>
        <w:t>как</w:t>
      </w:r>
      <w:r>
        <w:t></w:t>
      </w:r>
      <w:r>
        <w:rPr>
          <w:rFonts w:hint="eastAsia"/>
        </w:rPr>
        <w:t>бюджетных</w:t>
      </w:r>
      <w:r>
        <w:t></w:t>
      </w:r>
      <w:r>
        <w:rPr>
          <w:rFonts w:hint="eastAsia"/>
        </w:rPr>
        <w:t>интересов</w:t>
      </w:r>
      <w:r>
        <w:t></w:t>
      </w:r>
      <w:r>
        <w:t></w:t>
      </w:r>
      <w:r>
        <w:rPr>
          <w:rFonts w:hint="eastAsia"/>
        </w:rPr>
        <w:t>так</w:t>
      </w:r>
      <w:r>
        <w:t></w:t>
      </w:r>
      <w:r>
        <w:rPr>
          <w:rFonts w:hint="eastAsia"/>
        </w:rPr>
        <w:t>интересов</w:t>
      </w:r>
      <w:r>
        <w:t></w:t>
      </w:r>
      <w:r>
        <w:rPr>
          <w:rFonts w:hint="eastAsia"/>
        </w:rPr>
        <w:t>налогоплательщиков</w:t>
      </w:r>
      <w:r>
        <w:t></w:t>
      </w:r>
      <w:r>
        <w:t></w:t>
      </w:r>
      <w:r>
        <w:rPr>
          <w:rFonts w:hint="eastAsia"/>
        </w:rPr>
        <w:t>Вместе</w:t>
      </w:r>
      <w:r>
        <w:t></w:t>
      </w:r>
      <w:r>
        <w:rPr>
          <w:rFonts w:hint="eastAsia"/>
        </w:rPr>
        <w:t>с</w:t>
      </w:r>
      <w:r>
        <w:t></w:t>
      </w:r>
      <w:r>
        <w:rPr>
          <w:rFonts w:hint="eastAsia"/>
        </w:rPr>
        <w:t>тем</w:t>
      </w:r>
      <w:r>
        <w:t></w:t>
      </w:r>
      <w:r>
        <w:t></w:t>
      </w:r>
      <w:r>
        <w:rPr>
          <w:rFonts w:hint="eastAsia"/>
        </w:rPr>
        <w:t>такой</w:t>
      </w:r>
      <w:r>
        <w:t></w:t>
      </w:r>
      <w:r>
        <w:rPr>
          <w:rFonts w:hint="eastAsia"/>
        </w:rPr>
        <w:t>подход</w:t>
      </w:r>
      <w:r>
        <w:t></w:t>
      </w:r>
      <w:r>
        <w:rPr>
          <w:rFonts w:hint="eastAsia"/>
        </w:rPr>
        <w:t>к</w:t>
      </w:r>
      <w:r>
        <w:t></w:t>
      </w:r>
      <w:r>
        <w:rPr>
          <w:rFonts w:hint="eastAsia"/>
        </w:rPr>
        <w:t>решаемым</w:t>
      </w:r>
      <w:r>
        <w:t></w:t>
      </w:r>
      <w:r>
        <w:rPr>
          <w:rFonts w:hint="eastAsia"/>
        </w:rPr>
        <w:t>задачам</w:t>
      </w:r>
      <w:r>
        <w:t></w:t>
      </w:r>
      <w:r>
        <w:rPr>
          <w:rFonts w:hint="eastAsia"/>
        </w:rPr>
        <w:t>не</w:t>
      </w:r>
      <w:r>
        <w:t></w:t>
      </w:r>
      <w:r>
        <w:rPr>
          <w:rFonts w:hint="eastAsia"/>
        </w:rPr>
        <w:t>должен</w:t>
      </w:r>
      <w:r>
        <w:t></w:t>
      </w:r>
      <w:r>
        <w:rPr>
          <w:rFonts w:hint="eastAsia"/>
        </w:rPr>
        <w:t>отрываться</w:t>
      </w:r>
      <w:r>
        <w:t></w:t>
      </w:r>
      <w:r>
        <w:rPr>
          <w:rFonts w:hint="eastAsia"/>
        </w:rPr>
        <w:t>от</w:t>
      </w:r>
      <w:r>
        <w:t></w:t>
      </w:r>
      <w:r>
        <w:rPr>
          <w:rFonts w:hint="eastAsia"/>
        </w:rPr>
        <w:t>оценки</w:t>
      </w:r>
      <w:r>
        <w:t></w:t>
      </w:r>
      <w:r>
        <w:rPr>
          <w:rFonts w:hint="eastAsia"/>
        </w:rPr>
        <w:t>той</w:t>
      </w:r>
      <w:r>
        <w:t></w:t>
      </w:r>
      <w:r>
        <w:rPr>
          <w:rFonts w:hint="eastAsia"/>
        </w:rPr>
        <w:t>базы</w:t>
      </w:r>
      <w:r>
        <w:t></w:t>
      </w:r>
      <w:r>
        <w:rPr>
          <w:rFonts w:hint="eastAsia"/>
        </w:rPr>
        <w:t>налогообложения</w:t>
      </w:r>
      <w:r>
        <w:t></w:t>
      </w:r>
      <w:r>
        <w:rPr>
          <w:rFonts w:hint="eastAsia"/>
        </w:rPr>
        <w:t>НДФЛ</w:t>
      </w:r>
      <w:r>
        <w:t></w:t>
      </w:r>
      <w:r>
        <w:t></w:t>
      </w:r>
      <w:r>
        <w:rPr>
          <w:rFonts w:hint="eastAsia"/>
        </w:rPr>
        <w:t>возможности</w:t>
      </w:r>
      <w:r>
        <w:t></w:t>
      </w:r>
      <w:r>
        <w:rPr>
          <w:rFonts w:hint="eastAsia"/>
        </w:rPr>
        <w:t>для</w:t>
      </w:r>
      <w:r>
        <w:t></w:t>
      </w:r>
      <w:r>
        <w:rPr>
          <w:rFonts w:hint="eastAsia"/>
        </w:rPr>
        <w:t>которой</w:t>
      </w:r>
      <w:r>
        <w:t></w:t>
      </w:r>
      <w:r>
        <w:rPr>
          <w:rFonts w:hint="eastAsia"/>
        </w:rPr>
        <w:t>создает</w:t>
      </w:r>
      <w:r>
        <w:t></w:t>
      </w:r>
      <w:r>
        <w:rPr>
          <w:rFonts w:hint="eastAsia"/>
        </w:rPr>
        <w:t>экономика</w:t>
      </w:r>
      <w:r>
        <w:t></w:t>
      </w:r>
      <w:r>
        <w:t></w:t>
      </w:r>
      <w:r>
        <w:rPr>
          <w:rFonts w:hint="eastAsia"/>
        </w:rPr>
        <w:t>В</w:t>
      </w:r>
      <w:r>
        <w:t></w:t>
      </w:r>
      <w:r>
        <w:rPr>
          <w:rFonts w:hint="eastAsia"/>
        </w:rPr>
        <w:t>исследовании</w:t>
      </w:r>
      <w:r>
        <w:t></w:t>
      </w:r>
      <w:r>
        <w:rPr>
          <w:rFonts w:hint="eastAsia"/>
        </w:rPr>
        <w:t>также</w:t>
      </w:r>
      <w:r>
        <w:t></w:t>
      </w:r>
      <w:r>
        <w:rPr>
          <w:rFonts w:hint="eastAsia"/>
        </w:rPr>
        <w:t>учтено</w:t>
      </w:r>
      <w:r>
        <w:t></w:t>
      </w:r>
      <w:r>
        <w:t></w:t>
      </w:r>
      <w:r>
        <w:rPr>
          <w:rFonts w:hint="eastAsia"/>
        </w:rPr>
        <w:t>что</w:t>
      </w:r>
      <w:r>
        <w:t></w:t>
      </w:r>
      <w:r>
        <w:rPr>
          <w:rFonts w:hint="eastAsia"/>
        </w:rPr>
        <w:t>в</w:t>
      </w:r>
      <w:r>
        <w:t></w:t>
      </w:r>
      <w:r>
        <w:rPr>
          <w:rFonts w:hint="eastAsia"/>
        </w:rPr>
        <w:t>налоговой</w:t>
      </w:r>
      <w:r>
        <w:t></w:t>
      </w:r>
      <w:r>
        <w:rPr>
          <w:rFonts w:hint="eastAsia"/>
        </w:rPr>
        <w:t>практике</w:t>
      </w:r>
      <w:r>
        <w:t></w:t>
      </w:r>
      <w:r>
        <w:rPr>
          <w:rFonts w:hint="eastAsia"/>
        </w:rPr>
        <w:t>часто</w:t>
      </w:r>
      <w:r>
        <w:t></w:t>
      </w:r>
      <w:r>
        <w:rPr>
          <w:rFonts w:hint="eastAsia"/>
        </w:rPr>
        <w:t>возникают</w:t>
      </w:r>
      <w:r>
        <w:t></w:t>
      </w:r>
      <w:r>
        <w:rPr>
          <w:rFonts w:hint="eastAsia"/>
        </w:rPr>
        <w:t>споры</w:t>
      </w:r>
      <w:r>
        <w:t></w:t>
      </w:r>
      <w:r>
        <w:t></w:t>
      </w:r>
      <w:r>
        <w:rPr>
          <w:rFonts w:hint="eastAsia"/>
        </w:rPr>
        <w:t>жалобы</w:t>
      </w:r>
      <w:r>
        <w:t></w:t>
      </w:r>
      <w:r>
        <w:t></w:t>
      </w:r>
      <w:r>
        <w:rPr>
          <w:rFonts w:hint="eastAsia"/>
        </w:rPr>
        <w:t>необходимости</w:t>
      </w:r>
      <w:r>
        <w:t></w:t>
      </w:r>
      <w:r>
        <w:rPr>
          <w:rFonts w:hint="eastAsia"/>
        </w:rPr>
        <w:t>улучшения</w:t>
      </w:r>
      <w:r>
        <w:t></w:t>
      </w:r>
      <w:r>
        <w:rPr>
          <w:rFonts w:hint="eastAsia"/>
        </w:rPr>
        <w:t>расчетов</w:t>
      </w:r>
      <w:r>
        <w:t></w:t>
      </w:r>
      <w:r>
        <w:rPr>
          <w:rFonts w:hint="eastAsia"/>
        </w:rPr>
        <w:t>налогов</w:t>
      </w:r>
      <w:r>
        <w:t></w:t>
      </w:r>
      <w:r>
        <w:t></w:t>
      </w:r>
      <w:r>
        <w:rPr>
          <w:rFonts w:hint="eastAsia"/>
        </w:rPr>
        <w:t>ошибки</w:t>
      </w:r>
      <w:r>
        <w:t></w:t>
      </w:r>
      <w:r>
        <w:rPr>
          <w:rFonts w:hint="eastAsia"/>
        </w:rPr>
        <w:t>повседневного</w:t>
      </w:r>
      <w:r>
        <w:t></w:t>
      </w:r>
      <w:r>
        <w:rPr>
          <w:rFonts w:hint="eastAsia"/>
        </w:rPr>
        <w:t>администрирования</w:t>
      </w:r>
      <w:r>
        <w:t></w:t>
      </w:r>
      <w:r>
        <w:t></w:t>
      </w:r>
      <w:r>
        <w:rPr>
          <w:rFonts w:hint="eastAsia"/>
        </w:rPr>
        <w:t>применение</w:t>
      </w:r>
      <w:r>
        <w:t></w:t>
      </w:r>
      <w:r>
        <w:rPr>
          <w:rFonts w:hint="eastAsia"/>
        </w:rPr>
        <w:t>обоснованных</w:t>
      </w:r>
      <w:r>
        <w:t></w:t>
      </w:r>
      <w:r>
        <w:rPr>
          <w:rFonts w:hint="eastAsia"/>
        </w:rPr>
        <w:t>и</w:t>
      </w:r>
      <w:r>
        <w:t></w:t>
      </w:r>
      <w:r>
        <w:rPr>
          <w:rFonts w:hint="eastAsia"/>
        </w:rPr>
        <w:t>необоснованных</w:t>
      </w:r>
      <w:r>
        <w:t></w:t>
      </w:r>
      <w:r>
        <w:rPr>
          <w:rFonts w:hint="eastAsia"/>
        </w:rPr>
        <w:t>санкций</w:t>
      </w:r>
      <w:r>
        <w:t></w:t>
      </w:r>
      <w:r>
        <w:rPr>
          <w:rFonts w:hint="eastAsia"/>
        </w:rPr>
        <w:t>и</w:t>
      </w:r>
      <w:r>
        <w:t></w:t>
      </w:r>
      <w:r>
        <w:rPr>
          <w:rFonts w:hint="eastAsia"/>
        </w:rPr>
        <w:t>это</w:t>
      </w:r>
      <w:r>
        <w:t></w:t>
      </w:r>
      <w:r>
        <w:rPr>
          <w:rFonts w:hint="eastAsia"/>
        </w:rPr>
        <w:t>все</w:t>
      </w:r>
      <w:r>
        <w:t></w:t>
      </w:r>
      <w:r>
        <w:rPr>
          <w:rFonts w:hint="eastAsia"/>
        </w:rPr>
        <w:t>подтверждает</w:t>
      </w:r>
      <w:r>
        <w:t></w:t>
      </w:r>
      <w:r>
        <w:rPr>
          <w:rFonts w:hint="eastAsia"/>
        </w:rPr>
        <w:t>целесообразность</w:t>
      </w:r>
      <w:r>
        <w:t></w:t>
      </w:r>
      <w:r>
        <w:rPr>
          <w:rFonts w:hint="eastAsia"/>
        </w:rPr>
        <w:t>компромиссных</w:t>
      </w:r>
      <w:r>
        <w:t></w:t>
      </w:r>
      <w:r>
        <w:rPr>
          <w:rFonts w:hint="eastAsia"/>
        </w:rPr>
        <w:t>ориентиров</w:t>
      </w:r>
      <w:r>
        <w:t></w:t>
      </w:r>
      <w:r>
        <w:rPr>
          <w:rFonts w:hint="eastAsia"/>
        </w:rPr>
        <w:t>и</w:t>
      </w:r>
      <w:r>
        <w:t></w:t>
      </w:r>
      <w:r>
        <w:rPr>
          <w:rFonts w:hint="eastAsia"/>
        </w:rPr>
        <w:t>достижений</w:t>
      </w:r>
      <w:r>
        <w:t></w:t>
      </w:r>
      <w:r>
        <w:rPr>
          <w:rFonts w:hint="eastAsia"/>
        </w:rPr>
        <w:t>положительных</w:t>
      </w:r>
      <w:r>
        <w:t></w:t>
      </w:r>
      <w:r>
        <w:rPr>
          <w:rFonts w:hint="eastAsia"/>
        </w:rPr>
        <w:t>результатов</w:t>
      </w:r>
      <w:r>
        <w:t></w:t>
      </w:r>
    </w:p>
    <w:p w:rsidR="00A441A3" w:rsidRDefault="00A441A3" w:rsidP="00A441A3">
      <w:r>
        <w:t></w:t>
      </w:r>
    </w:p>
    <w:p w:rsidR="00A441A3" w:rsidRDefault="00A441A3" w:rsidP="00A441A3">
      <w:r>
        <w:t></w:t>
      </w:r>
      <w:r>
        <w:t></w:t>
      </w:r>
      <w:r>
        <w:t></w:t>
      </w:r>
    </w:p>
    <w:p w:rsidR="00A441A3" w:rsidRDefault="00A441A3" w:rsidP="00A441A3">
      <w:r>
        <w:rPr>
          <w:rFonts w:hint="eastAsia"/>
        </w:rPr>
        <w:t>Упорядочение</w:t>
      </w:r>
      <w:r>
        <w:t></w:t>
      </w:r>
      <w:r>
        <w:rPr>
          <w:rFonts w:hint="eastAsia"/>
        </w:rPr>
        <w:t>и</w:t>
      </w:r>
      <w:r>
        <w:t></w:t>
      </w:r>
      <w:r>
        <w:rPr>
          <w:rFonts w:hint="eastAsia"/>
        </w:rPr>
        <w:t>повышение</w:t>
      </w:r>
      <w:r>
        <w:t></w:t>
      </w:r>
      <w:r>
        <w:rPr>
          <w:rFonts w:hint="eastAsia"/>
        </w:rPr>
        <w:t>эффективности</w:t>
      </w:r>
      <w:r>
        <w:t></w:t>
      </w:r>
      <w:r>
        <w:rPr>
          <w:rFonts w:hint="eastAsia"/>
        </w:rPr>
        <w:t>налогообложения</w:t>
      </w:r>
      <w:r>
        <w:t></w:t>
      </w:r>
      <w:r>
        <w:rPr>
          <w:rFonts w:hint="eastAsia"/>
        </w:rPr>
        <w:t>НДФЛ</w:t>
      </w:r>
      <w:r>
        <w:t></w:t>
      </w:r>
      <w:r>
        <w:t></w:t>
      </w:r>
      <w:r>
        <w:rPr>
          <w:rFonts w:hint="eastAsia"/>
        </w:rPr>
        <w:t>как</w:t>
      </w:r>
      <w:r>
        <w:t></w:t>
      </w:r>
      <w:r>
        <w:rPr>
          <w:rFonts w:hint="eastAsia"/>
        </w:rPr>
        <w:t>показывают</w:t>
      </w:r>
      <w:r>
        <w:t></w:t>
      </w:r>
      <w:r>
        <w:rPr>
          <w:rFonts w:hint="eastAsia"/>
        </w:rPr>
        <w:t>результаты</w:t>
      </w:r>
      <w:r>
        <w:t></w:t>
      </w:r>
      <w:r>
        <w:rPr>
          <w:rFonts w:hint="eastAsia"/>
        </w:rPr>
        <w:t>проведенного</w:t>
      </w:r>
      <w:r>
        <w:t></w:t>
      </w:r>
      <w:r>
        <w:rPr>
          <w:rFonts w:hint="eastAsia"/>
        </w:rPr>
        <w:t>исследования</w:t>
      </w:r>
      <w:r>
        <w:t></w:t>
      </w:r>
      <w:r>
        <w:t></w:t>
      </w:r>
      <w:r>
        <w:rPr>
          <w:rFonts w:hint="eastAsia"/>
        </w:rPr>
        <w:t>зависят</w:t>
      </w:r>
      <w:r>
        <w:t></w:t>
      </w:r>
      <w:r>
        <w:rPr>
          <w:rFonts w:hint="eastAsia"/>
        </w:rPr>
        <w:t>от</w:t>
      </w:r>
      <w:r>
        <w:t></w:t>
      </w:r>
      <w:r>
        <w:rPr>
          <w:rFonts w:hint="eastAsia"/>
        </w:rPr>
        <w:t>полноты</w:t>
      </w:r>
      <w:r>
        <w:t></w:t>
      </w:r>
      <w:r>
        <w:rPr>
          <w:rFonts w:hint="eastAsia"/>
        </w:rPr>
        <w:t>и</w:t>
      </w:r>
      <w:r>
        <w:t></w:t>
      </w:r>
      <w:r>
        <w:rPr>
          <w:rFonts w:hint="eastAsia"/>
        </w:rPr>
        <w:t>достоверности</w:t>
      </w:r>
      <w:r>
        <w:t></w:t>
      </w:r>
      <w:r>
        <w:rPr>
          <w:rFonts w:hint="eastAsia"/>
        </w:rPr>
        <w:t>анализа</w:t>
      </w:r>
      <w:r>
        <w:t></w:t>
      </w:r>
      <w:r>
        <w:rPr>
          <w:rFonts w:hint="eastAsia"/>
        </w:rPr>
        <w:t>и</w:t>
      </w:r>
      <w:r>
        <w:t></w:t>
      </w:r>
      <w:r>
        <w:rPr>
          <w:rFonts w:hint="eastAsia"/>
        </w:rPr>
        <w:t>оценки</w:t>
      </w:r>
      <w:r>
        <w:t></w:t>
      </w:r>
      <w:r>
        <w:rPr>
          <w:rFonts w:hint="eastAsia"/>
        </w:rPr>
        <w:t>показателей</w:t>
      </w:r>
      <w:r>
        <w:t></w:t>
      </w:r>
      <w:r>
        <w:rPr>
          <w:rFonts w:hint="eastAsia"/>
        </w:rPr>
        <w:t>как</w:t>
      </w:r>
      <w:r>
        <w:t></w:t>
      </w:r>
      <w:r>
        <w:rPr>
          <w:rFonts w:hint="eastAsia"/>
        </w:rPr>
        <w:t>потенциала</w:t>
      </w:r>
      <w:r>
        <w:t></w:t>
      </w:r>
      <w:r>
        <w:rPr>
          <w:rFonts w:hint="eastAsia"/>
        </w:rPr>
        <w:t>налогооблагаемой</w:t>
      </w:r>
      <w:r>
        <w:t></w:t>
      </w:r>
      <w:r>
        <w:rPr>
          <w:rFonts w:hint="eastAsia"/>
        </w:rPr>
        <w:t>базы</w:t>
      </w:r>
      <w:r>
        <w:t></w:t>
      </w:r>
      <w:r>
        <w:t></w:t>
      </w:r>
      <w:r>
        <w:rPr>
          <w:rFonts w:hint="eastAsia"/>
        </w:rPr>
        <w:t>так</w:t>
      </w:r>
      <w:r>
        <w:t></w:t>
      </w:r>
      <w:r>
        <w:rPr>
          <w:rFonts w:hint="eastAsia"/>
        </w:rPr>
        <w:t>и</w:t>
      </w:r>
      <w:r>
        <w:t></w:t>
      </w:r>
      <w:r>
        <w:rPr>
          <w:rFonts w:hint="eastAsia"/>
        </w:rPr>
        <w:t>результатов</w:t>
      </w:r>
      <w:r>
        <w:t></w:t>
      </w:r>
      <w:r>
        <w:rPr>
          <w:rFonts w:hint="eastAsia"/>
        </w:rPr>
        <w:t>применяемого</w:t>
      </w:r>
      <w:r>
        <w:t></w:t>
      </w:r>
      <w:r>
        <w:rPr>
          <w:rFonts w:hint="eastAsia"/>
        </w:rPr>
        <w:t>механизма</w:t>
      </w:r>
      <w:r>
        <w:t></w:t>
      </w:r>
      <w:r>
        <w:rPr>
          <w:rFonts w:hint="eastAsia"/>
        </w:rPr>
        <w:t>налогового</w:t>
      </w:r>
      <w:r>
        <w:t></w:t>
      </w:r>
      <w:r>
        <w:rPr>
          <w:rFonts w:hint="eastAsia"/>
        </w:rPr>
        <w:t>регулирования</w:t>
      </w:r>
      <w:r>
        <w:t></w:t>
      </w:r>
      <w:r>
        <w:t></w:t>
      </w:r>
      <w:r>
        <w:rPr>
          <w:rFonts w:hint="eastAsia"/>
        </w:rPr>
        <w:t>его</w:t>
      </w:r>
      <w:r>
        <w:t></w:t>
      </w:r>
      <w:r>
        <w:rPr>
          <w:rFonts w:hint="eastAsia"/>
        </w:rPr>
        <w:t>инструментов</w:t>
      </w:r>
      <w:r>
        <w:t></w:t>
      </w:r>
      <w:r>
        <w:t></w:t>
      </w:r>
      <w:r>
        <w:rPr>
          <w:rFonts w:hint="eastAsia"/>
        </w:rPr>
        <w:t>методов</w:t>
      </w:r>
      <w:r>
        <w:t></w:t>
      </w:r>
      <w:r>
        <w:rPr>
          <w:rFonts w:hint="eastAsia"/>
        </w:rPr>
        <w:t>и</w:t>
      </w:r>
      <w:r>
        <w:t></w:t>
      </w:r>
      <w:r>
        <w:rPr>
          <w:rFonts w:hint="eastAsia"/>
        </w:rPr>
        <w:t>рычагов</w:t>
      </w:r>
      <w:r>
        <w:t></w:t>
      </w:r>
      <w:r>
        <w:rPr>
          <w:rFonts w:hint="eastAsia"/>
        </w:rPr>
        <w:t>в</w:t>
      </w:r>
      <w:r>
        <w:t></w:t>
      </w:r>
      <w:r>
        <w:rPr>
          <w:rFonts w:hint="eastAsia"/>
        </w:rPr>
        <w:t>конкретной</w:t>
      </w:r>
      <w:r>
        <w:t></w:t>
      </w:r>
      <w:r>
        <w:rPr>
          <w:rFonts w:hint="eastAsia"/>
        </w:rPr>
        <w:t>практике</w:t>
      </w:r>
      <w:r>
        <w:t></w:t>
      </w:r>
      <w:r>
        <w:t></w:t>
      </w:r>
      <w:r>
        <w:rPr>
          <w:rFonts w:hint="eastAsia"/>
        </w:rPr>
        <w:t>Анализируя</w:t>
      </w:r>
      <w:r>
        <w:t></w:t>
      </w:r>
      <w:r>
        <w:rPr>
          <w:rFonts w:hint="eastAsia"/>
        </w:rPr>
        <w:t>потенциал</w:t>
      </w:r>
      <w:r>
        <w:t></w:t>
      </w:r>
      <w:r>
        <w:rPr>
          <w:rFonts w:hint="eastAsia"/>
        </w:rPr>
        <w:t>НДФЛ</w:t>
      </w:r>
      <w:r>
        <w:t></w:t>
      </w:r>
      <w:r>
        <w:rPr>
          <w:rFonts w:hint="eastAsia"/>
        </w:rPr>
        <w:t>и</w:t>
      </w:r>
      <w:r>
        <w:t></w:t>
      </w:r>
      <w:r>
        <w:rPr>
          <w:rFonts w:hint="eastAsia"/>
        </w:rPr>
        <w:t>оценивая</w:t>
      </w:r>
      <w:r>
        <w:t></w:t>
      </w:r>
      <w:r>
        <w:rPr>
          <w:rFonts w:hint="eastAsia"/>
        </w:rPr>
        <w:t>показатели</w:t>
      </w:r>
      <w:r>
        <w:t></w:t>
      </w:r>
      <w:r>
        <w:rPr>
          <w:rFonts w:hint="eastAsia"/>
        </w:rPr>
        <w:t>его</w:t>
      </w:r>
      <w:r>
        <w:t></w:t>
      </w:r>
      <w:r>
        <w:rPr>
          <w:rFonts w:hint="eastAsia"/>
        </w:rPr>
        <w:t>налоговой</w:t>
      </w:r>
      <w:r>
        <w:t></w:t>
      </w:r>
      <w:r>
        <w:rPr>
          <w:rFonts w:hint="eastAsia"/>
        </w:rPr>
        <w:t>задействованности</w:t>
      </w:r>
      <w:r>
        <w:t></w:t>
      </w:r>
      <w:r>
        <w:t></w:t>
      </w:r>
      <w:r>
        <w:rPr>
          <w:rFonts w:hint="eastAsia"/>
        </w:rPr>
        <w:t>нами</w:t>
      </w:r>
      <w:r>
        <w:t></w:t>
      </w:r>
      <w:r>
        <w:rPr>
          <w:rFonts w:hint="eastAsia"/>
        </w:rPr>
        <w:t>сделаны</w:t>
      </w:r>
      <w:r>
        <w:t></w:t>
      </w:r>
      <w:r>
        <w:rPr>
          <w:rFonts w:hint="eastAsia"/>
        </w:rPr>
        <w:t>ряд</w:t>
      </w:r>
      <w:r>
        <w:t></w:t>
      </w:r>
      <w:r>
        <w:rPr>
          <w:rFonts w:hint="eastAsia"/>
        </w:rPr>
        <w:t>принципиально</w:t>
      </w:r>
      <w:r>
        <w:t></w:t>
      </w:r>
      <w:r>
        <w:rPr>
          <w:rFonts w:hint="eastAsia"/>
        </w:rPr>
        <w:t>важных</w:t>
      </w:r>
      <w:r>
        <w:t></w:t>
      </w:r>
      <w:r>
        <w:rPr>
          <w:rFonts w:hint="eastAsia"/>
        </w:rPr>
        <w:t>обобщений</w:t>
      </w:r>
      <w:r>
        <w:t></w:t>
      </w:r>
      <w:r>
        <w:rPr>
          <w:rFonts w:hint="eastAsia"/>
        </w:rPr>
        <w:t>и</w:t>
      </w:r>
      <w:r>
        <w:t></w:t>
      </w:r>
      <w:r>
        <w:rPr>
          <w:rFonts w:hint="eastAsia"/>
        </w:rPr>
        <w:t>выводов</w:t>
      </w:r>
      <w:r>
        <w:t></w:t>
      </w:r>
      <w:r>
        <w:t></w:t>
      </w:r>
      <w:r>
        <w:rPr>
          <w:rFonts w:hint="eastAsia"/>
        </w:rPr>
        <w:t>Во</w:t>
      </w:r>
      <w:r>
        <w:t></w:t>
      </w:r>
      <w:r>
        <w:rPr>
          <w:rFonts w:hint="eastAsia"/>
        </w:rPr>
        <w:t>первых</w:t>
      </w:r>
      <w:r>
        <w:t></w:t>
      </w:r>
      <w:r>
        <w:t></w:t>
      </w:r>
      <w:r>
        <w:rPr>
          <w:rFonts w:hint="eastAsia"/>
        </w:rPr>
        <w:t>существенно</w:t>
      </w:r>
      <w:r>
        <w:t></w:t>
      </w:r>
      <w:r>
        <w:rPr>
          <w:rFonts w:hint="eastAsia"/>
        </w:rPr>
        <w:t>важно</w:t>
      </w:r>
      <w:r>
        <w:t></w:t>
      </w:r>
      <w:r>
        <w:rPr>
          <w:rFonts w:hint="eastAsia"/>
        </w:rPr>
        <w:t>учитывать</w:t>
      </w:r>
      <w:r>
        <w:t></w:t>
      </w:r>
      <w:r>
        <w:t></w:t>
      </w:r>
      <w:r>
        <w:rPr>
          <w:rFonts w:hint="eastAsia"/>
        </w:rPr>
        <w:t>что</w:t>
      </w:r>
      <w:r>
        <w:t></w:t>
      </w:r>
      <w:r>
        <w:rPr>
          <w:rFonts w:hint="eastAsia"/>
        </w:rPr>
        <w:t>потенциал</w:t>
      </w:r>
      <w:r>
        <w:t></w:t>
      </w:r>
      <w:r>
        <w:rPr>
          <w:rFonts w:hint="eastAsia"/>
        </w:rPr>
        <w:t>НДФЛ</w:t>
      </w:r>
      <w:r>
        <w:t></w:t>
      </w:r>
      <w:r>
        <w:rPr>
          <w:rFonts w:hint="eastAsia"/>
        </w:rPr>
        <w:t>рассчитывается</w:t>
      </w:r>
      <w:r>
        <w:t></w:t>
      </w:r>
      <w:r>
        <w:rPr>
          <w:rFonts w:hint="eastAsia"/>
        </w:rPr>
        <w:t>в</w:t>
      </w:r>
      <w:r>
        <w:t></w:t>
      </w:r>
      <w:r>
        <w:rPr>
          <w:rFonts w:hint="eastAsia"/>
        </w:rPr>
        <w:t>денежной</w:t>
      </w:r>
      <w:r>
        <w:t></w:t>
      </w:r>
      <w:r>
        <w:t></w:t>
      </w:r>
      <w:r>
        <w:rPr>
          <w:rFonts w:hint="eastAsia"/>
        </w:rPr>
        <w:t>стоимостной</w:t>
      </w:r>
      <w:r>
        <w:t></w:t>
      </w:r>
      <w:r>
        <w:t></w:t>
      </w:r>
      <w:r>
        <w:rPr>
          <w:rFonts w:hint="eastAsia"/>
        </w:rPr>
        <w:t>форме</w:t>
      </w:r>
      <w:r>
        <w:t></w:t>
      </w:r>
      <w:r>
        <w:t></w:t>
      </w:r>
      <w:r>
        <w:rPr>
          <w:rFonts w:hint="eastAsia"/>
        </w:rPr>
        <w:t>а</w:t>
      </w:r>
      <w:r>
        <w:t></w:t>
      </w:r>
      <w:r>
        <w:rPr>
          <w:rFonts w:hint="eastAsia"/>
        </w:rPr>
        <w:t>в</w:t>
      </w:r>
      <w:r>
        <w:t></w:t>
      </w:r>
      <w:r>
        <w:rPr>
          <w:rFonts w:hint="eastAsia"/>
        </w:rPr>
        <w:t>формировании</w:t>
      </w:r>
      <w:r>
        <w:t></w:t>
      </w:r>
      <w:r>
        <w:rPr>
          <w:rFonts w:hint="eastAsia"/>
        </w:rPr>
        <w:t>показателей</w:t>
      </w:r>
      <w:r>
        <w:t></w:t>
      </w:r>
      <w:r>
        <w:rPr>
          <w:rFonts w:hint="eastAsia"/>
        </w:rPr>
        <w:t>денежных</w:t>
      </w:r>
      <w:r>
        <w:t></w:t>
      </w:r>
      <w:r>
        <w:rPr>
          <w:rFonts w:hint="eastAsia"/>
        </w:rPr>
        <w:t>доходов</w:t>
      </w:r>
      <w:r>
        <w:t></w:t>
      </w:r>
      <w:r>
        <w:rPr>
          <w:rFonts w:hint="eastAsia"/>
        </w:rPr>
        <w:t>налогоплательщиков</w:t>
      </w:r>
      <w:r>
        <w:t></w:t>
      </w:r>
      <w:r>
        <w:rPr>
          <w:rFonts w:hint="eastAsia"/>
        </w:rPr>
        <w:t>наиболее</w:t>
      </w:r>
      <w:r>
        <w:t></w:t>
      </w:r>
      <w:r>
        <w:rPr>
          <w:rFonts w:hint="eastAsia"/>
        </w:rPr>
        <w:t>весомое</w:t>
      </w:r>
      <w:r>
        <w:t></w:t>
      </w:r>
      <w:r>
        <w:rPr>
          <w:rFonts w:hint="eastAsia"/>
        </w:rPr>
        <w:t>место</w:t>
      </w:r>
      <w:r>
        <w:t></w:t>
      </w:r>
      <w:r>
        <w:rPr>
          <w:rFonts w:hint="eastAsia"/>
        </w:rPr>
        <w:t>занимает</w:t>
      </w:r>
      <w:r>
        <w:t></w:t>
      </w:r>
      <w:r>
        <w:rPr>
          <w:rFonts w:hint="eastAsia"/>
        </w:rPr>
        <w:t>заработная</w:t>
      </w:r>
      <w:r>
        <w:t></w:t>
      </w:r>
      <w:r>
        <w:rPr>
          <w:rFonts w:hint="eastAsia"/>
        </w:rPr>
        <w:t>плата</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как</w:t>
      </w:r>
      <w:r>
        <w:t></w:t>
      </w:r>
      <w:r>
        <w:rPr>
          <w:rFonts w:hint="eastAsia"/>
        </w:rPr>
        <w:t>показывает</w:t>
      </w:r>
      <w:r>
        <w:t></w:t>
      </w:r>
      <w:r>
        <w:rPr>
          <w:rFonts w:hint="eastAsia"/>
        </w:rPr>
        <w:t>исследование</w:t>
      </w:r>
      <w:r>
        <w:t></w:t>
      </w:r>
      <w:r>
        <w:rPr>
          <w:rFonts w:hint="eastAsia"/>
        </w:rPr>
        <w:t>проблематики</w:t>
      </w:r>
      <w:r>
        <w:t></w:t>
      </w:r>
      <w:r>
        <w:t></w:t>
      </w:r>
      <w:r>
        <w:rPr>
          <w:rFonts w:hint="eastAsia"/>
        </w:rPr>
        <w:t>в</w:t>
      </w:r>
      <w:r>
        <w:t></w:t>
      </w:r>
      <w:r>
        <w:rPr>
          <w:rFonts w:hint="eastAsia"/>
        </w:rPr>
        <w:t>налогообложении</w:t>
      </w:r>
      <w:r>
        <w:t></w:t>
      </w:r>
      <w:r>
        <w:rPr>
          <w:rFonts w:hint="eastAsia"/>
        </w:rPr>
        <w:t>НДФЛ</w:t>
      </w:r>
      <w:r>
        <w:t></w:t>
      </w:r>
      <w:r>
        <w:rPr>
          <w:rFonts w:hint="eastAsia"/>
        </w:rPr>
        <w:t>необходимо</w:t>
      </w:r>
      <w:r>
        <w:t></w:t>
      </w:r>
      <w:r>
        <w:rPr>
          <w:rFonts w:hint="eastAsia"/>
        </w:rPr>
        <w:t>более</w:t>
      </w:r>
      <w:r>
        <w:t></w:t>
      </w:r>
      <w:r>
        <w:rPr>
          <w:rFonts w:hint="eastAsia"/>
        </w:rPr>
        <w:t>расширенно</w:t>
      </w:r>
      <w:r>
        <w:t></w:t>
      </w:r>
      <w:r>
        <w:rPr>
          <w:rFonts w:hint="eastAsia"/>
        </w:rPr>
        <w:t>учитывать</w:t>
      </w:r>
      <w:r>
        <w:t></w:t>
      </w:r>
      <w:r>
        <w:t></w:t>
      </w:r>
      <w:r>
        <w:rPr>
          <w:rFonts w:hint="eastAsia"/>
        </w:rPr>
        <w:t>что</w:t>
      </w:r>
      <w:r>
        <w:t></w:t>
      </w:r>
      <w:r>
        <w:rPr>
          <w:rFonts w:hint="eastAsia"/>
        </w:rPr>
        <w:t>потенциал</w:t>
      </w:r>
      <w:r>
        <w:t></w:t>
      </w:r>
      <w:r>
        <w:rPr>
          <w:rFonts w:hint="eastAsia"/>
        </w:rPr>
        <w:t>изъятия</w:t>
      </w:r>
      <w:r>
        <w:t></w:t>
      </w:r>
      <w:r>
        <w:rPr>
          <w:rFonts w:hint="eastAsia"/>
        </w:rPr>
        <w:t>налога</w:t>
      </w:r>
      <w:r>
        <w:t></w:t>
      </w:r>
      <w:r>
        <w:rPr>
          <w:rFonts w:hint="eastAsia"/>
        </w:rPr>
        <w:t>в</w:t>
      </w:r>
      <w:r>
        <w:t></w:t>
      </w:r>
      <w:r>
        <w:rPr>
          <w:rFonts w:hint="eastAsia"/>
        </w:rPr>
        <w:t>бюджеты</w:t>
      </w:r>
      <w:r>
        <w:t></w:t>
      </w:r>
      <w:r>
        <w:rPr>
          <w:rFonts w:hint="eastAsia"/>
        </w:rPr>
        <w:t>ограничивается</w:t>
      </w:r>
      <w:r>
        <w:t></w:t>
      </w:r>
      <w:r>
        <w:rPr>
          <w:rFonts w:hint="eastAsia"/>
        </w:rPr>
        <w:t>не</w:t>
      </w:r>
      <w:r>
        <w:t></w:t>
      </w:r>
      <w:r>
        <w:rPr>
          <w:rFonts w:hint="eastAsia"/>
        </w:rPr>
        <w:t>только</w:t>
      </w:r>
      <w:r>
        <w:t></w:t>
      </w:r>
      <w:r>
        <w:rPr>
          <w:rFonts w:hint="eastAsia"/>
        </w:rPr>
        <w:t>средними</w:t>
      </w:r>
      <w:r>
        <w:t></w:t>
      </w:r>
      <w:r>
        <w:rPr>
          <w:rFonts w:hint="eastAsia"/>
        </w:rPr>
        <w:t>ее</w:t>
      </w:r>
      <w:r>
        <w:t></w:t>
      </w:r>
      <w:r>
        <w:rPr>
          <w:rFonts w:hint="eastAsia"/>
        </w:rPr>
        <w:t>показателями</w:t>
      </w:r>
      <w:r>
        <w:t></w:t>
      </w:r>
      <w:r>
        <w:t></w:t>
      </w:r>
      <w:r>
        <w:rPr>
          <w:rFonts w:hint="eastAsia"/>
        </w:rPr>
        <w:t>но</w:t>
      </w:r>
      <w:r>
        <w:t></w:t>
      </w:r>
      <w:r>
        <w:rPr>
          <w:rFonts w:hint="eastAsia"/>
        </w:rPr>
        <w:t>и</w:t>
      </w:r>
      <w:r>
        <w:t></w:t>
      </w:r>
      <w:r>
        <w:rPr>
          <w:rFonts w:hint="eastAsia"/>
        </w:rPr>
        <w:t>дифференцированными</w:t>
      </w:r>
      <w:r>
        <w:t></w:t>
      </w:r>
      <w:r>
        <w:t></w:t>
      </w:r>
      <w:r>
        <w:rPr>
          <w:rFonts w:hint="eastAsia"/>
        </w:rPr>
        <w:t>По</w:t>
      </w:r>
      <w:r>
        <w:t></w:t>
      </w:r>
      <w:r>
        <w:rPr>
          <w:rFonts w:hint="eastAsia"/>
        </w:rPr>
        <w:t>нашей</w:t>
      </w:r>
      <w:r>
        <w:t></w:t>
      </w:r>
      <w:r>
        <w:rPr>
          <w:rFonts w:hint="eastAsia"/>
        </w:rPr>
        <w:t>оценке</w:t>
      </w:r>
      <w:r>
        <w:t></w:t>
      </w:r>
      <w:r>
        <w:t></w:t>
      </w:r>
      <w:r>
        <w:rPr>
          <w:rFonts w:hint="eastAsia"/>
        </w:rPr>
        <w:t>задачи</w:t>
      </w:r>
      <w:r>
        <w:t></w:t>
      </w:r>
      <w:r>
        <w:rPr>
          <w:rFonts w:hint="eastAsia"/>
        </w:rPr>
        <w:t>нахождения</w:t>
      </w:r>
      <w:r>
        <w:t></w:t>
      </w:r>
      <w:r>
        <w:rPr>
          <w:rFonts w:hint="eastAsia"/>
        </w:rPr>
        <w:t>улучшенных</w:t>
      </w:r>
      <w:r>
        <w:t></w:t>
      </w:r>
      <w:r>
        <w:rPr>
          <w:rFonts w:hint="eastAsia"/>
        </w:rPr>
        <w:t>вариантов</w:t>
      </w:r>
      <w:r>
        <w:t></w:t>
      </w:r>
      <w:r>
        <w:rPr>
          <w:rFonts w:hint="eastAsia"/>
        </w:rPr>
        <w:t>формирования</w:t>
      </w:r>
      <w:r>
        <w:t></w:t>
      </w:r>
      <w:r>
        <w:rPr>
          <w:rFonts w:hint="eastAsia"/>
        </w:rPr>
        <w:t>показателей</w:t>
      </w:r>
      <w:r>
        <w:t></w:t>
      </w:r>
      <w:r>
        <w:rPr>
          <w:rFonts w:hint="eastAsia"/>
        </w:rPr>
        <w:t>НДФЛ</w:t>
      </w:r>
      <w:r>
        <w:t></w:t>
      </w:r>
      <w:r>
        <w:t></w:t>
      </w:r>
      <w:r>
        <w:rPr>
          <w:rFonts w:hint="eastAsia"/>
        </w:rPr>
        <w:t>это</w:t>
      </w:r>
      <w:r>
        <w:t></w:t>
      </w:r>
      <w:r>
        <w:rPr>
          <w:rFonts w:hint="eastAsia"/>
        </w:rPr>
        <w:t>подтверждают</w:t>
      </w:r>
      <w:r>
        <w:t></w:t>
      </w:r>
      <w:r>
        <w:rPr>
          <w:rFonts w:hint="eastAsia"/>
        </w:rPr>
        <w:t>результаты</w:t>
      </w:r>
      <w:r>
        <w:t></w:t>
      </w:r>
      <w:r>
        <w:rPr>
          <w:rFonts w:hint="eastAsia"/>
        </w:rPr>
        <w:t>проведенного</w:t>
      </w:r>
      <w:r>
        <w:t></w:t>
      </w:r>
      <w:r>
        <w:rPr>
          <w:rFonts w:hint="eastAsia"/>
        </w:rPr>
        <w:t>обширного</w:t>
      </w:r>
      <w:r>
        <w:t></w:t>
      </w:r>
      <w:r>
        <w:rPr>
          <w:rFonts w:hint="eastAsia"/>
        </w:rPr>
        <w:t>анализа</w:t>
      </w:r>
      <w:r>
        <w:t></w:t>
      </w:r>
      <w:r>
        <w:rPr>
          <w:rFonts w:hint="eastAsia"/>
        </w:rPr>
        <w:t>данных</w:t>
      </w:r>
      <w:r>
        <w:t></w:t>
      </w:r>
      <w:r>
        <w:rPr>
          <w:rFonts w:hint="eastAsia"/>
        </w:rPr>
        <w:t>по</w:t>
      </w:r>
      <w:r>
        <w:t></w:t>
      </w:r>
      <w:r>
        <w:rPr>
          <w:rFonts w:hint="eastAsia"/>
        </w:rPr>
        <w:t>субъектам</w:t>
      </w:r>
      <w:r>
        <w:t></w:t>
      </w:r>
      <w:r>
        <w:rPr>
          <w:rFonts w:hint="eastAsia"/>
        </w:rPr>
        <w:t>регионам</w:t>
      </w:r>
      <w:r>
        <w:t></w:t>
      </w:r>
      <w:r>
        <w:rPr>
          <w:rFonts w:hint="eastAsia"/>
        </w:rPr>
        <w:t>СКФО</w:t>
      </w:r>
      <w:r>
        <w:t></w:t>
      </w:r>
      <w:r>
        <w:rPr>
          <w:rFonts w:hint="eastAsia"/>
        </w:rPr>
        <w:t>за</w:t>
      </w:r>
      <w:r>
        <w:t></w:t>
      </w:r>
      <w:r>
        <w:rPr>
          <w:rFonts w:hint="eastAsia"/>
        </w:rPr>
        <w:t>длительный</w:t>
      </w:r>
      <w:r>
        <w:t></w:t>
      </w:r>
      <w:r>
        <w:rPr>
          <w:rFonts w:hint="eastAsia"/>
        </w:rPr>
        <w:t>период</w:t>
      </w:r>
      <w:r>
        <w:t></w:t>
      </w:r>
      <w:r>
        <w:t></w:t>
      </w:r>
      <w:r>
        <w:rPr>
          <w:rFonts w:hint="eastAsia"/>
        </w:rPr>
        <w:t>с</w:t>
      </w:r>
      <w:r>
        <w:t></w:t>
      </w:r>
      <w:r>
        <w:rPr>
          <w:rFonts w:hint="eastAsia"/>
        </w:rPr>
        <w:t>неизбежностью</w:t>
      </w:r>
      <w:r>
        <w:t></w:t>
      </w:r>
      <w:r>
        <w:rPr>
          <w:rFonts w:hint="eastAsia"/>
        </w:rPr>
        <w:t>консолидируются</w:t>
      </w:r>
      <w:r>
        <w:t></w:t>
      </w:r>
      <w:r>
        <w:rPr>
          <w:rFonts w:hint="eastAsia"/>
        </w:rPr>
        <w:t>с</w:t>
      </w:r>
      <w:r>
        <w:t></w:t>
      </w:r>
      <w:r>
        <w:rPr>
          <w:rFonts w:hint="eastAsia"/>
        </w:rPr>
        <w:t>возможностями</w:t>
      </w:r>
      <w:r>
        <w:t></w:t>
      </w:r>
      <w:r>
        <w:rPr>
          <w:rFonts w:hint="eastAsia"/>
        </w:rPr>
        <w:t>потенциала</w:t>
      </w:r>
      <w:r>
        <w:t></w:t>
      </w:r>
      <w:r>
        <w:rPr>
          <w:rFonts w:hint="eastAsia"/>
        </w:rPr>
        <w:t>реальных</w:t>
      </w:r>
      <w:r>
        <w:t></w:t>
      </w:r>
      <w:r>
        <w:rPr>
          <w:rFonts w:hint="eastAsia"/>
        </w:rPr>
        <w:t>денежных</w:t>
      </w:r>
      <w:r>
        <w:t></w:t>
      </w:r>
      <w:r>
        <w:rPr>
          <w:rFonts w:hint="eastAsia"/>
        </w:rPr>
        <w:t>доходов</w:t>
      </w:r>
      <w:r>
        <w:t></w:t>
      </w:r>
      <w:r>
        <w:rPr>
          <w:rFonts w:hint="eastAsia"/>
        </w:rPr>
        <w:t>физических</w:t>
      </w:r>
      <w:r>
        <w:t></w:t>
      </w:r>
      <w:r>
        <w:rPr>
          <w:rFonts w:hint="eastAsia"/>
        </w:rPr>
        <w:t>лиц</w:t>
      </w:r>
      <w:r>
        <w:t></w:t>
      </w:r>
      <w:r>
        <w:t></w:t>
      </w:r>
      <w:r>
        <w:rPr>
          <w:rFonts w:hint="eastAsia"/>
        </w:rPr>
        <w:t>как</w:t>
      </w:r>
      <w:r>
        <w:t></w:t>
      </w:r>
      <w:r>
        <w:rPr>
          <w:rFonts w:hint="eastAsia"/>
        </w:rPr>
        <w:t>налогоплательщиков</w:t>
      </w:r>
      <w:r>
        <w:t></w:t>
      </w:r>
      <w:r>
        <w:rPr>
          <w:rFonts w:hint="eastAsia"/>
        </w:rPr>
        <w:t>и</w:t>
      </w:r>
      <w:r>
        <w:t></w:t>
      </w:r>
      <w:r>
        <w:t></w:t>
      </w:r>
      <w:r>
        <w:rPr>
          <w:rFonts w:hint="eastAsia"/>
        </w:rPr>
        <w:t>прежде</w:t>
      </w:r>
      <w:r>
        <w:t></w:t>
      </w:r>
      <w:r>
        <w:rPr>
          <w:rFonts w:hint="eastAsia"/>
        </w:rPr>
        <w:t>всего</w:t>
      </w:r>
      <w:r>
        <w:t></w:t>
      </w:r>
      <w:r>
        <w:t></w:t>
      </w:r>
      <w:r>
        <w:rPr>
          <w:rFonts w:hint="eastAsia"/>
        </w:rPr>
        <w:t>за</w:t>
      </w:r>
      <w:r>
        <w:t></w:t>
      </w:r>
      <w:r>
        <w:rPr>
          <w:rFonts w:hint="eastAsia"/>
        </w:rPr>
        <w:t>счет</w:t>
      </w:r>
      <w:r>
        <w:t></w:t>
      </w:r>
      <w:r>
        <w:rPr>
          <w:rFonts w:hint="eastAsia"/>
        </w:rPr>
        <w:t>заработной</w:t>
      </w:r>
      <w:r>
        <w:t></w:t>
      </w:r>
      <w:r>
        <w:rPr>
          <w:rFonts w:hint="eastAsia"/>
        </w:rPr>
        <w:t>платы</w:t>
      </w:r>
      <w:r>
        <w:t></w:t>
      </w:r>
    </w:p>
    <w:p w:rsidR="00A441A3" w:rsidRDefault="00A441A3" w:rsidP="00A441A3">
      <w:r>
        <w:rPr>
          <w:rFonts w:hint="eastAsia"/>
        </w:rPr>
        <w:t>Нами</w:t>
      </w:r>
      <w:r>
        <w:t></w:t>
      </w:r>
      <w:r>
        <w:rPr>
          <w:rFonts w:hint="eastAsia"/>
        </w:rPr>
        <w:t>аргументировано</w:t>
      </w:r>
      <w:r>
        <w:t></w:t>
      </w:r>
      <w:r>
        <w:t></w:t>
      </w:r>
      <w:r>
        <w:rPr>
          <w:rFonts w:hint="eastAsia"/>
        </w:rPr>
        <w:t>что</w:t>
      </w:r>
      <w:r>
        <w:t></w:t>
      </w:r>
      <w:r>
        <w:rPr>
          <w:rFonts w:hint="eastAsia"/>
        </w:rPr>
        <w:t>в</w:t>
      </w:r>
      <w:r>
        <w:t></w:t>
      </w:r>
      <w:r>
        <w:rPr>
          <w:rFonts w:hint="eastAsia"/>
        </w:rPr>
        <w:t>целях</w:t>
      </w:r>
      <w:r>
        <w:t></w:t>
      </w:r>
      <w:r>
        <w:rPr>
          <w:rFonts w:hint="eastAsia"/>
        </w:rPr>
        <w:t>нахождения</w:t>
      </w:r>
      <w:r>
        <w:t></w:t>
      </w:r>
      <w:r>
        <w:rPr>
          <w:rFonts w:hint="eastAsia"/>
        </w:rPr>
        <w:t>консолидированных</w:t>
      </w:r>
      <w:r>
        <w:t></w:t>
      </w:r>
      <w:r>
        <w:rPr>
          <w:rFonts w:hint="eastAsia"/>
        </w:rPr>
        <w:t>решений</w:t>
      </w:r>
      <w:r>
        <w:t></w:t>
      </w:r>
      <w:r>
        <w:rPr>
          <w:rFonts w:hint="eastAsia"/>
        </w:rPr>
        <w:t>в</w:t>
      </w:r>
      <w:r>
        <w:t></w:t>
      </w:r>
      <w:r>
        <w:rPr>
          <w:rFonts w:hint="eastAsia"/>
        </w:rPr>
        <w:t>согласовании</w:t>
      </w:r>
      <w:r>
        <w:t></w:t>
      </w:r>
      <w:r>
        <w:rPr>
          <w:rFonts w:hint="eastAsia"/>
        </w:rPr>
        <w:t>оценки</w:t>
      </w:r>
      <w:r>
        <w:t></w:t>
      </w:r>
      <w:r>
        <w:rPr>
          <w:rFonts w:hint="eastAsia"/>
        </w:rPr>
        <w:t>налогового</w:t>
      </w:r>
      <w:r>
        <w:t></w:t>
      </w:r>
      <w:r>
        <w:rPr>
          <w:rFonts w:hint="eastAsia"/>
        </w:rPr>
        <w:t>потенциала</w:t>
      </w:r>
      <w:r>
        <w:t></w:t>
      </w:r>
      <w:r>
        <w:t></w:t>
      </w:r>
      <w:r>
        <w:rPr>
          <w:rFonts w:hint="eastAsia"/>
        </w:rPr>
        <w:t>налогооблагаемой</w:t>
      </w:r>
      <w:r>
        <w:t></w:t>
      </w:r>
      <w:r>
        <w:rPr>
          <w:rFonts w:hint="eastAsia"/>
        </w:rPr>
        <w:t>базы</w:t>
      </w:r>
      <w:r>
        <w:t></w:t>
      </w:r>
      <w:r>
        <w:t></w:t>
      </w:r>
      <w:r>
        <w:rPr>
          <w:rFonts w:hint="eastAsia"/>
        </w:rPr>
        <w:t>и</w:t>
      </w:r>
      <w:r>
        <w:t></w:t>
      </w:r>
      <w:r>
        <w:rPr>
          <w:rFonts w:hint="eastAsia"/>
        </w:rPr>
        <w:t>реально</w:t>
      </w:r>
      <w:r>
        <w:t></w:t>
      </w:r>
      <w:r>
        <w:rPr>
          <w:rFonts w:hint="eastAsia"/>
        </w:rPr>
        <w:t>целесообразных</w:t>
      </w:r>
      <w:r>
        <w:t></w:t>
      </w:r>
      <w:r>
        <w:rPr>
          <w:rFonts w:hint="eastAsia"/>
        </w:rPr>
        <w:t>налоговых</w:t>
      </w:r>
      <w:r>
        <w:t></w:t>
      </w:r>
      <w:r>
        <w:rPr>
          <w:rFonts w:hint="eastAsia"/>
        </w:rPr>
        <w:t>изъятий</w:t>
      </w:r>
      <w:r>
        <w:t></w:t>
      </w:r>
      <w:r>
        <w:rPr>
          <w:rFonts w:hint="eastAsia"/>
        </w:rPr>
        <w:t>доходов</w:t>
      </w:r>
      <w:r>
        <w:t></w:t>
      </w:r>
      <w:r>
        <w:rPr>
          <w:rFonts w:hint="eastAsia"/>
        </w:rPr>
        <w:t>от</w:t>
      </w:r>
      <w:r>
        <w:t></w:t>
      </w:r>
      <w:r>
        <w:rPr>
          <w:rFonts w:hint="eastAsia"/>
        </w:rPr>
        <w:t>НДФЛ</w:t>
      </w:r>
      <w:r>
        <w:t></w:t>
      </w:r>
      <w:r>
        <w:rPr>
          <w:rFonts w:hint="eastAsia"/>
        </w:rPr>
        <w:t>в</w:t>
      </w:r>
      <w:r>
        <w:t></w:t>
      </w:r>
      <w:r>
        <w:rPr>
          <w:rFonts w:hint="eastAsia"/>
        </w:rPr>
        <w:t>бюджеты</w:t>
      </w:r>
      <w:r>
        <w:t></w:t>
      </w:r>
      <w:r>
        <w:t></w:t>
      </w:r>
      <w:r>
        <w:rPr>
          <w:rFonts w:hint="eastAsia"/>
        </w:rPr>
        <w:t>следует</w:t>
      </w:r>
      <w:r>
        <w:t></w:t>
      </w:r>
      <w:r>
        <w:rPr>
          <w:rFonts w:hint="eastAsia"/>
        </w:rPr>
        <w:t>основательнее</w:t>
      </w:r>
      <w:r>
        <w:t></w:t>
      </w:r>
      <w:r>
        <w:rPr>
          <w:rFonts w:hint="eastAsia"/>
        </w:rPr>
        <w:t>решать</w:t>
      </w:r>
      <w:r>
        <w:t></w:t>
      </w:r>
      <w:r>
        <w:rPr>
          <w:rFonts w:hint="eastAsia"/>
        </w:rPr>
        <w:t>проблематику</w:t>
      </w:r>
      <w:r>
        <w:t></w:t>
      </w:r>
      <w:r>
        <w:rPr>
          <w:rFonts w:hint="eastAsia"/>
        </w:rPr>
        <w:t>заработной</w:t>
      </w:r>
      <w:r>
        <w:t></w:t>
      </w:r>
      <w:r>
        <w:rPr>
          <w:rFonts w:hint="eastAsia"/>
        </w:rPr>
        <w:t>платы</w:t>
      </w:r>
      <w:r>
        <w:t></w:t>
      </w:r>
      <w:r>
        <w:t></w:t>
      </w:r>
      <w:r>
        <w:rPr>
          <w:rFonts w:hint="eastAsia"/>
        </w:rPr>
        <w:t>ее</w:t>
      </w:r>
      <w:r>
        <w:t></w:t>
      </w:r>
      <w:r>
        <w:rPr>
          <w:rFonts w:hint="eastAsia"/>
        </w:rPr>
        <w:t>минимальных</w:t>
      </w:r>
      <w:r>
        <w:t></w:t>
      </w:r>
      <w:r>
        <w:rPr>
          <w:rFonts w:hint="eastAsia"/>
        </w:rPr>
        <w:t>и</w:t>
      </w:r>
      <w:r>
        <w:t></w:t>
      </w:r>
      <w:r>
        <w:rPr>
          <w:rFonts w:hint="eastAsia"/>
        </w:rPr>
        <w:t>максимальных</w:t>
      </w:r>
      <w:r>
        <w:t></w:t>
      </w:r>
      <w:r>
        <w:rPr>
          <w:rFonts w:hint="eastAsia"/>
        </w:rPr>
        <w:t>показателей</w:t>
      </w:r>
      <w:r>
        <w:t></w:t>
      </w:r>
      <w:r>
        <w:t></w:t>
      </w:r>
      <w:r>
        <w:rPr>
          <w:rFonts w:hint="eastAsia"/>
        </w:rPr>
        <w:t>теневой</w:t>
      </w:r>
      <w:r>
        <w:t></w:t>
      </w:r>
      <w:r>
        <w:rPr>
          <w:rFonts w:hint="eastAsia"/>
        </w:rPr>
        <w:t>составляющей</w:t>
      </w:r>
      <w:r>
        <w:t></w:t>
      </w:r>
      <w:r>
        <w:rPr>
          <w:rFonts w:hint="eastAsia"/>
        </w:rPr>
        <w:t>и</w:t>
      </w:r>
      <w:r>
        <w:t></w:t>
      </w:r>
      <w:r>
        <w:rPr>
          <w:rFonts w:hint="eastAsia"/>
        </w:rPr>
        <w:t>т</w:t>
      </w:r>
      <w:r>
        <w:t></w:t>
      </w:r>
      <w:r>
        <w:rPr>
          <w:rFonts w:hint="eastAsia"/>
        </w:rPr>
        <w:t>д</w:t>
      </w:r>
      <w:r>
        <w:t></w:t>
      </w:r>
      <w:r>
        <w:t></w:t>
      </w:r>
      <w:r>
        <w:t></w:t>
      </w:r>
      <w:r>
        <w:rPr>
          <w:rFonts w:hint="eastAsia"/>
        </w:rPr>
        <w:t>Обоснован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одним</w:t>
      </w:r>
      <w:r>
        <w:t></w:t>
      </w:r>
      <w:r>
        <w:rPr>
          <w:rFonts w:hint="eastAsia"/>
        </w:rPr>
        <w:t>из</w:t>
      </w:r>
      <w:r>
        <w:t></w:t>
      </w:r>
      <w:r>
        <w:rPr>
          <w:rFonts w:hint="eastAsia"/>
        </w:rPr>
        <w:t>результатов</w:t>
      </w:r>
      <w:r>
        <w:t></w:t>
      </w:r>
      <w:r>
        <w:rPr>
          <w:rFonts w:hint="eastAsia"/>
        </w:rPr>
        <w:t>снижения</w:t>
      </w:r>
      <w:r>
        <w:t></w:t>
      </w:r>
      <w:r>
        <w:rPr>
          <w:rFonts w:hint="eastAsia"/>
        </w:rPr>
        <w:t>нагрузки</w:t>
      </w:r>
      <w:r>
        <w:t></w:t>
      </w:r>
      <w:r>
        <w:rPr>
          <w:rFonts w:hint="eastAsia"/>
        </w:rPr>
        <w:t>на</w:t>
      </w:r>
      <w:r>
        <w:t></w:t>
      </w:r>
      <w:r>
        <w:rPr>
          <w:rFonts w:hint="eastAsia"/>
        </w:rPr>
        <w:t>НДФЛ</w:t>
      </w:r>
      <w:r>
        <w:t></w:t>
      </w:r>
      <w:r>
        <w:rPr>
          <w:rFonts w:hint="eastAsia"/>
        </w:rPr>
        <w:t>может</w:t>
      </w:r>
      <w:r>
        <w:t></w:t>
      </w:r>
      <w:r>
        <w:rPr>
          <w:rFonts w:hint="eastAsia"/>
        </w:rPr>
        <w:t>быть</w:t>
      </w:r>
      <w:r>
        <w:t></w:t>
      </w:r>
      <w:r>
        <w:rPr>
          <w:rFonts w:hint="eastAsia"/>
        </w:rPr>
        <w:t>фактический</w:t>
      </w:r>
      <w:r>
        <w:t></w:t>
      </w:r>
      <w:r>
        <w:t></w:t>
      </w:r>
      <w:r>
        <w:rPr>
          <w:rFonts w:hint="eastAsia"/>
        </w:rPr>
        <w:t>выход</w:t>
      </w:r>
      <w:r>
        <w:t></w:t>
      </w:r>
      <w:r>
        <w:rPr>
          <w:rFonts w:hint="eastAsia"/>
        </w:rPr>
        <w:t>из</w:t>
      </w:r>
      <w:r>
        <w:t></w:t>
      </w:r>
      <w:r>
        <w:rPr>
          <w:rFonts w:hint="eastAsia"/>
        </w:rPr>
        <w:t>тени</w:t>
      </w:r>
      <w:r>
        <w:t></w:t>
      </w:r>
      <w:r>
        <w:t></w:t>
      </w:r>
      <w:r>
        <w:rPr>
          <w:rFonts w:hint="eastAsia"/>
        </w:rPr>
        <w:t>зарплат</w:t>
      </w:r>
      <w:r>
        <w:t></w:t>
      </w:r>
      <w:r>
        <w:t></w:t>
      </w:r>
      <w:r>
        <w:rPr>
          <w:rFonts w:hint="eastAsia"/>
        </w:rPr>
        <w:t>Как</w:t>
      </w:r>
      <w:r>
        <w:t></w:t>
      </w:r>
      <w:r>
        <w:rPr>
          <w:rFonts w:hint="eastAsia"/>
        </w:rPr>
        <w:t>показали</w:t>
      </w:r>
      <w:r>
        <w:t></w:t>
      </w:r>
      <w:r>
        <w:rPr>
          <w:rFonts w:hint="eastAsia"/>
        </w:rPr>
        <w:t>результаты</w:t>
      </w:r>
      <w:r>
        <w:t></w:t>
      </w:r>
      <w:r>
        <w:rPr>
          <w:rFonts w:hint="eastAsia"/>
        </w:rPr>
        <w:t>исследования</w:t>
      </w:r>
      <w:r>
        <w:t></w:t>
      </w:r>
      <w:r>
        <w:t></w:t>
      </w:r>
      <w:r>
        <w:rPr>
          <w:rFonts w:hint="eastAsia"/>
        </w:rPr>
        <w:t>для</w:t>
      </w:r>
      <w:r>
        <w:t></w:t>
      </w:r>
      <w:r>
        <w:rPr>
          <w:rFonts w:hint="eastAsia"/>
        </w:rPr>
        <w:t>регионов</w:t>
      </w:r>
      <w:r>
        <w:t></w:t>
      </w:r>
      <w:r>
        <w:rPr>
          <w:rFonts w:hint="eastAsia"/>
        </w:rPr>
        <w:t>и</w:t>
      </w:r>
      <w:r>
        <w:t></w:t>
      </w:r>
      <w:r>
        <w:rPr>
          <w:rFonts w:hint="eastAsia"/>
        </w:rPr>
        <w:t>местных</w:t>
      </w:r>
      <w:r>
        <w:t></w:t>
      </w:r>
      <w:r>
        <w:rPr>
          <w:rFonts w:hint="eastAsia"/>
        </w:rPr>
        <w:t>территорий</w:t>
      </w:r>
      <w:r>
        <w:t></w:t>
      </w:r>
      <w:r>
        <w:t></w:t>
      </w:r>
      <w:r>
        <w:rPr>
          <w:rFonts w:hint="eastAsia"/>
        </w:rPr>
        <w:t>муниципальных</w:t>
      </w:r>
      <w:r>
        <w:t></w:t>
      </w:r>
      <w:r>
        <w:rPr>
          <w:rFonts w:hint="eastAsia"/>
        </w:rPr>
        <w:t>образований</w:t>
      </w:r>
      <w:r>
        <w:t></w:t>
      </w:r>
      <w:r>
        <w:t></w:t>
      </w:r>
      <w:r>
        <w:rPr>
          <w:rFonts w:hint="eastAsia"/>
        </w:rPr>
        <w:t>это</w:t>
      </w:r>
      <w:r>
        <w:t></w:t>
      </w:r>
      <w:r>
        <w:rPr>
          <w:rFonts w:hint="eastAsia"/>
        </w:rPr>
        <w:t>имеет</w:t>
      </w:r>
      <w:r>
        <w:t></w:t>
      </w:r>
      <w:r>
        <w:rPr>
          <w:rFonts w:hint="eastAsia"/>
        </w:rPr>
        <w:t>особо</w:t>
      </w:r>
      <w:r>
        <w:t></w:t>
      </w:r>
      <w:r>
        <w:rPr>
          <w:rFonts w:hint="eastAsia"/>
        </w:rPr>
        <w:t>важное</w:t>
      </w:r>
      <w:r>
        <w:t></w:t>
      </w:r>
      <w:r>
        <w:rPr>
          <w:rFonts w:hint="eastAsia"/>
        </w:rPr>
        <w:t>значение</w:t>
      </w:r>
      <w:r>
        <w:t></w:t>
      </w:r>
    </w:p>
    <w:p w:rsidR="00A441A3" w:rsidRDefault="00A441A3" w:rsidP="00A441A3">
      <w:r>
        <w:t></w:t>
      </w:r>
    </w:p>
    <w:p w:rsidR="00A441A3" w:rsidRDefault="00A441A3" w:rsidP="00A441A3">
      <w:r>
        <w:t></w:t>
      </w:r>
      <w:r>
        <w:t></w:t>
      </w:r>
      <w:r>
        <w:t></w:t>
      </w:r>
    </w:p>
    <w:p w:rsidR="00A441A3" w:rsidRDefault="00A441A3" w:rsidP="00A441A3">
      <w:r>
        <w:rPr>
          <w:rFonts w:hint="eastAsia"/>
        </w:rPr>
        <w:t>Нами</w:t>
      </w:r>
      <w:r>
        <w:t></w:t>
      </w:r>
      <w:r>
        <w:rPr>
          <w:rFonts w:hint="eastAsia"/>
        </w:rPr>
        <w:t>развита</w:t>
      </w:r>
      <w:r>
        <w:t></w:t>
      </w:r>
      <w:r>
        <w:rPr>
          <w:rFonts w:hint="eastAsia"/>
        </w:rPr>
        <w:t>аргументация</w:t>
      </w:r>
      <w:r>
        <w:t></w:t>
      </w:r>
      <w:r>
        <w:rPr>
          <w:rFonts w:hint="eastAsia"/>
        </w:rPr>
        <w:t>позиции</w:t>
      </w:r>
      <w:r>
        <w:t></w:t>
      </w:r>
      <w:r>
        <w:t></w:t>
      </w:r>
      <w:r>
        <w:rPr>
          <w:rFonts w:hint="eastAsia"/>
        </w:rPr>
        <w:t>согласно</w:t>
      </w:r>
      <w:r>
        <w:t></w:t>
      </w:r>
      <w:r>
        <w:rPr>
          <w:rFonts w:hint="eastAsia"/>
        </w:rPr>
        <w:t>которой</w:t>
      </w:r>
      <w:r>
        <w:t></w:t>
      </w:r>
      <w:r>
        <w:rPr>
          <w:rFonts w:hint="eastAsia"/>
        </w:rPr>
        <w:t>возможности</w:t>
      </w:r>
      <w:r>
        <w:t></w:t>
      </w:r>
      <w:r>
        <w:rPr>
          <w:rFonts w:hint="eastAsia"/>
        </w:rPr>
        <w:t>решения</w:t>
      </w:r>
      <w:r>
        <w:t></w:t>
      </w:r>
      <w:r>
        <w:rPr>
          <w:rFonts w:hint="eastAsia"/>
        </w:rPr>
        <w:t>низкодоходности</w:t>
      </w:r>
      <w:r>
        <w:t></w:t>
      </w:r>
      <w:r>
        <w:rPr>
          <w:rFonts w:hint="eastAsia"/>
        </w:rPr>
        <w:t>и</w:t>
      </w:r>
      <w:r>
        <w:t></w:t>
      </w:r>
      <w:r>
        <w:rPr>
          <w:rFonts w:hint="eastAsia"/>
        </w:rPr>
        <w:t>низких</w:t>
      </w:r>
      <w:r>
        <w:t></w:t>
      </w:r>
      <w:r>
        <w:rPr>
          <w:rFonts w:hint="eastAsia"/>
        </w:rPr>
        <w:t>зарплат</w:t>
      </w:r>
      <w:r>
        <w:t></w:t>
      </w:r>
      <w:r>
        <w:t></w:t>
      </w:r>
      <w:r>
        <w:rPr>
          <w:rFonts w:hint="eastAsia"/>
        </w:rPr>
        <w:t>а</w:t>
      </w:r>
      <w:r>
        <w:t></w:t>
      </w:r>
      <w:r>
        <w:rPr>
          <w:rFonts w:hint="eastAsia"/>
        </w:rPr>
        <w:t>следом</w:t>
      </w:r>
      <w:r>
        <w:t></w:t>
      </w:r>
      <w:r>
        <w:rPr>
          <w:rFonts w:hint="eastAsia"/>
        </w:rPr>
        <w:t>и</w:t>
      </w:r>
      <w:r>
        <w:t></w:t>
      </w:r>
      <w:r>
        <w:rPr>
          <w:rFonts w:hint="eastAsia"/>
        </w:rPr>
        <w:t>эффективного</w:t>
      </w:r>
      <w:r>
        <w:t></w:t>
      </w:r>
      <w:r>
        <w:rPr>
          <w:rFonts w:hint="eastAsia"/>
        </w:rPr>
        <w:t>решения</w:t>
      </w:r>
      <w:r>
        <w:t></w:t>
      </w:r>
      <w:r>
        <w:rPr>
          <w:rFonts w:hint="eastAsia"/>
        </w:rPr>
        <w:t>проблематики</w:t>
      </w:r>
      <w:r>
        <w:t></w:t>
      </w:r>
      <w:r>
        <w:rPr>
          <w:rFonts w:hint="eastAsia"/>
        </w:rPr>
        <w:t>НДФЛ</w:t>
      </w:r>
      <w:r>
        <w:t></w:t>
      </w:r>
      <w:r>
        <w:t></w:t>
      </w:r>
      <w:r>
        <w:rPr>
          <w:rFonts w:hint="eastAsia"/>
        </w:rPr>
        <w:t>имеют</w:t>
      </w:r>
      <w:r>
        <w:t></w:t>
      </w:r>
      <w:r>
        <w:rPr>
          <w:rFonts w:hint="eastAsia"/>
        </w:rPr>
        <w:t>непосредственную</w:t>
      </w:r>
      <w:r>
        <w:t></w:t>
      </w:r>
      <w:r>
        <w:rPr>
          <w:rFonts w:hint="eastAsia"/>
        </w:rPr>
        <w:t>зависимость</w:t>
      </w:r>
      <w:r>
        <w:t></w:t>
      </w:r>
      <w:r>
        <w:rPr>
          <w:rFonts w:hint="eastAsia"/>
        </w:rPr>
        <w:t>от</w:t>
      </w:r>
      <w:r>
        <w:t></w:t>
      </w:r>
      <w:r>
        <w:rPr>
          <w:rFonts w:hint="eastAsia"/>
        </w:rPr>
        <w:t>недостаточной</w:t>
      </w:r>
      <w:r>
        <w:t></w:t>
      </w:r>
      <w:r>
        <w:rPr>
          <w:rFonts w:hint="eastAsia"/>
        </w:rPr>
        <w:t>доходности</w:t>
      </w:r>
      <w:r>
        <w:t></w:t>
      </w:r>
      <w:r>
        <w:rPr>
          <w:rFonts w:hint="eastAsia"/>
        </w:rPr>
        <w:t>экономики</w:t>
      </w:r>
      <w:r>
        <w:t></w:t>
      </w:r>
      <w:r>
        <w:rPr>
          <w:rFonts w:hint="eastAsia"/>
        </w:rPr>
        <w:t>большинства</w:t>
      </w:r>
      <w:r>
        <w:t></w:t>
      </w:r>
      <w:r>
        <w:rPr>
          <w:rFonts w:hint="eastAsia"/>
        </w:rPr>
        <w:t>регионов</w:t>
      </w:r>
      <w:r>
        <w:t></w:t>
      </w:r>
      <w:r>
        <w:rPr>
          <w:rFonts w:hint="eastAsia"/>
        </w:rPr>
        <w:t>страны</w:t>
      </w:r>
      <w:r>
        <w:t></w:t>
      </w:r>
      <w:r>
        <w:t></w:t>
      </w:r>
      <w:r>
        <w:rPr>
          <w:rFonts w:hint="eastAsia"/>
        </w:rPr>
        <w:t>Эту</w:t>
      </w:r>
      <w:r>
        <w:t></w:t>
      </w:r>
      <w:r>
        <w:rPr>
          <w:rFonts w:hint="eastAsia"/>
        </w:rPr>
        <w:t>проблематику</w:t>
      </w:r>
      <w:r>
        <w:t></w:t>
      </w:r>
      <w:r>
        <w:rPr>
          <w:rFonts w:hint="eastAsia"/>
        </w:rPr>
        <w:t>не</w:t>
      </w:r>
      <w:r>
        <w:t></w:t>
      </w:r>
      <w:r>
        <w:rPr>
          <w:rFonts w:hint="eastAsia"/>
        </w:rPr>
        <w:t>следует</w:t>
      </w:r>
      <w:r>
        <w:t></w:t>
      </w:r>
      <w:r>
        <w:rPr>
          <w:rFonts w:hint="eastAsia"/>
        </w:rPr>
        <w:t>оценивать</w:t>
      </w:r>
      <w:r>
        <w:t></w:t>
      </w:r>
      <w:r>
        <w:rPr>
          <w:rFonts w:hint="eastAsia"/>
        </w:rPr>
        <w:t>только</w:t>
      </w:r>
      <w:r>
        <w:t></w:t>
      </w:r>
      <w:r>
        <w:rPr>
          <w:rFonts w:hint="eastAsia"/>
        </w:rPr>
        <w:t>с</w:t>
      </w:r>
      <w:r>
        <w:t></w:t>
      </w:r>
      <w:r>
        <w:rPr>
          <w:rFonts w:hint="eastAsia"/>
        </w:rPr>
        <w:t>позиции</w:t>
      </w:r>
      <w:r>
        <w:t></w:t>
      </w:r>
      <w:r>
        <w:rPr>
          <w:rFonts w:hint="eastAsia"/>
        </w:rPr>
        <w:t>налогообложения</w:t>
      </w:r>
      <w:r>
        <w:t></w:t>
      </w:r>
      <w:r>
        <w:rPr>
          <w:rFonts w:hint="eastAsia"/>
        </w:rPr>
        <w:t>НДФЛ</w:t>
      </w:r>
      <w:r>
        <w:t></w:t>
      </w:r>
      <w:r>
        <w:t></w:t>
      </w:r>
      <w:r>
        <w:rPr>
          <w:rFonts w:hint="eastAsia"/>
        </w:rPr>
        <w:t>она</w:t>
      </w:r>
      <w:r>
        <w:t></w:t>
      </w:r>
      <w:r>
        <w:rPr>
          <w:rFonts w:hint="eastAsia"/>
        </w:rPr>
        <w:t>шире</w:t>
      </w:r>
      <w:r>
        <w:t></w:t>
      </w:r>
      <w:r>
        <w:rPr>
          <w:rFonts w:hint="eastAsia"/>
        </w:rPr>
        <w:t>и</w:t>
      </w:r>
      <w:r>
        <w:t></w:t>
      </w:r>
      <w:r>
        <w:rPr>
          <w:rFonts w:hint="eastAsia"/>
        </w:rPr>
        <w:t>увязана</w:t>
      </w:r>
      <w:r>
        <w:t></w:t>
      </w:r>
      <w:r>
        <w:rPr>
          <w:rFonts w:hint="eastAsia"/>
        </w:rPr>
        <w:t>с</w:t>
      </w:r>
      <w:r>
        <w:t></w:t>
      </w:r>
      <w:r>
        <w:rPr>
          <w:rFonts w:hint="eastAsia"/>
        </w:rPr>
        <w:t>состоянием</w:t>
      </w:r>
      <w:r>
        <w:t></w:t>
      </w:r>
      <w:r>
        <w:rPr>
          <w:rFonts w:hint="eastAsia"/>
        </w:rPr>
        <w:t>экономики</w:t>
      </w:r>
      <w:r>
        <w:t></w:t>
      </w:r>
      <w:r>
        <w:t></w:t>
      </w:r>
      <w:r>
        <w:rPr>
          <w:rFonts w:hint="eastAsia"/>
        </w:rPr>
        <w:t>их</w:t>
      </w:r>
      <w:r>
        <w:t></w:t>
      </w:r>
      <w:r>
        <w:rPr>
          <w:rFonts w:hint="eastAsia"/>
        </w:rPr>
        <w:t>структурированности</w:t>
      </w:r>
      <w:r>
        <w:t></w:t>
      </w:r>
      <w:r>
        <w:t></w:t>
      </w:r>
      <w:r>
        <w:rPr>
          <w:rFonts w:hint="eastAsia"/>
        </w:rPr>
        <w:t>с</w:t>
      </w:r>
      <w:r>
        <w:t></w:t>
      </w:r>
      <w:r>
        <w:rPr>
          <w:rFonts w:hint="eastAsia"/>
        </w:rPr>
        <w:t>развитием</w:t>
      </w:r>
      <w:r>
        <w:t></w:t>
      </w:r>
      <w:r>
        <w:rPr>
          <w:rFonts w:hint="eastAsia"/>
        </w:rPr>
        <w:t>эффективной</w:t>
      </w:r>
      <w:r>
        <w:t></w:t>
      </w:r>
      <w:r>
        <w:rPr>
          <w:rFonts w:hint="eastAsia"/>
        </w:rPr>
        <w:t>предпринимательской</w:t>
      </w:r>
      <w:r>
        <w:t></w:t>
      </w:r>
      <w:r>
        <w:rPr>
          <w:rFonts w:hint="eastAsia"/>
        </w:rPr>
        <w:t>деятельности</w:t>
      </w:r>
      <w:r>
        <w:t></w:t>
      </w:r>
      <w:r>
        <w:t></w:t>
      </w:r>
      <w:r>
        <w:rPr>
          <w:rFonts w:hint="eastAsia"/>
        </w:rPr>
        <w:t>от</w:t>
      </w:r>
      <w:r>
        <w:t></w:t>
      </w:r>
      <w:r>
        <w:rPr>
          <w:rFonts w:hint="eastAsia"/>
        </w:rPr>
        <w:t>структуры</w:t>
      </w:r>
      <w:r>
        <w:t></w:t>
      </w:r>
      <w:r>
        <w:rPr>
          <w:rFonts w:hint="eastAsia"/>
        </w:rPr>
        <w:t>и</w:t>
      </w:r>
      <w:r>
        <w:t></w:t>
      </w:r>
      <w:r>
        <w:rPr>
          <w:rFonts w:hint="eastAsia"/>
        </w:rPr>
        <w:t>эффективности</w:t>
      </w:r>
      <w:r>
        <w:t></w:t>
      </w:r>
      <w:r>
        <w:rPr>
          <w:rFonts w:hint="eastAsia"/>
        </w:rPr>
        <w:t>используемых</w:t>
      </w:r>
      <w:r>
        <w:t></w:t>
      </w:r>
      <w:r>
        <w:rPr>
          <w:rFonts w:hint="eastAsia"/>
        </w:rPr>
        <w:t>денежных</w:t>
      </w:r>
      <w:r>
        <w:t></w:t>
      </w:r>
      <w:r>
        <w:rPr>
          <w:rFonts w:hint="eastAsia"/>
        </w:rPr>
        <w:t>доходов</w:t>
      </w:r>
      <w:r>
        <w:t></w:t>
      </w:r>
      <w:r>
        <w:rPr>
          <w:rFonts w:hint="eastAsia"/>
        </w:rPr>
        <w:t>и</w:t>
      </w:r>
      <w:r>
        <w:t></w:t>
      </w:r>
      <w:r>
        <w:rPr>
          <w:rFonts w:hint="eastAsia"/>
        </w:rPr>
        <w:t>т</w:t>
      </w:r>
      <w:r>
        <w:t></w:t>
      </w:r>
      <w:r>
        <w:rPr>
          <w:rFonts w:hint="eastAsia"/>
        </w:rPr>
        <w:t>д</w:t>
      </w:r>
      <w:r>
        <w:t></w:t>
      </w:r>
      <w:r>
        <w:t></w:t>
      </w:r>
      <w:r>
        <w:t></w:t>
      </w:r>
      <w:r>
        <w:rPr>
          <w:rFonts w:hint="eastAsia"/>
        </w:rPr>
        <w:t>что</w:t>
      </w:r>
      <w:r>
        <w:t></w:t>
      </w:r>
      <w:r>
        <w:rPr>
          <w:rFonts w:hint="eastAsia"/>
        </w:rPr>
        <w:t>подтверждается</w:t>
      </w:r>
      <w:r>
        <w:t></w:t>
      </w:r>
      <w:r>
        <w:rPr>
          <w:rFonts w:hint="eastAsia"/>
        </w:rPr>
        <w:t>анализом</w:t>
      </w:r>
      <w:r>
        <w:t></w:t>
      </w:r>
      <w:r>
        <w:rPr>
          <w:rFonts w:hint="eastAsia"/>
        </w:rPr>
        <w:t>данных</w:t>
      </w:r>
      <w:r>
        <w:t></w:t>
      </w:r>
      <w:r>
        <w:rPr>
          <w:rFonts w:hint="eastAsia"/>
        </w:rPr>
        <w:t>по</w:t>
      </w:r>
      <w:r>
        <w:t></w:t>
      </w:r>
      <w:r>
        <w:rPr>
          <w:rFonts w:hint="eastAsia"/>
        </w:rPr>
        <w:t>всем</w:t>
      </w:r>
      <w:r>
        <w:t></w:t>
      </w:r>
      <w:r>
        <w:rPr>
          <w:rFonts w:hint="eastAsia"/>
        </w:rPr>
        <w:t>субъектам</w:t>
      </w:r>
      <w:r>
        <w:t></w:t>
      </w:r>
      <w:r>
        <w:rPr>
          <w:rFonts w:hint="eastAsia"/>
        </w:rPr>
        <w:t>регионам</w:t>
      </w:r>
      <w:r>
        <w:t></w:t>
      </w:r>
      <w:r>
        <w:rPr>
          <w:rFonts w:hint="eastAsia"/>
        </w:rPr>
        <w:t>СКФО</w:t>
      </w:r>
      <w:r>
        <w:t></w:t>
      </w:r>
      <w:r>
        <w:rPr>
          <w:rFonts w:hint="eastAsia"/>
        </w:rPr>
        <w:t>за</w:t>
      </w:r>
      <w:r>
        <w:t></w:t>
      </w:r>
      <w:r>
        <w:rPr>
          <w:rFonts w:hint="eastAsia"/>
        </w:rPr>
        <w:t>последние</w:t>
      </w:r>
      <w:r>
        <w:t></w:t>
      </w:r>
      <w:r>
        <w:rPr>
          <w:rFonts w:hint="eastAsia"/>
        </w:rPr>
        <w:t>годы</w:t>
      </w:r>
      <w:r>
        <w:t></w:t>
      </w:r>
    </w:p>
    <w:p w:rsidR="00A441A3" w:rsidRDefault="00A441A3" w:rsidP="00A441A3">
      <w:r>
        <w:rPr>
          <w:rFonts w:hint="eastAsia"/>
        </w:rPr>
        <w:t>Важным</w:t>
      </w:r>
      <w:r>
        <w:t></w:t>
      </w:r>
      <w:r>
        <w:rPr>
          <w:rFonts w:hint="eastAsia"/>
        </w:rPr>
        <w:t>считаем</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необходимость</w:t>
      </w:r>
      <w:r>
        <w:t></w:t>
      </w:r>
      <w:r>
        <w:rPr>
          <w:rFonts w:hint="eastAsia"/>
        </w:rPr>
        <w:t>более</w:t>
      </w:r>
      <w:r>
        <w:t></w:t>
      </w:r>
      <w:r>
        <w:rPr>
          <w:rFonts w:hint="eastAsia"/>
        </w:rPr>
        <w:t>углубленного</w:t>
      </w:r>
      <w:r>
        <w:t></w:t>
      </w:r>
      <w:r>
        <w:rPr>
          <w:rFonts w:hint="eastAsia"/>
        </w:rPr>
        <w:t>анализа</w:t>
      </w:r>
      <w:r>
        <w:t></w:t>
      </w:r>
      <w:r>
        <w:rPr>
          <w:rFonts w:hint="eastAsia"/>
        </w:rPr>
        <w:t>и</w:t>
      </w:r>
      <w:r>
        <w:t></w:t>
      </w:r>
      <w:r>
        <w:rPr>
          <w:rFonts w:hint="eastAsia"/>
        </w:rPr>
        <w:t>оценки</w:t>
      </w:r>
      <w:r>
        <w:t></w:t>
      </w:r>
      <w:r>
        <w:rPr>
          <w:rFonts w:hint="eastAsia"/>
        </w:rPr>
        <w:t>масштабов</w:t>
      </w:r>
      <w:r>
        <w:t></w:t>
      </w:r>
      <w:r>
        <w:rPr>
          <w:rFonts w:hint="eastAsia"/>
        </w:rPr>
        <w:t>денежных</w:t>
      </w:r>
      <w:r>
        <w:t></w:t>
      </w:r>
      <w:r>
        <w:rPr>
          <w:rFonts w:hint="eastAsia"/>
        </w:rPr>
        <w:t>доходов</w:t>
      </w:r>
      <w:r>
        <w:t></w:t>
      </w:r>
      <w:r>
        <w:rPr>
          <w:rFonts w:hint="eastAsia"/>
        </w:rPr>
        <w:t>населения</w:t>
      </w:r>
      <w:r>
        <w:t></w:t>
      </w:r>
      <w:r>
        <w:rPr>
          <w:rFonts w:hint="eastAsia"/>
        </w:rPr>
        <w:t>их</w:t>
      </w:r>
      <w:r>
        <w:t></w:t>
      </w:r>
      <w:r>
        <w:rPr>
          <w:rFonts w:hint="eastAsia"/>
        </w:rPr>
        <w:t>структурированности</w:t>
      </w:r>
      <w:r>
        <w:t></w:t>
      </w:r>
      <w:r>
        <w:rPr>
          <w:rFonts w:hint="eastAsia"/>
        </w:rPr>
        <w:t>и</w:t>
      </w:r>
      <w:r>
        <w:t></w:t>
      </w:r>
      <w:r>
        <w:rPr>
          <w:rFonts w:hint="eastAsia"/>
        </w:rPr>
        <w:t>направлений</w:t>
      </w:r>
      <w:r>
        <w:t></w:t>
      </w:r>
      <w:r>
        <w:rPr>
          <w:rFonts w:hint="eastAsia"/>
        </w:rPr>
        <w:t>использования</w:t>
      </w:r>
      <w:r>
        <w:t></w:t>
      </w:r>
      <w:r>
        <w:t></w:t>
      </w:r>
      <w:r>
        <w:rPr>
          <w:rFonts w:hint="eastAsia"/>
        </w:rPr>
        <w:t>не</w:t>
      </w:r>
      <w:r>
        <w:t></w:t>
      </w:r>
      <w:r>
        <w:rPr>
          <w:rFonts w:hint="eastAsia"/>
        </w:rPr>
        <w:t>определяется</w:t>
      </w:r>
      <w:r>
        <w:t></w:t>
      </w:r>
      <w:r>
        <w:rPr>
          <w:rFonts w:hint="eastAsia"/>
        </w:rPr>
        <w:t>только</w:t>
      </w:r>
      <w:r>
        <w:t></w:t>
      </w:r>
      <w:r>
        <w:rPr>
          <w:rFonts w:hint="eastAsia"/>
        </w:rPr>
        <w:t>обширной</w:t>
      </w:r>
      <w:r>
        <w:t></w:t>
      </w:r>
      <w:r>
        <w:rPr>
          <w:rFonts w:hint="eastAsia"/>
        </w:rPr>
        <w:t>проблематикой</w:t>
      </w:r>
      <w:r>
        <w:t></w:t>
      </w:r>
      <w:r>
        <w:rPr>
          <w:rFonts w:hint="eastAsia"/>
        </w:rPr>
        <w:t>НДФЛ</w:t>
      </w:r>
      <w:r>
        <w:t></w:t>
      </w:r>
      <w:r>
        <w:t></w:t>
      </w:r>
      <w:r>
        <w:rPr>
          <w:rFonts w:hint="eastAsia"/>
        </w:rPr>
        <w:t>По</w:t>
      </w:r>
      <w:r>
        <w:t></w:t>
      </w:r>
      <w:r>
        <w:rPr>
          <w:rFonts w:hint="eastAsia"/>
        </w:rPr>
        <w:t>многим</w:t>
      </w:r>
      <w:r>
        <w:t></w:t>
      </w:r>
      <w:r>
        <w:rPr>
          <w:rFonts w:hint="eastAsia"/>
        </w:rPr>
        <w:t>направлениям</w:t>
      </w:r>
      <w:r>
        <w:t></w:t>
      </w:r>
      <w:r>
        <w:rPr>
          <w:rFonts w:hint="eastAsia"/>
        </w:rPr>
        <w:t>требуется</w:t>
      </w:r>
      <w:r>
        <w:t></w:t>
      </w:r>
      <w:r>
        <w:rPr>
          <w:rFonts w:hint="eastAsia"/>
        </w:rPr>
        <w:t>пересмотр</w:t>
      </w:r>
      <w:r>
        <w:t></w:t>
      </w:r>
      <w:r>
        <w:rPr>
          <w:rFonts w:hint="eastAsia"/>
        </w:rPr>
        <w:t>сложившейся</w:t>
      </w:r>
      <w:r>
        <w:t></w:t>
      </w:r>
      <w:r>
        <w:rPr>
          <w:rFonts w:hint="eastAsia"/>
        </w:rPr>
        <w:t>практики</w:t>
      </w:r>
      <w:r>
        <w:t></w:t>
      </w:r>
      <w:r>
        <w:rPr>
          <w:rFonts w:hint="eastAsia"/>
        </w:rPr>
        <w:t>формирования</w:t>
      </w:r>
      <w:r>
        <w:t></w:t>
      </w:r>
      <w:r>
        <w:rPr>
          <w:rFonts w:hint="eastAsia"/>
        </w:rPr>
        <w:t>денежных</w:t>
      </w:r>
      <w:r>
        <w:t></w:t>
      </w:r>
      <w:r>
        <w:rPr>
          <w:rFonts w:hint="eastAsia"/>
        </w:rPr>
        <w:t>доходов</w:t>
      </w:r>
      <w:r>
        <w:t></w:t>
      </w:r>
      <w:r>
        <w:rPr>
          <w:rFonts w:hint="eastAsia"/>
        </w:rPr>
        <w:t>населения</w:t>
      </w:r>
      <w:r>
        <w:t></w:t>
      </w:r>
      <w:r>
        <w:t></w:t>
      </w:r>
      <w:r>
        <w:rPr>
          <w:rFonts w:hint="eastAsia"/>
        </w:rPr>
        <w:t>относительного</w:t>
      </w:r>
      <w:r>
        <w:t></w:t>
      </w:r>
      <w:r>
        <w:rPr>
          <w:rFonts w:hint="eastAsia"/>
        </w:rPr>
        <w:t>упорядочения</w:t>
      </w:r>
      <w:r>
        <w:t></w:t>
      </w:r>
      <w:r>
        <w:rPr>
          <w:rFonts w:hint="eastAsia"/>
        </w:rPr>
        <w:t>их</w:t>
      </w:r>
      <w:r>
        <w:t></w:t>
      </w:r>
      <w:r>
        <w:rPr>
          <w:rFonts w:hint="eastAsia"/>
        </w:rPr>
        <w:t>дифференциации</w:t>
      </w:r>
      <w:r>
        <w:t></w:t>
      </w:r>
      <w:r>
        <w:t></w:t>
      </w:r>
      <w:r>
        <w:rPr>
          <w:rFonts w:hint="eastAsia"/>
        </w:rPr>
        <w:t>эффективности</w:t>
      </w:r>
      <w:r>
        <w:t></w:t>
      </w:r>
      <w:r>
        <w:rPr>
          <w:rFonts w:hint="eastAsia"/>
        </w:rPr>
        <w:t>использования</w:t>
      </w:r>
      <w:r>
        <w:t></w:t>
      </w:r>
      <w:r>
        <w:t></w:t>
      </w:r>
      <w:r>
        <w:rPr>
          <w:rFonts w:hint="eastAsia"/>
        </w:rPr>
        <w:t>накоплений</w:t>
      </w:r>
      <w:r>
        <w:t></w:t>
      </w:r>
      <w:r>
        <w:rPr>
          <w:rFonts w:hint="eastAsia"/>
        </w:rPr>
        <w:t>и</w:t>
      </w:r>
      <w:r>
        <w:t></w:t>
      </w:r>
      <w:r>
        <w:rPr>
          <w:rFonts w:hint="eastAsia"/>
        </w:rPr>
        <w:t>сбережений</w:t>
      </w:r>
      <w:r>
        <w:t></w:t>
      </w:r>
      <w:r>
        <w:rPr>
          <w:rFonts w:hint="eastAsia"/>
        </w:rPr>
        <w:t>и</w:t>
      </w:r>
      <w:r>
        <w:t></w:t>
      </w:r>
      <w:r>
        <w:rPr>
          <w:rFonts w:hint="eastAsia"/>
        </w:rPr>
        <w:t>т</w:t>
      </w:r>
      <w:r>
        <w:t></w:t>
      </w:r>
      <w:r>
        <w:rPr>
          <w:rFonts w:hint="eastAsia"/>
        </w:rPr>
        <w:t>д</w:t>
      </w:r>
      <w:r>
        <w:t></w:t>
      </w:r>
      <w:r>
        <w:t></w:t>
      </w:r>
      <w:r>
        <w:rPr>
          <w:rFonts w:hint="eastAsia"/>
        </w:rPr>
        <w:t>Однако</w:t>
      </w:r>
      <w:r>
        <w:t></w:t>
      </w:r>
      <w:r>
        <w:rPr>
          <w:rFonts w:hint="eastAsia"/>
        </w:rPr>
        <w:t>и</w:t>
      </w:r>
      <w:r>
        <w:t></w:t>
      </w:r>
      <w:r>
        <w:rPr>
          <w:rFonts w:hint="eastAsia"/>
        </w:rPr>
        <w:t>в</w:t>
      </w:r>
      <w:r>
        <w:t></w:t>
      </w:r>
      <w:r>
        <w:rPr>
          <w:rFonts w:hint="eastAsia"/>
        </w:rPr>
        <w:t>аспекте</w:t>
      </w:r>
      <w:r>
        <w:t></w:t>
      </w:r>
      <w:r>
        <w:rPr>
          <w:rFonts w:hint="eastAsia"/>
        </w:rPr>
        <w:t>налогообложения</w:t>
      </w:r>
      <w:r>
        <w:t></w:t>
      </w:r>
      <w:r>
        <w:rPr>
          <w:rFonts w:hint="eastAsia"/>
        </w:rPr>
        <w:t>НДФЛ</w:t>
      </w:r>
      <w:r>
        <w:t></w:t>
      </w:r>
      <w:r>
        <w:rPr>
          <w:rFonts w:hint="eastAsia"/>
        </w:rPr>
        <w:t>в</w:t>
      </w:r>
      <w:r>
        <w:t></w:t>
      </w:r>
      <w:r>
        <w:rPr>
          <w:rFonts w:hint="eastAsia"/>
        </w:rPr>
        <w:t>ближайшие</w:t>
      </w:r>
      <w:r>
        <w:t></w:t>
      </w:r>
      <w:r>
        <w:rPr>
          <w:rFonts w:hint="eastAsia"/>
        </w:rPr>
        <w:t>годы</w:t>
      </w:r>
      <w:r>
        <w:t></w:t>
      </w:r>
      <w:r>
        <w:rPr>
          <w:rFonts w:hint="eastAsia"/>
        </w:rPr>
        <w:t>должны</w:t>
      </w:r>
      <w:r>
        <w:t></w:t>
      </w:r>
      <w:r>
        <w:rPr>
          <w:rFonts w:hint="eastAsia"/>
        </w:rPr>
        <w:t>осуществляться</w:t>
      </w:r>
      <w:r>
        <w:t></w:t>
      </w:r>
      <w:r>
        <w:rPr>
          <w:rFonts w:hint="eastAsia"/>
        </w:rPr>
        <w:t>следующие</w:t>
      </w:r>
      <w:r>
        <w:t></w:t>
      </w:r>
      <w:r>
        <w:rPr>
          <w:rFonts w:hint="eastAsia"/>
        </w:rPr>
        <w:t>меры</w:t>
      </w:r>
      <w:r>
        <w:t></w:t>
      </w:r>
    </w:p>
    <w:p w:rsidR="00A441A3" w:rsidRDefault="00A441A3" w:rsidP="00A441A3">
      <w:r>
        <w:t></w:t>
      </w:r>
      <w:r>
        <w:tab/>
      </w:r>
      <w:r>
        <w:rPr>
          <w:rFonts w:hint="eastAsia"/>
        </w:rPr>
        <w:t>пересмотреть</w:t>
      </w:r>
      <w:r>
        <w:t></w:t>
      </w:r>
      <w:r>
        <w:rPr>
          <w:rFonts w:hint="eastAsia"/>
        </w:rPr>
        <w:t>концептуальные</w:t>
      </w:r>
      <w:r>
        <w:t></w:t>
      </w:r>
      <w:r>
        <w:rPr>
          <w:rFonts w:hint="eastAsia"/>
        </w:rPr>
        <w:t>подходы</w:t>
      </w:r>
      <w:r>
        <w:t></w:t>
      </w:r>
      <w:r>
        <w:rPr>
          <w:rFonts w:hint="eastAsia"/>
        </w:rPr>
        <w:t>к</w:t>
      </w:r>
      <w:r>
        <w:t></w:t>
      </w:r>
      <w:r>
        <w:rPr>
          <w:rFonts w:hint="eastAsia"/>
        </w:rPr>
        <w:t>проблематике</w:t>
      </w:r>
      <w:r>
        <w:t></w:t>
      </w:r>
      <w:r>
        <w:rPr>
          <w:rFonts w:hint="eastAsia"/>
        </w:rPr>
        <w:t>системности</w:t>
      </w:r>
      <w:r>
        <w:t></w:t>
      </w:r>
      <w:r>
        <w:rPr>
          <w:rFonts w:hint="eastAsia"/>
        </w:rPr>
        <w:t>и</w:t>
      </w:r>
      <w:r>
        <w:t></w:t>
      </w:r>
      <w:r>
        <w:rPr>
          <w:rFonts w:hint="eastAsia"/>
        </w:rPr>
        <w:t>достоверности</w:t>
      </w:r>
      <w:r>
        <w:t></w:t>
      </w:r>
      <w:r>
        <w:rPr>
          <w:rFonts w:hint="eastAsia"/>
        </w:rPr>
        <w:t>декларирования</w:t>
      </w:r>
      <w:r>
        <w:t></w:t>
      </w:r>
      <w:r>
        <w:rPr>
          <w:rFonts w:hint="eastAsia"/>
        </w:rPr>
        <w:t>доходов</w:t>
      </w:r>
      <w:r>
        <w:t></w:t>
      </w:r>
      <w:r>
        <w:rPr>
          <w:rFonts w:hint="eastAsia"/>
        </w:rPr>
        <w:t>физическими</w:t>
      </w:r>
      <w:r>
        <w:t></w:t>
      </w:r>
      <w:r>
        <w:rPr>
          <w:rFonts w:hint="eastAsia"/>
        </w:rPr>
        <w:t>лицами</w:t>
      </w:r>
      <w:r>
        <w:t></w:t>
      </w:r>
      <w:r>
        <w:t></w:t>
      </w:r>
      <w:r>
        <w:rPr>
          <w:rFonts w:hint="eastAsia"/>
        </w:rPr>
        <w:t>расценивая</w:t>
      </w:r>
      <w:r>
        <w:t></w:t>
      </w:r>
      <w:r>
        <w:rPr>
          <w:rFonts w:hint="eastAsia"/>
        </w:rPr>
        <w:t>таковое</w:t>
      </w:r>
      <w:r>
        <w:t></w:t>
      </w:r>
      <w:r>
        <w:rPr>
          <w:rFonts w:hint="eastAsia"/>
        </w:rPr>
        <w:t>в</w:t>
      </w:r>
      <w:r>
        <w:t></w:t>
      </w:r>
      <w:r>
        <w:rPr>
          <w:rFonts w:hint="eastAsia"/>
        </w:rPr>
        <w:t>качестве</w:t>
      </w:r>
      <w:r>
        <w:t></w:t>
      </w:r>
      <w:r>
        <w:rPr>
          <w:rFonts w:hint="eastAsia"/>
        </w:rPr>
        <w:t>создаваемых</w:t>
      </w:r>
      <w:r>
        <w:t></w:t>
      </w:r>
      <w:r>
        <w:rPr>
          <w:rFonts w:hint="eastAsia"/>
        </w:rPr>
        <w:t>условий</w:t>
      </w:r>
      <w:r>
        <w:t></w:t>
      </w:r>
      <w:r>
        <w:rPr>
          <w:rFonts w:hint="eastAsia"/>
        </w:rPr>
        <w:t>для</w:t>
      </w:r>
      <w:r>
        <w:t></w:t>
      </w:r>
      <w:r>
        <w:rPr>
          <w:rFonts w:hint="eastAsia"/>
        </w:rPr>
        <w:t>обоснования</w:t>
      </w:r>
      <w:r>
        <w:t></w:t>
      </w:r>
      <w:r>
        <w:rPr>
          <w:rFonts w:hint="eastAsia"/>
        </w:rPr>
        <w:t>планируемых</w:t>
      </w:r>
      <w:r>
        <w:t></w:t>
      </w:r>
      <w:r>
        <w:rPr>
          <w:rFonts w:hint="eastAsia"/>
        </w:rPr>
        <w:t>показателей</w:t>
      </w:r>
      <w:r>
        <w:t></w:t>
      </w:r>
      <w:r>
        <w:rPr>
          <w:rFonts w:hint="eastAsia"/>
        </w:rPr>
        <w:t>налога</w:t>
      </w:r>
      <w:r>
        <w:t></w:t>
      </w:r>
    </w:p>
    <w:p w:rsidR="00A441A3" w:rsidRDefault="00A441A3" w:rsidP="00A441A3">
      <w:r>
        <w:t></w:t>
      </w:r>
      <w:r>
        <w:tab/>
      </w:r>
      <w:r>
        <w:rPr>
          <w:rFonts w:hint="eastAsia"/>
        </w:rPr>
        <w:t>улучшить</w:t>
      </w:r>
      <w:r>
        <w:t></w:t>
      </w:r>
      <w:r>
        <w:rPr>
          <w:rFonts w:hint="eastAsia"/>
        </w:rPr>
        <w:t>оценку</w:t>
      </w:r>
      <w:r>
        <w:t></w:t>
      </w:r>
      <w:r>
        <w:rPr>
          <w:rFonts w:hint="eastAsia"/>
        </w:rPr>
        <w:t>условий</w:t>
      </w:r>
      <w:r>
        <w:t></w:t>
      </w:r>
      <w:r>
        <w:rPr>
          <w:rFonts w:hint="eastAsia"/>
        </w:rPr>
        <w:t>получения</w:t>
      </w:r>
      <w:r>
        <w:t></w:t>
      </w:r>
      <w:r>
        <w:rPr>
          <w:rFonts w:hint="eastAsia"/>
        </w:rPr>
        <w:t>доходов</w:t>
      </w:r>
      <w:r>
        <w:t></w:t>
      </w:r>
      <w:r>
        <w:t></w:t>
      </w:r>
      <w:r>
        <w:rPr>
          <w:rFonts w:hint="eastAsia"/>
        </w:rPr>
        <w:t>естественно</w:t>
      </w:r>
      <w:r>
        <w:t></w:t>
      </w:r>
      <w:r>
        <w:t></w:t>
      </w:r>
      <w:r>
        <w:rPr>
          <w:rFonts w:hint="eastAsia"/>
        </w:rPr>
        <w:t>в</w:t>
      </w:r>
      <w:r>
        <w:t></w:t>
      </w:r>
      <w:r>
        <w:rPr>
          <w:rFonts w:hint="eastAsia"/>
        </w:rPr>
        <w:t>целях</w:t>
      </w:r>
      <w:r>
        <w:t></w:t>
      </w:r>
      <w:r>
        <w:rPr>
          <w:rFonts w:hint="eastAsia"/>
        </w:rPr>
        <w:t>уточнения</w:t>
      </w:r>
      <w:r>
        <w:t></w:t>
      </w:r>
      <w:r>
        <w:rPr>
          <w:rFonts w:hint="eastAsia"/>
        </w:rPr>
        <w:t>правильности</w:t>
      </w:r>
      <w:r>
        <w:t></w:t>
      </w:r>
      <w:r>
        <w:rPr>
          <w:rFonts w:hint="eastAsia"/>
        </w:rPr>
        <w:t>определения</w:t>
      </w:r>
      <w:r>
        <w:t></w:t>
      </w:r>
      <w:r>
        <w:rPr>
          <w:rFonts w:hint="eastAsia"/>
        </w:rPr>
        <w:t>базовых</w:t>
      </w:r>
      <w:r>
        <w:t></w:t>
      </w:r>
      <w:r>
        <w:rPr>
          <w:rFonts w:hint="eastAsia"/>
        </w:rPr>
        <w:t>основ</w:t>
      </w:r>
      <w:r>
        <w:t></w:t>
      </w:r>
      <w:r>
        <w:rPr>
          <w:rFonts w:hint="eastAsia"/>
        </w:rPr>
        <w:t>налога</w:t>
      </w:r>
      <w:r>
        <w:t></w:t>
      </w:r>
      <w:r>
        <w:t></w:t>
      </w:r>
      <w:r>
        <w:rPr>
          <w:rFonts w:hint="eastAsia"/>
        </w:rPr>
        <w:t>в</w:t>
      </w:r>
      <w:r>
        <w:t></w:t>
      </w:r>
      <w:r>
        <w:rPr>
          <w:rFonts w:hint="eastAsia"/>
        </w:rPr>
        <w:t>том</w:t>
      </w:r>
      <w:r>
        <w:t></w:t>
      </w:r>
      <w:r>
        <w:rPr>
          <w:rFonts w:hint="eastAsia"/>
        </w:rPr>
        <w:t>числе</w:t>
      </w:r>
      <w:r>
        <w:t></w:t>
      </w:r>
      <w:r>
        <w:rPr>
          <w:rFonts w:hint="eastAsia"/>
        </w:rPr>
        <w:t>касательно</w:t>
      </w:r>
      <w:r>
        <w:t></w:t>
      </w:r>
      <w:r>
        <w:rPr>
          <w:rFonts w:hint="eastAsia"/>
        </w:rPr>
        <w:t>индивидуальных</w:t>
      </w:r>
      <w:r>
        <w:t></w:t>
      </w:r>
      <w:r>
        <w:rPr>
          <w:rFonts w:hint="eastAsia"/>
        </w:rPr>
        <w:t>предпринимателей</w:t>
      </w:r>
      <w:r>
        <w:t></w:t>
      </w:r>
    </w:p>
    <w:p w:rsidR="00A441A3" w:rsidRDefault="00A441A3" w:rsidP="00A441A3">
      <w:r>
        <w:t></w:t>
      </w:r>
      <w:r>
        <w:tab/>
      </w:r>
      <w:r>
        <w:rPr>
          <w:rFonts w:hint="eastAsia"/>
        </w:rPr>
        <w:t>учитывать</w:t>
      </w:r>
      <w:r>
        <w:t></w:t>
      </w:r>
      <w:r>
        <w:rPr>
          <w:rFonts w:hint="eastAsia"/>
        </w:rPr>
        <w:t>в</w:t>
      </w:r>
      <w:r>
        <w:t></w:t>
      </w:r>
      <w:r>
        <w:rPr>
          <w:rFonts w:hint="eastAsia"/>
        </w:rPr>
        <w:t>полной</w:t>
      </w:r>
      <w:r>
        <w:t></w:t>
      </w:r>
      <w:r>
        <w:rPr>
          <w:rFonts w:hint="eastAsia"/>
        </w:rPr>
        <w:t>мере</w:t>
      </w:r>
      <w:r>
        <w:t></w:t>
      </w:r>
      <w:r>
        <w:t></w:t>
      </w:r>
      <w:r>
        <w:rPr>
          <w:rFonts w:hint="eastAsia"/>
        </w:rPr>
        <w:t>в</w:t>
      </w:r>
      <w:r>
        <w:t></w:t>
      </w:r>
      <w:r>
        <w:rPr>
          <w:rFonts w:hint="eastAsia"/>
        </w:rPr>
        <w:t>работе</w:t>
      </w:r>
      <w:r>
        <w:t></w:t>
      </w:r>
      <w:r>
        <w:rPr>
          <w:rFonts w:hint="eastAsia"/>
        </w:rPr>
        <w:t>налоговых</w:t>
      </w:r>
      <w:r>
        <w:t></w:t>
      </w:r>
      <w:r>
        <w:rPr>
          <w:rFonts w:hint="eastAsia"/>
        </w:rPr>
        <w:t>органов</w:t>
      </w:r>
      <w:r>
        <w:t></w:t>
      </w:r>
      <w:r>
        <w:t></w:t>
      </w:r>
      <w:r>
        <w:rPr>
          <w:rFonts w:hint="eastAsia"/>
        </w:rPr>
        <w:t>не</w:t>
      </w:r>
      <w:r>
        <w:t></w:t>
      </w:r>
      <w:r>
        <w:rPr>
          <w:rFonts w:hint="eastAsia"/>
        </w:rPr>
        <w:t>только</w:t>
      </w:r>
      <w:r>
        <w:t></w:t>
      </w:r>
      <w:r>
        <w:rPr>
          <w:rFonts w:hint="eastAsia"/>
        </w:rPr>
        <w:t>правильность</w:t>
      </w:r>
      <w:r>
        <w:t></w:t>
      </w:r>
      <w:r>
        <w:rPr>
          <w:rFonts w:hint="eastAsia"/>
        </w:rPr>
        <w:t>и</w:t>
      </w:r>
      <w:r>
        <w:t></w:t>
      </w:r>
      <w:r>
        <w:rPr>
          <w:rFonts w:hint="eastAsia"/>
        </w:rPr>
        <w:t>полноту</w:t>
      </w:r>
      <w:r>
        <w:t></w:t>
      </w:r>
      <w:r>
        <w:rPr>
          <w:rFonts w:hint="eastAsia"/>
        </w:rPr>
        <w:t>деклараций</w:t>
      </w:r>
      <w:r>
        <w:t></w:t>
      </w:r>
      <w:r>
        <w:rPr>
          <w:rFonts w:hint="eastAsia"/>
        </w:rPr>
        <w:t>о</w:t>
      </w:r>
      <w:r>
        <w:t></w:t>
      </w:r>
      <w:r>
        <w:rPr>
          <w:rFonts w:hint="eastAsia"/>
        </w:rPr>
        <w:t>доходах</w:t>
      </w:r>
      <w:r>
        <w:t></w:t>
      </w:r>
      <w:r>
        <w:rPr>
          <w:rFonts w:hint="eastAsia"/>
        </w:rPr>
        <w:t>физических</w:t>
      </w:r>
      <w:r>
        <w:t></w:t>
      </w:r>
      <w:r>
        <w:rPr>
          <w:rFonts w:hint="eastAsia"/>
        </w:rPr>
        <w:t>лиц</w:t>
      </w:r>
      <w:r>
        <w:t></w:t>
      </w:r>
      <w:r>
        <w:t></w:t>
      </w:r>
      <w:r>
        <w:rPr>
          <w:rFonts w:hint="eastAsia"/>
        </w:rPr>
        <w:t>но</w:t>
      </w:r>
      <w:r>
        <w:t></w:t>
      </w:r>
      <w:r>
        <w:rPr>
          <w:rFonts w:hint="eastAsia"/>
        </w:rPr>
        <w:t>и</w:t>
      </w:r>
      <w:r>
        <w:t></w:t>
      </w:r>
      <w:r>
        <w:rPr>
          <w:rFonts w:hint="eastAsia"/>
        </w:rPr>
        <w:t>изменяющийся</w:t>
      </w:r>
      <w:r>
        <w:t></w:t>
      </w:r>
      <w:r>
        <w:rPr>
          <w:rFonts w:hint="eastAsia"/>
        </w:rPr>
        <w:t>порядок</w:t>
      </w:r>
      <w:r>
        <w:t></w:t>
      </w:r>
      <w:r>
        <w:rPr>
          <w:rFonts w:hint="eastAsia"/>
        </w:rPr>
        <w:t>исчисления</w:t>
      </w:r>
      <w:r>
        <w:t></w:t>
      </w:r>
      <w:r>
        <w:rPr>
          <w:rFonts w:hint="eastAsia"/>
        </w:rPr>
        <w:t>самого</w:t>
      </w:r>
      <w:r>
        <w:t></w:t>
      </w:r>
      <w:r>
        <w:rPr>
          <w:rFonts w:hint="eastAsia"/>
        </w:rPr>
        <w:t>налога</w:t>
      </w:r>
      <w:r>
        <w:t></w:t>
      </w:r>
      <w:r>
        <w:t></w:t>
      </w:r>
      <w:r>
        <w:rPr>
          <w:rFonts w:hint="eastAsia"/>
        </w:rPr>
        <w:t>если</w:t>
      </w:r>
      <w:r>
        <w:t></w:t>
      </w:r>
      <w:r>
        <w:rPr>
          <w:rFonts w:hint="eastAsia"/>
        </w:rPr>
        <w:t>законодательством</w:t>
      </w:r>
      <w:r>
        <w:t></w:t>
      </w:r>
      <w:r>
        <w:rPr>
          <w:rFonts w:hint="eastAsia"/>
        </w:rPr>
        <w:t>такое</w:t>
      </w:r>
      <w:r>
        <w:t></w:t>
      </w:r>
      <w:r>
        <w:rPr>
          <w:rFonts w:hint="eastAsia"/>
        </w:rPr>
        <w:t>предусмотрено</w:t>
      </w:r>
      <w:r>
        <w:t></w:t>
      </w:r>
    </w:p>
    <w:p w:rsidR="00A441A3" w:rsidRDefault="00A441A3" w:rsidP="00A441A3">
      <w:r>
        <w:t></w:t>
      </w:r>
    </w:p>
    <w:p w:rsidR="00A441A3" w:rsidRDefault="00A441A3" w:rsidP="00A441A3">
      <w:r>
        <w:t></w:t>
      </w:r>
      <w:r>
        <w:t></w:t>
      </w:r>
      <w:r>
        <w:t></w:t>
      </w:r>
    </w:p>
    <w:p w:rsidR="00A441A3" w:rsidRDefault="00A441A3" w:rsidP="00A441A3">
      <w:r>
        <w:t></w:t>
      </w:r>
      <w:r>
        <w:tab/>
      </w:r>
      <w:r>
        <w:rPr>
          <w:rFonts w:hint="eastAsia"/>
        </w:rPr>
        <w:t>налог</w:t>
      </w:r>
      <w:r>
        <w:t></w:t>
      </w:r>
      <w:r>
        <w:rPr>
          <w:rFonts w:hint="eastAsia"/>
        </w:rPr>
        <w:t>исчисляется</w:t>
      </w:r>
      <w:r>
        <w:t></w:t>
      </w:r>
      <w:r>
        <w:rPr>
          <w:rFonts w:hint="eastAsia"/>
        </w:rPr>
        <w:t>и</w:t>
      </w:r>
      <w:r>
        <w:t></w:t>
      </w:r>
      <w:r>
        <w:rPr>
          <w:rFonts w:hint="eastAsia"/>
        </w:rPr>
        <w:t>изымается</w:t>
      </w:r>
      <w:r>
        <w:t></w:t>
      </w:r>
      <w:r>
        <w:rPr>
          <w:rFonts w:hint="eastAsia"/>
        </w:rPr>
        <w:t>у</w:t>
      </w:r>
      <w:r>
        <w:t></w:t>
      </w:r>
      <w:r>
        <w:rPr>
          <w:rFonts w:hint="eastAsia"/>
        </w:rPr>
        <w:t>источника</w:t>
      </w:r>
      <w:r>
        <w:t></w:t>
      </w:r>
      <w:r>
        <w:rPr>
          <w:rFonts w:hint="eastAsia"/>
        </w:rPr>
        <w:t>выплаты</w:t>
      </w:r>
      <w:r>
        <w:t></w:t>
      </w:r>
      <w:r>
        <w:rPr>
          <w:rFonts w:hint="eastAsia"/>
        </w:rPr>
        <w:t>дохода</w:t>
      </w:r>
    </w:p>
    <w:p w:rsidR="00A441A3" w:rsidRDefault="00A441A3" w:rsidP="00A441A3">
      <w:r>
        <w:rPr>
          <w:rFonts w:hint="eastAsia"/>
        </w:rPr>
        <w:t>налоговым</w:t>
      </w:r>
      <w:r>
        <w:t></w:t>
      </w:r>
      <w:r>
        <w:rPr>
          <w:rFonts w:hint="eastAsia"/>
        </w:rPr>
        <w:t>органом</w:t>
      </w:r>
      <w:r>
        <w:t></w:t>
      </w:r>
      <w:r>
        <w:rPr>
          <w:rFonts w:hint="eastAsia"/>
        </w:rPr>
        <w:t>и</w:t>
      </w:r>
      <w:r>
        <w:t></w:t>
      </w:r>
      <w:r>
        <w:rPr>
          <w:rFonts w:hint="eastAsia"/>
        </w:rPr>
        <w:t>это</w:t>
      </w:r>
      <w:r>
        <w:t></w:t>
      </w:r>
      <w:r>
        <w:rPr>
          <w:rFonts w:hint="eastAsia"/>
        </w:rPr>
        <w:t>обязывает</w:t>
      </w:r>
      <w:r>
        <w:t></w:t>
      </w:r>
      <w:r>
        <w:rPr>
          <w:rFonts w:hint="eastAsia"/>
        </w:rPr>
        <w:t>последних</w:t>
      </w:r>
      <w:r>
        <w:t></w:t>
      </w:r>
      <w:r>
        <w:rPr>
          <w:rFonts w:hint="eastAsia"/>
        </w:rPr>
        <w:t>улучшить</w:t>
      </w:r>
      <w:r>
        <w:t></w:t>
      </w:r>
      <w:r>
        <w:rPr>
          <w:rFonts w:hint="eastAsia"/>
        </w:rPr>
        <w:t>анализ</w:t>
      </w:r>
      <w:r>
        <w:t></w:t>
      </w:r>
      <w:r>
        <w:rPr>
          <w:rFonts w:hint="eastAsia"/>
        </w:rPr>
        <w:t>и</w:t>
      </w:r>
      <w:r>
        <w:t></w:t>
      </w:r>
      <w:r>
        <w:rPr>
          <w:rFonts w:hint="eastAsia"/>
        </w:rPr>
        <w:t>оценку</w:t>
      </w:r>
    </w:p>
    <w:p w:rsidR="00A441A3" w:rsidRDefault="00A441A3" w:rsidP="00A441A3">
      <w:r>
        <w:rPr>
          <w:rFonts w:hint="eastAsia"/>
        </w:rPr>
        <w:t>содержания</w:t>
      </w:r>
      <w:r>
        <w:t></w:t>
      </w:r>
      <w:r>
        <w:rPr>
          <w:rFonts w:hint="eastAsia"/>
        </w:rPr>
        <w:t>различных</w:t>
      </w:r>
      <w:r>
        <w:t></w:t>
      </w:r>
      <w:r>
        <w:rPr>
          <w:rFonts w:hint="eastAsia"/>
        </w:rPr>
        <w:t>договоров</w:t>
      </w:r>
      <w:r>
        <w:t></w:t>
      </w:r>
      <w:r>
        <w:t></w:t>
      </w:r>
      <w:r>
        <w:rPr>
          <w:rFonts w:hint="eastAsia"/>
        </w:rPr>
        <w:t>на</w:t>
      </w:r>
      <w:r>
        <w:t></w:t>
      </w:r>
      <w:r>
        <w:rPr>
          <w:rFonts w:hint="eastAsia"/>
        </w:rPr>
        <w:t>основе</w:t>
      </w:r>
      <w:r>
        <w:t></w:t>
      </w:r>
      <w:r>
        <w:rPr>
          <w:rFonts w:hint="eastAsia"/>
        </w:rPr>
        <w:t>исполнения</w:t>
      </w:r>
      <w:r>
        <w:t></w:t>
      </w:r>
      <w:r>
        <w:rPr>
          <w:rFonts w:hint="eastAsia"/>
        </w:rPr>
        <w:t>которых</w:t>
      </w:r>
    </w:p>
    <w:p w:rsidR="00A441A3" w:rsidRDefault="00A441A3" w:rsidP="00A441A3">
      <w:r>
        <w:rPr>
          <w:rFonts w:hint="eastAsia"/>
        </w:rPr>
        <w:t>оценивается</w:t>
      </w:r>
      <w:r>
        <w:t></w:t>
      </w:r>
      <w:r>
        <w:rPr>
          <w:rFonts w:hint="eastAsia"/>
        </w:rPr>
        <w:t>работа</w:t>
      </w:r>
      <w:r>
        <w:t></w:t>
      </w:r>
      <w:r>
        <w:t></w:t>
      </w:r>
      <w:r>
        <w:rPr>
          <w:rFonts w:hint="eastAsia"/>
        </w:rPr>
        <w:t>получающих</w:t>
      </w:r>
      <w:r>
        <w:t></w:t>
      </w:r>
      <w:r>
        <w:rPr>
          <w:rFonts w:hint="eastAsia"/>
        </w:rPr>
        <w:t>зарплату</w:t>
      </w:r>
      <w:r>
        <w:t></w:t>
      </w:r>
      <w:r>
        <w:rPr>
          <w:rFonts w:hint="eastAsia"/>
        </w:rPr>
        <w:t>и</w:t>
      </w:r>
      <w:r>
        <w:t></w:t>
      </w:r>
      <w:r>
        <w:rPr>
          <w:rFonts w:hint="eastAsia"/>
        </w:rPr>
        <w:t>другие</w:t>
      </w:r>
      <w:r>
        <w:t></w:t>
      </w:r>
      <w:r>
        <w:rPr>
          <w:rFonts w:hint="eastAsia"/>
        </w:rPr>
        <w:t>денежные</w:t>
      </w:r>
      <w:r>
        <w:t></w:t>
      </w:r>
      <w:r>
        <w:rPr>
          <w:rFonts w:hint="eastAsia"/>
        </w:rPr>
        <w:t>средства</w:t>
      </w:r>
      <w:r>
        <w:t></w:t>
      </w:r>
    </w:p>
    <w:p w:rsidR="00A441A3" w:rsidRDefault="00A441A3" w:rsidP="00A441A3">
      <w:r>
        <w:t></w:t>
      </w:r>
      <w:r>
        <w:tab/>
      </w:r>
      <w:r>
        <w:rPr>
          <w:rFonts w:hint="eastAsia"/>
        </w:rPr>
        <w:t>обоснованнее</w:t>
      </w:r>
      <w:r>
        <w:t></w:t>
      </w:r>
      <w:r>
        <w:rPr>
          <w:rFonts w:hint="eastAsia"/>
        </w:rPr>
        <w:t>подходить</w:t>
      </w:r>
      <w:r>
        <w:t></w:t>
      </w:r>
      <w:r>
        <w:rPr>
          <w:rFonts w:hint="eastAsia"/>
        </w:rPr>
        <w:t>к</w:t>
      </w:r>
      <w:r>
        <w:t></w:t>
      </w:r>
      <w:r>
        <w:rPr>
          <w:rFonts w:hint="eastAsia"/>
        </w:rPr>
        <w:t>изменяющимся</w:t>
      </w:r>
      <w:r>
        <w:t></w:t>
      </w:r>
      <w:r>
        <w:rPr>
          <w:rFonts w:hint="eastAsia"/>
        </w:rPr>
        <w:t>нормативам</w:t>
      </w:r>
      <w:r>
        <w:t></w:t>
      </w:r>
      <w:r>
        <w:rPr>
          <w:rFonts w:hint="eastAsia"/>
        </w:rPr>
        <w:t>налога</w:t>
      </w:r>
      <w:r>
        <w:t></w:t>
      </w:r>
      <w:r>
        <w:t></w:t>
      </w:r>
      <w:r>
        <w:rPr>
          <w:rFonts w:hint="eastAsia"/>
        </w:rPr>
        <w:t>если</w:t>
      </w:r>
      <w:r>
        <w:t></w:t>
      </w:r>
      <w:r>
        <w:rPr>
          <w:rFonts w:hint="eastAsia"/>
        </w:rPr>
        <w:t>в</w:t>
      </w:r>
    </w:p>
    <w:p w:rsidR="00A441A3" w:rsidRDefault="00A441A3" w:rsidP="00A441A3">
      <w:r>
        <w:rPr>
          <w:rFonts w:hint="eastAsia"/>
        </w:rPr>
        <w:t>этом</w:t>
      </w:r>
      <w:r>
        <w:t></w:t>
      </w:r>
      <w:r>
        <w:rPr>
          <w:rFonts w:hint="eastAsia"/>
        </w:rPr>
        <w:t>есть</w:t>
      </w:r>
      <w:r>
        <w:t></w:t>
      </w:r>
      <w:r>
        <w:rPr>
          <w:rFonts w:hint="eastAsia"/>
        </w:rPr>
        <w:t>целесообразность</w:t>
      </w:r>
      <w:r>
        <w:t></w:t>
      </w:r>
      <w:r>
        <w:rPr>
          <w:rFonts w:hint="eastAsia"/>
        </w:rPr>
        <w:t>с</w:t>
      </w:r>
      <w:r>
        <w:t></w:t>
      </w:r>
      <w:r>
        <w:rPr>
          <w:rFonts w:hint="eastAsia"/>
        </w:rPr>
        <w:t>позиции</w:t>
      </w:r>
      <w:r>
        <w:t></w:t>
      </w:r>
      <w:r>
        <w:rPr>
          <w:rFonts w:hint="eastAsia"/>
        </w:rPr>
        <w:t>установления</w:t>
      </w:r>
      <w:r>
        <w:t></w:t>
      </w:r>
      <w:r>
        <w:rPr>
          <w:rFonts w:hint="eastAsia"/>
        </w:rPr>
        <w:t>их</w:t>
      </w:r>
      <w:r>
        <w:t></w:t>
      </w:r>
      <w:r>
        <w:rPr>
          <w:rFonts w:hint="eastAsia"/>
        </w:rPr>
        <w:t>в</w:t>
      </w:r>
    </w:p>
    <w:p w:rsidR="00A441A3" w:rsidRDefault="00A441A3" w:rsidP="00A441A3">
      <w:r>
        <w:rPr>
          <w:rFonts w:hint="eastAsia"/>
        </w:rPr>
        <w:t>дифференцированном</w:t>
      </w:r>
      <w:r>
        <w:t></w:t>
      </w:r>
      <w:r>
        <w:rPr>
          <w:rFonts w:hint="eastAsia"/>
        </w:rPr>
        <w:t>типе</w:t>
      </w:r>
      <w:r>
        <w:t></w:t>
      </w:r>
      <w:r>
        <w:t></w:t>
      </w:r>
      <w:r>
        <w:rPr>
          <w:rFonts w:hint="eastAsia"/>
        </w:rPr>
        <w:t>согласовывая</w:t>
      </w:r>
      <w:r>
        <w:t></w:t>
      </w:r>
      <w:r>
        <w:rPr>
          <w:rFonts w:hint="eastAsia"/>
        </w:rPr>
        <w:t>такую</w:t>
      </w:r>
      <w:r>
        <w:t></w:t>
      </w:r>
      <w:r>
        <w:rPr>
          <w:rFonts w:hint="eastAsia"/>
        </w:rPr>
        <w:t>практику</w:t>
      </w:r>
      <w:r>
        <w:t></w:t>
      </w:r>
      <w:r>
        <w:rPr>
          <w:rFonts w:hint="eastAsia"/>
        </w:rPr>
        <w:t>с</w:t>
      </w:r>
      <w:r>
        <w:t></w:t>
      </w:r>
      <w:r>
        <w:rPr>
          <w:rFonts w:hint="eastAsia"/>
        </w:rPr>
        <w:t>общим</w:t>
      </w:r>
    </w:p>
    <w:p w:rsidR="00A441A3" w:rsidRDefault="00A441A3" w:rsidP="00A441A3">
      <w:r>
        <w:rPr>
          <w:rFonts w:hint="eastAsia"/>
        </w:rPr>
        <w:t>порядком</w:t>
      </w:r>
      <w:r>
        <w:t></w:t>
      </w:r>
      <w:r>
        <w:t></w:t>
      </w:r>
      <w:r>
        <w:rPr>
          <w:rFonts w:hint="eastAsia"/>
        </w:rPr>
        <w:t>предусмотренным</w:t>
      </w:r>
      <w:r>
        <w:t></w:t>
      </w:r>
      <w:r>
        <w:rPr>
          <w:rFonts w:hint="eastAsia"/>
        </w:rPr>
        <w:t>бюджетным</w:t>
      </w:r>
      <w:r>
        <w:t></w:t>
      </w:r>
      <w:r>
        <w:rPr>
          <w:rFonts w:hint="eastAsia"/>
        </w:rPr>
        <w:t>кодексом</w:t>
      </w:r>
      <w:r>
        <w:t></w:t>
      </w:r>
      <w:r>
        <w:rPr>
          <w:rFonts w:hint="eastAsia"/>
        </w:rPr>
        <w:t>Российской</w:t>
      </w:r>
      <w:r>
        <w:t></w:t>
      </w:r>
      <w:r>
        <w:rPr>
          <w:rFonts w:hint="eastAsia"/>
        </w:rPr>
        <w:t>Федерации</w:t>
      </w:r>
      <w:r>
        <w:t></w:t>
      </w:r>
    </w:p>
    <w:p w:rsidR="00A441A3" w:rsidRDefault="00A441A3" w:rsidP="00A441A3">
      <w:r>
        <w:rPr>
          <w:rFonts w:hint="eastAsia"/>
        </w:rPr>
        <w:t>Особого</w:t>
      </w:r>
      <w:r>
        <w:t></w:t>
      </w:r>
      <w:r>
        <w:rPr>
          <w:rFonts w:hint="eastAsia"/>
        </w:rPr>
        <w:t>внимания</w:t>
      </w:r>
      <w:r>
        <w:t></w:t>
      </w:r>
      <w:r>
        <w:rPr>
          <w:rFonts w:hint="eastAsia"/>
        </w:rPr>
        <w:t>заслуживает</w:t>
      </w:r>
      <w:r>
        <w:t></w:t>
      </w:r>
      <w:r>
        <w:rPr>
          <w:rFonts w:hint="eastAsia"/>
        </w:rPr>
        <w:t>оценка</w:t>
      </w:r>
      <w:r>
        <w:t></w:t>
      </w:r>
      <w:r>
        <w:rPr>
          <w:rFonts w:hint="eastAsia"/>
        </w:rPr>
        <w:t>проблематики</w:t>
      </w:r>
      <w:r>
        <w:t></w:t>
      </w:r>
      <w:r>
        <w:rPr>
          <w:rFonts w:hint="eastAsia"/>
        </w:rPr>
        <w:t>поступлений</w:t>
      </w:r>
      <w:r>
        <w:t></w:t>
      </w:r>
      <w:r>
        <w:rPr>
          <w:rFonts w:hint="eastAsia"/>
        </w:rPr>
        <w:t>доходов</w:t>
      </w:r>
      <w:r>
        <w:t></w:t>
      </w:r>
      <w:r>
        <w:rPr>
          <w:rFonts w:hint="eastAsia"/>
        </w:rPr>
        <w:t>от</w:t>
      </w:r>
      <w:r>
        <w:t></w:t>
      </w:r>
      <w:r>
        <w:rPr>
          <w:rFonts w:hint="eastAsia"/>
        </w:rPr>
        <w:t>НДФЛ</w:t>
      </w:r>
      <w:r>
        <w:t></w:t>
      </w:r>
      <w:r>
        <w:rPr>
          <w:rFonts w:hint="eastAsia"/>
        </w:rPr>
        <w:t>в</w:t>
      </w:r>
      <w:r>
        <w:t></w:t>
      </w:r>
      <w:r>
        <w:rPr>
          <w:rFonts w:hint="eastAsia"/>
        </w:rPr>
        <w:t>различные</w:t>
      </w:r>
      <w:r>
        <w:t></w:t>
      </w:r>
      <w:r>
        <w:rPr>
          <w:rFonts w:hint="eastAsia"/>
        </w:rPr>
        <w:t>бюджеты</w:t>
      </w:r>
      <w:r>
        <w:t></w:t>
      </w:r>
      <w:r>
        <w:t></w:t>
      </w:r>
      <w:r>
        <w:rPr>
          <w:rFonts w:hint="eastAsia"/>
        </w:rPr>
        <w:t>В</w:t>
      </w:r>
      <w:r>
        <w:t></w:t>
      </w:r>
      <w:r>
        <w:rPr>
          <w:rFonts w:hint="eastAsia"/>
        </w:rPr>
        <w:t>проведенном</w:t>
      </w:r>
      <w:r>
        <w:t></w:t>
      </w:r>
      <w:r>
        <w:rPr>
          <w:rFonts w:hint="eastAsia"/>
        </w:rPr>
        <w:t>нами</w:t>
      </w:r>
      <w:r>
        <w:t></w:t>
      </w:r>
      <w:r>
        <w:rPr>
          <w:rFonts w:hint="eastAsia"/>
        </w:rPr>
        <w:t>исследовании</w:t>
      </w:r>
      <w:r>
        <w:t></w:t>
      </w:r>
      <w:r>
        <w:rPr>
          <w:rFonts w:hint="eastAsia"/>
        </w:rPr>
        <w:t>уточнено</w:t>
      </w:r>
      <w:r>
        <w:t></w:t>
      </w:r>
      <w:r>
        <w:t></w:t>
      </w:r>
      <w:r>
        <w:rPr>
          <w:rFonts w:hint="eastAsia"/>
        </w:rPr>
        <w:t>что</w:t>
      </w:r>
      <w:r>
        <w:t></w:t>
      </w:r>
      <w:r>
        <w:rPr>
          <w:rFonts w:hint="eastAsia"/>
        </w:rPr>
        <w:t>в</w:t>
      </w:r>
      <w:r>
        <w:t></w:t>
      </w:r>
      <w:r>
        <w:rPr>
          <w:rFonts w:hint="eastAsia"/>
        </w:rPr>
        <w:t>общероссийской</w:t>
      </w:r>
      <w:r>
        <w:t></w:t>
      </w:r>
      <w:r>
        <w:rPr>
          <w:rFonts w:hint="eastAsia"/>
        </w:rPr>
        <w:t>практике</w:t>
      </w:r>
      <w:r>
        <w:t></w:t>
      </w:r>
      <w:r>
        <w:t></w:t>
      </w:r>
      <w:r>
        <w:rPr>
          <w:rFonts w:hint="eastAsia"/>
        </w:rPr>
        <w:t>и</w:t>
      </w:r>
      <w:r>
        <w:t></w:t>
      </w:r>
      <w:r>
        <w:rPr>
          <w:rFonts w:hint="eastAsia"/>
        </w:rPr>
        <w:t>отдельно</w:t>
      </w:r>
      <w:r>
        <w:t></w:t>
      </w:r>
      <w:r>
        <w:rPr>
          <w:rFonts w:hint="eastAsia"/>
        </w:rPr>
        <w:t>в</w:t>
      </w:r>
      <w:r>
        <w:t></w:t>
      </w:r>
      <w:r>
        <w:rPr>
          <w:rFonts w:hint="eastAsia"/>
        </w:rPr>
        <w:t>практике</w:t>
      </w:r>
      <w:r>
        <w:t></w:t>
      </w:r>
      <w:r>
        <w:rPr>
          <w:rFonts w:hint="eastAsia"/>
        </w:rPr>
        <w:t>большинства</w:t>
      </w:r>
      <w:r>
        <w:t></w:t>
      </w:r>
      <w:r>
        <w:rPr>
          <w:rFonts w:hint="eastAsia"/>
        </w:rPr>
        <w:t>регионов</w:t>
      </w:r>
      <w:r>
        <w:t></w:t>
      </w:r>
      <w:r>
        <w:t></w:t>
      </w:r>
      <w:r>
        <w:rPr>
          <w:rFonts w:hint="eastAsia"/>
        </w:rPr>
        <w:t>длительное</w:t>
      </w:r>
      <w:r>
        <w:t></w:t>
      </w:r>
      <w:r>
        <w:rPr>
          <w:rFonts w:hint="eastAsia"/>
        </w:rPr>
        <w:t>время</w:t>
      </w:r>
      <w:r>
        <w:t></w:t>
      </w:r>
      <w:r>
        <w:rPr>
          <w:rFonts w:hint="eastAsia"/>
        </w:rPr>
        <w:t>наблюдается</w:t>
      </w:r>
      <w:r>
        <w:t></w:t>
      </w:r>
      <w:r>
        <w:rPr>
          <w:rFonts w:hint="eastAsia"/>
        </w:rPr>
        <w:t>рассогласованность</w:t>
      </w:r>
      <w:r>
        <w:t></w:t>
      </w:r>
      <w:r>
        <w:rPr>
          <w:rFonts w:hint="eastAsia"/>
        </w:rPr>
        <w:t>между</w:t>
      </w:r>
      <w:r>
        <w:t></w:t>
      </w:r>
      <w:r>
        <w:rPr>
          <w:rFonts w:hint="eastAsia"/>
        </w:rPr>
        <w:t>формирующимися</w:t>
      </w:r>
      <w:r>
        <w:t></w:t>
      </w:r>
      <w:r>
        <w:rPr>
          <w:rFonts w:hint="eastAsia"/>
        </w:rPr>
        <w:t>показателями</w:t>
      </w:r>
      <w:r>
        <w:t></w:t>
      </w:r>
      <w:r>
        <w:rPr>
          <w:rFonts w:hint="eastAsia"/>
        </w:rPr>
        <w:t>денежных</w:t>
      </w:r>
      <w:r>
        <w:t></w:t>
      </w:r>
      <w:r>
        <w:rPr>
          <w:rFonts w:hint="eastAsia"/>
        </w:rPr>
        <w:t>доходов</w:t>
      </w:r>
      <w:r>
        <w:t></w:t>
      </w:r>
      <w:r>
        <w:rPr>
          <w:rFonts w:hint="eastAsia"/>
        </w:rPr>
        <w:t>и</w:t>
      </w:r>
      <w:r>
        <w:t></w:t>
      </w:r>
      <w:r>
        <w:rPr>
          <w:rFonts w:hint="eastAsia"/>
        </w:rPr>
        <w:t>налоговых</w:t>
      </w:r>
      <w:r>
        <w:t></w:t>
      </w:r>
      <w:r>
        <w:rPr>
          <w:rFonts w:hint="eastAsia"/>
        </w:rPr>
        <w:t>поступлений</w:t>
      </w:r>
      <w:r>
        <w:t></w:t>
      </w:r>
      <w:r>
        <w:rPr>
          <w:rFonts w:hint="eastAsia"/>
        </w:rPr>
        <w:t>в</w:t>
      </w:r>
      <w:r>
        <w:t></w:t>
      </w:r>
      <w:r>
        <w:rPr>
          <w:rFonts w:hint="eastAsia"/>
        </w:rPr>
        <w:t>бюджеты</w:t>
      </w:r>
      <w:r>
        <w:t></w:t>
      </w:r>
      <w:r>
        <w:rPr>
          <w:rFonts w:hint="eastAsia"/>
        </w:rPr>
        <w:t>от</w:t>
      </w:r>
      <w:r>
        <w:t></w:t>
      </w:r>
      <w:r>
        <w:rPr>
          <w:rFonts w:hint="eastAsia"/>
        </w:rPr>
        <w:t>НДФЛ</w:t>
      </w:r>
      <w:r>
        <w:t></w:t>
      </w:r>
      <w:r>
        <w:t></w:t>
      </w:r>
      <w:r>
        <w:rPr>
          <w:rFonts w:hint="eastAsia"/>
        </w:rPr>
        <w:t>На</w:t>
      </w:r>
      <w:r>
        <w:t></w:t>
      </w:r>
      <w:r>
        <w:rPr>
          <w:rFonts w:hint="eastAsia"/>
        </w:rPr>
        <w:t>такую</w:t>
      </w:r>
      <w:r>
        <w:t></w:t>
      </w:r>
      <w:r>
        <w:rPr>
          <w:rFonts w:hint="eastAsia"/>
        </w:rPr>
        <w:t>практику</w:t>
      </w:r>
      <w:r>
        <w:t></w:t>
      </w:r>
      <w:r>
        <w:rPr>
          <w:rFonts w:hint="eastAsia"/>
        </w:rPr>
        <w:t>накладывает</w:t>
      </w:r>
      <w:r>
        <w:t></w:t>
      </w:r>
      <w:r>
        <w:rPr>
          <w:rFonts w:hint="eastAsia"/>
        </w:rPr>
        <w:t>свое</w:t>
      </w:r>
      <w:r>
        <w:t></w:t>
      </w:r>
      <w:r>
        <w:rPr>
          <w:rFonts w:hint="eastAsia"/>
        </w:rPr>
        <w:t>воздействие</w:t>
      </w:r>
      <w:r>
        <w:t></w:t>
      </w:r>
      <w:r>
        <w:rPr>
          <w:rFonts w:hint="eastAsia"/>
        </w:rPr>
        <w:t>не</w:t>
      </w:r>
      <w:r>
        <w:t></w:t>
      </w:r>
      <w:r>
        <w:rPr>
          <w:rFonts w:hint="eastAsia"/>
        </w:rPr>
        <w:t>только</w:t>
      </w:r>
      <w:r>
        <w:t></w:t>
      </w:r>
      <w:r>
        <w:rPr>
          <w:rFonts w:hint="eastAsia"/>
        </w:rPr>
        <w:t>законодательная</w:t>
      </w:r>
      <w:r>
        <w:t></w:t>
      </w:r>
      <w:r>
        <w:rPr>
          <w:rFonts w:hint="eastAsia"/>
        </w:rPr>
        <w:t>нерешенность</w:t>
      </w:r>
      <w:r>
        <w:t></w:t>
      </w:r>
      <w:r>
        <w:rPr>
          <w:rFonts w:hint="eastAsia"/>
        </w:rPr>
        <w:t>необходимых</w:t>
      </w:r>
      <w:r>
        <w:t></w:t>
      </w:r>
      <w:r>
        <w:rPr>
          <w:rFonts w:hint="eastAsia"/>
        </w:rPr>
        <w:t>норм</w:t>
      </w:r>
      <w:r>
        <w:t></w:t>
      </w:r>
      <w:r>
        <w:rPr>
          <w:rFonts w:hint="eastAsia"/>
        </w:rPr>
        <w:t>и</w:t>
      </w:r>
      <w:r>
        <w:t></w:t>
      </w:r>
      <w:r>
        <w:rPr>
          <w:rFonts w:hint="eastAsia"/>
        </w:rPr>
        <w:t>правил</w:t>
      </w:r>
      <w:r>
        <w:t></w:t>
      </w:r>
      <w:r>
        <w:t></w:t>
      </w:r>
      <w:r>
        <w:rPr>
          <w:rFonts w:hint="eastAsia"/>
        </w:rPr>
        <w:t>но</w:t>
      </w:r>
      <w:r>
        <w:t></w:t>
      </w:r>
      <w:r>
        <w:rPr>
          <w:rFonts w:hint="eastAsia"/>
        </w:rPr>
        <w:t>и</w:t>
      </w:r>
      <w:r>
        <w:t></w:t>
      </w:r>
      <w:r>
        <w:rPr>
          <w:rFonts w:hint="eastAsia"/>
        </w:rPr>
        <w:t>формирование</w:t>
      </w:r>
      <w:r>
        <w:t></w:t>
      </w:r>
      <w:r>
        <w:rPr>
          <w:rFonts w:hint="eastAsia"/>
        </w:rPr>
        <w:t>разнообразных</w:t>
      </w:r>
      <w:r>
        <w:t></w:t>
      </w:r>
      <w:r>
        <w:rPr>
          <w:rFonts w:hint="eastAsia"/>
        </w:rPr>
        <w:t>и</w:t>
      </w:r>
      <w:r>
        <w:t></w:t>
      </w:r>
      <w:r>
        <w:rPr>
          <w:rFonts w:hint="eastAsia"/>
        </w:rPr>
        <w:t>сложных</w:t>
      </w:r>
      <w:r>
        <w:t></w:t>
      </w:r>
      <w:r>
        <w:rPr>
          <w:rFonts w:hint="eastAsia"/>
        </w:rPr>
        <w:t>по</w:t>
      </w:r>
      <w:r>
        <w:t></w:t>
      </w:r>
      <w:r>
        <w:rPr>
          <w:rFonts w:hint="eastAsia"/>
        </w:rPr>
        <w:t>характеру</w:t>
      </w:r>
      <w:r>
        <w:t></w:t>
      </w:r>
      <w:r>
        <w:rPr>
          <w:rFonts w:hint="eastAsia"/>
        </w:rPr>
        <w:t>источников</w:t>
      </w:r>
      <w:r>
        <w:t></w:t>
      </w:r>
      <w:r>
        <w:rPr>
          <w:rFonts w:hint="eastAsia"/>
        </w:rPr>
        <w:t>денежных</w:t>
      </w:r>
      <w:r>
        <w:t></w:t>
      </w:r>
      <w:r>
        <w:rPr>
          <w:rFonts w:hint="eastAsia"/>
        </w:rPr>
        <w:t>доходов</w:t>
      </w:r>
      <w:r>
        <w:t></w:t>
      </w:r>
      <w:r>
        <w:t></w:t>
      </w:r>
      <w:r>
        <w:rPr>
          <w:rFonts w:hint="eastAsia"/>
        </w:rPr>
        <w:t>Такие</w:t>
      </w:r>
      <w:r>
        <w:t></w:t>
      </w:r>
      <w:r>
        <w:rPr>
          <w:rFonts w:hint="eastAsia"/>
        </w:rPr>
        <w:t>источники</w:t>
      </w:r>
      <w:r>
        <w:t></w:t>
      </w:r>
      <w:r>
        <w:rPr>
          <w:rFonts w:hint="eastAsia"/>
        </w:rPr>
        <w:t>резко</w:t>
      </w:r>
      <w:r>
        <w:t></w:t>
      </w:r>
      <w:r>
        <w:rPr>
          <w:rFonts w:hint="eastAsia"/>
        </w:rPr>
        <w:t>разнятся</w:t>
      </w:r>
      <w:r>
        <w:t></w:t>
      </w:r>
      <w:r>
        <w:rPr>
          <w:rFonts w:hint="eastAsia"/>
        </w:rPr>
        <w:t>по</w:t>
      </w:r>
      <w:r>
        <w:t></w:t>
      </w:r>
      <w:r>
        <w:rPr>
          <w:rFonts w:hint="eastAsia"/>
        </w:rPr>
        <w:t>размерности</w:t>
      </w:r>
      <w:r>
        <w:t></w:t>
      </w:r>
      <w:r>
        <w:rPr>
          <w:rFonts w:hint="eastAsia"/>
        </w:rPr>
        <w:t>и</w:t>
      </w:r>
      <w:r>
        <w:t></w:t>
      </w:r>
      <w:r>
        <w:rPr>
          <w:rFonts w:hint="eastAsia"/>
        </w:rPr>
        <w:t>это</w:t>
      </w:r>
      <w:r>
        <w:t></w:t>
      </w:r>
      <w:r>
        <w:rPr>
          <w:rFonts w:hint="eastAsia"/>
        </w:rPr>
        <w:t>качество</w:t>
      </w:r>
      <w:r>
        <w:t></w:t>
      </w:r>
      <w:r>
        <w:rPr>
          <w:rFonts w:hint="eastAsia"/>
        </w:rPr>
        <w:t>не</w:t>
      </w:r>
      <w:r>
        <w:t></w:t>
      </w:r>
      <w:r>
        <w:rPr>
          <w:rFonts w:hint="eastAsia"/>
        </w:rPr>
        <w:t>всегда</w:t>
      </w:r>
      <w:r>
        <w:t></w:t>
      </w:r>
      <w:r>
        <w:rPr>
          <w:rFonts w:hint="eastAsia"/>
        </w:rPr>
        <w:t>учитывается</w:t>
      </w:r>
      <w:r>
        <w:t></w:t>
      </w:r>
      <w:r>
        <w:rPr>
          <w:rFonts w:hint="eastAsia"/>
        </w:rPr>
        <w:t>как</w:t>
      </w:r>
      <w:r>
        <w:t></w:t>
      </w:r>
      <w:r>
        <w:rPr>
          <w:rFonts w:hint="eastAsia"/>
        </w:rPr>
        <w:t>в</w:t>
      </w:r>
      <w:r>
        <w:t></w:t>
      </w:r>
      <w:r>
        <w:rPr>
          <w:rFonts w:hint="eastAsia"/>
        </w:rPr>
        <w:t>оценке</w:t>
      </w:r>
      <w:r>
        <w:t></w:t>
      </w:r>
      <w:r>
        <w:rPr>
          <w:rFonts w:hint="eastAsia"/>
        </w:rPr>
        <w:t>денежных</w:t>
      </w:r>
      <w:r>
        <w:t></w:t>
      </w:r>
      <w:r>
        <w:rPr>
          <w:rFonts w:hint="eastAsia"/>
        </w:rPr>
        <w:t>доходов</w:t>
      </w:r>
      <w:r>
        <w:t></w:t>
      </w:r>
      <w:r>
        <w:t></w:t>
      </w:r>
      <w:r>
        <w:rPr>
          <w:rFonts w:hint="eastAsia"/>
        </w:rPr>
        <w:t>так</w:t>
      </w:r>
      <w:r>
        <w:t></w:t>
      </w:r>
      <w:r>
        <w:rPr>
          <w:rFonts w:hint="eastAsia"/>
        </w:rPr>
        <w:t>и</w:t>
      </w:r>
      <w:r>
        <w:t></w:t>
      </w:r>
      <w:r>
        <w:rPr>
          <w:rFonts w:hint="eastAsia"/>
        </w:rPr>
        <w:t>налоговых</w:t>
      </w:r>
      <w:r>
        <w:t></w:t>
      </w:r>
      <w:r>
        <w:rPr>
          <w:rFonts w:hint="eastAsia"/>
        </w:rPr>
        <w:t>изъятий</w:t>
      </w:r>
      <w:r>
        <w:t></w:t>
      </w:r>
      <w:r>
        <w:rPr>
          <w:rFonts w:hint="eastAsia"/>
        </w:rPr>
        <w:t>доходов</w:t>
      </w:r>
      <w:r>
        <w:t></w:t>
      </w:r>
      <w:r>
        <w:rPr>
          <w:rFonts w:hint="eastAsia"/>
        </w:rPr>
        <w:t>от</w:t>
      </w:r>
      <w:r>
        <w:t></w:t>
      </w:r>
      <w:r>
        <w:rPr>
          <w:rFonts w:hint="eastAsia"/>
        </w:rPr>
        <w:t>НДФЛ</w:t>
      </w:r>
      <w:r>
        <w:t></w:t>
      </w:r>
      <w:r>
        <w:t></w:t>
      </w:r>
      <w:r>
        <w:rPr>
          <w:rFonts w:hint="eastAsia"/>
        </w:rPr>
        <w:t>Мера</w:t>
      </w:r>
      <w:r>
        <w:t></w:t>
      </w:r>
      <w:r>
        <w:rPr>
          <w:rFonts w:hint="eastAsia"/>
        </w:rPr>
        <w:t>различий</w:t>
      </w:r>
      <w:r>
        <w:t></w:t>
      </w:r>
      <w:r>
        <w:rPr>
          <w:rFonts w:hint="eastAsia"/>
        </w:rPr>
        <w:t>или</w:t>
      </w:r>
      <w:r>
        <w:t></w:t>
      </w:r>
      <w:r>
        <w:rPr>
          <w:rFonts w:hint="eastAsia"/>
        </w:rPr>
        <w:t>одинаковости</w:t>
      </w:r>
      <w:r>
        <w:t></w:t>
      </w:r>
      <w:r>
        <w:rPr>
          <w:rFonts w:hint="eastAsia"/>
        </w:rPr>
        <w:t>доходных</w:t>
      </w:r>
      <w:r>
        <w:t></w:t>
      </w:r>
      <w:r>
        <w:rPr>
          <w:rFonts w:hint="eastAsia"/>
        </w:rPr>
        <w:t>изъятий</w:t>
      </w:r>
      <w:r>
        <w:t></w:t>
      </w:r>
      <w:r>
        <w:rPr>
          <w:rFonts w:hint="eastAsia"/>
        </w:rPr>
        <w:t>НДФЛ</w:t>
      </w:r>
      <w:r>
        <w:t></w:t>
      </w:r>
      <w:r>
        <w:rPr>
          <w:rFonts w:hint="eastAsia"/>
        </w:rPr>
        <w:t>в</w:t>
      </w:r>
      <w:r>
        <w:t></w:t>
      </w:r>
      <w:r>
        <w:rPr>
          <w:rFonts w:hint="eastAsia"/>
        </w:rPr>
        <w:t>бюджеты</w:t>
      </w:r>
      <w:r>
        <w:t></w:t>
      </w:r>
      <w:r>
        <w:rPr>
          <w:rFonts w:hint="eastAsia"/>
        </w:rPr>
        <w:t>следует</w:t>
      </w:r>
      <w:r>
        <w:t></w:t>
      </w:r>
      <w:r>
        <w:rPr>
          <w:rFonts w:hint="eastAsia"/>
        </w:rPr>
        <w:t>оценивать</w:t>
      </w:r>
      <w:r>
        <w:t></w:t>
      </w:r>
      <w:r>
        <w:rPr>
          <w:rFonts w:hint="eastAsia"/>
        </w:rPr>
        <w:t>и</w:t>
      </w:r>
      <w:r>
        <w:t></w:t>
      </w:r>
      <w:r>
        <w:rPr>
          <w:rFonts w:hint="eastAsia"/>
        </w:rPr>
        <w:t>в</w:t>
      </w:r>
      <w:r>
        <w:t></w:t>
      </w:r>
      <w:r>
        <w:rPr>
          <w:rFonts w:hint="eastAsia"/>
        </w:rPr>
        <w:t>плоскости</w:t>
      </w:r>
      <w:r>
        <w:t></w:t>
      </w:r>
      <w:r>
        <w:rPr>
          <w:rFonts w:hint="eastAsia"/>
        </w:rPr>
        <w:t>одинакового</w:t>
      </w:r>
      <w:r>
        <w:t></w:t>
      </w:r>
      <w:r>
        <w:rPr>
          <w:rFonts w:hint="eastAsia"/>
        </w:rPr>
        <w:t>или</w:t>
      </w:r>
      <w:r>
        <w:t></w:t>
      </w:r>
      <w:r>
        <w:rPr>
          <w:rFonts w:hint="eastAsia"/>
        </w:rPr>
        <w:t>неодинакового</w:t>
      </w:r>
      <w:r>
        <w:t></w:t>
      </w:r>
      <w:r>
        <w:t></w:t>
      </w:r>
      <w:r>
        <w:rPr>
          <w:rFonts w:hint="eastAsia"/>
        </w:rPr>
        <w:t>веса</w:t>
      </w:r>
      <w:r>
        <w:t></w:t>
      </w:r>
      <w:r>
        <w:rPr>
          <w:rFonts w:hint="eastAsia"/>
        </w:rPr>
        <w:t>доступности</w:t>
      </w:r>
      <w:r>
        <w:t></w:t>
      </w:r>
      <w:r>
        <w:t></w:t>
      </w:r>
      <w:r>
        <w:rPr>
          <w:rFonts w:hint="eastAsia"/>
        </w:rPr>
        <w:t>к</w:t>
      </w:r>
      <w:r>
        <w:t></w:t>
      </w:r>
      <w:r>
        <w:rPr>
          <w:rFonts w:hint="eastAsia"/>
        </w:rPr>
        <w:t>различным</w:t>
      </w:r>
      <w:r>
        <w:t></w:t>
      </w:r>
      <w:r>
        <w:rPr>
          <w:rFonts w:hint="eastAsia"/>
        </w:rPr>
        <w:t>возможностям</w:t>
      </w:r>
      <w:r>
        <w:t></w:t>
      </w:r>
      <w:r>
        <w:rPr>
          <w:rFonts w:hint="eastAsia"/>
        </w:rPr>
        <w:t>получения</w:t>
      </w:r>
      <w:r>
        <w:t></w:t>
      </w:r>
      <w:r>
        <w:rPr>
          <w:rFonts w:hint="eastAsia"/>
        </w:rPr>
        <w:t>денежных</w:t>
      </w:r>
      <w:r>
        <w:t></w:t>
      </w:r>
      <w:r>
        <w:rPr>
          <w:rFonts w:hint="eastAsia"/>
        </w:rPr>
        <w:t>доходов</w:t>
      </w:r>
      <w:r>
        <w:t></w:t>
      </w:r>
      <w:r>
        <w:t></w:t>
      </w:r>
      <w:r>
        <w:rPr>
          <w:rFonts w:hint="eastAsia"/>
        </w:rPr>
        <w:t>Нами</w:t>
      </w:r>
      <w:r>
        <w:t></w:t>
      </w:r>
      <w:r>
        <w:rPr>
          <w:rFonts w:hint="eastAsia"/>
        </w:rPr>
        <w:t>дано</w:t>
      </w:r>
      <w:r>
        <w:t></w:t>
      </w:r>
      <w:r>
        <w:rPr>
          <w:rFonts w:hint="eastAsia"/>
        </w:rPr>
        <w:t>обоснование</w:t>
      </w:r>
      <w:r>
        <w:t></w:t>
      </w:r>
      <w:r>
        <w:rPr>
          <w:rFonts w:hint="eastAsia"/>
        </w:rPr>
        <w:t>такой</w:t>
      </w:r>
      <w:r>
        <w:t></w:t>
      </w:r>
      <w:r>
        <w:rPr>
          <w:rFonts w:hint="eastAsia"/>
        </w:rPr>
        <w:t>необходимости</w:t>
      </w:r>
      <w:r>
        <w:t></w:t>
      </w:r>
      <w:r>
        <w:rPr>
          <w:rFonts w:hint="eastAsia"/>
        </w:rPr>
        <w:t>решаемых</w:t>
      </w:r>
      <w:r>
        <w:t></w:t>
      </w:r>
      <w:r>
        <w:rPr>
          <w:rFonts w:hint="eastAsia"/>
        </w:rPr>
        <w:t>задач</w:t>
      </w:r>
      <w:r>
        <w:t></w:t>
      </w:r>
      <w:r>
        <w:rPr>
          <w:rFonts w:hint="eastAsia"/>
        </w:rPr>
        <w:t>по</w:t>
      </w:r>
      <w:r>
        <w:t></w:t>
      </w:r>
      <w:r>
        <w:rPr>
          <w:rFonts w:hint="eastAsia"/>
        </w:rPr>
        <w:t>налогу</w:t>
      </w:r>
      <w:r>
        <w:t></w:t>
      </w:r>
      <w:r>
        <w:rPr>
          <w:rFonts w:hint="eastAsia"/>
        </w:rPr>
        <w:t>на</w:t>
      </w:r>
      <w:r>
        <w:t></w:t>
      </w:r>
      <w:r>
        <w:rPr>
          <w:rFonts w:hint="eastAsia"/>
        </w:rPr>
        <w:t>доходы</w:t>
      </w:r>
      <w:r>
        <w:t></w:t>
      </w:r>
      <w:r>
        <w:rPr>
          <w:rFonts w:hint="eastAsia"/>
        </w:rPr>
        <w:t>физических</w:t>
      </w:r>
      <w:r>
        <w:t></w:t>
      </w:r>
      <w:r>
        <w:rPr>
          <w:rFonts w:hint="eastAsia"/>
        </w:rPr>
        <w:t>лиц</w:t>
      </w:r>
      <w:r>
        <w:t></w:t>
      </w:r>
      <w:r>
        <w:t></w:t>
      </w:r>
      <w:r>
        <w:rPr>
          <w:rFonts w:hint="eastAsia"/>
        </w:rPr>
        <w:t>в</w:t>
      </w:r>
      <w:r>
        <w:t></w:t>
      </w:r>
      <w:r>
        <w:rPr>
          <w:rFonts w:hint="eastAsia"/>
        </w:rPr>
        <w:t>том</w:t>
      </w:r>
      <w:r>
        <w:t></w:t>
      </w:r>
      <w:r>
        <w:rPr>
          <w:rFonts w:hint="eastAsia"/>
        </w:rPr>
        <w:t>числе</w:t>
      </w:r>
      <w:r>
        <w:t></w:t>
      </w:r>
      <w:r>
        <w:rPr>
          <w:rFonts w:hint="eastAsia"/>
        </w:rPr>
        <w:t>применительно</w:t>
      </w:r>
      <w:r>
        <w:t></w:t>
      </w:r>
      <w:r>
        <w:rPr>
          <w:rFonts w:hint="eastAsia"/>
        </w:rPr>
        <w:t>решаемых</w:t>
      </w:r>
      <w:r>
        <w:t></w:t>
      </w:r>
      <w:r>
        <w:rPr>
          <w:rFonts w:hint="eastAsia"/>
        </w:rPr>
        <w:t>задач</w:t>
      </w:r>
      <w:r>
        <w:t></w:t>
      </w:r>
      <w:r>
        <w:rPr>
          <w:rFonts w:hint="eastAsia"/>
        </w:rPr>
        <w:t>в</w:t>
      </w:r>
      <w:r>
        <w:t></w:t>
      </w:r>
      <w:r>
        <w:rPr>
          <w:rFonts w:hint="eastAsia"/>
        </w:rPr>
        <w:t>различных</w:t>
      </w:r>
      <w:r>
        <w:t></w:t>
      </w:r>
      <w:r>
        <w:rPr>
          <w:rFonts w:hint="eastAsia"/>
        </w:rPr>
        <w:t>регионах</w:t>
      </w:r>
      <w:r>
        <w:t></w:t>
      </w:r>
      <w:r>
        <w:rPr>
          <w:rFonts w:hint="eastAsia"/>
        </w:rPr>
        <w:t>страны</w:t>
      </w:r>
      <w:r>
        <w:t></w:t>
      </w:r>
      <w:r>
        <w:t></w:t>
      </w:r>
      <w:r>
        <w:rPr>
          <w:rFonts w:hint="eastAsia"/>
        </w:rPr>
        <w:t>Такая</w:t>
      </w:r>
      <w:r>
        <w:t></w:t>
      </w:r>
      <w:r>
        <w:rPr>
          <w:rFonts w:hint="eastAsia"/>
        </w:rPr>
        <w:t>практика</w:t>
      </w:r>
      <w:r>
        <w:t></w:t>
      </w:r>
      <w:r>
        <w:rPr>
          <w:rFonts w:hint="eastAsia"/>
        </w:rPr>
        <w:t>может</w:t>
      </w:r>
      <w:r>
        <w:t></w:t>
      </w:r>
      <w:r>
        <w:rPr>
          <w:rFonts w:hint="eastAsia"/>
        </w:rPr>
        <w:t>быть</w:t>
      </w:r>
      <w:r>
        <w:t></w:t>
      </w:r>
      <w:r>
        <w:rPr>
          <w:rFonts w:hint="eastAsia"/>
        </w:rPr>
        <w:t>оправдана</w:t>
      </w:r>
      <w:r>
        <w:t></w:t>
      </w:r>
      <w:r>
        <w:rPr>
          <w:rFonts w:hint="eastAsia"/>
        </w:rPr>
        <w:t>по</w:t>
      </w:r>
      <w:r>
        <w:t></w:t>
      </w:r>
      <w:r>
        <w:rPr>
          <w:rFonts w:hint="eastAsia"/>
        </w:rPr>
        <w:t>соображениям</w:t>
      </w:r>
      <w:r>
        <w:t></w:t>
      </w:r>
      <w:r>
        <w:rPr>
          <w:rFonts w:hint="eastAsia"/>
        </w:rPr>
        <w:t>не</w:t>
      </w:r>
      <w:r>
        <w:t></w:t>
      </w:r>
      <w:r>
        <w:rPr>
          <w:rFonts w:hint="eastAsia"/>
        </w:rPr>
        <w:t>только</w:t>
      </w:r>
      <w:r>
        <w:t></w:t>
      </w:r>
      <w:r>
        <w:rPr>
          <w:rFonts w:hint="eastAsia"/>
        </w:rPr>
        <w:t>экономического</w:t>
      </w:r>
      <w:r>
        <w:t></w:t>
      </w:r>
      <w:r>
        <w:rPr>
          <w:rFonts w:hint="eastAsia"/>
        </w:rPr>
        <w:t>характера</w:t>
      </w:r>
      <w:r>
        <w:t></w:t>
      </w:r>
      <w:r>
        <w:t></w:t>
      </w:r>
      <w:r>
        <w:rPr>
          <w:rFonts w:hint="eastAsia"/>
        </w:rPr>
        <w:t>но</w:t>
      </w:r>
      <w:r>
        <w:t></w:t>
      </w:r>
      <w:r>
        <w:rPr>
          <w:rFonts w:hint="eastAsia"/>
        </w:rPr>
        <w:t>и</w:t>
      </w:r>
      <w:r>
        <w:t></w:t>
      </w:r>
      <w:r>
        <w:rPr>
          <w:rFonts w:hint="eastAsia"/>
        </w:rPr>
        <w:t>социального</w:t>
      </w:r>
      <w:r>
        <w:t></w:t>
      </w:r>
      <w:r>
        <w:t></w:t>
      </w:r>
      <w:r>
        <w:rPr>
          <w:rFonts w:hint="eastAsia"/>
        </w:rPr>
        <w:t>но</w:t>
      </w:r>
      <w:r>
        <w:t></w:t>
      </w:r>
      <w:r>
        <w:rPr>
          <w:rFonts w:hint="eastAsia"/>
        </w:rPr>
        <w:t>с</w:t>
      </w:r>
      <w:r>
        <w:t></w:t>
      </w:r>
      <w:r>
        <w:rPr>
          <w:rFonts w:hint="eastAsia"/>
        </w:rPr>
        <w:t>разной</w:t>
      </w:r>
      <w:r>
        <w:t></w:t>
      </w:r>
      <w:r>
        <w:rPr>
          <w:rFonts w:hint="eastAsia"/>
        </w:rPr>
        <w:t>дифференциацией</w:t>
      </w:r>
      <w:r>
        <w:t></w:t>
      </w:r>
      <w:r>
        <w:rPr>
          <w:rFonts w:hint="eastAsia"/>
        </w:rPr>
        <w:t>решаемых</w:t>
      </w:r>
      <w:r>
        <w:t></w:t>
      </w:r>
      <w:r>
        <w:rPr>
          <w:rFonts w:hint="eastAsia"/>
        </w:rPr>
        <w:t>задач</w:t>
      </w:r>
      <w:r>
        <w:t></w:t>
      </w:r>
      <w:r>
        <w:rPr>
          <w:rFonts w:hint="eastAsia"/>
        </w:rPr>
        <w:t>как</w:t>
      </w:r>
      <w:r>
        <w:t></w:t>
      </w:r>
      <w:r>
        <w:rPr>
          <w:rFonts w:hint="eastAsia"/>
        </w:rPr>
        <w:t>на</w:t>
      </w:r>
      <w:r>
        <w:t></w:t>
      </w:r>
      <w:r>
        <w:rPr>
          <w:rFonts w:hint="eastAsia"/>
        </w:rPr>
        <w:t>региональном</w:t>
      </w:r>
      <w:r>
        <w:t></w:t>
      </w:r>
      <w:r>
        <w:t></w:t>
      </w:r>
      <w:r>
        <w:rPr>
          <w:rFonts w:hint="eastAsia"/>
        </w:rPr>
        <w:t>так</w:t>
      </w:r>
      <w:r>
        <w:t></w:t>
      </w:r>
      <w:r>
        <w:rPr>
          <w:rFonts w:hint="eastAsia"/>
        </w:rPr>
        <w:t>и</w:t>
      </w:r>
      <w:r>
        <w:t></w:t>
      </w:r>
      <w:r>
        <w:rPr>
          <w:rFonts w:hint="eastAsia"/>
        </w:rPr>
        <w:t>местном</w:t>
      </w:r>
      <w:r>
        <w:t></w:t>
      </w:r>
      <w:r>
        <w:rPr>
          <w:rFonts w:hint="eastAsia"/>
        </w:rPr>
        <w:t>уровнях</w:t>
      </w:r>
      <w:r>
        <w:t></w:t>
      </w:r>
    </w:p>
    <w:p w:rsidR="00A441A3" w:rsidRDefault="00A441A3" w:rsidP="00A441A3">
      <w:r>
        <w:rPr>
          <w:rFonts w:hint="eastAsia"/>
        </w:rPr>
        <w:t>Недопустимо</w:t>
      </w:r>
      <w:r>
        <w:t></w:t>
      </w:r>
      <w:r>
        <w:rPr>
          <w:rFonts w:hint="eastAsia"/>
        </w:rPr>
        <w:t>в</w:t>
      </w:r>
      <w:r>
        <w:t></w:t>
      </w:r>
      <w:r>
        <w:rPr>
          <w:rFonts w:hint="eastAsia"/>
        </w:rPr>
        <w:t>целом</w:t>
      </w:r>
      <w:r>
        <w:t></w:t>
      </w:r>
      <w:r>
        <w:rPr>
          <w:rFonts w:hint="eastAsia"/>
        </w:rPr>
        <w:t>чрезмерное</w:t>
      </w:r>
      <w:r>
        <w:t></w:t>
      </w:r>
      <w:r>
        <w:rPr>
          <w:rFonts w:hint="eastAsia"/>
        </w:rPr>
        <w:t>изъятие</w:t>
      </w:r>
      <w:r>
        <w:t></w:t>
      </w:r>
      <w:r>
        <w:rPr>
          <w:rFonts w:hint="eastAsia"/>
        </w:rPr>
        <w:t>доходов</w:t>
      </w:r>
      <w:r>
        <w:t></w:t>
      </w:r>
      <w:r>
        <w:rPr>
          <w:rFonts w:hint="eastAsia"/>
        </w:rPr>
        <w:t>в</w:t>
      </w:r>
      <w:r>
        <w:t></w:t>
      </w:r>
      <w:r>
        <w:rPr>
          <w:rFonts w:hint="eastAsia"/>
        </w:rPr>
        <w:t>форме</w:t>
      </w:r>
      <w:r>
        <w:t></w:t>
      </w:r>
      <w:r>
        <w:rPr>
          <w:rFonts w:hint="eastAsia"/>
        </w:rPr>
        <w:t>НДФЛ</w:t>
      </w:r>
      <w:r>
        <w:t></w:t>
      </w:r>
      <w:r>
        <w:rPr>
          <w:rFonts w:hint="eastAsia"/>
        </w:rPr>
        <w:t>в</w:t>
      </w:r>
      <w:r>
        <w:t></w:t>
      </w:r>
      <w:r>
        <w:rPr>
          <w:rFonts w:hint="eastAsia"/>
        </w:rPr>
        <w:t>бюджеты</w:t>
      </w:r>
      <w:r>
        <w:t></w:t>
      </w:r>
      <w:r>
        <w:t></w:t>
      </w:r>
      <w:r>
        <w:rPr>
          <w:rFonts w:hint="eastAsia"/>
        </w:rPr>
        <w:t>но</w:t>
      </w:r>
      <w:r>
        <w:t></w:t>
      </w:r>
      <w:r>
        <w:rPr>
          <w:rFonts w:hint="eastAsia"/>
        </w:rPr>
        <w:t>еще</w:t>
      </w:r>
      <w:r>
        <w:t></w:t>
      </w:r>
      <w:r>
        <w:rPr>
          <w:rFonts w:hint="eastAsia"/>
        </w:rPr>
        <w:t>в</w:t>
      </w:r>
      <w:r>
        <w:t></w:t>
      </w:r>
      <w:r>
        <w:rPr>
          <w:rFonts w:hint="eastAsia"/>
        </w:rPr>
        <w:t>большей</w:t>
      </w:r>
      <w:r>
        <w:t></w:t>
      </w:r>
      <w:r>
        <w:rPr>
          <w:rFonts w:hint="eastAsia"/>
        </w:rPr>
        <w:t>степени</w:t>
      </w:r>
      <w:r>
        <w:t></w:t>
      </w:r>
      <w:r>
        <w:rPr>
          <w:rFonts w:hint="eastAsia"/>
        </w:rPr>
        <w:t>с</w:t>
      </w:r>
      <w:r>
        <w:t></w:t>
      </w:r>
      <w:r>
        <w:rPr>
          <w:rFonts w:hint="eastAsia"/>
        </w:rPr>
        <w:t>завышением</w:t>
      </w:r>
      <w:r>
        <w:t></w:t>
      </w:r>
      <w:r>
        <w:rPr>
          <w:rFonts w:hint="eastAsia"/>
        </w:rPr>
        <w:t>без</w:t>
      </w:r>
      <w:r>
        <w:t></w:t>
      </w:r>
      <w:r>
        <w:rPr>
          <w:rFonts w:hint="eastAsia"/>
        </w:rPr>
        <w:t>достаточного</w:t>
      </w:r>
      <w:r>
        <w:t></w:t>
      </w:r>
      <w:r>
        <w:rPr>
          <w:rFonts w:hint="eastAsia"/>
        </w:rPr>
        <w:t>учета</w:t>
      </w:r>
      <w:r>
        <w:t></w:t>
      </w:r>
      <w:r>
        <w:rPr>
          <w:rFonts w:hint="eastAsia"/>
        </w:rPr>
        <w:t>критерия</w:t>
      </w:r>
      <w:r>
        <w:t></w:t>
      </w:r>
      <w:r>
        <w:t></w:t>
      </w:r>
      <w:r>
        <w:rPr>
          <w:rFonts w:hint="eastAsia"/>
        </w:rPr>
        <w:t>оценки</w:t>
      </w:r>
      <w:r>
        <w:t></w:t>
      </w:r>
      <w:r>
        <w:t></w:t>
      </w:r>
      <w:r>
        <w:rPr>
          <w:rFonts w:hint="eastAsia"/>
        </w:rPr>
        <w:t>налогового</w:t>
      </w:r>
      <w:r>
        <w:t></w:t>
      </w:r>
      <w:r>
        <w:t></w:t>
      </w:r>
      <w:r>
        <w:rPr>
          <w:rFonts w:hint="eastAsia"/>
        </w:rPr>
        <w:t>бремени</w:t>
      </w:r>
      <w:r>
        <w:t></w:t>
      </w:r>
      <w:r>
        <w:t></w:t>
      </w:r>
      <w:r>
        <w:t></w:t>
      </w:r>
      <w:r>
        <w:rPr>
          <w:rFonts w:hint="eastAsia"/>
        </w:rPr>
        <w:t>Еще</w:t>
      </w:r>
      <w:r>
        <w:t></w:t>
      </w:r>
      <w:r>
        <w:t></w:t>
      </w:r>
      <w:r>
        <w:rPr>
          <w:rFonts w:hint="eastAsia"/>
        </w:rPr>
        <w:t>раз</w:t>
      </w:r>
      <w:r>
        <w:t></w:t>
      </w:r>
      <w:r>
        <w:t></w:t>
      </w:r>
      <w:r>
        <w:rPr>
          <w:rFonts w:hint="eastAsia"/>
        </w:rPr>
        <w:t>подчеркнем</w:t>
      </w:r>
      <w:r>
        <w:t></w:t>
      </w:r>
      <w:r>
        <w:t></w:t>
      </w:r>
      <w:r>
        <w:t></w:t>
      </w:r>
      <w:r>
        <w:t></w:t>
      </w:r>
      <w:r>
        <w:rPr>
          <w:rFonts w:hint="eastAsia"/>
        </w:rPr>
        <w:t>возникает</w:t>
      </w:r>
    </w:p>
    <w:p w:rsidR="00A441A3" w:rsidRDefault="00A441A3" w:rsidP="00A441A3">
      <w:r>
        <w:t></w:t>
      </w:r>
    </w:p>
    <w:p w:rsidR="00A441A3" w:rsidRDefault="00A441A3" w:rsidP="00A441A3">
      <w:r>
        <w:t></w:t>
      </w:r>
      <w:r>
        <w:t></w:t>
      </w:r>
      <w:r>
        <w:t></w:t>
      </w:r>
    </w:p>
    <w:p w:rsidR="00A441A3" w:rsidRDefault="00A441A3" w:rsidP="00A441A3">
      <w:r>
        <w:rPr>
          <w:rFonts w:hint="eastAsia"/>
        </w:rPr>
        <w:t>целесообразность</w:t>
      </w:r>
      <w:r>
        <w:t></w:t>
      </w:r>
      <w:r>
        <w:rPr>
          <w:rFonts w:hint="eastAsia"/>
        </w:rPr>
        <w:t>учета</w:t>
      </w:r>
      <w:r>
        <w:t></w:t>
      </w:r>
      <w:r>
        <w:rPr>
          <w:rFonts w:hint="eastAsia"/>
        </w:rPr>
        <w:t>характеристик</w:t>
      </w:r>
      <w:r>
        <w:t></w:t>
      </w:r>
      <w:r>
        <w:rPr>
          <w:rFonts w:hint="eastAsia"/>
        </w:rPr>
        <w:t>разноисточниковой</w:t>
      </w:r>
      <w:r>
        <w:t></w:t>
      </w:r>
      <w:r>
        <w:rPr>
          <w:rFonts w:hint="eastAsia"/>
        </w:rPr>
        <w:t>и</w:t>
      </w:r>
      <w:r>
        <w:t></w:t>
      </w:r>
      <w:r>
        <w:rPr>
          <w:rFonts w:hint="eastAsia"/>
        </w:rPr>
        <w:t>разнозначимой</w:t>
      </w:r>
      <w:r>
        <w:t></w:t>
      </w:r>
      <w:r>
        <w:rPr>
          <w:rFonts w:hint="eastAsia"/>
        </w:rPr>
        <w:t>составляющих</w:t>
      </w:r>
      <w:r>
        <w:t></w:t>
      </w:r>
      <w:r>
        <w:rPr>
          <w:rFonts w:hint="eastAsia"/>
        </w:rPr>
        <w:t>денежных</w:t>
      </w:r>
      <w:r>
        <w:t></w:t>
      </w:r>
      <w:r>
        <w:rPr>
          <w:rFonts w:hint="eastAsia"/>
        </w:rPr>
        <w:t>доходов</w:t>
      </w:r>
      <w:r>
        <w:t></w:t>
      </w:r>
      <w:r>
        <w:rPr>
          <w:rFonts w:hint="eastAsia"/>
        </w:rPr>
        <w:t>физических</w:t>
      </w:r>
      <w:r>
        <w:t></w:t>
      </w:r>
      <w:r>
        <w:rPr>
          <w:rFonts w:hint="eastAsia"/>
        </w:rPr>
        <w:t>лиц</w:t>
      </w:r>
      <w:r>
        <w:t></w:t>
      </w:r>
      <w:r>
        <w:t></w:t>
      </w:r>
      <w:r>
        <w:rPr>
          <w:rFonts w:hint="eastAsia"/>
        </w:rPr>
        <w:t>которые</w:t>
      </w:r>
      <w:r>
        <w:t></w:t>
      </w:r>
      <w:r>
        <w:rPr>
          <w:rFonts w:hint="eastAsia"/>
        </w:rPr>
        <w:t>облагаются</w:t>
      </w:r>
      <w:r>
        <w:t></w:t>
      </w:r>
      <w:r>
        <w:rPr>
          <w:rFonts w:hint="eastAsia"/>
        </w:rPr>
        <w:t>или</w:t>
      </w:r>
      <w:r>
        <w:t></w:t>
      </w:r>
      <w:r>
        <w:rPr>
          <w:rFonts w:hint="eastAsia"/>
        </w:rPr>
        <w:t>нет</w:t>
      </w:r>
      <w:r>
        <w:t></w:t>
      </w:r>
      <w:r>
        <w:rPr>
          <w:rFonts w:hint="eastAsia"/>
        </w:rPr>
        <w:t>НДФЛ</w:t>
      </w:r>
      <w:r>
        <w:t></w:t>
      </w:r>
    </w:p>
    <w:p w:rsidR="00A441A3" w:rsidRDefault="00A441A3" w:rsidP="00A441A3">
      <w:r>
        <w:rPr>
          <w:rFonts w:hint="eastAsia"/>
        </w:rPr>
        <w:t>Весьма</w:t>
      </w:r>
      <w:r>
        <w:t></w:t>
      </w:r>
      <w:r>
        <w:rPr>
          <w:rFonts w:hint="eastAsia"/>
        </w:rPr>
        <w:t>высокая</w:t>
      </w:r>
      <w:r>
        <w:t></w:t>
      </w:r>
      <w:r>
        <w:rPr>
          <w:rFonts w:hint="eastAsia"/>
        </w:rPr>
        <w:t>степень</w:t>
      </w:r>
      <w:r>
        <w:t></w:t>
      </w:r>
      <w:r>
        <w:rPr>
          <w:rFonts w:hint="eastAsia"/>
        </w:rPr>
        <w:t>значимости</w:t>
      </w:r>
      <w:r>
        <w:t></w:t>
      </w:r>
      <w:r>
        <w:rPr>
          <w:rFonts w:hint="eastAsia"/>
        </w:rPr>
        <w:t>в</w:t>
      </w:r>
      <w:r>
        <w:t></w:t>
      </w:r>
      <w:r>
        <w:rPr>
          <w:rFonts w:hint="eastAsia"/>
        </w:rPr>
        <w:t>проведенном</w:t>
      </w:r>
      <w:r>
        <w:t></w:t>
      </w:r>
      <w:r>
        <w:rPr>
          <w:rFonts w:hint="eastAsia"/>
        </w:rPr>
        <w:t>исследовании</w:t>
      </w:r>
      <w:r>
        <w:t></w:t>
      </w:r>
      <w:r>
        <w:rPr>
          <w:rFonts w:hint="eastAsia"/>
        </w:rPr>
        <w:t>определилась</w:t>
      </w:r>
      <w:r>
        <w:t></w:t>
      </w:r>
      <w:r>
        <w:rPr>
          <w:rFonts w:hint="eastAsia"/>
        </w:rPr>
        <w:t>в</w:t>
      </w:r>
      <w:r>
        <w:t></w:t>
      </w:r>
      <w:r>
        <w:rPr>
          <w:rFonts w:hint="eastAsia"/>
        </w:rPr>
        <w:t>части</w:t>
      </w:r>
      <w:r>
        <w:t></w:t>
      </w:r>
      <w:r>
        <w:rPr>
          <w:rFonts w:hint="eastAsia"/>
        </w:rPr>
        <w:t>углубленного</w:t>
      </w:r>
      <w:r>
        <w:t></w:t>
      </w:r>
      <w:r>
        <w:rPr>
          <w:rFonts w:hint="eastAsia"/>
        </w:rPr>
        <w:t>раскрытия</w:t>
      </w:r>
      <w:r>
        <w:t></w:t>
      </w:r>
      <w:r>
        <w:rPr>
          <w:rFonts w:hint="eastAsia"/>
        </w:rPr>
        <w:t>тенденций</w:t>
      </w:r>
      <w:r>
        <w:t></w:t>
      </w:r>
      <w:r>
        <w:rPr>
          <w:rFonts w:hint="eastAsia"/>
        </w:rPr>
        <w:t>и</w:t>
      </w:r>
      <w:r>
        <w:t></w:t>
      </w:r>
      <w:r>
        <w:rPr>
          <w:rFonts w:hint="eastAsia"/>
        </w:rPr>
        <w:t>закономерностей</w:t>
      </w:r>
      <w:r>
        <w:t></w:t>
      </w:r>
      <w:r>
        <w:rPr>
          <w:rFonts w:hint="eastAsia"/>
        </w:rPr>
        <w:t>влияния</w:t>
      </w:r>
      <w:r>
        <w:t></w:t>
      </w:r>
      <w:r>
        <w:rPr>
          <w:rFonts w:hint="eastAsia"/>
        </w:rPr>
        <w:t>бюджетно</w:t>
      </w:r>
      <w:r>
        <w:t></w:t>
      </w:r>
      <w:r>
        <w:rPr>
          <w:rFonts w:hint="eastAsia"/>
        </w:rPr>
        <w:t>решаемых</w:t>
      </w:r>
      <w:r>
        <w:t></w:t>
      </w:r>
      <w:r>
        <w:rPr>
          <w:rFonts w:hint="eastAsia"/>
        </w:rPr>
        <w:t>задач</w:t>
      </w:r>
      <w:r>
        <w:t></w:t>
      </w:r>
      <w:r>
        <w:rPr>
          <w:rFonts w:hint="eastAsia"/>
        </w:rPr>
        <w:t>в</w:t>
      </w:r>
      <w:r>
        <w:t></w:t>
      </w:r>
      <w:r>
        <w:rPr>
          <w:rFonts w:hint="eastAsia"/>
        </w:rPr>
        <w:t>регионах</w:t>
      </w:r>
      <w:r>
        <w:t></w:t>
      </w:r>
      <w:r>
        <w:rPr>
          <w:rFonts w:hint="eastAsia"/>
        </w:rPr>
        <w:t>и</w:t>
      </w:r>
      <w:r>
        <w:t></w:t>
      </w:r>
      <w:r>
        <w:rPr>
          <w:rFonts w:hint="eastAsia"/>
        </w:rPr>
        <w:t>муниципалитетах</w:t>
      </w:r>
      <w:r>
        <w:t></w:t>
      </w:r>
      <w:r>
        <w:rPr>
          <w:rFonts w:hint="eastAsia"/>
        </w:rPr>
        <w:t>на</w:t>
      </w:r>
      <w:r>
        <w:t></w:t>
      </w:r>
      <w:r>
        <w:rPr>
          <w:rFonts w:hint="eastAsia"/>
        </w:rPr>
        <w:t>уровень</w:t>
      </w:r>
      <w:r>
        <w:t></w:t>
      </w:r>
      <w:r>
        <w:rPr>
          <w:rFonts w:hint="eastAsia"/>
        </w:rPr>
        <w:t>и</w:t>
      </w:r>
      <w:r>
        <w:t></w:t>
      </w:r>
      <w:r>
        <w:rPr>
          <w:rFonts w:hint="eastAsia"/>
        </w:rPr>
        <w:t>динамику</w:t>
      </w:r>
      <w:r>
        <w:t></w:t>
      </w:r>
      <w:r>
        <w:rPr>
          <w:rFonts w:hint="eastAsia"/>
        </w:rPr>
        <w:t>показателей</w:t>
      </w:r>
      <w:r>
        <w:t></w:t>
      </w:r>
      <w:r>
        <w:rPr>
          <w:rFonts w:hint="eastAsia"/>
        </w:rPr>
        <w:t>НДФЛ</w:t>
      </w:r>
      <w:r>
        <w:t></w:t>
      </w:r>
      <w:r>
        <w:t></w:t>
      </w:r>
      <w:r>
        <w:rPr>
          <w:rFonts w:hint="eastAsia"/>
        </w:rPr>
        <w:t>Нами</w:t>
      </w:r>
      <w:r>
        <w:t></w:t>
      </w:r>
      <w:r>
        <w:rPr>
          <w:rFonts w:hint="eastAsia"/>
        </w:rPr>
        <w:t>проведен</w:t>
      </w:r>
      <w:r>
        <w:t></w:t>
      </w:r>
      <w:r>
        <w:rPr>
          <w:rFonts w:hint="eastAsia"/>
        </w:rPr>
        <w:t>расширенный</w:t>
      </w:r>
      <w:r>
        <w:t></w:t>
      </w:r>
      <w:r>
        <w:rPr>
          <w:rFonts w:hint="eastAsia"/>
        </w:rPr>
        <w:t>сравнительный</w:t>
      </w:r>
      <w:r>
        <w:t></w:t>
      </w:r>
      <w:r>
        <w:rPr>
          <w:rFonts w:hint="eastAsia"/>
        </w:rPr>
        <w:t>анализ</w:t>
      </w:r>
      <w:r>
        <w:t></w:t>
      </w:r>
      <w:r>
        <w:rPr>
          <w:rFonts w:hint="eastAsia"/>
        </w:rPr>
        <w:t>показателей</w:t>
      </w:r>
      <w:r>
        <w:t></w:t>
      </w:r>
      <w:r>
        <w:t></w:t>
      </w:r>
      <w:r>
        <w:rPr>
          <w:rFonts w:hint="eastAsia"/>
        </w:rPr>
        <w:t>характеризующих</w:t>
      </w:r>
      <w:r>
        <w:t></w:t>
      </w:r>
      <w:r>
        <w:rPr>
          <w:rFonts w:hint="eastAsia"/>
        </w:rPr>
        <w:t>указанные</w:t>
      </w:r>
      <w:r>
        <w:t></w:t>
      </w:r>
      <w:r>
        <w:rPr>
          <w:rFonts w:hint="eastAsia"/>
        </w:rPr>
        <w:t>тенденции</w:t>
      </w:r>
      <w:r>
        <w:t></w:t>
      </w:r>
      <w:r>
        <w:rPr>
          <w:rFonts w:hint="eastAsia"/>
        </w:rPr>
        <w:t>и</w:t>
      </w:r>
      <w:r>
        <w:t></w:t>
      </w:r>
      <w:r>
        <w:rPr>
          <w:rFonts w:hint="eastAsia"/>
        </w:rPr>
        <w:t>определенные</w:t>
      </w:r>
      <w:r>
        <w:t></w:t>
      </w:r>
      <w:r>
        <w:rPr>
          <w:rFonts w:hint="eastAsia"/>
        </w:rPr>
        <w:t>закономерности</w:t>
      </w:r>
      <w:r>
        <w:t></w:t>
      </w:r>
      <w:r>
        <w:rPr>
          <w:rFonts w:hint="eastAsia"/>
        </w:rPr>
        <w:t>на</w:t>
      </w:r>
      <w:r>
        <w:t></w:t>
      </w:r>
      <w:r>
        <w:rPr>
          <w:rFonts w:hint="eastAsia"/>
        </w:rPr>
        <w:t>примере</w:t>
      </w:r>
      <w:r>
        <w:t></w:t>
      </w:r>
      <w:r>
        <w:rPr>
          <w:rFonts w:hint="eastAsia"/>
        </w:rPr>
        <w:t>Чеченской</w:t>
      </w:r>
      <w:r>
        <w:t></w:t>
      </w:r>
      <w:r>
        <w:rPr>
          <w:rFonts w:hint="eastAsia"/>
        </w:rPr>
        <w:t>Республики</w:t>
      </w:r>
      <w:r>
        <w:t></w:t>
      </w:r>
      <w:r>
        <w:rPr>
          <w:rFonts w:hint="eastAsia"/>
        </w:rPr>
        <w:t>и</w:t>
      </w:r>
      <w:r>
        <w:t></w:t>
      </w:r>
      <w:r>
        <w:rPr>
          <w:rFonts w:hint="eastAsia"/>
        </w:rPr>
        <w:t>РСО</w:t>
      </w:r>
      <w:r>
        <w:t></w:t>
      </w:r>
      <w:r>
        <w:rPr>
          <w:rFonts w:hint="eastAsia"/>
        </w:rPr>
        <w:t>Алания</w:t>
      </w:r>
      <w:r>
        <w:t></w:t>
      </w:r>
      <w:r>
        <w:t></w:t>
      </w:r>
      <w:r>
        <w:rPr>
          <w:rFonts w:hint="eastAsia"/>
        </w:rPr>
        <w:t>Здесь</w:t>
      </w:r>
      <w:r>
        <w:t></w:t>
      </w:r>
      <w:r>
        <w:rPr>
          <w:rFonts w:hint="eastAsia"/>
        </w:rPr>
        <w:t>дополнительно</w:t>
      </w:r>
      <w:r>
        <w:t></w:t>
      </w:r>
      <w:r>
        <w:rPr>
          <w:rFonts w:hint="eastAsia"/>
        </w:rPr>
        <w:t>укажем</w:t>
      </w:r>
      <w:r>
        <w:t></w:t>
      </w:r>
      <w:r>
        <w:rPr>
          <w:rFonts w:hint="eastAsia"/>
        </w:rPr>
        <w:t>на</w:t>
      </w:r>
      <w:r>
        <w:t></w:t>
      </w:r>
      <w:r>
        <w:rPr>
          <w:rFonts w:hint="eastAsia"/>
        </w:rPr>
        <w:t>некоторые</w:t>
      </w:r>
      <w:r>
        <w:t></w:t>
      </w:r>
      <w:r>
        <w:rPr>
          <w:rFonts w:hint="eastAsia"/>
        </w:rPr>
        <w:t>особенности</w:t>
      </w:r>
      <w:r>
        <w:t></w:t>
      </w:r>
      <w:r>
        <w:rPr>
          <w:rFonts w:hint="eastAsia"/>
        </w:rPr>
        <w:t>проблем</w:t>
      </w:r>
      <w:r>
        <w:t></w:t>
      </w:r>
      <w:r>
        <w:rPr>
          <w:rFonts w:hint="eastAsia"/>
        </w:rPr>
        <w:t>и</w:t>
      </w:r>
      <w:r>
        <w:t></w:t>
      </w:r>
      <w:r>
        <w:rPr>
          <w:rFonts w:hint="eastAsia"/>
        </w:rPr>
        <w:t>возможные</w:t>
      </w:r>
      <w:r>
        <w:t></w:t>
      </w:r>
      <w:r>
        <w:rPr>
          <w:rFonts w:hint="eastAsia"/>
        </w:rPr>
        <w:t>пути</w:t>
      </w:r>
      <w:r>
        <w:t></w:t>
      </w:r>
      <w:r>
        <w:rPr>
          <w:rFonts w:hint="eastAsia"/>
        </w:rPr>
        <w:t>их</w:t>
      </w:r>
      <w:r>
        <w:t></w:t>
      </w:r>
      <w:r>
        <w:rPr>
          <w:rFonts w:hint="eastAsia"/>
        </w:rPr>
        <w:t>решения</w:t>
      </w:r>
      <w:r>
        <w:t></w:t>
      </w:r>
    </w:p>
    <w:p w:rsidR="00A441A3" w:rsidRDefault="00A441A3" w:rsidP="00A441A3">
      <w:r>
        <w:rPr>
          <w:rFonts w:hint="eastAsia"/>
        </w:rPr>
        <w:t>Например</w:t>
      </w:r>
      <w:r>
        <w:t></w:t>
      </w:r>
      <w:r>
        <w:t></w:t>
      </w:r>
      <w:r>
        <w:rPr>
          <w:rFonts w:hint="eastAsia"/>
        </w:rPr>
        <w:t>в</w:t>
      </w:r>
      <w:r>
        <w:t></w:t>
      </w:r>
      <w:r>
        <w:rPr>
          <w:rFonts w:hint="eastAsia"/>
        </w:rPr>
        <w:t>Чеченской</w:t>
      </w:r>
      <w:r>
        <w:t></w:t>
      </w:r>
      <w:r>
        <w:rPr>
          <w:rFonts w:hint="eastAsia"/>
        </w:rPr>
        <w:t>Республике</w:t>
      </w:r>
      <w:r>
        <w:t></w:t>
      </w:r>
      <w:r>
        <w:rPr>
          <w:rFonts w:hint="eastAsia"/>
        </w:rPr>
        <w:t>в</w:t>
      </w:r>
      <w:r>
        <w:t></w:t>
      </w:r>
      <w:r>
        <w:t></w:t>
      </w:r>
      <w:r>
        <w:t></w:t>
      </w:r>
      <w:r>
        <w:t></w:t>
      </w:r>
      <w:r>
        <w:t></w:t>
      </w:r>
      <w:r>
        <w:t></w:t>
      </w:r>
      <w:r>
        <w:t></w:t>
      </w:r>
      <w:r>
        <w:t></w:t>
      </w:r>
      <w:r>
        <w:t></w:t>
      </w:r>
      <w:r>
        <w:t></w:t>
      </w:r>
      <w:r>
        <w:t></w:t>
      </w:r>
      <w:r>
        <w:rPr>
          <w:rFonts w:hint="eastAsia"/>
        </w:rPr>
        <w:t>гг</w:t>
      </w:r>
      <w:r>
        <w:t></w:t>
      </w:r>
      <w:r>
        <w:t></w:t>
      </w:r>
      <w:r>
        <w:rPr>
          <w:rFonts w:hint="eastAsia"/>
        </w:rPr>
        <w:t>НДФЛ</w:t>
      </w:r>
      <w:r>
        <w:t></w:t>
      </w:r>
      <w:r>
        <w:rPr>
          <w:rFonts w:hint="eastAsia"/>
        </w:rPr>
        <w:t>распределялся</w:t>
      </w:r>
      <w:r>
        <w:t></w:t>
      </w:r>
      <w:r>
        <w:rPr>
          <w:rFonts w:hint="eastAsia"/>
        </w:rPr>
        <w:t>между</w:t>
      </w:r>
      <w:r>
        <w:t></w:t>
      </w:r>
      <w:r>
        <w:rPr>
          <w:rFonts w:hint="eastAsia"/>
        </w:rPr>
        <w:t>региональными</w:t>
      </w:r>
      <w:r>
        <w:t></w:t>
      </w:r>
      <w:r>
        <w:rPr>
          <w:rFonts w:hint="eastAsia"/>
        </w:rPr>
        <w:t>бюджетом</w:t>
      </w:r>
      <w:r>
        <w:t></w:t>
      </w:r>
      <w:r>
        <w:rPr>
          <w:rFonts w:hint="eastAsia"/>
        </w:rPr>
        <w:t>и</w:t>
      </w:r>
      <w:r>
        <w:t></w:t>
      </w:r>
      <w:r>
        <w:rPr>
          <w:rFonts w:hint="eastAsia"/>
        </w:rPr>
        <w:t>местными</w:t>
      </w:r>
      <w:r>
        <w:t></w:t>
      </w:r>
      <w:r>
        <w:rPr>
          <w:rFonts w:hint="eastAsia"/>
        </w:rPr>
        <w:t>бюджетами</w:t>
      </w:r>
      <w:r>
        <w:t></w:t>
      </w:r>
      <w:r>
        <w:rPr>
          <w:rFonts w:hint="eastAsia"/>
        </w:rPr>
        <w:t>в</w:t>
      </w:r>
      <w:r>
        <w:t></w:t>
      </w:r>
      <w:r>
        <w:rPr>
          <w:rFonts w:hint="eastAsia"/>
        </w:rPr>
        <w:t>пропорциях</w:t>
      </w:r>
      <w:r>
        <w:t></w:t>
      </w:r>
      <w:r>
        <w:t></w:t>
      </w:r>
      <w:r>
        <w:t></w:t>
      </w:r>
      <w:r>
        <w:t></w:t>
      </w:r>
      <w:r>
        <w:t></w:t>
      </w:r>
      <w:r>
        <w:rPr>
          <w:rFonts w:hint="eastAsia"/>
        </w:rPr>
        <w:t>и</w:t>
      </w:r>
      <w:r>
        <w:t></w:t>
      </w:r>
      <w:r>
        <w:t></w:t>
      </w:r>
      <w:r>
        <w:t></w:t>
      </w:r>
      <w:r>
        <w:t></w:t>
      </w:r>
      <w:r>
        <w:t></w:t>
      </w:r>
      <w:r>
        <w:t></w:t>
      </w:r>
      <w:r>
        <w:rPr>
          <w:rFonts w:hint="eastAsia"/>
        </w:rPr>
        <w:t>В</w:t>
      </w:r>
      <w:r>
        <w:t></w:t>
      </w:r>
      <w:r>
        <w:rPr>
          <w:rFonts w:hint="eastAsia"/>
        </w:rPr>
        <w:t>РСО</w:t>
      </w:r>
      <w:r>
        <w:t></w:t>
      </w:r>
      <w:r>
        <w:rPr>
          <w:rFonts w:hint="eastAsia"/>
        </w:rPr>
        <w:t>Алания</w:t>
      </w:r>
      <w:r>
        <w:t></w:t>
      </w:r>
      <w:r>
        <w:t></w:t>
      </w:r>
      <w:r>
        <w:rPr>
          <w:rFonts w:hint="eastAsia"/>
        </w:rPr>
        <w:t>соответственно</w:t>
      </w:r>
      <w:r>
        <w:t></w:t>
      </w:r>
      <w:r>
        <w:t></w:t>
      </w:r>
      <w:r>
        <w:t></w:t>
      </w:r>
      <w:r>
        <w:t></w:t>
      </w:r>
      <w:r>
        <w:t></w:t>
      </w:r>
      <w:r>
        <w:t></w:t>
      </w:r>
      <w:r>
        <w:rPr>
          <w:rFonts w:hint="eastAsia"/>
        </w:rPr>
        <w:t>и</w:t>
      </w:r>
      <w:r>
        <w:t></w:t>
      </w:r>
      <w:r>
        <w:t></w:t>
      </w:r>
      <w:r>
        <w:t></w:t>
      </w:r>
      <w:r>
        <w:t></w:t>
      </w:r>
      <w:r>
        <w:t></w:t>
      </w:r>
      <w:r>
        <w:t></w:t>
      </w:r>
      <w:r>
        <w:rPr>
          <w:rFonts w:hint="eastAsia"/>
        </w:rPr>
        <w:t>Кроме</w:t>
      </w:r>
      <w:r>
        <w:t></w:t>
      </w:r>
      <w:r>
        <w:rPr>
          <w:rFonts w:hint="eastAsia"/>
        </w:rPr>
        <w:t>того</w:t>
      </w:r>
      <w:r>
        <w:t></w:t>
      </w:r>
      <w:r>
        <w:t></w:t>
      </w:r>
      <w:r>
        <w:rPr>
          <w:rFonts w:hint="eastAsia"/>
        </w:rPr>
        <w:t>было</w:t>
      </w:r>
      <w:r>
        <w:t></w:t>
      </w:r>
      <w:r>
        <w:rPr>
          <w:rFonts w:hint="eastAsia"/>
        </w:rPr>
        <w:t>предусмотрено</w:t>
      </w:r>
      <w:r>
        <w:t></w:t>
      </w:r>
      <w:r>
        <w:t></w:t>
      </w:r>
      <w:r>
        <w:rPr>
          <w:rFonts w:hint="eastAsia"/>
        </w:rPr>
        <w:t>что</w:t>
      </w:r>
      <w:r>
        <w:t></w:t>
      </w:r>
      <w:r>
        <w:rPr>
          <w:rFonts w:hint="eastAsia"/>
        </w:rPr>
        <w:t>каждый</w:t>
      </w:r>
      <w:r>
        <w:t></w:t>
      </w:r>
      <w:r>
        <w:rPr>
          <w:rFonts w:hint="eastAsia"/>
        </w:rPr>
        <w:t>муниципальный</w:t>
      </w:r>
      <w:r>
        <w:t></w:t>
      </w:r>
      <w:r>
        <w:rPr>
          <w:rFonts w:hint="eastAsia"/>
        </w:rPr>
        <w:t>район</w:t>
      </w:r>
      <w:r>
        <w:t></w:t>
      </w:r>
      <w:r>
        <w:rPr>
          <w:rFonts w:hint="eastAsia"/>
        </w:rPr>
        <w:t>имеет</w:t>
      </w:r>
      <w:r>
        <w:t></w:t>
      </w:r>
      <w:r>
        <w:rPr>
          <w:rFonts w:hint="eastAsia"/>
        </w:rPr>
        <w:t>дополнительный</w:t>
      </w:r>
      <w:r>
        <w:t></w:t>
      </w:r>
      <w:r>
        <w:rPr>
          <w:rFonts w:hint="eastAsia"/>
        </w:rPr>
        <w:t>норматив</w:t>
      </w:r>
      <w:r>
        <w:t></w:t>
      </w:r>
      <w:r>
        <w:rPr>
          <w:rFonts w:hint="eastAsia"/>
        </w:rPr>
        <w:t>отчисления</w:t>
      </w:r>
      <w:r>
        <w:t></w:t>
      </w:r>
      <w:r>
        <w:rPr>
          <w:rFonts w:hint="eastAsia"/>
        </w:rPr>
        <w:t>налога</w:t>
      </w:r>
      <w:r>
        <w:t></w:t>
      </w:r>
      <w:r>
        <w:rPr>
          <w:rFonts w:hint="eastAsia"/>
        </w:rPr>
        <w:t>на</w:t>
      </w:r>
      <w:r>
        <w:t></w:t>
      </w:r>
      <w:r>
        <w:rPr>
          <w:rFonts w:hint="eastAsia"/>
        </w:rPr>
        <w:t>доходы</w:t>
      </w:r>
      <w:r>
        <w:t></w:t>
      </w:r>
      <w:r>
        <w:rPr>
          <w:rFonts w:hint="eastAsia"/>
        </w:rPr>
        <w:t>физических</w:t>
      </w:r>
      <w:r>
        <w:t></w:t>
      </w:r>
      <w:r>
        <w:rPr>
          <w:rFonts w:hint="eastAsia"/>
        </w:rPr>
        <w:t>лиц</w:t>
      </w:r>
      <w:r>
        <w:t></w:t>
      </w:r>
      <w:r>
        <w:t></w:t>
      </w:r>
      <w:r>
        <w:rPr>
          <w:rFonts w:hint="eastAsia"/>
        </w:rPr>
        <w:t>который</w:t>
      </w:r>
      <w:r>
        <w:t></w:t>
      </w:r>
      <w:r>
        <w:rPr>
          <w:rFonts w:hint="eastAsia"/>
        </w:rPr>
        <w:t>составляет</w:t>
      </w:r>
      <w:r>
        <w:t></w:t>
      </w:r>
      <w:r>
        <w:rPr>
          <w:rFonts w:hint="eastAsia"/>
        </w:rPr>
        <w:t>примерно</w:t>
      </w:r>
      <w:r>
        <w:t></w:t>
      </w:r>
      <w:r>
        <w:rPr>
          <w:rFonts w:hint="eastAsia"/>
        </w:rPr>
        <w:t>третью</w:t>
      </w:r>
      <w:r>
        <w:t></w:t>
      </w:r>
      <w:r>
        <w:rPr>
          <w:rFonts w:hint="eastAsia"/>
        </w:rPr>
        <w:t>часть</w:t>
      </w:r>
      <w:r>
        <w:t></w:t>
      </w:r>
      <w:r>
        <w:rPr>
          <w:rFonts w:hint="eastAsia"/>
        </w:rPr>
        <w:t>от</w:t>
      </w:r>
      <w:r>
        <w:t></w:t>
      </w:r>
      <w:r>
        <w:rPr>
          <w:rFonts w:hint="eastAsia"/>
        </w:rPr>
        <w:t>той</w:t>
      </w:r>
      <w:r>
        <w:t></w:t>
      </w:r>
      <w:r>
        <w:rPr>
          <w:rFonts w:hint="eastAsia"/>
        </w:rPr>
        <w:t>суммы</w:t>
      </w:r>
      <w:r>
        <w:t></w:t>
      </w:r>
      <w:r>
        <w:t></w:t>
      </w:r>
      <w:r>
        <w:rPr>
          <w:rFonts w:hint="eastAsia"/>
        </w:rPr>
        <w:t>которая</w:t>
      </w:r>
      <w:r>
        <w:t></w:t>
      </w:r>
      <w:r>
        <w:rPr>
          <w:rFonts w:hint="eastAsia"/>
        </w:rPr>
        <w:t>определяется</w:t>
      </w:r>
      <w:r>
        <w:t></w:t>
      </w:r>
      <w:r>
        <w:rPr>
          <w:rFonts w:hint="eastAsia"/>
        </w:rPr>
        <w:t>через</w:t>
      </w:r>
      <w:r>
        <w:t></w:t>
      </w:r>
      <w:r>
        <w:rPr>
          <w:rFonts w:hint="eastAsia"/>
        </w:rPr>
        <w:t>внутрисубъектное</w:t>
      </w:r>
      <w:r>
        <w:t></w:t>
      </w:r>
      <w:r>
        <w:rPr>
          <w:rFonts w:hint="eastAsia"/>
        </w:rPr>
        <w:t>регулирование</w:t>
      </w:r>
      <w:r>
        <w:t></w:t>
      </w:r>
      <w:r>
        <w:t></w:t>
      </w:r>
      <w:r>
        <w:rPr>
          <w:rFonts w:hint="eastAsia"/>
        </w:rPr>
        <w:t>Конечно</w:t>
      </w:r>
      <w:r>
        <w:t></w:t>
      </w:r>
      <w:r>
        <w:t></w:t>
      </w:r>
      <w:r>
        <w:rPr>
          <w:rFonts w:hint="eastAsia"/>
        </w:rPr>
        <w:t>такие</w:t>
      </w:r>
      <w:r>
        <w:t></w:t>
      </w:r>
      <w:r>
        <w:rPr>
          <w:rFonts w:hint="eastAsia"/>
        </w:rPr>
        <w:t>соотношения</w:t>
      </w:r>
      <w:r>
        <w:t></w:t>
      </w:r>
      <w:r>
        <w:rPr>
          <w:rFonts w:hint="eastAsia"/>
        </w:rPr>
        <w:t>распределяемых</w:t>
      </w:r>
      <w:r>
        <w:t></w:t>
      </w:r>
      <w:r>
        <w:rPr>
          <w:rFonts w:hint="eastAsia"/>
        </w:rPr>
        <w:t>доходов</w:t>
      </w:r>
      <w:r>
        <w:t></w:t>
      </w:r>
      <w:r>
        <w:rPr>
          <w:rFonts w:hint="eastAsia"/>
        </w:rPr>
        <w:t>от</w:t>
      </w:r>
      <w:r>
        <w:t></w:t>
      </w:r>
      <w:r>
        <w:rPr>
          <w:rFonts w:hint="eastAsia"/>
        </w:rPr>
        <w:t>НДФЛ</w:t>
      </w:r>
      <w:r>
        <w:t></w:t>
      </w:r>
      <w:r>
        <w:rPr>
          <w:rFonts w:hint="eastAsia"/>
        </w:rPr>
        <w:t>следует</w:t>
      </w:r>
      <w:r>
        <w:t></w:t>
      </w:r>
      <w:r>
        <w:rPr>
          <w:rFonts w:hint="eastAsia"/>
        </w:rPr>
        <w:t>оценивать</w:t>
      </w:r>
      <w:r>
        <w:t></w:t>
      </w:r>
      <w:r>
        <w:rPr>
          <w:rFonts w:hint="eastAsia"/>
        </w:rPr>
        <w:t>не</w:t>
      </w:r>
      <w:r>
        <w:t></w:t>
      </w:r>
      <w:r>
        <w:rPr>
          <w:rFonts w:hint="eastAsia"/>
        </w:rPr>
        <w:t>только</w:t>
      </w:r>
      <w:r>
        <w:t></w:t>
      </w:r>
      <w:r>
        <w:rPr>
          <w:rFonts w:hint="eastAsia"/>
        </w:rPr>
        <w:t>с</w:t>
      </w:r>
      <w:r>
        <w:t></w:t>
      </w:r>
      <w:r>
        <w:rPr>
          <w:rFonts w:hint="eastAsia"/>
        </w:rPr>
        <w:t>позиции</w:t>
      </w:r>
      <w:r>
        <w:t></w:t>
      </w:r>
      <w:r>
        <w:rPr>
          <w:rFonts w:hint="eastAsia"/>
        </w:rPr>
        <w:t>изменяющихся</w:t>
      </w:r>
      <w:r>
        <w:t></w:t>
      </w:r>
      <w:r>
        <w:rPr>
          <w:rFonts w:hint="eastAsia"/>
        </w:rPr>
        <w:t>показателей</w:t>
      </w:r>
      <w:r>
        <w:t></w:t>
      </w:r>
      <w:r>
        <w:rPr>
          <w:rFonts w:hint="eastAsia"/>
        </w:rPr>
        <w:t>базы</w:t>
      </w:r>
      <w:r>
        <w:t></w:t>
      </w:r>
      <w:r>
        <w:rPr>
          <w:rFonts w:hint="eastAsia"/>
        </w:rPr>
        <w:t>налогообложения</w:t>
      </w:r>
      <w:r>
        <w:t></w:t>
      </w:r>
      <w:r>
        <w:t></w:t>
      </w:r>
      <w:r>
        <w:rPr>
          <w:rFonts w:hint="eastAsia"/>
        </w:rPr>
        <w:t>но</w:t>
      </w:r>
      <w:r>
        <w:t></w:t>
      </w:r>
      <w:r>
        <w:rPr>
          <w:rFonts w:hint="eastAsia"/>
        </w:rPr>
        <w:t>и</w:t>
      </w:r>
      <w:r>
        <w:t></w:t>
      </w:r>
      <w:r>
        <w:rPr>
          <w:rFonts w:hint="eastAsia"/>
        </w:rPr>
        <w:t>его</w:t>
      </w:r>
      <w:r>
        <w:t></w:t>
      </w:r>
      <w:r>
        <w:rPr>
          <w:rFonts w:hint="eastAsia"/>
        </w:rPr>
        <w:t>реальной</w:t>
      </w:r>
      <w:r>
        <w:t></w:t>
      </w:r>
      <w:r>
        <w:rPr>
          <w:rFonts w:hint="eastAsia"/>
        </w:rPr>
        <w:t>собираемости</w:t>
      </w:r>
      <w:r>
        <w:t></w:t>
      </w:r>
      <w:r>
        <w:t></w:t>
      </w:r>
      <w:r>
        <w:rPr>
          <w:rFonts w:hint="eastAsia"/>
        </w:rPr>
        <w:t>что</w:t>
      </w:r>
      <w:r>
        <w:t></w:t>
      </w:r>
      <w:r>
        <w:rPr>
          <w:rFonts w:hint="eastAsia"/>
        </w:rPr>
        <w:t>тоже</w:t>
      </w:r>
      <w:r>
        <w:t></w:t>
      </w:r>
      <w:r>
        <w:rPr>
          <w:rFonts w:hint="eastAsia"/>
        </w:rPr>
        <w:t>является</w:t>
      </w:r>
      <w:r>
        <w:t></w:t>
      </w:r>
      <w:r>
        <w:rPr>
          <w:rFonts w:hint="eastAsia"/>
        </w:rPr>
        <w:t>проблемой</w:t>
      </w:r>
      <w:r>
        <w:t></w:t>
      </w:r>
      <w:r>
        <w:t></w:t>
      </w:r>
      <w:r>
        <w:rPr>
          <w:rFonts w:hint="eastAsia"/>
        </w:rPr>
        <w:t>но</w:t>
      </w:r>
      <w:r>
        <w:t></w:t>
      </w:r>
      <w:r>
        <w:rPr>
          <w:rFonts w:hint="eastAsia"/>
        </w:rPr>
        <w:t>не</w:t>
      </w:r>
      <w:r>
        <w:t></w:t>
      </w:r>
      <w:r>
        <w:rPr>
          <w:rFonts w:hint="eastAsia"/>
        </w:rPr>
        <w:t>в</w:t>
      </w:r>
      <w:r>
        <w:t></w:t>
      </w:r>
      <w:r>
        <w:rPr>
          <w:rFonts w:hint="eastAsia"/>
        </w:rPr>
        <w:t>равной</w:t>
      </w:r>
      <w:r>
        <w:t></w:t>
      </w:r>
      <w:r>
        <w:rPr>
          <w:rFonts w:hint="eastAsia"/>
        </w:rPr>
        <w:t>степени</w:t>
      </w:r>
      <w:r>
        <w:t></w:t>
      </w:r>
      <w:r>
        <w:t></w:t>
      </w:r>
      <w:r>
        <w:rPr>
          <w:rFonts w:hint="eastAsia"/>
        </w:rPr>
        <w:t>складывающейся</w:t>
      </w:r>
      <w:r>
        <w:t></w:t>
      </w:r>
      <w:r>
        <w:rPr>
          <w:rFonts w:hint="eastAsia"/>
        </w:rPr>
        <w:t>как</w:t>
      </w:r>
      <w:r>
        <w:t></w:t>
      </w:r>
      <w:r>
        <w:rPr>
          <w:rFonts w:hint="eastAsia"/>
        </w:rPr>
        <w:t>для</w:t>
      </w:r>
      <w:r>
        <w:t></w:t>
      </w:r>
      <w:r>
        <w:rPr>
          <w:rFonts w:hint="eastAsia"/>
        </w:rPr>
        <w:t>региональных</w:t>
      </w:r>
      <w:r>
        <w:t></w:t>
      </w:r>
      <w:r>
        <w:rPr>
          <w:rFonts w:hint="eastAsia"/>
        </w:rPr>
        <w:t>бюджетов</w:t>
      </w:r>
      <w:r>
        <w:t></w:t>
      </w:r>
      <w:r>
        <w:t></w:t>
      </w:r>
      <w:r>
        <w:rPr>
          <w:rFonts w:hint="eastAsia"/>
        </w:rPr>
        <w:t>так</w:t>
      </w:r>
      <w:r>
        <w:t></w:t>
      </w:r>
      <w:r>
        <w:rPr>
          <w:rFonts w:hint="eastAsia"/>
        </w:rPr>
        <w:t>и</w:t>
      </w:r>
      <w:r>
        <w:t></w:t>
      </w:r>
      <w:r>
        <w:rPr>
          <w:rFonts w:hint="eastAsia"/>
        </w:rPr>
        <w:t>местных</w:t>
      </w:r>
      <w:r>
        <w:t></w:t>
      </w:r>
      <w:r>
        <w:t></w:t>
      </w:r>
      <w:r>
        <w:rPr>
          <w:rFonts w:hint="eastAsia"/>
        </w:rPr>
        <w:t>Например</w:t>
      </w:r>
      <w:r>
        <w:t></w:t>
      </w:r>
      <w:r>
        <w:t></w:t>
      </w:r>
      <w:r>
        <w:rPr>
          <w:rFonts w:hint="eastAsia"/>
        </w:rPr>
        <w:t>в</w:t>
      </w:r>
      <w:r>
        <w:t></w:t>
      </w:r>
      <w:r>
        <w:rPr>
          <w:rFonts w:hint="eastAsia"/>
        </w:rPr>
        <w:t>Чеченской</w:t>
      </w:r>
      <w:r>
        <w:t></w:t>
      </w:r>
      <w:r>
        <w:rPr>
          <w:rFonts w:hint="eastAsia"/>
        </w:rPr>
        <w:t>Республике</w:t>
      </w:r>
      <w:r>
        <w:t></w:t>
      </w:r>
      <w:r>
        <w:rPr>
          <w:rFonts w:hint="eastAsia"/>
        </w:rPr>
        <w:t>в</w:t>
      </w:r>
      <w:r>
        <w:t></w:t>
      </w:r>
      <w:r>
        <w:t></w:t>
      </w:r>
      <w:r>
        <w:t></w:t>
      </w:r>
      <w:r>
        <w:t></w:t>
      </w:r>
      <w:r>
        <w:t></w:t>
      </w:r>
      <w:r>
        <w:t></w:t>
      </w:r>
      <w:r>
        <w:rPr>
          <w:rFonts w:hint="eastAsia"/>
        </w:rPr>
        <w:t>году</w:t>
      </w:r>
      <w:r>
        <w:t></w:t>
      </w:r>
      <w:r>
        <w:rPr>
          <w:rFonts w:hint="eastAsia"/>
        </w:rPr>
        <w:t>исполнение</w:t>
      </w:r>
      <w:r>
        <w:t></w:t>
      </w:r>
      <w:r>
        <w:rPr>
          <w:rFonts w:hint="eastAsia"/>
        </w:rPr>
        <w:t>параметров</w:t>
      </w:r>
      <w:r>
        <w:t></w:t>
      </w:r>
      <w:r>
        <w:rPr>
          <w:rFonts w:hint="eastAsia"/>
        </w:rPr>
        <w:t>регионального</w:t>
      </w:r>
      <w:r>
        <w:t></w:t>
      </w:r>
      <w:r>
        <w:rPr>
          <w:rFonts w:hint="eastAsia"/>
        </w:rPr>
        <w:t>бюджета</w:t>
      </w:r>
      <w:r>
        <w:t></w:t>
      </w:r>
      <w:r>
        <w:t></w:t>
      </w:r>
      <w:r>
        <w:rPr>
          <w:rFonts w:hint="eastAsia"/>
        </w:rPr>
        <w:t>в</w:t>
      </w:r>
      <w:r>
        <w:t></w:t>
      </w:r>
      <w:r>
        <w:rPr>
          <w:rFonts w:hint="eastAsia"/>
        </w:rPr>
        <w:t>части</w:t>
      </w:r>
      <w:r>
        <w:t></w:t>
      </w:r>
      <w:r>
        <w:rPr>
          <w:rFonts w:hint="eastAsia"/>
        </w:rPr>
        <w:t>налога</w:t>
      </w:r>
      <w:r>
        <w:t></w:t>
      </w:r>
      <w:r>
        <w:rPr>
          <w:rFonts w:hint="eastAsia"/>
        </w:rPr>
        <w:t>на</w:t>
      </w:r>
      <w:r>
        <w:t></w:t>
      </w:r>
      <w:r>
        <w:rPr>
          <w:rFonts w:hint="eastAsia"/>
        </w:rPr>
        <w:t>доходы</w:t>
      </w:r>
      <w:r>
        <w:t></w:t>
      </w:r>
      <w:r>
        <w:rPr>
          <w:rFonts w:hint="eastAsia"/>
        </w:rPr>
        <w:t>физических</w:t>
      </w:r>
      <w:r>
        <w:t></w:t>
      </w:r>
      <w:r>
        <w:rPr>
          <w:rFonts w:hint="eastAsia"/>
        </w:rPr>
        <w:t>лиц</w:t>
      </w:r>
      <w:r>
        <w:t></w:t>
      </w:r>
      <w:r>
        <w:t></w:t>
      </w:r>
      <w:r>
        <w:rPr>
          <w:rFonts w:hint="eastAsia"/>
        </w:rPr>
        <w:t>удерживаемого</w:t>
      </w:r>
      <w:r>
        <w:t></w:t>
      </w:r>
      <w:r>
        <w:rPr>
          <w:rFonts w:hint="eastAsia"/>
        </w:rPr>
        <w:t>и</w:t>
      </w:r>
      <w:r>
        <w:t></w:t>
      </w:r>
      <w:r>
        <w:rPr>
          <w:rFonts w:hint="eastAsia"/>
        </w:rPr>
        <w:t>перечисляемого</w:t>
      </w:r>
      <w:r>
        <w:t></w:t>
      </w:r>
      <w:r>
        <w:rPr>
          <w:rFonts w:hint="eastAsia"/>
        </w:rPr>
        <w:t>налоговыми</w:t>
      </w:r>
      <w:r>
        <w:t></w:t>
      </w:r>
      <w:r>
        <w:rPr>
          <w:rFonts w:hint="eastAsia"/>
        </w:rPr>
        <w:t>агентами</w:t>
      </w:r>
      <w:r>
        <w:t></w:t>
      </w:r>
      <w:r>
        <w:t></w:t>
      </w:r>
      <w:r>
        <w:rPr>
          <w:rFonts w:hint="eastAsia"/>
        </w:rPr>
        <w:t>составило</w:t>
      </w:r>
      <w:r>
        <w:t></w:t>
      </w:r>
      <w:r>
        <w:t></w:t>
      </w:r>
      <w:r>
        <w:t></w:t>
      </w:r>
      <w:r>
        <w:t></w:t>
      </w:r>
      <w:r>
        <w:t></w:t>
      </w:r>
      <w:r>
        <w:t></w:t>
      </w:r>
      <w:r>
        <w:t></w:t>
      </w:r>
      <w:r>
        <w:t></w:t>
      </w:r>
      <w:r>
        <w:rPr>
          <w:rFonts w:hint="eastAsia"/>
        </w:rPr>
        <w:t>объем</w:t>
      </w:r>
      <w:r>
        <w:t></w:t>
      </w:r>
      <w:r>
        <w:rPr>
          <w:rFonts w:hint="eastAsia"/>
        </w:rPr>
        <w:t>неисполненных</w:t>
      </w:r>
      <w:r>
        <w:t></w:t>
      </w:r>
      <w:r>
        <w:rPr>
          <w:rFonts w:hint="eastAsia"/>
        </w:rPr>
        <w:t>доходов</w:t>
      </w:r>
      <w:r>
        <w:t></w:t>
      </w:r>
      <w:r>
        <w:rPr>
          <w:rFonts w:hint="eastAsia"/>
        </w:rPr>
        <w:t>в</w:t>
      </w:r>
      <w:r>
        <w:t></w:t>
      </w:r>
      <w:r>
        <w:rPr>
          <w:rFonts w:hint="eastAsia"/>
        </w:rPr>
        <w:t>абсолютном</w:t>
      </w:r>
      <w:r>
        <w:t></w:t>
      </w:r>
      <w:r>
        <w:rPr>
          <w:rFonts w:hint="eastAsia"/>
        </w:rPr>
        <w:t>выражении</w:t>
      </w:r>
      <w:r>
        <w:t></w:t>
      </w:r>
      <w:r>
        <w:rPr>
          <w:rFonts w:hint="eastAsia"/>
        </w:rPr>
        <w:t>составил</w:t>
      </w:r>
      <w:r>
        <w:t></w:t>
      </w:r>
      <w:r>
        <w:t></w:t>
      </w:r>
      <w:r>
        <w:t></w:t>
      </w:r>
      <w:r>
        <w:t></w:t>
      </w:r>
      <w:r>
        <w:t></w:t>
      </w:r>
      <w:r>
        <w:t></w:t>
      </w:r>
      <w:r>
        <w:t></w:t>
      </w:r>
      <w:r>
        <w:rPr>
          <w:rFonts w:hint="eastAsia"/>
        </w:rPr>
        <w:t>млн</w:t>
      </w:r>
      <w:r>
        <w:t></w:t>
      </w:r>
      <w:r>
        <w:t></w:t>
      </w:r>
      <w:r>
        <w:rPr>
          <w:rFonts w:hint="eastAsia"/>
        </w:rPr>
        <w:t>руб</w:t>
      </w:r>
      <w:r>
        <w:t></w:t>
      </w:r>
      <w:r>
        <w:t></w:t>
      </w:r>
      <w:r>
        <w:rPr>
          <w:rFonts w:hint="eastAsia"/>
        </w:rPr>
        <w:t>при</w:t>
      </w:r>
      <w:r>
        <w:t></w:t>
      </w:r>
      <w:r>
        <w:rPr>
          <w:rFonts w:hint="eastAsia"/>
        </w:rPr>
        <w:t>этом</w:t>
      </w:r>
      <w:r>
        <w:t></w:t>
      </w:r>
      <w:r>
        <w:rPr>
          <w:rFonts w:hint="eastAsia"/>
        </w:rPr>
        <w:t>динамика</w:t>
      </w:r>
      <w:r>
        <w:t></w:t>
      </w:r>
      <w:r>
        <w:rPr>
          <w:rFonts w:hint="eastAsia"/>
        </w:rPr>
        <w:t>поступлений</w:t>
      </w:r>
      <w:r>
        <w:t></w:t>
      </w:r>
      <w:r>
        <w:rPr>
          <w:rFonts w:hint="eastAsia"/>
        </w:rPr>
        <w:t>в</w:t>
      </w:r>
      <w:r>
        <w:t></w:t>
      </w:r>
      <w:r>
        <w:rPr>
          <w:rFonts w:hint="eastAsia"/>
        </w:rPr>
        <w:t>региональный</w:t>
      </w:r>
      <w:r>
        <w:t></w:t>
      </w:r>
      <w:r>
        <w:rPr>
          <w:rFonts w:hint="eastAsia"/>
        </w:rPr>
        <w:t>бюджет</w:t>
      </w:r>
      <w:r>
        <w:t></w:t>
      </w:r>
      <w:r>
        <w:rPr>
          <w:rFonts w:hint="eastAsia"/>
        </w:rPr>
        <w:t>составила</w:t>
      </w:r>
      <w:r>
        <w:t></w:t>
      </w:r>
      <w:r>
        <w:t></w:t>
      </w:r>
      <w:r>
        <w:t></w:t>
      </w:r>
      <w:r>
        <w:t></w:t>
      </w:r>
      <w:r>
        <w:t></w:t>
      </w:r>
      <w:r>
        <w:t></w:t>
      </w:r>
      <w:r>
        <w:t></w:t>
      </w:r>
      <w:r>
        <w:t></w:t>
      </w:r>
      <w:r>
        <w:t></w:t>
      </w:r>
      <w:r>
        <w:rPr>
          <w:rFonts w:hint="eastAsia"/>
        </w:rPr>
        <w:t>то</w:t>
      </w:r>
      <w:r>
        <w:t></w:t>
      </w:r>
      <w:r>
        <w:rPr>
          <w:rFonts w:hint="eastAsia"/>
        </w:rPr>
        <w:t>есть</w:t>
      </w:r>
      <w:r>
        <w:t></w:t>
      </w:r>
      <w:r>
        <w:rPr>
          <w:rFonts w:hint="eastAsia"/>
        </w:rPr>
        <w:t>больше</w:t>
      </w:r>
      <w:r>
        <w:t></w:t>
      </w:r>
      <w:r>
        <w:rPr>
          <w:rFonts w:hint="eastAsia"/>
        </w:rPr>
        <w:t>на</w:t>
      </w:r>
      <w:r>
        <w:t></w:t>
      </w:r>
      <w:r>
        <w:rPr>
          <w:rFonts w:hint="eastAsia"/>
        </w:rPr>
        <w:t>и</w:t>
      </w:r>
      <w:r>
        <w:t></w:t>
      </w:r>
      <w:r>
        <w:t></w:t>
      </w:r>
      <w:r>
        <w:t></w:t>
      </w:r>
      <w:r>
        <w:t></w:t>
      </w:r>
      <w:r>
        <w:t></w:t>
      </w:r>
      <w:r>
        <w:t></w:t>
      </w:r>
      <w:r>
        <w:t></w:t>
      </w:r>
      <w:r>
        <w:rPr>
          <w:rFonts w:hint="eastAsia"/>
        </w:rPr>
        <w:t>млн</w:t>
      </w:r>
      <w:r>
        <w:t></w:t>
      </w:r>
      <w:r>
        <w:t></w:t>
      </w:r>
      <w:r>
        <w:rPr>
          <w:rFonts w:hint="eastAsia"/>
        </w:rPr>
        <w:t>руб</w:t>
      </w:r>
      <w:r>
        <w:t></w:t>
      </w:r>
      <w:r>
        <w:t></w:t>
      </w:r>
      <w:r>
        <w:rPr>
          <w:rFonts w:hint="eastAsia"/>
        </w:rPr>
        <w:t>Примерно</w:t>
      </w:r>
      <w:r>
        <w:t></w:t>
      </w:r>
      <w:r>
        <w:rPr>
          <w:rFonts w:hint="eastAsia"/>
        </w:rPr>
        <w:t>такая</w:t>
      </w:r>
      <w:r>
        <w:t></w:t>
      </w:r>
      <w:r>
        <w:rPr>
          <w:rFonts w:hint="eastAsia"/>
        </w:rPr>
        <w:t>же</w:t>
      </w:r>
      <w:r>
        <w:t></w:t>
      </w:r>
      <w:r>
        <w:rPr>
          <w:rFonts w:hint="eastAsia"/>
        </w:rPr>
        <w:t>динамика</w:t>
      </w:r>
      <w:r>
        <w:t></w:t>
      </w:r>
      <w:r>
        <w:rPr>
          <w:rFonts w:hint="eastAsia"/>
        </w:rPr>
        <w:t>показателей</w:t>
      </w:r>
      <w:r>
        <w:t></w:t>
      </w:r>
      <w:r>
        <w:rPr>
          <w:rFonts w:hint="eastAsia"/>
        </w:rPr>
        <w:t>сложилась</w:t>
      </w:r>
      <w:r>
        <w:t></w:t>
      </w:r>
      <w:r>
        <w:rPr>
          <w:rFonts w:hint="eastAsia"/>
        </w:rPr>
        <w:t>в</w:t>
      </w:r>
      <w:r>
        <w:t></w:t>
      </w:r>
      <w:r>
        <w:t></w:t>
      </w:r>
      <w:r>
        <w:t></w:t>
      </w:r>
      <w:r>
        <w:t></w:t>
      </w:r>
      <w:r>
        <w:t></w:t>
      </w:r>
      <w:r>
        <w:t></w:t>
      </w:r>
      <w:r>
        <w:rPr>
          <w:rFonts w:hint="eastAsia"/>
        </w:rPr>
        <w:t>году</w:t>
      </w:r>
      <w:r>
        <w:t></w:t>
      </w:r>
    </w:p>
    <w:p w:rsidR="00A441A3" w:rsidRDefault="00A441A3" w:rsidP="00A441A3">
      <w:r>
        <w:t></w:t>
      </w:r>
    </w:p>
    <w:p w:rsidR="00A441A3" w:rsidRDefault="00A441A3" w:rsidP="00A441A3">
      <w:r>
        <w:t></w:t>
      </w:r>
      <w:r>
        <w:t></w:t>
      </w:r>
      <w:r>
        <w:t></w:t>
      </w:r>
    </w:p>
    <w:p w:rsidR="00A441A3" w:rsidRDefault="00A441A3" w:rsidP="00A441A3">
      <w:r>
        <w:rPr>
          <w:rFonts w:hint="eastAsia"/>
        </w:rPr>
        <w:t>Такая</w:t>
      </w:r>
      <w:r>
        <w:t></w:t>
      </w:r>
      <w:r>
        <w:rPr>
          <w:rFonts w:hint="eastAsia"/>
        </w:rPr>
        <w:t>диспропорция</w:t>
      </w:r>
      <w:r>
        <w:t></w:t>
      </w:r>
      <w:r>
        <w:rPr>
          <w:rFonts w:hint="eastAsia"/>
        </w:rPr>
        <w:t>динамики</w:t>
      </w:r>
      <w:r>
        <w:t></w:t>
      </w:r>
      <w:r>
        <w:rPr>
          <w:rFonts w:hint="eastAsia"/>
        </w:rPr>
        <w:t>поступлений</w:t>
      </w:r>
      <w:r>
        <w:t></w:t>
      </w:r>
      <w:r>
        <w:rPr>
          <w:rFonts w:hint="eastAsia"/>
        </w:rPr>
        <w:t>в</w:t>
      </w:r>
      <w:r>
        <w:t></w:t>
      </w:r>
      <w:r>
        <w:rPr>
          <w:rFonts w:hint="eastAsia"/>
        </w:rPr>
        <w:t>эти</w:t>
      </w:r>
      <w:r>
        <w:t></w:t>
      </w:r>
      <w:r>
        <w:rPr>
          <w:rFonts w:hint="eastAsia"/>
        </w:rPr>
        <w:t>бюджеты</w:t>
      </w:r>
      <w:r>
        <w:t></w:t>
      </w:r>
      <w:r>
        <w:rPr>
          <w:rFonts w:hint="eastAsia"/>
        </w:rPr>
        <w:t>была</w:t>
      </w:r>
      <w:r>
        <w:t></w:t>
      </w:r>
      <w:r>
        <w:rPr>
          <w:rFonts w:hint="eastAsia"/>
        </w:rPr>
        <w:t>обусловлена</w:t>
      </w:r>
      <w:r>
        <w:t></w:t>
      </w:r>
      <w:r>
        <w:rPr>
          <w:rFonts w:hint="eastAsia"/>
        </w:rPr>
        <w:t>перераспределением</w:t>
      </w:r>
      <w:r>
        <w:t></w:t>
      </w:r>
      <w:r>
        <w:rPr>
          <w:rFonts w:hint="eastAsia"/>
        </w:rPr>
        <w:t>нормативов</w:t>
      </w:r>
      <w:r>
        <w:t></w:t>
      </w:r>
      <w:r>
        <w:rPr>
          <w:rFonts w:hint="eastAsia"/>
        </w:rPr>
        <w:t>отчислений</w:t>
      </w:r>
      <w:r>
        <w:t></w:t>
      </w:r>
      <w:r>
        <w:rPr>
          <w:rFonts w:hint="eastAsia"/>
        </w:rPr>
        <w:t>по</w:t>
      </w:r>
      <w:r>
        <w:t></w:t>
      </w:r>
      <w:r>
        <w:rPr>
          <w:rFonts w:hint="eastAsia"/>
        </w:rPr>
        <w:t>налогу</w:t>
      </w:r>
      <w:r>
        <w:t></w:t>
      </w:r>
      <w:r>
        <w:rPr>
          <w:rFonts w:hint="eastAsia"/>
        </w:rPr>
        <w:t>на</w:t>
      </w:r>
      <w:r>
        <w:t></w:t>
      </w:r>
      <w:r>
        <w:rPr>
          <w:rFonts w:hint="eastAsia"/>
        </w:rPr>
        <w:t>доходы</w:t>
      </w:r>
      <w:r>
        <w:t></w:t>
      </w:r>
      <w:r>
        <w:rPr>
          <w:rFonts w:hint="eastAsia"/>
        </w:rPr>
        <w:t>физических</w:t>
      </w:r>
      <w:r>
        <w:t></w:t>
      </w:r>
      <w:r>
        <w:rPr>
          <w:rFonts w:hint="eastAsia"/>
        </w:rPr>
        <w:t>лиц</w:t>
      </w:r>
      <w:r>
        <w:t></w:t>
      </w:r>
      <w:r>
        <w:t></w:t>
      </w:r>
      <w:r>
        <w:rPr>
          <w:rFonts w:hint="eastAsia"/>
        </w:rPr>
        <w:t>но</w:t>
      </w:r>
      <w:r>
        <w:t></w:t>
      </w:r>
      <w:r>
        <w:rPr>
          <w:rFonts w:hint="eastAsia"/>
        </w:rPr>
        <w:t>в</w:t>
      </w:r>
      <w:r>
        <w:t></w:t>
      </w:r>
      <w:r>
        <w:rPr>
          <w:rFonts w:hint="eastAsia"/>
        </w:rPr>
        <w:t>пользу</w:t>
      </w:r>
      <w:r>
        <w:t></w:t>
      </w:r>
      <w:r>
        <w:rPr>
          <w:rFonts w:hint="eastAsia"/>
        </w:rPr>
        <w:t>регионального</w:t>
      </w:r>
      <w:r>
        <w:t></w:t>
      </w:r>
      <w:r>
        <w:rPr>
          <w:rFonts w:hint="eastAsia"/>
        </w:rPr>
        <w:t>бюджета</w:t>
      </w:r>
      <w:r>
        <w:t></w:t>
      </w:r>
      <w:r>
        <w:t></w:t>
      </w:r>
      <w:r>
        <w:rPr>
          <w:rFonts w:hint="eastAsia"/>
        </w:rPr>
        <w:t>Параметры</w:t>
      </w:r>
      <w:r>
        <w:t></w:t>
      </w:r>
      <w:r>
        <w:rPr>
          <w:rFonts w:hint="eastAsia"/>
        </w:rPr>
        <w:t>налоговых</w:t>
      </w:r>
      <w:r>
        <w:t></w:t>
      </w:r>
      <w:r>
        <w:rPr>
          <w:rFonts w:hint="eastAsia"/>
        </w:rPr>
        <w:t>доходов</w:t>
      </w:r>
      <w:r>
        <w:t></w:t>
      </w:r>
      <w:r>
        <w:rPr>
          <w:rFonts w:hint="eastAsia"/>
        </w:rPr>
        <w:t>местных</w:t>
      </w:r>
      <w:r>
        <w:t></w:t>
      </w:r>
      <w:r>
        <w:rPr>
          <w:rFonts w:hint="eastAsia"/>
        </w:rPr>
        <w:t>бюджетов</w:t>
      </w:r>
      <w:r>
        <w:t></w:t>
      </w:r>
      <w:r>
        <w:t></w:t>
      </w:r>
      <w:r>
        <w:rPr>
          <w:rFonts w:hint="eastAsia"/>
        </w:rPr>
        <w:t>предусмотренных</w:t>
      </w:r>
      <w:r>
        <w:t></w:t>
      </w:r>
      <w:r>
        <w:rPr>
          <w:rFonts w:hint="eastAsia"/>
        </w:rPr>
        <w:t>в</w:t>
      </w:r>
      <w:r>
        <w:t></w:t>
      </w:r>
      <w:r>
        <w:rPr>
          <w:rFonts w:hint="eastAsia"/>
        </w:rPr>
        <w:t>целом</w:t>
      </w:r>
      <w:r>
        <w:t></w:t>
      </w:r>
      <w:r>
        <w:rPr>
          <w:rFonts w:hint="eastAsia"/>
        </w:rPr>
        <w:t>по</w:t>
      </w:r>
      <w:r>
        <w:t></w:t>
      </w:r>
      <w:r>
        <w:rPr>
          <w:rFonts w:hint="eastAsia"/>
        </w:rPr>
        <w:t>республике</w:t>
      </w:r>
      <w:r>
        <w:t></w:t>
      </w:r>
      <w:r>
        <w:rPr>
          <w:rFonts w:hint="eastAsia"/>
        </w:rPr>
        <w:t>в</w:t>
      </w:r>
      <w:r>
        <w:t></w:t>
      </w:r>
      <w:r>
        <w:rPr>
          <w:rFonts w:hint="eastAsia"/>
        </w:rPr>
        <w:t>сумме</w:t>
      </w:r>
      <w:r>
        <w:t></w:t>
      </w:r>
      <w:r>
        <w:t></w:t>
      </w:r>
      <w:r>
        <w:t></w:t>
      </w:r>
      <w:r>
        <w:t></w:t>
      </w:r>
      <w:r>
        <w:t></w:t>
      </w:r>
      <w:r>
        <w:t></w:t>
      </w:r>
      <w:r>
        <w:t></w:t>
      </w:r>
      <w:r>
        <w:t></w:t>
      </w:r>
      <w:r>
        <w:rPr>
          <w:rFonts w:hint="eastAsia"/>
        </w:rPr>
        <w:t>млн</w:t>
      </w:r>
      <w:r>
        <w:t></w:t>
      </w:r>
      <w:r>
        <w:t></w:t>
      </w:r>
      <w:r>
        <w:rPr>
          <w:rFonts w:hint="eastAsia"/>
        </w:rPr>
        <w:t>руб</w:t>
      </w:r>
      <w:r>
        <w:t></w:t>
      </w:r>
      <w:r>
        <w:t></w:t>
      </w:r>
      <w:r>
        <w:t></w:t>
      </w:r>
      <w:r>
        <w:rPr>
          <w:rFonts w:hint="eastAsia"/>
        </w:rPr>
        <w:t>были</w:t>
      </w:r>
      <w:r>
        <w:t></w:t>
      </w:r>
      <w:r>
        <w:rPr>
          <w:rFonts w:hint="eastAsia"/>
        </w:rPr>
        <w:t>исполнены</w:t>
      </w:r>
      <w:r>
        <w:t></w:t>
      </w:r>
      <w:r>
        <w:rPr>
          <w:rFonts w:hint="eastAsia"/>
        </w:rPr>
        <w:t>на</w:t>
      </w:r>
      <w:r>
        <w:t></w:t>
      </w:r>
      <w:r>
        <w:t></w:t>
      </w:r>
      <w:r>
        <w:t></w:t>
      </w:r>
      <w:r>
        <w:t></w:t>
      </w:r>
      <w:r>
        <w:t></w:t>
      </w:r>
      <w:r>
        <w:t></w:t>
      </w:r>
      <w:r>
        <w:t></w:t>
      </w:r>
      <w:r>
        <w:t></w:t>
      </w:r>
      <w:r>
        <w:rPr>
          <w:rFonts w:hint="eastAsia"/>
        </w:rPr>
        <w:t>а</w:t>
      </w:r>
      <w:r>
        <w:t></w:t>
      </w:r>
      <w:r>
        <w:rPr>
          <w:rFonts w:hint="eastAsia"/>
        </w:rPr>
        <w:t>абсолютное</w:t>
      </w:r>
      <w:r>
        <w:t></w:t>
      </w:r>
      <w:r>
        <w:rPr>
          <w:rFonts w:hint="eastAsia"/>
        </w:rPr>
        <w:t>отклонение</w:t>
      </w:r>
      <w:r>
        <w:t></w:t>
      </w:r>
      <w:r>
        <w:rPr>
          <w:rFonts w:hint="eastAsia"/>
        </w:rPr>
        <w:t>от</w:t>
      </w:r>
      <w:r>
        <w:t></w:t>
      </w:r>
      <w:r>
        <w:rPr>
          <w:rFonts w:hint="eastAsia"/>
        </w:rPr>
        <w:t>объема</w:t>
      </w:r>
      <w:r>
        <w:t></w:t>
      </w:r>
      <w:r>
        <w:rPr>
          <w:rFonts w:hint="eastAsia"/>
        </w:rPr>
        <w:t>предусмотренных</w:t>
      </w:r>
      <w:r>
        <w:t></w:t>
      </w:r>
      <w:r>
        <w:rPr>
          <w:rFonts w:hint="eastAsia"/>
        </w:rPr>
        <w:t>местными</w:t>
      </w:r>
      <w:r>
        <w:t></w:t>
      </w:r>
      <w:r>
        <w:rPr>
          <w:rFonts w:hint="eastAsia"/>
        </w:rPr>
        <w:t>бюджетами</w:t>
      </w:r>
      <w:r>
        <w:t></w:t>
      </w:r>
      <w:r>
        <w:rPr>
          <w:rFonts w:hint="eastAsia"/>
        </w:rPr>
        <w:t>муниципальных</w:t>
      </w:r>
      <w:r>
        <w:t></w:t>
      </w:r>
      <w:r>
        <w:rPr>
          <w:rFonts w:hint="eastAsia"/>
        </w:rPr>
        <w:t>образований</w:t>
      </w:r>
      <w:r>
        <w:t></w:t>
      </w:r>
      <w:r>
        <w:rPr>
          <w:rFonts w:hint="eastAsia"/>
        </w:rPr>
        <w:t>Чеченской</w:t>
      </w:r>
      <w:r>
        <w:t></w:t>
      </w:r>
      <w:r>
        <w:rPr>
          <w:rFonts w:hint="eastAsia"/>
        </w:rPr>
        <w:t>Республики</w:t>
      </w:r>
      <w:r>
        <w:t></w:t>
      </w:r>
      <w:r>
        <w:rPr>
          <w:rFonts w:hint="eastAsia"/>
        </w:rPr>
        <w:t>составило</w:t>
      </w:r>
      <w:r>
        <w:t></w:t>
      </w:r>
      <w:r>
        <w:t></w:t>
      </w:r>
      <w:r>
        <w:t></w:t>
      </w:r>
      <w:r>
        <w:t></w:t>
      </w:r>
      <w:r>
        <w:t></w:t>
      </w:r>
      <w:r>
        <w:t></w:t>
      </w:r>
      <w:r>
        <w:rPr>
          <w:rFonts w:hint="eastAsia"/>
        </w:rPr>
        <w:t>млн</w:t>
      </w:r>
      <w:r>
        <w:t></w:t>
      </w:r>
      <w:r>
        <w:t></w:t>
      </w:r>
      <w:r>
        <w:rPr>
          <w:rFonts w:hint="eastAsia"/>
        </w:rPr>
        <w:t>руб</w:t>
      </w:r>
      <w:r>
        <w:t></w:t>
      </w:r>
    </w:p>
    <w:p w:rsidR="00A441A3" w:rsidRDefault="00A441A3" w:rsidP="00A441A3">
      <w:r>
        <w:rPr>
          <w:rFonts w:hint="eastAsia"/>
        </w:rPr>
        <w:t>Большее</w:t>
      </w:r>
      <w:r>
        <w:t></w:t>
      </w:r>
      <w:r>
        <w:rPr>
          <w:rFonts w:hint="eastAsia"/>
        </w:rPr>
        <w:t>приближение</w:t>
      </w:r>
      <w:r>
        <w:t></w:t>
      </w:r>
      <w:r>
        <w:rPr>
          <w:rFonts w:hint="eastAsia"/>
        </w:rPr>
        <w:t>НДФЛ</w:t>
      </w:r>
      <w:r>
        <w:t></w:t>
      </w:r>
      <w:r>
        <w:rPr>
          <w:rFonts w:hint="eastAsia"/>
        </w:rPr>
        <w:t>к</w:t>
      </w:r>
      <w:r>
        <w:t></w:t>
      </w:r>
      <w:r>
        <w:rPr>
          <w:rFonts w:hint="eastAsia"/>
        </w:rPr>
        <w:t>экономической</w:t>
      </w:r>
      <w:r>
        <w:t></w:t>
      </w:r>
      <w:r>
        <w:rPr>
          <w:rFonts w:hint="eastAsia"/>
        </w:rPr>
        <w:t>деятельности</w:t>
      </w:r>
      <w:r>
        <w:t></w:t>
      </w:r>
      <w:r>
        <w:rPr>
          <w:rFonts w:hint="eastAsia"/>
        </w:rPr>
        <w:t>муниципальных</w:t>
      </w:r>
      <w:r>
        <w:t></w:t>
      </w:r>
      <w:r>
        <w:rPr>
          <w:rFonts w:hint="eastAsia"/>
        </w:rPr>
        <w:t>образований</w:t>
      </w:r>
      <w:r>
        <w:t></w:t>
      </w:r>
      <w:r>
        <w:rPr>
          <w:rFonts w:hint="eastAsia"/>
        </w:rPr>
        <w:t>не</w:t>
      </w:r>
      <w:r>
        <w:t></w:t>
      </w:r>
      <w:r>
        <w:rPr>
          <w:rFonts w:hint="eastAsia"/>
        </w:rPr>
        <w:t>может</w:t>
      </w:r>
      <w:r>
        <w:t></w:t>
      </w:r>
      <w:r>
        <w:rPr>
          <w:rFonts w:hint="eastAsia"/>
        </w:rPr>
        <w:t>быть</w:t>
      </w:r>
      <w:r>
        <w:t></w:t>
      </w:r>
      <w:r>
        <w:rPr>
          <w:rFonts w:hint="eastAsia"/>
        </w:rPr>
        <w:t>результатом</w:t>
      </w:r>
      <w:r>
        <w:t></w:t>
      </w:r>
      <w:r>
        <w:rPr>
          <w:rFonts w:hint="eastAsia"/>
        </w:rPr>
        <w:t>лишь</w:t>
      </w:r>
      <w:r>
        <w:t></w:t>
      </w:r>
      <w:r>
        <w:rPr>
          <w:rFonts w:hint="eastAsia"/>
        </w:rPr>
        <w:t>разовых</w:t>
      </w:r>
      <w:r>
        <w:t></w:t>
      </w:r>
      <w:r>
        <w:rPr>
          <w:rFonts w:hint="eastAsia"/>
        </w:rPr>
        <w:t>организационно</w:t>
      </w:r>
      <w:r>
        <w:t></w:t>
      </w:r>
      <w:r>
        <w:rPr>
          <w:rFonts w:hint="eastAsia"/>
        </w:rPr>
        <w:t>административных</w:t>
      </w:r>
      <w:r>
        <w:t></w:t>
      </w:r>
      <w:r>
        <w:rPr>
          <w:rFonts w:hint="eastAsia"/>
        </w:rPr>
        <w:t>действий</w:t>
      </w:r>
      <w:r>
        <w:t></w:t>
      </w:r>
      <w:r>
        <w:t></w:t>
      </w:r>
      <w:r>
        <w:rPr>
          <w:rFonts w:hint="eastAsia"/>
        </w:rPr>
        <w:t>Это</w:t>
      </w:r>
      <w:r>
        <w:t></w:t>
      </w:r>
      <w:r>
        <w:rPr>
          <w:rFonts w:hint="eastAsia"/>
        </w:rPr>
        <w:t>было</w:t>
      </w:r>
      <w:r>
        <w:t></w:t>
      </w:r>
      <w:r>
        <w:rPr>
          <w:rFonts w:hint="eastAsia"/>
        </w:rPr>
        <w:t>бы</w:t>
      </w:r>
      <w:r>
        <w:t></w:t>
      </w:r>
      <w:r>
        <w:rPr>
          <w:rFonts w:hint="eastAsia"/>
        </w:rPr>
        <w:t>ошибочное</w:t>
      </w:r>
      <w:r>
        <w:t></w:t>
      </w:r>
      <w:r>
        <w:rPr>
          <w:rFonts w:hint="eastAsia"/>
        </w:rPr>
        <w:t>управленческое</w:t>
      </w:r>
      <w:r>
        <w:t></w:t>
      </w:r>
      <w:r>
        <w:rPr>
          <w:rFonts w:hint="eastAsia"/>
        </w:rPr>
        <w:t>регулирование</w:t>
      </w:r>
      <w:r>
        <w:t></w:t>
      </w:r>
      <w:r>
        <w:rPr>
          <w:rFonts w:hint="eastAsia"/>
        </w:rPr>
        <w:t>действий</w:t>
      </w:r>
      <w:r>
        <w:t></w:t>
      </w:r>
      <w:r>
        <w:t></w:t>
      </w:r>
      <w:r>
        <w:rPr>
          <w:rFonts w:hint="eastAsia"/>
        </w:rPr>
        <w:t>с</w:t>
      </w:r>
      <w:r>
        <w:t></w:t>
      </w:r>
      <w:r>
        <w:rPr>
          <w:rFonts w:hint="eastAsia"/>
        </w:rPr>
        <w:t>отрицательными</w:t>
      </w:r>
      <w:r>
        <w:t></w:t>
      </w:r>
      <w:r>
        <w:rPr>
          <w:rFonts w:hint="eastAsia"/>
        </w:rPr>
        <w:t>последствиями</w:t>
      </w:r>
      <w:r>
        <w:t></w:t>
      </w:r>
      <w:r>
        <w:rPr>
          <w:rFonts w:hint="eastAsia"/>
        </w:rPr>
        <w:t>как</w:t>
      </w:r>
      <w:r>
        <w:t></w:t>
      </w:r>
      <w:r>
        <w:rPr>
          <w:rFonts w:hint="eastAsia"/>
        </w:rPr>
        <w:t>для</w:t>
      </w:r>
      <w:r>
        <w:t></w:t>
      </w:r>
      <w:r>
        <w:rPr>
          <w:rFonts w:hint="eastAsia"/>
        </w:rPr>
        <w:t>регионов</w:t>
      </w:r>
      <w:r>
        <w:t></w:t>
      </w:r>
      <w:r>
        <w:t></w:t>
      </w:r>
      <w:r>
        <w:rPr>
          <w:rFonts w:hint="eastAsia"/>
        </w:rPr>
        <w:t>так</w:t>
      </w:r>
      <w:r>
        <w:t></w:t>
      </w:r>
      <w:r>
        <w:rPr>
          <w:rFonts w:hint="eastAsia"/>
        </w:rPr>
        <w:t>и</w:t>
      </w:r>
      <w:r>
        <w:t></w:t>
      </w:r>
      <w:r>
        <w:rPr>
          <w:rFonts w:hint="eastAsia"/>
        </w:rPr>
        <w:t>самих</w:t>
      </w:r>
      <w:r>
        <w:t></w:t>
      </w:r>
      <w:r>
        <w:rPr>
          <w:rFonts w:hint="eastAsia"/>
        </w:rPr>
        <w:t>муниципальных</w:t>
      </w:r>
      <w:r>
        <w:t></w:t>
      </w:r>
      <w:r>
        <w:rPr>
          <w:rFonts w:hint="eastAsia"/>
        </w:rPr>
        <w:t>образований</w:t>
      </w:r>
      <w:r>
        <w:t></w:t>
      </w:r>
      <w:r>
        <w:rPr>
          <w:rFonts w:hint="eastAsia"/>
        </w:rPr>
        <w:t>не</w:t>
      </w:r>
      <w:r>
        <w:t></w:t>
      </w:r>
      <w:r>
        <w:rPr>
          <w:rFonts w:hint="eastAsia"/>
        </w:rPr>
        <w:t>только</w:t>
      </w:r>
      <w:r>
        <w:t></w:t>
      </w:r>
      <w:r>
        <w:rPr>
          <w:rFonts w:hint="eastAsia"/>
        </w:rPr>
        <w:t>ориентированного</w:t>
      </w:r>
      <w:r>
        <w:t></w:t>
      </w:r>
      <w:r>
        <w:rPr>
          <w:rFonts w:hint="eastAsia"/>
        </w:rPr>
        <w:t>характера</w:t>
      </w:r>
      <w:r>
        <w:t></w:t>
      </w:r>
      <w:r>
        <w:t></w:t>
      </w:r>
      <w:r>
        <w:rPr>
          <w:rFonts w:hint="eastAsia"/>
        </w:rPr>
        <w:t>но</w:t>
      </w:r>
      <w:r>
        <w:t></w:t>
      </w:r>
      <w:r>
        <w:rPr>
          <w:rFonts w:hint="eastAsia"/>
        </w:rPr>
        <w:t>и</w:t>
      </w:r>
      <w:r>
        <w:t></w:t>
      </w:r>
      <w:r>
        <w:rPr>
          <w:rFonts w:hint="eastAsia"/>
        </w:rPr>
        <w:t>экономического</w:t>
      </w:r>
      <w:r>
        <w:t></w:t>
      </w:r>
      <w:r>
        <w:t></w:t>
      </w:r>
      <w:r>
        <w:rPr>
          <w:rFonts w:hint="eastAsia"/>
        </w:rPr>
        <w:t>а</w:t>
      </w:r>
      <w:r>
        <w:t></w:t>
      </w:r>
      <w:r>
        <w:rPr>
          <w:rFonts w:hint="eastAsia"/>
        </w:rPr>
        <w:t>следом</w:t>
      </w:r>
      <w:r>
        <w:t></w:t>
      </w:r>
      <w:r>
        <w:rPr>
          <w:rFonts w:hint="eastAsia"/>
        </w:rPr>
        <w:t>и</w:t>
      </w:r>
      <w:r>
        <w:t></w:t>
      </w:r>
      <w:r>
        <w:rPr>
          <w:rFonts w:hint="eastAsia"/>
        </w:rPr>
        <w:t>бюджетного</w:t>
      </w:r>
      <w:r>
        <w:t></w:t>
      </w:r>
    </w:p>
    <w:p w:rsidR="00A441A3" w:rsidRDefault="00A441A3" w:rsidP="00A441A3">
      <w:r>
        <w:rPr>
          <w:rFonts w:hint="eastAsia"/>
        </w:rPr>
        <w:t>Выработанные</w:t>
      </w:r>
      <w:r>
        <w:t></w:t>
      </w:r>
      <w:r>
        <w:rPr>
          <w:rFonts w:hint="eastAsia"/>
        </w:rPr>
        <w:t>в</w:t>
      </w:r>
      <w:r>
        <w:t></w:t>
      </w:r>
      <w:r>
        <w:rPr>
          <w:rFonts w:hint="eastAsia"/>
        </w:rPr>
        <w:t>ходе</w:t>
      </w:r>
      <w:r>
        <w:t></w:t>
      </w:r>
      <w:r>
        <w:rPr>
          <w:rFonts w:hint="eastAsia"/>
        </w:rPr>
        <w:t>нашего</w:t>
      </w:r>
      <w:r>
        <w:t></w:t>
      </w:r>
      <w:r>
        <w:rPr>
          <w:rFonts w:hint="eastAsia"/>
        </w:rPr>
        <w:t>исследования</w:t>
      </w:r>
      <w:r>
        <w:t></w:t>
      </w:r>
      <w:r>
        <w:rPr>
          <w:rFonts w:hint="eastAsia"/>
        </w:rPr>
        <w:t>выводы</w:t>
      </w:r>
      <w:r>
        <w:t></w:t>
      </w:r>
      <w:r>
        <w:rPr>
          <w:rFonts w:hint="eastAsia"/>
        </w:rPr>
        <w:t>и</w:t>
      </w:r>
      <w:r>
        <w:t></w:t>
      </w:r>
      <w:r>
        <w:rPr>
          <w:rFonts w:hint="eastAsia"/>
        </w:rPr>
        <w:t>рекомендации</w:t>
      </w:r>
      <w:r>
        <w:t></w:t>
      </w:r>
      <w:r>
        <w:rPr>
          <w:rFonts w:hint="eastAsia"/>
        </w:rPr>
        <w:t>по</w:t>
      </w:r>
    </w:p>
    <w:p w:rsidR="00A441A3" w:rsidRDefault="00A441A3" w:rsidP="00A441A3">
      <w:r>
        <w:rPr>
          <w:rFonts w:hint="eastAsia"/>
        </w:rPr>
        <w:t>совершенствованию</w:t>
      </w:r>
      <w:r>
        <w:t></w:t>
      </w:r>
      <w:r>
        <w:rPr>
          <w:rFonts w:hint="eastAsia"/>
        </w:rPr>
        <w:t>механизма</w:t>
      </w:r>
      <w:r>
        <w:t></w:t>
      </w:r>
      <w:r>
        <w:t></w:t>
      </w:r>
      <w:r>
        <w:rPr>
          <w:rFonts w:hint="eastAsia"/>
        </w:rPr>
        <w:t>инструментария</w:t>
      </w:r>
      <w:r>
        <w:t></w:t>
      </w:r>
      <w:r>
        <w:rPr>
          <w:rFonts w:hint="eastAsia"/>
        </w:rPr>
        <w:t>и</w:t>
      </w:r>
      <w:r>
        <w:t></w:t>
      </w:r>
      <w:r>
        <w:rPr>
          <w:rFonts w:hint="eastAsia"/>
        </w:rPr>
        <w:t>методов</w:t>
      </w:r>
      <w:r>
        <w:t></w:t>
      </w:r>
      <w:r>
        <w:rPr>
          <w:rFonts w:hint="eastAsia"/>
        </w:rPr>
        <w:t>поступлений</w:t>
      </w:r>
    </w:p>
    <w:p w:rsidR="00A441A3" w:rsidRDefault="00A441A3" w:rsidP="00A441A3">
      <w:r>
        <w:rPr>
          <w:rFonts w:hint="eastAsia"/>
        </w:rPr>
        <w:t>налога</w:t>
      </w:r>
      <w:r>
        <w:t></w:t>
      </w:r>
      <w:r>
        <w:rPr>
          <w:rFonts w:hint="eastAsia"/>
        </w:rPr>
        <w:t>на</w:t>
      </w:r>
      <w:r>
        <w:t></w:t>
      </w:r>
      <w:r>
        <w:rPr>
          <w:rFonts w:hint="eastAsia"/>
        </w:rPr>
        <w:t>доходы</w:t>
      </w:r>
      <w:r>
        <w:t></w:t>
      </w:r>
      <w:r>
        <w:rPr>
          <w:rFonts w:hint="eastAsia"/>
        </w:rPr>
        <w:t>физических</w:t>
      </w:r>
      <w:r>
        <w:t></w:t>
      </w:r>
      <w:r>
        <w:rPr>
          <w:rFonts w:hint="eastAsia"/>
        </w:rPr>
        <w:t>лиц</w:t>
      </w:r>
      <w:r>
        <w:t></w:t>
      </w:r>
      <w:r>
        <w:rPr>
          <w:rFonts w:hint="eastAsia"/>
        </w:rPr>
        <w:t>в</w:t>
      </w:r>
      <w:r>
        <w:t></w:t>
      </w:r>
      <w:r>
        <w:rPr>
          <w:rFonts w:hint="eastAsia"/>
        </w:rPr>
        <w:t>бюджеты</w:t>
      </w:r>
      <w:r>
        <w:t></w:t>
      </w:r>
      <w:r>
        <w:rPr>
          <w:rFonts w:hint="eastAsia"/>
        </w:rPr>
        <w:t>направлены</w:t>
      </w:r>
      <w:r>
        <w:t></w:t>
      </w:r>
      <w:r>
        <w:rPr>
          <w:rFonts w:hint="eastAsia"/>
        </w:rPr>
        <w:t>на</w:t>
      </w:r>
      <w:r>
        <w:t></w:t>
      </w:r>
      <w:r>
        <w:rPr>
          <w:rFonts w:hint="eastAsia"/>
        </w:rPr>
        <w:t>реализацию</w:t>
      </w:r>
      <w:r>
        <w:t></w:t>
      </w:r>
      <w:r>
        <w:rPr>
          <w:rFonts w:hint="eastAsia"/>
        </w:rPr>
        <w:t>и</w:t>
      </w:r>
    </w:p>
    <w:p w:rsidR="00A441A3" w:rsidRDefault="00A441A3" w:rsidP="00A441A3">
      <w:r>
        <w:rPr>
          <w:rFonts w:hint="eastAsia"/>
        </w:rPr>
        <w:t>эффективность</w:t>
      </w:r>
      <w:r>
        <w:t></w:t>
      </w:r>
      <w:r>
        <w:rPr>
          <w:rFonts w:hint="eastAsia"/>
        </w:rPr>
        <w:t>формирования</w:t>
      </w:r>
      <w:r>
        <w:t></w:t>
      </w:r>
      <w:r>
        <w:rPr>
          <w:rFonts w:hint="eastAsia"/>
        </w:rPr>
        <w:t>всех</w:t>
      </w:r>
      <w:r>
        <w:t></w:t>
      </w:r>
      <w:r>
        <w:rPr>
          <w:rFonts w:hint="eastAsia"/>
        </w:rPr>
        <w:t>решений</w:t>
      </w:r>
      <w:r>
        <w:t></w:t>
      </w:r>
      <w:r>
        <w:rPr>
          <w:rFonts w:hint="eastAsia"/>
        </w:rPr>
        <w:t>по</w:t>
      </w:r>
      <w:r>
        <w:t></w:t>
      </w:r>
      <w:r>
        <w:rPr>
          <w:rFonts w:hint="eastAsia"/>
        </w:rPr>
        <w:t>налогу</w:t>
      </w:r>
      <w:r>
        <w:t></w:t>
      </w:r>
      <w:r>
        <w:t></w:t>
      </w:r>
      <w:r>
        <w:rPr>
          <w:rFonts w:hint="eastAsia"/>
        </w:rPr>
        <w:t>Особое</w:t>
      </w:r>
      <w:r>
        <w:t></w:t>
      </w:r>
      <w:r>
        <w:rPr>
          <w:rFonts w:hint="eastAsia"/>
        </w:rPr>
        <w:t>внимание</w:t>
      </w:r>
    </w:p>
    <w:p w:rsidR="00A441A3" w:rsidRDefault="00A441A3" w:rsidP="00A441A3">
      <w:r>
        <w:rPr>
          <w:rFonts w:hint="eastAsia"/>
        </w:rPr>
        <w:t>уделено</w:t>
      </w:r>
      <w:r>
        <w:t></w:t>
      </w:r>
      <w:r>
        <w:rPr>
          <w:rFonts w:hint="eastAsia"/>
        </w:rPr>
        <w:t>законодательной</w:t>
      </w:r>
      <w:r>
        <w:t></w:t>
      </w:r>
      <w:r>
        <w:rPr>
          <w:rFonts w:hint="eastAsia"/>
        </w:rPr>
        <w:t>основе</w:t>
      </w:r>
      <w:r>
        <w:t></w:t>
      </w:r>
      <w:r>
        <w:rPr>
          <w:rFonts w:hint="eastAsia"/>
        </w:rPr>
        <w:t>регулирования</w:t>
      </w:r>
      <w:r>
        <w:t></w:t>
      </w:r>
      <w:r>
        <w:rPr>
          <w:rFonts w:hint="eastAsia"/>
        </w:rPr>
        <w:t>НДФЛ</w:t>
      </w:r>
      <w:r>
        <w:t></w:t>
      </w:r>
      <w:r>
        <w:t></w:t>
      </w:r>
      <w:r>
        <w:rPr>
          <w:rFonts w:hint="eastAsia"/>
        </w:rPr>
        <w:t>существенному</w:t>
      </w:r>
    </w:p>
    <w:p w:rsidR="00A441A3" w:rsidRDefault="00A441A3" w:rsidP="00A441A3">
      <w:r>
        <w:rPr>
          <w:rFonts w:hint="eastAsia"/>
        </w:rPr>
        <w:t>углублению</w:t>
      </w:r>
      <w:r>
        <w:t></w:t>
      </w:r>
      <w:r>
        <w:rPr>
          <w:rFonts w:hint="eastAsia"/>
        </w:rPr>
        <w:t>в</w:t>
      </w:r>
      <w:r>
        <w:t></w:t>
      </w:r>
      <w:r>
        <w:rPr>
          <w:rFonts w:hint="eastAsia"/>
        </w:rPr>
        <w:t>понимание</w:t>
      </w:r>
      <w:r>
        <w:t></w:t>
      </w:r>
      <w:r>
        <w:rPr>
          <w:rFonts w:hint="eastAsia"/>
        </w:rPr>
        <w:t>источниковой</w:t>
      </w:r>
      <w:r>
        <w:t></w:t>
      </w:r>
      <w:r>
        <w:rPr>
          <w:rFonts w:hint="eastAsia"/>
        </w:rPr>
        <w:t>основы</w:t>
      </w:r>
      <w:r>
        <w:t></w:t>
      </w:r>
      <w:r>
        <w:rPr>
          <w:rFonts w:hint="eastAsia"/>
        </w:rPr>
        <w:t>НДФЛ</w:t>
      </w:r>
      <w:r>
        <w:t></w:t>
      </w:r>
      <w:r>
        <w:t></w:t>
      </w:r>
      <w:r>
        <w:rPr>
          <w:rFonts w:hint="eastAsia"/>
        </w:rPr>
        <w:t>его</w:t>
      </w:r>
      <w:r>
        <w:t></w:t>
      </w:r>
      <w:r>
        <w:rPr>
          <w:rFonts w:hint="eastAsia"/>
        </w:rPr>
        <w:t>связанности</w:t>
      </w:r>
      <w:r>
        <w:t></w:t>
      </w:r>
      <w:r>
        <w:rPr>
          <w:rFonts w:hint="eastAsia"/>
        </w:rPr>
        <w:t>с</w:t>
      </w:r>
    </w:p>
    <w:p w:rsidR="00A441A3" w:rsidRDefault="00A441A3" w:rsidP="00A441A3">
      <w:r>
        <w:rPr>
          <w:rFonts w:hint="eastAsia"/>
        </w:rPr>
        <w:t>факторами</w:t>
      </w:r>
      <w:r>
        <w:t></w:t>
      </w:r>
      <w:r>
        <w:rPr>
          <w:rFonts w:hint="eastAsia"/>
        </w:rPr>
        <w:t>особого</w:t>
      </w:r>
      <w:r>
        <w:t></w:t>
      </w:r>
      <w:r>
        <w:rPr>
          <w:rFonts w:hint="eastAsia"/>
        </w:rPr>
        <w:t>влияния</w:t>
      </w:r>
      <w:r>
        <w:t></w:t>
      </w:r>
      <w:r>
        <w:rPr>
          <w:rFonts w:hint="eastAsia"/>
        </w:rPr>
        <w:t>экономики</w:t>
      </w:r>
      <w:r>
        <w:t></w:t>
      </w:r>
      <w:r>
        <w:rPr>
          <w:rFonts w:hint="eastAsia"/>
        </w:rPr>
        <w:t>и</w:t>
      </w:r>
      <w:r>
        <w:t></w:t>
      </w:r>
      <w:r>
        <w:rPr>
          <w:rFonts w:hint="eastAsia"/>
        </w:rPr>
        <w:t>бюджетов</w:t>
      </w:r>
      <w:r>
        <w:t></w:t>
      </w:r>
      <w:r>
        <w:t></w:t>
      </w:r>
      <w:r>
        <w:rPr>
          <w:rFonts w:hint="eastAsia"/>
        </w:rPr>
        <w:t>В</w:t>
      </w:r>
      <w:r>
        <w:t></w:t>
      </w:r>
      <w:r>
        <w:rPr>
          <w:rFonts w:hint="eastAsia"/>
        </w:rPr>
        <w:t>этом</w:t>
      </w:r>
      <w:r>
        <w:t></w:t>
      </w:r>
      <w:r>
        <w:rPr>
          <w:rFonts w:hint="eastAsia"/>
        </w:rPr>
        <w:t>контексте</w:t>
      </w:r>
    </w:p>
    <w:p w:rsidR="00A441A3" w:rsidRDefault="00A441A3" w:rsidP="00A441A3">
      <w:r>
        <w:rPr>
          <w:rFonts w:hint="eastAsia"/>
        </w:rPr>
        <w:t>обоснован</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снижение</w:t>
      </w:r>
      <w:r>
        <w:t></w:t>
      </w:r>
      <w:r>
        <w:rPr>
          <w:rFonts w:hint="eastAsia"/>
        </w:rPr>
        <w:t>показателей</w:t>
      </w:r>
      <w:r>
        <w:t></w:t>
      </w:r>
      <w:r>
        <w:t></w:t>
      </w:r>
      <w:r>
        <w:t></w:t>
      </w:r>
      <w:r>
        <w:t></w:t>
      </w:r>
      <w:r>
        <w:t></w:t>
      </w:r>
      <w:r>
        <w:rPr>
          <w:rFonts w:hint="eastAsia"/>
        </w:rPr>
        <w:t>денежных</w:t>
      </w:r>
      <w:r>
        <w:tab/>
      </w:r>
      <w:r>
        <w:rPr>
          <w:rFonts w:hint="eastAsia"/>
        </w:rPr>
        <w:t>доходов</w:t>
      </w:r>
    </w:p>
    <w:p w:rsidR="00A441A3" w:rsidRDefault="00A441A3" w:rsidP="00A441A3">
      <w:r>
        <w:rPr>
          <w:rFonts w:hint="eastAsia"/>
        </w:rPr>
        <w:t>населения</w:t>
      </w:r>
      <w:r>
        <w:t></w:t>
      </w:r>
      <w:r>
        <w:rPr>
          <w:rFonts w:hint="eastAsia"/>
        </w:rPr>
        <w:t>отрицательно</w:t>
      </w:r>
      <w:r>
        <w:t></w:t>
      </w:r>
      <w:r>
        <w:rPr>
          <w:rFonts w:hint="eastAsia"/>
        </w:rPr>
        <w:t>сказывается</w:t>
      </w:r>
      <w:r>
        <w:t></w:t>
      </w:r>
      <w:r>
        <w:rPr>
          <w:rFonts w:hint="eastAsia"/>
        </w:rPr>
        <w:t>на</w:t>
      </w:r>
      <w:r>
        <w:t></w:t>
      </w:r>
      <w:r>
        <w:rPr>
          <w:rFonts w:hint="eastAsia"/>
        </w:rPr>
        <w:t>развитие</w:t>
      </w:r>
      <w:r>
        <w:t></w:t>
      </w:r>
      <w:r>
        <w:rPr>
          <w:rFonts w:hint="eastAsia"/>
        </w:rPr>
        <w:t>экономики</w:t>
      </w:r>
      <w:r>
        <w:t></w:t>
      </w:r>
      <w:r>
        <w:t></w:t>
      </w:r>
      <w:r>
        <w:rPr>
          <w:rFonts w:hint="eastAsia"/>
        </w:rPr>
        <w:t>ее</w:t>
      </w:r>
      <w:r>
        <w:t></w:t>
      </w:r>
      <w:r>
        <w:rPr>
          <w:rFonts w:hint="eastAsia"/>
        </w:rPr>
        <w:t>последующую</w:t>
      </w:r>
      <w:r>
        <w:t></w:t>
      </w:r>
      <w:r>
        <w:rPr>
          <w:rFonts w:hint="eastAsia"/>
        </w:rPr>
        <w:t>доходную</w:t>
      </w:r>
      <w:r>
        <w:t></w:t>
      </w:r>
      <w:r>
        <w:rPr>
          <w:rFonts w:hint="eastAsia"/>
        </w:rPr>
        <w:t>составляющую</w:t>
      </w:r>
      <w:r>
        <w:t></w:t>
      </w:r>
      <w:r>
        <w:rPr>
          <w:rFonts w:hint="eastAsia"/>
        </w:rPr>
        <w:t>от</w:t>
      </w:r>
      <w:r>
        <w:t></w:t>
      </w:r>
      <w:r>
        <w:rPr>
          <w:rFonts w:hint="eastAsia"/>
        </w:rPr>
        <w:t>НДФЛ</w:t>
      </w:r>
      <w:r>
        <w:t></w:t>
      </w:r>
      <w:r>
        <w:t></w:t>
      </w:r>
      <w:r>
        <w:rPr>
          <w:rFonts w:hint="eastAsia"/>
        </w:rPr>
        <w:t>В</w:t>
      </w:r>
      <w:r>
        <w:t></w:t>
      </w:r>
      <w:r>
        <w:rPr>
          <w:rFonts w:hint="eastAsia"/>
        </w:rPr>
        <w:t>свою</w:t>
      </w:r>
      <w:r>
        <w:t></w:t>
      </w:r>
      <w:r>
        <w:rPr>
          <w:rFonts w:hint="eastAsia"/>
        </w:rPr>
        <w:t>очередь</w:t>
      </w:r>
      <w:r>
        <w:t></w:t>
      </w:r>
      <w:r>
        <w:t></w:t>
      </w:r>
      <w:r>
        <w:rPr>
          <w:rFonts w:hint="eastAsia"/>
        </w:rPr>
        <w:t>применение</w:t>
      </w:r>
      <w:r>
        <w:t></w:t>
      </w:r>
      <w:r>
        <w:rPr>
          <w:rFonts w:hint="eastAsia"/>
        </w:rPr>
        <w:t>налоговых</w:t>
      </w:r>
      <w:r>
        <w:t></w:t>
      </w:r>
      <w:r>
        <w:rPr>
          <w:rFonts w:hint="eastAsia"/>
        </w:rPr>
        <w:t>требований</w:t>
      </w:r>
      <w:r>
        <w:t></w:t>
      </w:r>
      <w:r>
        <w:rPr>
          <w:rFonts w:hint="eastAsia"/>
        </w:rPr>
        <w:t>по</w:t>
      </w:r>
      <w:r>
        <w:t></w:t>
      </w:r>
      <w:r>
        <w:rPr>
          <w:rFonts w:hint="eastAsia"/>
        </w:rPr>
        <w:t>НДФЛ</w:t>
      </w:r>
      <w:r>
        <w:t></w:t>
      </w:r>
      <w:r>
        <w:t></w:t>
      </w:r>
      <w:r>
        <w:rPr>
          <w:rFonts w:hint="eastAsia"/>
        </w:rPr>
        <w:t>с</w:t>
      </w:r>
      <w:r>
        <w:t></w:t>
      </w:r>
      <w:r>
        <w:rPr>
          <w:rFonts w:hint="eastAsia"/>
        </w:rPr>
        <w:t>одной</w:t>
      </w:r>
      <w:r>
        <w:t></w:t>
      </w:r>
      <w:r>
        <w:rPr>
          <w:rFonts w:hint="eastAsia"/>
        </w:rPr>
        <w:t>стороны</w:t>
      </w:r>
      <w:r>
        <w:t></w:t>
      </w:r>
      <w:r>
        <w:t></w:t>
      </w:r>
      <w:r>
        <w:rPr>
          <w:rFonts w:hint="eastAsia"/>
        </w:rPr>
        <w:t>усложняется</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сопровождается</w:t>
      </w:r>
      <w:r>
        <w:t></w:t>
      </w:r>
      <w:r>
        <w:rPr>
          <w:rFonts w:hint="eastAsia"/>
        </w:rPr>
        <w:t>поиском</w:t>
      </w:r>
      <w:r>
        <w:t></w:t>
      </w:r>
      <w:r>
        <w:rPr>
          <w:rFonts w:hint="eastAsia"/>
        </w:rPr>
        <w:t>новых</w:t>
      </w:r>
      <w:r>
        <w:t></w:t>
      </w:r>
      <w:r>
        <w:rPr>
          <w:rFonts w:hint="eastAsia"/>
        </w:rPr>
        <w:t>подходов</w:t>
      </w:r>
      <w:r>
        <w:t></w:t>
      </w:r>
      <w:r>
        <w:rPr>
          <w:rFonts w:hint="eastAsia"/>
        </w:rPr>
        <w:t>к</w:t>
      </w:r>
      <w:r>
        <w:t></w:t>
      </w:r>
      <w:r>
        <w:rPr>
          <w:rFonts w:hint="eastAsia"/>
        </w:rPr>
        <w:t>механизму</w:t>
      </w:r>
      <w:r>
        <w:t></w:t>
      </w:r>
      <w:r>
        <w:rPr>
          <w:rFonts w:hint="eastAsia"/>
        </w:rPr>
        <w:t>планирования</w:t>
      </w:r>
      <w:r>
        <w:t></w:t>
      </w:r>
      <w:r>
        <w:rPr>
          <w:rFonts w:hint="eastAsia"/>
        </w:rPr>
        <w:t>налога</w:t>
      </w:r>
      <w:r>
        <w:t></w:t>
      </w:r>
      <w:r>
        <w:t></w:t>
      </w:r>
      <w:r>
        <w:rPr>
          <w:rFonts w:hint="eastAsia"/>
        </w:rPr>
        <w:t>организации</w:t>
      </w:r>
      <w:r>
        <w:t></w:t>
      </w:r>
      <w:r>
        <w:rPr>
          <w:rFonts w:hint="eastAsia"/>
        </w:rPr>
        <w:t>его</w:t>
      </w:r>
      <w:r>
        <w:t></w:t>
      </w:r>
      <w:r>
        <w:rPr>
          <w:rFonts w:hint="eastAsia"/>
        </w:rPr>
        <w:t>учета</w:t>
      </w:r>
      <w:r>
        <w:t></w:t>
      </w:r>
      <w:r>
        <w:t></w:t>
      </w:r>
      <w:r>
        <w:rPr>
          <w:rFonts w:hint="eastAsia"/>
        </w:rPr>
        <w:t>полноты</w:t>
      </w:r>
      <w:r>
        <w:t></w:t>
      </w:r>
      <w:r>
        <w:rPr>
          <w:rFonts w:hint="eastAsia"/>
        </w:rPr>
        <w:t>и</w:t>
      </w:r>
      <w:r>
        <w:t></w:t>
      </w:r>
      <w:r>
        <w:rPr>
          <w:rFonts w:hint="eastAsia"/>
        </w:rPr>
        <w:t>своевременности</w:t>
      </w:r>
      <w:r>
        <w:t></w:t>
      </w:r>
      <w:r>
        <w:rPr>
          <w:rFonts w:hint="eastAsia"/>
        </w:rPr>
        <w:t>поступления</w:t>
      </w:r>
      <w:r>
        <w:t></w:t>
      </w:r>
      <w:r>
        <w:rPr>
          <w:rFonts w:hint="eastAsia"/>
        </w:rPr>
        <w:t>в</w:t>
      </w:r>
      <w:r>
        <w:t></w:t>
      </w:r>
      <w:r>
        <w:rPr>
          <w:rFonts w:hint="eastAsia"/>
        </w:rPr>
        <w:t>бюджеты</w:t>
      </w:r>
      <w:r>
        <w:t></w:t>
      </w:r>
      <w:r>
        <w:t></w:t>
      </w:r>
      <w:r>
        <w:rPr>
          <w:rFonts w:hint="eastAsia"/>
        </w:rPr>
        <w:t>Содержание</w:t>
      </w:r>
      <w:r>
        <w:t></w:t>
      </w:r>
      <w:r>
        <w:rPr>
          <w:rFonts w:hint="eastAsia"/>
        </w:rPr>
        <w:t>такого</w:t>
      </w:r>
      <w:r>
        <w:t></w:t>
      </w:r>
      <w:r>
        <w:rPr>
          <w:rFonts w:hint="eastAsia"/>
        </w:rPr>
        <w:t>вывода</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речь</w:t>
      </w:r>
      <w:r>
        <w:t></w:t>
      </w:r>
      <w:r>
        <w:rPr>
          <w:rFonts w:hint="eastAsia"/>
        </w:rPr>
        <w:t>не</w:t>
      </w:r>
      <w:r>
        <w:t></w:t>
      </w:r>
      <w:r>
        <w:rPr>
          <w:rFonts w:hint="eastAsia"/>
        </w:rPr>
        <w:t>идет</w:t>
      </w:r>
      <w:r>
        <w:t></w:t>
      </w:r>
      <w:r>
        <w:rPr>
          <w:rFonts w:hint="eastAsia"/>
        </w:rPr>
        <w:t>только</w:t>
      </w:r>
      <w:r>
        <w:t></w:t>
      </w:r>
      <w:r>
        <w:rPr>
          <w:rFonts w:hint="eastAsia"/>
        </w:rPr>
        <w:t>о</w:t>
      </w:r>
      <w:r>
        <w:t></w:t>
      </w:r>
      <w:r>
        <w:rPr>
          <w:rFonts w:hint="eastAsia"/>
        </w:rPr>
        <w:t>тех</w:t>
      </w:r>
      <w:r>
        <w:t></w:t>
      </w:r>
      <w:r>
        <w:rPr>
          <w:rFonts w:hint="eastAsia"/>
        </w:rPr>
        <w:t>процессах</w:t>
      </w:r>
      <w:r>
        <w:t></w:t>
      </w:r>
      <w:r>
        <w:t></w:t>
      </w:r>
      <w:r>
        <w:rPr>
          <w:rFonts w:hint="eastAsia"/>
        </w:rPr>
        <w:t>которые</w:t>
      </w:r>
      <w:r>
        <w:t></w:t>
      </w:r>
      <w:r>
        <w:rPr>
          <w:rFonts w:hint="eastAsia"/>
        </w:rPr>
        <w:t>связаны</w:t>
      </w:r>
      <w:r>
        <w:t></w:t>
      </w:r>
      <w:r>
        <w:rPr>
          <w:rFonts w:hint="eastAsia"/>
        </w:rPr>
        <w:t>с</w:t>
      </w:r>
      <w:r>
        <w:t></w:t>
      </w:r>
      <w:r>
        <w:rPr>
          <w:rFonts w:hint="eastAsia"/>
        </w:rPr>
        <w:t>укрытием</w:t>
      </w:r>
      <w:r>
        <w:t></w:t>
      </w:r>
      <w:r>
        <w:rPr>
          <w:rFonts w:hint="eastAsia"/>
        </w:rPr>
        <w:t>доходов</w:t>
      </w:r>
      <w:r>
        <w:t></w:t>
      </w:r>
      <w:r>
        <w:t></w:t>
      </w:r>
      <w:r>
        <w:rPr>
          <w:rFonts w:hint="eastAsia"/>
        </w:rPr>
        <w:t>находящихся</w:t>
      </w:r>
      <w:r>
        <w:t></w:t>
      </w:r>
      <w:r>
        <w:rPr>
          <w:rFonts w:hint="eastAsia"/>
        </w:rPr>
        <w:t>в</w:t>
      </w:r>
      <w:r>
        <w:t></w:t>
      </w:r>
      <w:r>
        <w:rPr>
          <w:rFonts w:hint="eastAsia"/>
        </w:rPr>
        <w:t>базе</w:t>
      </w:r>
      <w:r>
        <w:t></w:t>
      </w:r>
      <w:r>
        <w:rPr>
          <w:rFonts w:hint="eastAsia"/>
        </w:rPr>
        <w:t>НДФЛ</w:t>
      </w:r>
      <w:r>
        <w:t></w:t>
      </w:r>
      <w:r>
        <w:t></w:t>
      </w:r>
      <w:r>
        <w:rPr>
          <w:rFonts w:hint="eastAsia"/>
        </w:rPr>
        <w:t>хотя</w:t>
      </w:r>
      <w:r>
        <w:t></w:t>
      </w:r>
      <w:r>
        <w:rPr>
          <w:rFonts w:hint="eastAsia"/>
        </w:rPr>
        <w:t>и</w:t>
      </w:r>
      <w:r>
        <w:t></w:t>
      </w:r>
      <w:r>
        <w:rPr>
          <w:rFonts w:hint="eastAsia"/>
        </w:rPr>
        <w:t>это</w:t>
      </w:r>
      <w:r>
        <w:t></w:t>
      </w:r>
      <w:r>
        <w:rPr>
          <w:rFonts w:hint="eastAsia"/>
        </w:rPr>
        <w:t>важно</w:t>
      </w:r>
      <w:r>
        <w:t></w:t>
      </w:r>
      <w:r>
        <w:t></w:t>
      </w:r>
      <w:r>
        <w:rPr>
          <w:rFonts w:hint="eastAsia"/>
        </w:rPr>
        <w:t>Крайне</w:t>
      </w:r>
      <w:r>
        <w:t></w:t>
      </w:r>
      <w:r>
        <w:rPr>
          <w:rFonts w:hint="eastAsia"/>
        </w:rPr>
        <w:t>важной</w:t>
      </w:r>
      <w:r>
        <w:t></w:t>
      </w:r>
      <w:r>
        <w:rPr>
          <w:rFonts w:hint="eastAsia"/>
        </w:rPr>
        <w:t>становятся</w:t>
      </w:r>
      <w:r>
        <w:t></w:t>
      </w:r>
      <w:r>
        <w:rPr>
          <w:rFonts w:hint="eastAsia"/>
        </w:rPr>
        <w:t>задачи</w:t>
      </w:r>
      <w:r>
        <w:t></w:t>
      </w:r>
      <w:r>
        <w:t></w:t>
      </w:r>
      <w:r>
        <w:t></w:t>
      </w:r>
      <w:r>
        <w:rPr>
          <w:rFonts w:hint="eastAsia"/>
        </w:rPr>
        <w:t>обоснованного</w:t>
      </w:r>
      <w:r>
        <w:t></w:t>
      </w:r>
      <w:r>
        <w:t></w:t>
      </w:r>
      <w:r>
        <w:t></w:t>
      </w:r>
      <w:r>
        <w:rPr>
          <w:rFonts w:hint="eastAsia"/>
        </w:rPr>
        <w:t>исполнения</w:t>
      </w:r>
      <w:r>
        <w:t></w:t>
      </w:r>
      <w:r>
        <w:t></w:t>
      </w:r>
      <w:r>
        <w:t></w:t>
      </w:r>
      <w:r>
        <w:rPr>
          <w:rFonts w:hint="eastAsia"/>
        </w:rPr>
        <w:t>требований</w:t>
      </w:r>
      <w:r>
        <w:t></w:t>
      </w:r>
      <w:r>
        <w:t></w:t>
      </w:r>
      <w:r>
        <w:t></w:t>
      </w:r>
      <w:r>
        <w:rPr>
          <w:rFonts w:hint="eastAsia"/>
        </w:rPr>
        <w:t>к</w:t>
      </w:r>
      <w:r>
        <w:t></w:t>
      </w:r>
      <w:r>
        <w:t></w:t>
      </w:r>
      <w:r>
        <w:t></w:t>
      </w:r>
      <w:r>
        <w:rPr>
          <w:rFonts w:hint="eastAsia"/>
        </w:rPr>
        <w:t>налогу</w:t>
      </w:r>
      <w:r>
        <w:t></w:t>
      </w:r>
      <w:r>
        <w:t></w:t>
      </w:r>
      <w:r>
        <w:t></w:t>
      </w:r>
      <w:r>
        <w:t></w:t>
      </w:r>
      <w:r>
        <w:rPr>
          <w:rFonts w:hint="eastAsia"/>
        </w:rPr>
        <w:t>структурных</w:t>
      </w:r>
    </w:p>
    <w:p w:rsidR="00A441A3" w:rsidRDefault="00A441A3" w:rsidP="00A441A3">
      <w:r>
        <w:t></w:t>
      </w:r>
    </w:p>
    <w:p w:rsidR="00A441A3" w:rsidRDefault="00A441A3" w:rsidP="00A441A3">
      <w:r>
        <w:t></w:t>
      </w:r>
      <w:r>
        <w:t></w:t>
      </w:r>
      <w:r>
        <w:t></w:t>
      </w:r>
    </w:p>
    <w:p w:rsidR="00A441A3" w:rsidRDefault="00A441A3" w:rsidP="00A441A3">
      <w:r>
        <w:rPr>
          <w:rFonts w:hint="eastAsia"/>
        </w:rPr>
        <w:t>особенностей</w:t>
      </w:r>
      <w:r>
        <w:t></w:t>
      </w:r>
      <w:r>
        <w:rPr>
          <w:rFonts w:hint="eastAsia"/>
        </w:rPr>
        <w:t>его</w:t>
      </w:r>
      <w:r>
        <w:t></w:t>
      </w:r>
      <w:r>
        <w:rPr>
          <w:rFonts w:hint="eastAsia"/>
        </w:rPr>
        <w:t>формирующейся</w:t>
      </w:r>
      <w:r>
        <w:t></w:t>
      </w:r>
      <w:r>
        <w:rPr>
          <w:rFonts w:hint="eastAsia"/>
        </w:rPr>
        <w:t>базы</w:t>
      </w:r>
      <w:r>
        <w:t></w:t>
      </w:r>
      <w:r>
        <w:t></w:t>
      </w:r>
      <w:r>
        <w:rPr>
          <w:rFonts w:hint="eastAsia"/>
        </w:rPr>
        <w:t>фискальной</w:t>
      </w:r>
      <w:r>
        <w:t></w:t>
      </w:r>
      <w:r>
        <w:rPr>
          <w:rFonts w:hint="eastAsia"/>
        </w:rPr>
        <w:t>и</w:t>
      </w:r>
      <w:r>
        <w:t></w:t>
      </w:r>
      <w:r>
        <w:rPr>
          <w:rFonts w:hint="eastAsia"/>
        </w:rPr>
        <w:t>стимулирующих</w:t>
      </w:r>
      <w:r>
        <w:t></w:t>
      </w:r>
      <w:r>
        <w:rPr>
          <w:rFonts w:hint="eastAsia"/>
        </w:rPr>
        <w:t>функций</w:t>
      </w:r>
      <w:r>
        <w:t></w:t>
      </w:r>
      <w:r>
        <w:t></w:t>
      </w:r>
      <w:r>
        <w:rPr>
          <w:rFonts w:hint="eastAsia"/>
        </w:rPr>
        <w:t>учет</w:t>
      </w:r>
      <w:r>
        <w:t></w:t>
      </w:r>
      <w:r>
        <w:rPr>
          <w:rFonts w:hint="eastAsia"/>
        </w:rPr>
        <w:t>категории</w:t>
      </w:r>
      <w:r>
        <w:t></w:t>
      </w:r>
      <w:r>
        <w:rPr>
          <w:rFonts w:hint="eastAsia"/>
        </w:rPr>
        <w:t>плательщиков</w:t>
      </w:r>
      <w:r>
        <w:t></w:t>
      </w:r>
      <w:r>
        <w:t></w:t>
      </w:r>
      <w:r>
        <w:rPr>
          <w:rFonts w:hint="eastAsia"/>
        </w:rPr>
        <w:t>на</w:t>
      </w:r>
      <w:r>
        <w:t></w:t>
      </w:r>
      <w:r>
        <w:rPr>
          <w:rFonts w:hint="eastAsia"/>
        </w:rPr>
        <w:t>которых</w:t>
      </w:r>
      <w:r>
        <w:t></w:t>
      </w:r>
      <w:r>
        <w:rPr>
          <w:rFonts w:hint="eastAsia"/>
        </w:rPr>
        <w:t>распространяются</w:t>
      </w:r>
      <w:r>
        <w:t></w:t>
      </w:r>
      <w:r>
        <w:rPr>
          <w:rFonts w:hint="eastAsia"/>
        </w:rPr>
        <w:t>требования</w:t>
      </w:r>
      <w:r>
        <w:t></w:t>
      </w:r>
      <w:r>
        <w:rPr>
          <w:rFonts w:hint="eastAsia"/>
        </w:rPr>
        <w:t>налогообложения</w:t>
      </w:r>
      <w:r>
        <w:t></w:t>
      </w:r>
      <w:r>
        <w:rPr>
          <w:rFonts w:hint="eastAsia"/>
        </w:rPr>
        <w:t>НДФЛ</w:t>
      </w:r>
      <w:r>
        <w:t></w:t>
      </w:r>
      <w:r>
        <w:t></w:t>
      </w:r>
      <w:r>
        <w:rPr>
          <w:rFonts w:hint="eastAsia"/>
        </w:rPr>
        <w:t>Подчеркнем</w:t>
      </w:r>
      <w:r>
        <w:t></w:t>
      </w:r>
      <w:r>
        <w:rPr>
          <w:rFonts w:hint="eastAsia"/>
        </w:rPr>
        <w:t>еще</w:t>
      </w:r>
      <w:r>
        <w:t></w:t>
      </w:r>
      <w:r>
        <w:rPr>
          <w:rFonts w:hint="eastAsia"/>
        </w:rPr>
        <w:t>раз</w:t>
      </w:r>
      <w:r>
        <w:t></w:t>
      </w:r>
      <w:r>
        <w:t></w:t>
      </w:r>
      <w:r>
        <w:rPr>
          <w:rFonts w:hint="eastAsia"/>
        </w:rPr>
        <w:t>что</w:t>
      </w:r>
      <w:r>
        <w:t></w:t>
      </w:r>
      <w:r>
        <w:rPr>
          <w:rFonts w:hint="eastAsia"/>
        </w:rPr>
        <w:t>механизм</w:t>
      </w:r>
      <w:r>
        <w:t></w:t>
      </w:r>
      <w:r>
        <w:rPr>
          <w:rFonts w:hint="eastAsia"/>
        </w:rPr>
        <w:t>обеспечения</w:t>
      </w:r>
      <w:r>
        <w:t></w:t>
      </w:r>
      <w:r>
        <w:rPr>
          <w:rFonts w:hint="eastAsia"/>
        </w:rPr>
        <w:t>поступления</w:t>
      </w:r>
      <w:r>
        <w:t></w:t>
      </w:r>
      <w:r>
        <w:rPr>
          <w:rFonts w:hint="eastAsia"/>
        </w:rPr>
        <w:t>НДФЛ</w:t>
      </w:r>
      <w:r>
        <w:t></w:t>
      </w:r>
      <w:r>
        <w:rPr>
          <w:rFonts w:hint="eastAsia"/>
        </w:rPr>
        <w:t>бюджеты</w:t>
      </w:r>
      <w:r>
        <w:t></w:t>
      </w:r>
      <w:r>
        <w:rPr>
          <w:rFonts w:hint="eastAsia"/>
        </w:rPr>
        <w:t>входит</w:t>
      </w:r>
      <w:r>
        <w:t></w:t>
      </w:r>
      <w:r>
        <w:rPr>
          <w:rFonts w:hint="eastAsia"/>
        </w:rPr>
        <w:t>в</w:t>
      </w:r>
      <w:r>
        <w:t></w:t>
      </w:r>
      <w:r>
        <w:rPr>
          <w:rFonts w:hint="eastAsia"/>
        </w:rPr>
        <w:t>организационную</w:t>
      </w:r>
      <w:r>
        <w:t></w:t>
      </w:r>
      <w:r>
        <w:rPr>
          <w:rFonts w:hint="eastAsia"/>
        </w:rPr>
        <w:t>основу</w:t>
      </w:r>
      <w:r>
        <w:t></w:t>
      </w:r>
      <w:r>
        <w:rPr>
          <w:rFonts w:hint="eastAsia"/>
        </w:rPr>
        <w:t>его</w:t>
      </w:r>
      <w:r>
        <w:t></w:t>
      </w:r>
      <w:r>
        <w:rPr>
          <w:rFonts w:hint="eastAsia"/>
        </w:rPr>
        <w:t>регулирования</w:t>
      </w:r>
      <w:r>
        <w:t></w:t>
      </w:r>
      <w:r>
        <w:t></w:t>
      </w:r>
      <w:r>
        <w:rPr>
          <w:rFonts w:hint="eastAsia"/>
        </w:rPr>
        <w:t>В</w:t>
      </w:r>
      <w:r>
        <w:t></w:t>
      </w:r>
      <w:r>
        <w:rPr>
          <w:rFonts w:hint="eastAsia"/>
        </w:rPr>
        <w:t>этом</w:t>
      </w:r>
      <w:r>
        <w:t></w:t>
      </w:r>
      <w:r>
        <w:rPr>
          <w:rFonts w:hint="eastAsia"/>
        </w:rPr>
        <w:t>качестве</w:t>
      </w:r>
      <w:r>
        <w:t></w:t>
      </w:r>
      <w:r>
        <w:rPr>
          <w:rFonts w:hint="eastAsia"/>
        </w:rPr>
        <w:t>в</w:t>
      </w:r>
      <w:r>
        <w:t></w:t>
      </w:r>
      <w:r>
        <w:rPr>
          <w:rFonts w:hint="eastAsia"/>
        </w:rPr>
        <w:t>реализацию</w:t>
      </w:r>
      <w:r>
        <w:t></w:t>
      </w:r>
      <w:r>
        <w:rPr>
          <w:rFonts w:hint="eastAsia"/>
        </w:rPr>
        <w:t>механизма</w:t>
      </w:r>
      <w:r>
        <w:t></w:t>
      </w:r>
      <w:r>
        <w:rPr>
          <w:rFonts w:hint="eastAsia"/>
        </w:rPr>
        <w:t>включаются</w:t>
      </w:r>
      <w:r>
        <w:t></w:t>
      </w:r>
      <w:r>
        <w:rPr>
          <w:rFonts w:hint="eastAsia"/>
        </w:rPr>
        <w:t>такие</w:t>
      </w:r>
      <w:r>
        <w:t></w:t>
      </w:r>
      <w:r>
        <w:rPr>
          <w:rFonts w:hint="eastAsia"/>
        </w:rPr>
        <w:t>инструменты</w:t>
      </w:r>
      <w:r>
        <w:t></w:t>
      </w:r>
      <w:r>
        <w:rPr>
          <w:rFonts w:hint="eastAsia"/>
        </w:rPr>
        <w:t>как</w:t>
      </w:r>
      <w:r>
        <w:t></w:t>
      </w:r>
      <w:r>
        <w:rPr>
          <w:rFonts w:hint="eastAsia"/>
        </w:rPr>
        <w:t>определение</w:t>
      </w:r>
      <w:r>
        <w:t></w:t>
      </w:r>
      <w:r>
        <w:rPr>
          <w:rFonts w:hint="eastAsia"/>
        </w:rPr>
        <w:t>объекта</w:t>
      </w:r>
      <w:r>
        <w:t></w:t>
      </w:r>
      <w:r>
        <w:rPr>
          <w:rFonts w:hint="eastAsia"/>
        </w:rPr>
        <w:t>налогообложения</w:t>
      </w:r>
      <w:r>
        <w:t></w:t>
      </w:r>
      <w:r>
        <w:t></w:t>
      </w:r>
      <w:r>
        <w:rPr>
          <w:rFonts w:hint="eastAsia"/>
        </w:rPr>
        <w:t>физическое</w:t>
      </w:r>
      <w:r>
        <w:t></w:t>
      </w:r>
      <w:r>
        <w:rPr>
          <w:rFonts w:hint="eastAsia"/>
        </w:rPr>
        <w:t>лицо</w:t>
      </w:r>
      <w:r>
        <w:t></w:t>
      </w:r>
      <w:r>
        <w:t></w:t>
      </w:r>
      <w:r>
        <w:t></w:t>
      </w:r>
      <w:r>
        <w:rPr>
          <w:rFonts w:hint="eastAsia"/>
        </w:rPr>
        <w:t>уточнение</w:t>
      </w:r>
      <w:r>
        <w:t></w:t>
      </w:r>
      <w:r>
        <w:rPr>
          <w:rFonts w:hint="eastAsia"/>
        </w:rPr>
        <w:t>достоверности</w:t>
      </w:r>
      <w:r>
        <w:t></w:t>
      </w:r>
      <w:r>
        <w:rPr>
          <w:rFonts w:hint="eastAsia"/>
        </w:rPr>
        <w:t>обязанностей</w:t>
      </w:r>
      <w:r>
        <w:t></w:t>
      </w:r>
      <w:r>
        <w:rPr>
          <w:rFonts w:hint="eastAsia"/>
        </w:rPr>
        <w:t>уплаты</w:t>
      </w:r>
      <w:r>
        <w:t></w:t>
      </w:r>
      <w:r>
        <w:rPr>
          <w:rFonts w:hint="eastAsia"/>
        </w:rPr>
        <w:t>налога</w:t>
      </w:r>
      <w:r>
        <w:t></w:t>
      </w:r>
      <w:r>
        <w:t></w:t>
      </w:r>
      <w:r>
        <w:rPr>
          <w:rFonts w:hint="eastAsia"/>
        </w:rPr>
        <w:t>обязан</w:t>
      </w:r>
      <w:r>
        <w:t></w:t>
      </w:r>
      <w:r>
        <w:rPr>
          <w:rFonts w:hint="eastAsia"/>
        </w:rPr>
        <w:t>или</w:t>
      </w:r>
      <w:r>
        <w:t></w:t>
      </w:r>
      <w:r>
        <w:rPr>
          <w:rFonts w:hint="eastAsia"/>
        </w:rPr>
        <w:t>нет</w:t>
      </w:r>
      <w:r>
        <w:t></w:t>
      </w:r>
      <w:r>
        <w:rPr>
          <w:rFonts w:hint="eastAsia"/>
        </w:rPr>
        <w:t>физическое</w:t>
      </w:r>
      <w:r>
        <w:t></w:t>
      </w:r>
      <w:r>
        <w:rPr>
          <w:rFonts w:hint="eastAsia"/>
        </w:rPr>
        <w:t>лицо</w:t>
      </w:r>
      <w:r>
        <w:t></w:t>
      </w:r>
      <w:r>
        <w:rPr>
          <w:rFonts w:hint="eastAsia"/>
        </w:rPr>
        <w:t>платить</w:t>
      </w:r>
      <w:r>
        <w:t></w:t>
      </w:r>
      <w:r>
        <w:rPr>
          <w:rFonts w:hint="eastAsia"/>
        </w:rPr>
        <w:t>НДФЛ</w:t>
      </w:r>
      <w:r>
        <w:t></w:t>
      </w:r>
      <w:r>
        <w:t></w:t>
      </w:r>
      <w:r>
        <w:t></w:t>
      </w:r>
      <w:r>
        <w:rPr>
          <w:rFonts w:hint="eastAsia"/>
        </w:rPr>
        <w:t>организация</w:t>
      </w:r>
      <w:r>
        <w:t></w:t>
      </w:r>
      <w:r>
        <w:rPr>
          <w:rFonts w:hint="eastAsia"/>
        </w:rPr>
        <w:t>декларирования</w:t>
      </w:r>
      <w:r>
        <w:t></w:t>
      </w:r>
      <w:r>
        <w:rPr>
          <w:rFonts w:hint="eastAsia"/>
        </w:rPr>
        <w:t>доходов</w:t>
      </w:r>
      <w:r>
        <w:t></w:t>
      </w:r>
      <w:r>
        <w:t></w:t>
      </w:r>
      <w:r>
        <w:rPr>
          <w:rFonts w:hint="eastAsia"/>
        </w:rPr>
        <w:t>полнота</w:t>
      </w:r>
      <w:r>
        <w:t></w:t>
      </w:r>
      <w:r>
        <w:rPr>
          <w:rFonts w:hint="eastAsia"/>
        </w:rPr>
        <w:t>и</w:t>
      </w:r>
      <w:r>
        <w:t></w:t>
      </w:r>
      <w:r>
        <w:rPr>
          <w:rFonts w:hint="eastAsia"/>
        </w:rPr>
        <w:t>сроки</w:t>
      </w:r>
      <w:r>
        <w:t></w:t>
      </w:r>
      <w:r>
        <w:rPr>
          <w:rFonts w:hint="eastAsia"/>
        </w:rPr>
        <w:t>уплаты</w:t>
      </w:r>
      <w:r>
        <w:t></w:t>
      </w:r>
      <w:r>
        <w:rPr>
          <w:rFonts w:hint="eastAsia"/>
        </w:rPr>
        <w:t>налога</w:t>
      </w:r>
      <w:r>
        <w:t></w:t>
      </w:r>
      <w:r>
        <w:t></w:t>
      </w:r>
      <w:r>
        <w:rPr>
          <w:rFonts w:hint="eastAsia"/>
        </w:rPr>
        <w:t>вопросы</w:t>
      </w:r>
      <w:r>
        <w:t></w:t>
      </w:r>
      <w:r>
        <w:rPr>
          <w:rFonts w:hint="eastAsia"/>
        </w:rPr>
        <w:t>с</w:t>
      </w:r>
      <w:r>
        <w:t></w:t>
      </w:r>
      <w:r>
        <w:rPr>
          <w:rFonts w:hint="eastAsia"/>
        </w:rPr>
        <w:t>начислениями</w:t>
      </w:r>
      <w:r>
        <w:t></w:t>
      </w:r>
      <w:r>
        <w:rPr>
          <w:rFonts w:hint="eastAsia"/>
        </w:rPr>
        <w:t>пеней</w:t>
      </w:r>
      <w:r>
        <w:t></w:t>
      </w:r>
      <w:r>
        <w:t></w:t>
      </w:r>
      <w:r>
        <w:rPr>
          <w:rFonts w:hint="eastAsia"/>
        </w:rPr>
        <w:t>наложение</w:t>
      </w:r>
      <w:r>
        <w:t></w:t>
      </w:r>
      <w:r>
        <w:rPr>
          <w:rFonts w:hint="eastAsia"/>
        </w:rPr>
        <w:t>штрафов</w:t>
      </w:r>
      <w:r>
        <w:t></w:t>
      </w:r>
      <w:r>
        <w:t></w:t>
      </w:r>
      <w:r>
        <w:rPr>
          <w:rFonts w:hint="eastAsia"/>
        </w:rPr>
        <w:t>предоставление</w:t>
      </w:r>
      <w:r>
        <w:t></w:t>
      </w:r>
      <w:r>
        <w:rPr>
          <w:rFonts w:hint="eastAsia"/>
        </w:rPr>
        <w:t>льгот</w:t>
      </w:r>
      <w:r>
        <w:t></w:t>
      </w:r>
      <w:r>
        <w:t></w:t>
      </w:r>
      <w:r>
        <w:rPr>
          <w:rFonts w:hint="eastAsia"/>
        </w:rPr>
        <w:t>освобождений</w:t>
      </w:r>
      <w:r>
        <w:t></w:t>
      </w:r>
      <w:r>
        <w:t></w:t>
      </w:r>
      <w:r>
        <w:rPr>
          <w:rFonts w:hint="eastAsia"/>
        </w:rPr>
        <w:t>применение</w:t>
      </w:r>
      <w:r>
        <w:t></w:t>
      </w:r>
      <w:r>
        <w:rPr>
          <w:rFonts w:hint="eastAsia"/>
        </w:rPr>
        <w:t>налоговых</w:t>
      </w:r>
      <w:r>
        <w:t></w:t>
      </w:r>
      <w:r>
        <w:rPr>
          <w:rFonts w:hint="eastAsia"/>
        </w:rPr>
        <w:t>вычетов</w:t>
      </w:r>
      <w:r>
        <w:t></w:t>
      </w:r>
      <w:r>
        <w:rPr>
          <w:rFonts w:hint="eastAsia"/>
        </w:rPr>
        <w:t>и</w:t>
      </w:r>
      <w:r>
        <w:t></w:t>
      </w:r>
      <w:r>
        <w:rPr>
          <w:rFonts w:hint="eastAsia"/>
        </w:rPr>
        <w:t>т</w:t>
      </w:r>
      <w:r>
        <w:t></w:t>
      </w:r>
      <w:r>
        <w:rPr>
          <w:rFonts w:hint="eastAsia"/>
        </w:rPr>
        <w:t>д</w:t>
      </w:r>
      <w:r>
        <w:t></w:t>
      </w:r>
    </w:p>
    <w:p w:rsidR="00A441A3" w:rsidRDefault="00A441A3" w:rsidP="00A441A3">
      <w:r>
        <w:rPr>
          <w:rFonts w:hint="eastAsia"/>
        </w:rPr>
        <w:t>Среди</w:t>
      </w:r>
      <w:r>
        <w:t></w:t>
      </w:r>
      <w:r>
        <w:rPr>
          <w:rFonts w:hint="eastAsia"/>
        </w:rPr>
        <w:t>предложений</w:t>
      </w:r>
      <w:r>
        <w:t></w:t>
      </w:r>
      <w:r>
        <w:rPr>
          <w:rFonts w:hint="eastAsia"/>
        </w:rPr>
        <w:t>по</w:t>
      </w:r>
      <w:r>
        <w:t></w:t>
      </w:r>
      <w:r>
        <w:rPr>
          <w:rFonts w:hint="eastAsia"/>
        </w:rPr>
        <w:t>совершенствованию</w:t>
      </w:r>
      <w:r>
        <w:t></w:t>
      </w:r>
      <w:r>
        <w:rPr>
          <w:rFonts w:hint="eastAsia"/>
        </w:rPr>
        <w:t>практики</w:t>
      </w:r>
      <w:r>
        <w:t></w:t>
      </w:r>
      <w:r>
        <w:rPr>
          <w:rFonts w:hint="eastAsia"/>
        </w:rPr>
        <w:t>формирования</w:t>
      </w:r>
      <w:r>
        <w:t></w:t>
      </w:r>
      <w:r>
        <w:t></w:t>
      </w:r>
      <w:r>
        <w:rPr>
          <w:rFonts w:hint="eastAsia"/>
        </w:rPr>
        <w:t>способов</w:t>
      </w:r>
      <w:r>
        <w:t></w:t>
      </w:r>
      <w:r>
        <w:rPr>
          <w:rFonts w:hint="eastAsia"/>
        </w:rPr>
        <w:t>и</w:t>
      </w:r>
      <w:r>
        <w:t></w:t>
      </w:r>
      <w:r>
        <w:rPr>
          <w:rFonts w:hint="eastAsia"/>
        </w:rPr>
        <w:t>методов</w:t>
      </w:r>
      <w:r>
        <w:t></w:t>
      </w:r>
      <w:r>
        <w:rPr>
          <w:rFonts w:hint="eastAsia"/>
        </w:rPr>
        <w:t>организации</w:t>
      </w:r>
      <w:r>
        <w:t></w:t>
      </w:r>
      <w:r>
        <w:rPr>
          <w:rFonts w:hint="eastAsia"/>
        </w:rPr>
        <w:t>полного</w:t>
      </w:r>
      <w:r>
        <w:t></w:t>
      </w:r>
      <w:r>
        <w:rPr>
          <w:rFonts w:hint="eastAsia"/>
        </w:rPr>
        <w:t>и</w:t>
      </w:r>
      <w:r>
        <w:t></w:t>
      </w:r>
      <w:r>
        <w:rPr>
          <w:rFonts w:hint="eastAsia"/>
        </w:rPr>
        <w:t>своевременного</w:t>
      </w:r>
      <w:r>
        <w:t></w:t>
      </w:r>
      <w:r>
        <w:rPr>
          <w:rFonts w:hint="eastAsia"/>
        </w:rPr>
        <w:t>поступления</w:t>
      </w:r>
      <w:r>
        <w:t></w:t>
      </w:r>
      <w:r>
        <w:rPr>
          <w:rFonts w:hint="eastAsia"/>
        </w:rPr>
        <w:t>в</w:t>
      </w:r>
      <w:r>
        <w:t></w:t>
      </w:r>
      <w:r>
        <w:rPr>
          <w:rFonts w:hint="eastAsia"/>
        </w:rPr>
        <w:t>бюджеты</w:t>
      </w:r>
      <w:r>
        <w:t></w:t>
      </w:r>
      <w:r>
        <w:rPr>
          <w:rFonts w:hint="eastAsia"/>
        </w:rPr>
        <w:t>НДФЛ</w:t>
      </w:r>
      <w:r>
        <w:t></w:t>
      </w:r>
      <w:r>
        <w:rPr>
          <w:rFonts w:hint="eastAsia"/>
        </w:rPr>
        <w:t>обоснована</w:t>
      </w:r>
      <w:r>
        <w:t></w:t>
      </w:r>
      <w:r>
        <w:rPr>
          <w:rFonts w:hint="eastAsia"/>
        </w:rPr>
        <w:t>необходимость</w:t>
      </w:r>
      <w:r>
        <w:t></w:t>
      </w:r>
      <w:r>
        <w:rPr>
          <w:rFonts w:hint="eastAsia"/>
        </w:rPr>
        <w:t>реализации</w:t>
      </w:r>
      <w:r>
        <w:t></w:t>
      </w:r>
      <w:r>
        <w:rPr>
          <w:rFonts w:hint="eastAsia"/>
        </w:rPr>
        <w:t>следующих</w:t>
      </w:r>
      <w:r>
        <w:t></w:t>
      </w:r>
      <w:r>
        <w:rPr>
          <w:rFonts w:hint="eastAsia"/>
        </w:rPr>
        <w:t>требований</w:t>
      </w:r>
      <w:r>
        <w:t></w:t>
      </w:r>
    </w:p>
    <w:p w:rsidR="00A441A3" w:rsidRDefault="00A441A3" w:rsidP="00A441A3">
      <w:r>
        <w:t></w:t>
      </w:r>
      <w:r>
        <w:tab/>
      </w:r>
      <w:r>
        <w:rPr>
          <w:rFonts w:hint="eastAsia"/>
        </w:rPr>
        <w:t>обоснованности</w:t>
      </w:r>
      <w:r>
        <w:t></w:t>
      </w:r>
      <w:r>
        <w:rPr>
          <w:rFonts w:hint="eastAsia"/>
        </w:rPr>
        <w:t>уровня</w:t>
      </w:r>
      <w:r>
        <w:t></w:t>
      </w:r>
      <w:r>
        <w:rPr>
          <w:rFonts w:hint="eastAsia"/>
        </w:rPr>
        <w:t>и</w:t>
      </w:r>
      <w:r>
        <w:t></w:t>
      </w:r>
      <w:r>
        <w:rPr>
          <w:rFonts w:hint="eastAsia"/>
        </w:rPr>
        <w:t>изменений</w:t>
      </w:r>
      <w:r>
        <w:t></w:t>
      </w:r>
      <w:r>
        <w:rPr>
          <w:rFonts w:hint="eastAsia"/>
        </w:rPr>
        <w:t>ставки</w:t>
      </w:r>
      <w:r>
        <w:t></w:t>
      </w:r>
      <w:r>
        <w:rPr>
          <w:rFonts w:hint="eastAsia"/>
        </w:rPr>
        <w:t>налога</w:t>
      </w:r>
      <w:r>
        <w:t></w:t>
      </w:r>
      <w:r>
        <w:t></w:t>
      </w:r>
      <w:r>
        <w:rPr>
          <w:rFonts w:hint="eastAsia"/>
        </w:rPr>
        <w:t>дано</w:t>
      </w:r>
      <w:r>
        <w:t></w:t>
      </w:r>
      <w:r>
        <w:rPr>
          <w:rFonts w:hint="eastAsia"/>
        </w:rPr>
        <w:t>развернутое</w:t>
      </w:r>
    </w:p>
    <w:p w:rsidR="00A441A3" w:rsidRDefault="00A441A3" w:rsidP="00A441A3">
      <w:r>
        <w:rPr>
          <w:rFonts w:hint="eastAsia"/>
        </w:rPr>
        <w:t>обоснование</w:t>
      </w:r>
      <w:r>
        <w:t></w:t>
      </w:r>
      <w:r>
        <w:t></w:t>
      </w:r>
      <w:r>
        <w:t></w:t>
      </w:r>
      <w:r>
        <w:rPr>
          <w:rFonts w:hint="eastAsia"/>
        </w:rPr>
        <w:t>его</w:t>
      </w:r>
      <w:r>
        <w:t></w:t>
      </w:r>
      <w:r>
        <w:rPr>
          <w:rFonts w:hint="eastAsia"/>
        </w:rPr>
        <w:t>налогооблагаемой</w:t>
      </w:r>
      <w:r>
        <w:t></w:t>
      </w:r>
      <w:r>
        <w:rPr>
          <w:rFonts w:hint="eastAsia"/>
        </w:rPr>
        <w:t>базы</w:t>
      </w:r>
      <w:r>
        <w:t></w:t>
      </w:r>
      <w:r>
        <w:t></w:t>
      </w:r>
      <w:r>
        <w:rPr>
          <w:rFonts w:hint="eastAsia"/>
        </w:rPr>
        <w:t>предоставлением</w:t>
      </w:r>
      <w:r>
        <w:t></w:t>
      </w:r>
      <w:r>
        <w:rPr>
          <w:rFonts w:hint="eastAsia"/>
        </w:rPr>
        <w:t>льгот</w:t>
      </w:r>
      <w:r>
        <w:t></w:t>
      </w:r>
    </w:p>
    <w:p w:rsidR="00A441A3" w:rsidRDefault="00A441A3" w:rsidP="00A441A3">
      <w:r>
        <w:rPr>
          <w:rFonts w:hint="eastAsia"/>
        </w:rPr>
        <w:t>соотносимые</w:t>
      </w:r>
      <w:r>
        <w:t></w:t>
      </w:r>
      <w:r>
        <w:rPr>
          <w:rFonts w:hint="eastAsia"/>
        </w:rPr>
        <w:t>с</w:t>
      </w:r>
      <w:r>
        <w:t></w:t>
      </w:r>
      <w:r>
        <w:rPr>
          <w:rFonts w:hint="eastAsia"/>
        </w:rPr>
        <w:t>бюджетными</w:t>
      </w:r>
      <w:r>
        <w:t></w:t>
      </w:r>
      <w:r>
        <w:rPr>
          <w:rFonts w:hint="eastAsia"/>
        </w:rPr>
        <w:t>потребностями</w:t>
      </w:r>
      <w:r>
        <w:t></w:t>
      </w:r>
      <w:r>
        <w:rPr>
          <w:rFonts w:hint="eastAsia"/>
        </w:rPr>
        <w:t>и</w:t>
      </w:r>
      <w:r>
        <w:t></w:t>
      </w:r>
      <w:r>
        <w:rPr>
          <w:rFonts w:hint="eastAsia"/>
        </w:rPr>
        <w:t>их</w:t>
      </w:r>
      <w:r>
        <w:t></w:t>
      </w:r>
      <w:r>
        <w:rPr>
          <w:rFonts w:hint="eastAsia"/>
        </w:rPr>
        <w:t>обеспечением</w:t>
      </w:r>
      <w:r>
        <w:t></w:t>
      </w:r>
      <w:r>
        <w:rPr>
          <w:rFonts w:hint="eastAsia"/>
        </w:rPr>
        <w:t>в</w:t>
      </w:r>
      <w:r>
        <w:t></w:t>
      </w:r>
      <w:r>
        <w:rPr>
          <w:rFonts w:hint="eastAsia"/>
        </w:rPr>
        <w:t>регионе</w:t>
      </w:r>
      <w:r>
        <w:t></w:t>
      </w:r>
      <w:r>
        <w:t></w:t>
      </w:r>
      <w:r>
        <w:rPr>
          <w:rFonts w:hint="eastAsia"/>
        </w:rPr>
        <w:t>в</w:t>
      </w:r>
    </w:p>
    <w:p w:rsidR="00A441A3" w:rsidRDefault="00A441A3" w:rsidP="00A441A3">
      <w:r>
        <w:rPr>
          <w:rFonts w:hint="eastAsia"/>
        </w:rPr>
        <w:t>муниципальных</w:t>
      </w:r>
      <w:r>
        <w:t></w:t>
      </w:r>
      <w:r>
        <w:rPr>
          <w:rFonts w:hint="eastAsia"/>
        </w:rPr>
        <w:t>образованиях</w:t>
      </w:r>
      <w:r>
        <w:t></w:t>
      </w:r>
      <w:r>
        <w:t></w:t>
      </w:r>
      <w:r>
        <w:rPr>
          <w:rFonts w:hint="eastAsia"/>
        </w:rPr>
        <w:t>а</w:t>
      </w:r>
      <w:r>
        <w:t></w:t>
      </w:r>
      <w:r>
        <w:rPr>
          <w:rFonts w:hint="eastAsia"/>
        </w:rPr>
        <w:t>также</w:t>
      </w:r>
      <w:r>
        <w:t></w:t>
      </w:r>
      <w:r>
        <w:rPr>
          <w:rFonts w:hint="eastAsia"/>
        </w:rPr>
        <w:t>интересами</w:t>
      </w:r>
      <w:r>
        <w:t></w:t>
      </w:r>
      <w:r>
        <w:rPr>
          <w:rFonts w:hint="eastAsia"/>
        </w:rPr>
        <w:t>налогоплательщиков</w:t>
      </w:r>
      <w:r>
        <w:t></w:t>
      </w:r>
    </w:p>
    <w:p w:rsidR="00A441A3" w:rsidRDefault="00A441A3" w:rsidP="00A441A3">
      <w:r>
        <w:t></w:t>
      </w:r>
      <w:r>
        <w:tab/>
      </w:r>
      <w:r>
        <w:rPr>
          <w:rFonts w:hint="eastAsia"/>
        </w:rPr>
        <w:t>соразмерности</w:t>
      </w:r>
      <w:r>
        <w:t></w:t>
      </w:r>
      <w:r>
        <w:rPr>
          <w:rFonts w:hint="eastAsia"/>
        </w:rPr>
        <w:t>налогового</w:t>
      </w:r>
      <w:r>
        <w:t></w:t>
      </w:r>
      <w:r>
        <w:rPr>
          <w:rFonts w:hint="eastAsia"/>
        </w:rPr>
        <w:t>бремени</w:t>
      </w:r>
      <w:r>
        <w:t></w:t>
      </w:r>
      <w:r>
        <w:rPr>
          <w:rFonts w:hint="eastAsia"/>
        </w:rPr>
        <w:t>и</w:t>
      </w:r>
      <w:r>
        <w:t></w:t>
      </w:r>
      <w:r>
        <w:rPr>
          <w:rFonts w:hint="eastAsia"/>
        </w:rPr>
        <w:t>исполняемости</w:t>
      </w:r>
      <w:r>
        <w:t></w:t>
      </w:r>
      <w:r>
        <w:rPr>
          <w:rFonts w:hint="eastAsia"/>
        </w:rPr>
        <w:t>бюджетных</w:t>
      </w:r>
    </w:p>
    <w:p w:rsidR="00A441A3" w:rsidRDefault="00A441A3" w:rsidP="00A441A3">
      <w:r>
        <w:rPr>
          <w:rFonts w:hint="eastAsia"/>
        </w:rPr>
        <w:t>функций</w:t>
      </w:r>
      <w:r>
        <w:t></w:t>
      </w:r>
      <w:r>
        <w:rPr>
          <w:rFonts w:hint="eastAsia"/>
        </w:rPr>
        <w:t>за</w:t>
      </w:r>
      <w:r>
        <w:t></w:t>
      </w:r>
      <w:r>
        <w:rPr>
          <w:rFonts w:hint="eastAsia"/>
        </w:rPr>
        <w:t>счет</w:t>
      </w:r>
      <w:r>
        <w:t></w:t>
      </w:r>
      <w:r>
        <w:rPr>
          <w:rFonts w:hint="eastAsia"/>
        </w:rPr>
        <w:t>доходов</w:t>
      </w:r>
      <w:r>
        <w:t></w:t>
      </w:r>
      <w:r>
        <w:rPr>
          <w:rFonts w:hint="eastAsia"/>
        </w:rPr>
        <w:t>от</w:t>
      </w:r>
      <w:r>
        <w:t></w:t>
      </w:r>
      <w:r>
        <w:rPr>
          <w:rFonts w:hint="eastAsia"/>
        </w:rPr>
        <w:t>налога</w:t>
      </w:r>
      <w:r>
        <w:t></w:t>
      </w:r>
    </w:p>
    <w:p w:rsidR="00A441A3" w:rsidRDefault="00A441A3" w:rsidP="00A441A3">
      <w:r>
        <w:t></w:t>
      </w:r>
      <w:r>
        <w:tab/>
      </w:r>
      <w:r>
        <w:rPr>
          <w:rFonts w:hint="eastAsia"/>
        </w:rPr>
        <w:t>полноты</w:t>
      </w:r>
      <w:r>
        <w:t></w:t>
      </w:r>
      <w:r>
        <w:rPr>
          <w:rFonts w:hint="eastAsia"/>
        </w:rPr>
        <w:t>и</w:t>
      </w:r>
      <w:r>
        <w:t></w:t>
      </w:r>
      <w:r>
        <w:rPr>
          <w:rFonts w:hint="eastAsia"/>
        </w:rPr>
        <w:t>достоверности</w:t>
      </w:r>
      <w:r>
        <w:t></w:t>
      </w:r>
      <w:r>
        <w:rPr>
          <w:rFonts w:hint="eastAsia"/>
        </w:rPr>
        <w:t>оценки</w:t>
      </w:r>
      <w:r>
        <w:t></w:t>
      </w:r>
      <w:r>
        <w:rPr>
          <w:rFonts w:hint="eastAsia"/>
        </w:rPr>
        <w:t>тенденций</w:t>
      </w:r>
      <w:r>
        <w:t></w:t>
      </w:r>
      <w:r>
        <w:rPr>
          <w:rFonts w:hint="eastAsia"/>
        </w:rPr>
        <w:t>доминирования</w:t>
      </w:r>
      <w:r>
        <w:t></w:t>
      </w:r>
      <w:r>
        <w:rPr>
          <w:rFonts w:hint="eastAsia"/>
        </w:rPr>
        <w:t>возрастающих</w:t>
      </w:r>
      <w:r>
        <w:t></w:t>
      </w:r>
      <w:r>
        <w:rPr>
          <w:rFonts w:hint="eastAsia"/>
        </w:rPr>
        <w:t>и</w:t>
      </w:r>
      <w:r>
        <w:t></w:t>
      </w:r>
      <w:r>
        <w:rPr>
          <w:rFonts w:hint="eastAsia"/>
        </w:rPr>
        <w:t>применяемых</w:t>
      </w:r>
      <w:r>
        <w:t></w:t>
      </w:r>
      <w:r>
        <w:rPr>
          <w:rFonts w:hint="eastAsia"/>
        </w:rPr>
        <w:t>методов</w:t>
      </w:r>
      <w:r>
        <w:t></w:t>
      </w:r>
      <w:r>
        <w:rPr>
          <w:rFonts w:hint="eastAsia"/>
        </w:rPr>
        <w:t>собираемости</w:t>
      </w:r>
      <w:r>
        <w:t></w:t>
      </w:r>
      <w:r>
        <w:rPr>
          <w:rFonts w:hint="eastAsia"/>
        </w:rPr>
        <w:t>налога</w:t>
      </w:r>
      <w:r>
        <w:t></w:t>
      </w:r>
      <w:r>
        <w:rPr>
          <w:rFonts w:hint="eastAsia"/>
        </w:rPr>
        <w:t>на</w:t>
      </w:r>
      <w:r>
        <w:t></w:t>
      </w:r>
      <w:r>
        <w:rPr>
          <w:rFonts w:hint="eastAsia"/>
        </w:rPr>
        <w:t>основе</w:t>
      </w:r>
      <w:r>
        <w:t></w:t>
      </w:r>
      <w:r>
        <w:rPr>
          <w:rFonts w:hint="eastAsia"/>
        </w:rPr>
        <w:t>учета</w:t>
      </w:r>
      <w:r>
        <w:t></w:t>
      </w:r>
      <w:r>
        <w:rPr>
          <w:rFonts w:hint="eastAsia"/>
        </w:rPr>
        <w:t>принципа</w:t>
      </w:r>
      <w:r>
        <w:t></w:t>
      </w:r>
      <w:r>
        <w:rPr>
          <w:rFonts w:hint="eastAsia"/>
        </w:rPr>
        <w:t>равенства</w:t>
      </w:r>
      <w:r>
        <w:t></w:t>
      </w:r>
      <w:r>
        <w:rPr>
          <w:rFonts w:hint="eastAsia"/>
        </w:rPr>
        <w:t>налогового</w:t>
      </w:r>
      <w:r>
        <w:t></w:t>
      </w:r>
      <w:r>
        <w:rPr>
          <w:rFonts w:hint="eastAsia"/>
        </w:rPr>
        <w:t>бремени</w:t>
      </w:r>
      <w:r>
        <w:t></w:t>
      </w:r>
      <w:r>
        <w:rPr>
          <w:rFonts w:hint="eastAsia"/>
        </w:rPr>
        <w:t>для</w:t>
      </w:r>
      <w:r>
        <w:t></w:t>
      </w:r>
      <w:r>
        <w:rPr>
          <w:rFonts w:hint="eastAsia"/>
        </w:rPr>
        <w:t>налогоплательщиков</w:t>
      </w:r>
      <w:r>
        <w:t></w:t>
      </w:r>
      <w:r>
        <w:t></w:t>
      </w:r>
      <w:r>
        <w:rPr>
          <w:rFonts w:hint="eastAsia"/>
        </w:rPr>
        <w:t>физических</w:t>
      </w:r>
      <w:r>
        <w:t></w:t>
      </w:r>
      <w:r>
        <w:rPr>
          <w:rFonts w:hint="eastAsia"/>
        </w:rPr>
        <w:t>лиц</w:t>
      </w:r>
      <w:r>
        <w:t></w:t>
      </w:r>
      <w:r>
        <w:t></w:t>
      </w:r>
    </w:p>
    <w:p w:rsidR="00A441A3" w:rsidRDefault="00A441A3" w:rsidP="00A441A3">
      <w:r>
        <w:t></w:t>
      </w:r>
      <w:r>
        <w:tab/>
      </w:r>
      <w:r>
        <w:rPr>
          <w:rFonts w:hint="eastAsia"/>
        </w:rPr>
        <w:t>устранения</w:t>
      </w:r>
      <w:r>
        <w:t></w:t>
      </w:r>
      <w:r>
        <w:rPr>
          <w:rFonts w:hint="eastAsia"/>
        </w:rPr>
        <w:t>факторов</w:t>
      </w:r>
      <w:r>
        <w:t></w:t>
      </w:r>
      <w:r>
        <w:t></w:t>
      </w:r>
      <w:r>
        <w:rPr>
          <w:rFonts w:hint="eastAsia"/>
        </w:rPr>
        <w:t>препятствующих</w:t>
      </w:r>
      <w:r>
        <w:t></w:t>
      </w:r>
      <w:r>
        <w:rPr>
          <w:rFonts w:hint="eastAsia"/>
        </w:rPr>
        <w:t>плановой</w:t>
      </w:r>
      <w:r>
        <w:t></w:t>
      </w:r>
      <w:r>
        <w:rPr>
          <w:rFonts w:hint="eastAsia"/>
        </w:rPr>
        <w:t>собираемости</w:t>
      </w:r>
      <w:r>
        <w:t></w:t>
      </w:r>
      <w:r>
        <w:rPr>
          <w:rFonts w:hint="eastAsia"/>
        </w:rPr>
        <w:t>налога</w:t>
      </w:r>
      <w:r>
        <w:t></w:t>
      </w:r>
    </w:p>
    <w:p w:rsidR="00A441A3" w:rsidRDefault="00A441A3" w:rsidP="00A441A3">
      <w:r>
        <w:t></w:t>
      </w:r>
      <w:r>
        <w:tab/>
      </w:r>
      <w:r>
        <w:rPr>
          <w:rFonts w:hint="eastAsia"/>
        </w:rPr>
        <w:t>разработки</w:t>
      </w:r>
      <w:r>
        <w:t></w:t>
      </w:r>
      <w:r>
        <w:rPr>
          <w:rFonts w:hint="eastAsia"/>
        </w:rPr>
        <w:t>и</w:t>
      </w:r>
      <w:r>
        <w:t></w:t>
      </w:r>
      <w:r>
        <w:rPr>
          <w:rFonts w:hint="eastAsia"/>
        </w:rPr>
        <w:t>обеспечения</w:t>
      </w:r>
      <w:r>
        <w:t></w:t>
      </w:r>
      <w:r>
        <w:rPr>
          <w:rFonts w:hint="eastAsia"/>
        </w:rPr>
        <w:t>функционирования</w:t>
      </w:r>
      <w:r>
        <w:t></w:t>
      </w:r>
      <w:r>
        <w:rPr>
          <w:rFonts w:hint="eastAsia"/>
        </w:rPr>
        <w:t>информационной</w:t>
      </w:r>
      <w:r>
        <w:t></w:t>
      </w:r>
      <w:r>
        <w:rPr>
          <w:rFonts w:hint="eastAsia"/>
        </w:rPr>
        <w:t>системы</w:t>
      </w:r>
      <w:r>
        <w:t></w:t>
      </w:r>
      <w:r>
        <w:rPr>
          <w:rFonts w:hint="eastAsia"/>
        </w:rPr>
        <w:t>учета</w:t>
      </w:r>
      <w:r>
        <w:t></w:t>
      </w:r>
      <w:r>
        <w:rPr>
          <w:rFonts w:hint="eastAsia"/>
        </w:rPr>
        <w:t>и</w:t>
      </w:r>
      <w:r>
        <w:t></w:t>
      </w:r>
      <w:r>
        <w:rPr>
          <w:rFonts w:hint="eastAsia"/>
        </w:rPr>
        <w:t>контроля</w:t>
      </w:r>
      <w:r>
        <w:t></w:t>
      </w:r>
      <w:r>
        <w:rPr>
          <w:rFonts w:hint="eastAsia"/>
        </w:rPr>
        <w:t>поступления</w:t>
      </w:r>
      <w:r>
        <w:t></w:t>
      </w:r>
      <w:r>
        <w:rPr>
          <w:rFonts w:hint="eastAsia"/>
        </w:rPr>
        <w:t>налога</w:t>
      </w:r>
      <w:r>
        <w:t></w:t>
      </w:r>
      <w:r>
        <w:rPr>
          <w:rFonts w:hint="eastAsia"/>
        </w:rPr>
        <w:t>в</w:t>
      </w:r>
      <w:r>
        <w:t></w:t>
      </w:r>
      <w:r>
        <w:rPr>
          <w:rFonts w:hint="eastAsia"/>
        </w:rPr>
        <w:t>бюджеты</w:t>
      </w:r>
      <w:r>
        <w:t></w:t>
      </w:r>
    </w:p>
    <w:p w:rsidR="00A441A3" w:rsidRDefault="00A441A3" w:rsidP="00A441A3">
      <w:r>
        <w:t></w:t>
      </w:r>
    </w:p>
    <w:p w:rsidR="00A441A3" w:rsidRDefault="00A441A3" w:rsidP="00A441A3">
      <w:r>
        <w:t></w:t>
      </w:r>
      <w:r>
        <w:t></w:t>
      </w:r>
      <w:r>
        <w:t></w:t>
      </w:r>
    </w:p>
    <w:p w:rsidR="00A441A3" w:rsidRDefault="00A441A3" w:rsidP="00A441A3">
      <w:r>
        <w:t></w:t>
      </w:r>
      <w:r>
        <w:tab/>
      </w:r>
      <w:r>
        <w:rPr>
          <w:rFonts w:hint="eastAsia"/>
        </w:rPr>
        <w:t>продуманности</w:t>
      </w:r>
      <w:r>
        <w:t></w:t>
      </w:r>
      <w:r>
        <w:rPr>
          <w:rFonts w:hint="eastAsia"/>
        </w:rPr>
        <w:t>вопросов</w:t>
      </w:r>
      <w:r>
        <w:t></w:t>
      </w:r>
      <w:r>
        <w:t></w:t>
      </w:r>
      <w:r>
        <w:rPr>
          <w:rFonts w:hint="eastAsia"/>
        </w:rPr>
        <w:t>которые</w:t>
      </w:r>
      <w:r>
        <w:t></w:t>
      </w:r>
      <w:r>
        <w:rPr>
          <w:rFonts w:hint="eastAsia"/>
        </w:rPr>
        <w:t>могут</w:t>
      </w:r>
      <w:r>
        <w:t></w:t>
      </w:r>
      <w:r>
        <w:rPr>
          <w:rFonts w:hint="eastAsia"/>
        </w:rPr>
        <w:t>возникать</w:t>
      </w:r>
      <w:r>
        <w:t></w:t>
      </w:r>
      <w:r>
        <w:rPr>
          <w:rFonts w:hint="eastAsia"/>
        </w:rPr>
        <w:t>при</w:t>
      </w:r>
      <w:r>
        <w:t></w:t>
      </w:r>
      <w:r>
        <w:rPr>
          <w:rFonts w:hint="eastAsia"/>
        </w:rPr>
        <w:t>плановых</w:t>
      </w:r>
    </w:p>
    <w:p w:rsidR="00A441A3" w:rsidRDefault="00A441A3" w:rsidP="00A441A3">
      <w:r>
        <w:rPr>
          <w:rFonts w:hint="eastAsia"/>
        </w:rPr>
        <w:t>расчетах</w:t>
      </w:r>
      <w:r>
        <w:t></w:t>
      </w:r>
      <w:r>
        <w:rPr>
          <w:rFonts w:hint="eastAsia"/>
        </w:rPr>
        <w:t>налога</w:t>
      </w:r>
      <w:r>
        <w:t></w:t>
      </w:r>
      <w:r>
        <w:rPr>
          <w:rFonts w:hint="eastAsia"/>
        </w:rPr>
        <w:t>и</w:t>
      </w:r>
      <w:r>
        <w:t></w:t>
      </w:r>
      <w:r>
        <w:rPr>
          <w:rFonts w:hint="eastAsia"/>
        </w:rPr>
        <w:t>методов</w:t>
      </w:r>
      <w:r>
        <w:t></w:t>
      </w:r>
      <w:r>
        <w:rPr>
          <w:rFonts w:hint="eastAsia"/>
        </w:rPr>
        <w:t>проверки</w:t>
      </w:r>
      <w:r>
        <w:t></w:t>
      </w:r>
      <w:r>
        <w:rPr>
          <w:rFonts w:hint="eastAsia"/>
        </w:rPr>
        <w:t>правильности</w:t>
      </w:r>
      <w:r>
        <w:t></w:t>
      </w:r>
      <w:r>
        <w:t></w:t>
      </w:r>
      <w:r>
        <w:rPr>
          <w:rFonts w:hint="eastAsia"/>
        </w:rPr>
        <w:t>обоснованности</w:t>
      </w:r>
      <w:r>
        <w:t></w:t>
      </w:r>
      <w:r>
        <w:t></w:t>
      </w:r>
      <w:r>
        <w:rPr>
          <w:rFonts w:hint="eastAsia"/>
        </w:rPr>
        <w:t>их</w:t>
      </w:r>
    </w:p>
    <w:p w:rsidR="00A441A3" w:rsidRDefault="00A441A3" w:rsidP="00A441A3">
      <w:r>
        <w:rPr>
          <w:rFonts w:hint="eastAsia"/>
        </w:rPr>
        <w:t>применения</w:t>
      </w:r>
      <w:r>
        <w:t></w:t>
      </w:r>
    </w:p>
    <w:p w:rsidR="00A441A3" w:rsidRDefault="00A441A3" w:rsidP="00A441A3">
      <w:r>
        <w:t></w:t>
      </w:r>
      <w:r>
        <w:tab/>
      </w:r>
      <w:r>
        <w:rPr>
          <w:rFonts w:hint="eastAsia"/>
        </w:rPr>
        <w:t>осуществления</w:t>
      </w:r>
      <w:r>
        <w:t></w:t>
      </w:r>
      <w:r>
        <w:rPr>
          <w:rFonts w:hint="eastAsia"/>
        </w:rPr>
        <w:t>мониторинга</w:t>
      </w:r>
      <w:r>
        <w:t></w:t>
      </w:r>
      <w:r>
        <w:rPr>
          <w:rFonts w:hint="eastAsia"/>
        </w:rPr>
        <w:t>собираемости</w:t>
      </w:r>
      <w:r>
        <w:t></w:t>
      </w:r>
      <w:r>
        <w:rPr>
          <w:rFonts w:hint="eastAsia"/>
        </w:rPr>
        <w:t>налога</w:t>
      </w:r>
      <w:r>
        <w:t></w:t>
      </w:r>
      <w:r>
        <w:t></w:t>
      </w:r>
      <w:r>
        <w:rPr>
          <w:rFonts w:hint="eastAsia"/>
        </w:rPr>
        <w:t>учитывающего</w:t>
      </w:r>
      <w:r>
        <w:t></w:t>
      </w:r>
      <w:r>
        <w:rPr>
          <w:rFonts w:hint="eastAsia"/>
        </w:rPr>
        <w:t>его</w:t>
      </w:r>
      <w:r>
        <w:t></w:t>
      </w:r>
      <w:r>
        <w:rPr>
          <w:rFonts w:hint="eastAsia"/>
        </w:rPr>
        <w:t>особенности</w:t>
      </w:r>
      <w:r>
        <w:t></w:t>
      </w:r>
      <w:r>
        <w:rPr>
          <w:rFonts w:hint="eastAsia"/>
        </w:rPr>
        <w:t>и</w:t>
      </w:r>
      <w:r>
        <w:t></w:t>
      </w:r>
      <w:r>
        <w:rPr>
          <w:rFonts w:hint="eastAsia"/>
        </w:rPr>
        <w:t>инструментарий</w:t>
      </w:r>
      <w:r>
        <w:t></w:t>
      </w:r>
      <w:r>
        <w:rPr>
          <w:rFonts w:hint="eastAsia"/>
        </w:rPr>
        <w:t>реализации</w:t>
      </w:r>
      <w:r>
        <w:t></w:t>
      </w:r>
    </w:p>
    <w:p w:rsidR="00A441A3" w:rsidRDefault="00A441A3" w:rsidP="00A441A3">
      <w:r>
        <w:t></w:t>
      </w:r>
      <w:r>
        <w:tab/>
      </w:r>
      <w:r>
        <w:rPr>
          <w:rFonts w:hint="eastAsia"/>
        </w:rPr>
        <w:t>учета</w:t>
      </w:r>
      <w:r>
        <w:t></w:t>
      </w:r>
      <w:r>
        <w:rPr>
          <w:rFonts w:hint="eastAsia"/>
        </w:rPr>
        <w:t>фактора</w:t>
      </w:r>
      <w:r>
        <w:t></w:t>
      </w:r>
      <w:r>
        <w:rPr>
          <w:rFonts w:hint="eastAsia"/>
        </w:rPr>
        <w:t>эластичности</w:t>
      </w:r>
      <w:r>
        <w:t></w:t>
      </w:r>
      <w:r>
        <w:rPr>
          <w:rFonts w:hint="eastAsia"/>
        </w:rPr>
        <w:t>изменчивости</w:t>
      </w:r>
      <w:r>
        <w:t></w:t>
      </w:r>
      <w:r>
        <w:t></w:t>
      </w:r>
      <w:r>
        <w:rPr>
          <w:rFonts w:hint="eastAsia"/>
        </w:rPr>
        <w:t>состава</w:t>
      </w:r>
      <w:r>
        <w:t></w:t>
      </w:r>
      <w:r>
        <w:rPr>
          <w:rFonts w:hint="eastAsia"/>
        </w:rPr>
        <w:t>налоговой</w:t>
      </w:r>
      <w:r>
        <w:t></w:t>
      </w:r>
      <w:r>
        <w:rPr>
          <w:rFonts w:hint="eastAsia"/>
        </w:rPr>
        <w:t>базы</w:t>
      </w:r>
      <w:r>
        <w:t></w:t>
      </w:r>
      <w:r>
        <w:rPr>
          <w:rFonts w:hint="eastAsia"/>
        </w:rPr>
        <w:t>и</w:t>
      </w:r>
      <w:r>
        <w:t></w:t>
      </w:r>
      <w:r>
        <w:rPr>
          <w:rFonts w:hint="eastAsia"/>
        </w:rPr>
        <w:t>ее</w:t>
      </w:r>
      <w:r>
        <w:t></w:t>
      </w:r>
      <w:r>
        <w:rPr>
          <w:rFonts w:hint="eastAsia"/>
        </w:rPr>
        <w:t>причин</w:t>
      </w:r>
      <w:r>
        <w:t></w:t>
      </w:r>
    </w:p>
    <w:p w:rsidR="00A441A3" w:rsidRDefault="00A441A3" w:rsidP="00A441A3">
      <w:r>
        <w:t></w:t>
      </w:r>
      <w:r>
        <w:tab/>
      </w:r>
      <w:r>
        <w:rPr>
          <w:rFonts w:hint="eastAsia"/>
        </w:rPr>
        <w:t>уточненности</w:t>
      </w:r>
      <w:r>
        <w:t></w:t>
      </w:r>
      <w:r>
        <w:rPr>
          <w:rFonts w:hint="eastAsia"/>
        </w:rPr>
        <w:t>условий</w:t>
      </w:r>
      <w:r>
        <w:t></w:t>
      </w:r>
      <w:r>
        <w:rPr>
          <w:rFonts w:hint="eastAsia"/>
        </w:rPr>
        <w:t>отсрочек</w:t>
      </w:r>
      <w:r>
        <w:t></w:t>
      </w:r>
      <w:r>
        <w:rPr>
          <w:rFonts w:hint="eastAsia"/>
        </w:rPr>
        <w:t>и</w:t>
      </w:r>
      <w:r>
        <w:t></w:t>
      </w:r>
      <w:r>
        <w:rPr>
          <w:rFonts w:hint="eastAsia"/>
        </w:rPr>
        <w:t>рассрочек</w:t>
      </w:r>
      <w:r>
        <w:t></w:t>
      </w:r>
      <w:r>
        <w:rPr>
          <w:rFonts w:hint="eastAsia"/>
        </w:rPr>
        <w:t>по</w:t>
      </w:r>
      <w:r>
        <w:t></w:t>
      </w:r>
      <w:r>
        <w:rPr>
          <w:rFonts w:hint="eastAsia"/>
        </w:rPr>
        <w:t>налогу</w:t>
      </w:r>
      <w:r>
        <w:t></w:t>
      </w:r>
      <w:r>
        <w:t></w:t>
      </w:r>
      <w:r>
        <w:rPr>
          <w:rFonts w:hint="eastAsia"/>
        </w:rPr>
        <w:t>если</w:t>
      </w:r>
      <w:r>
        <w:t></w:t>
      </w:r>
      <w:r>
        <w:rPr>
          <w:rFonts w:hint="eastAsia"/>
        </w:rPr>
        <w:t>это</w:t>
      </w:r>
    </w:p>
    <w:p w:rsidR="00A441A3" w:rsidRDefault="00A441A3" w:rsidP="00A441A3">
      <w:r>
        <w:rPr>
          <w:rFonts w:hint="eastAsia"/>
        </w:rPr>
        <w:t>целесообразно</w:t>
      </w:r>
      <w:r>
        <w:t></w:t>
      </w:r>
    </w:p>
    <w:p w:rsidR="00A441A3" w:rsidRDefault="00A441A3" w:rsidP="00A441A3">
      <w:r>
        <w:rPr>
          <w:rFonts w:hint="eastAsia"/>
        </w:rPr>
        <w:t>В</w:t>
      </w:r>
      <w:r>
        <w:t></w:t>
      </w:r>
      <w:r>
        <w:rPr>
          <w:rFonts w:hint="eastAsia"/>
        </w:rPr>
        <w:t>свою</w:t>
      </w:r>
      <w:r>
        <w:t></w:t>
      </w:r>
      <w:r>
        <w:rPr>
          <w:rFonts w:hint="eastAsia"/>
        </w:rPr>
        <w:t>очередь</w:t>
      </w:r>
      <w:r>
        <w:t></w:t>
      </w:r>
      <w:r>
        <w:t></w:t>
      </w:r>
      <w:r>
        <w:rPr>
          <w:rFonts w:hint="eastAsia"/>
        </w:rPr>
        <w:t>разработанные</w:t>
      </w:r>
      <w:r>
        <w:t></w:t>
      </w:r>
      <w:r>
        <w:rPr>
          <w:rFonts w:hint="eastAsia"/>
        </w:rPr>
        <w:t>предложения</w:t>
      </w:r>
      <w:r>
        <w:t></w:t>
      </w:r>
      <w:r>
        <w:rPr>
          <w:rFonts w:hint="eastAsia"/>
        </w:rPr>
        <w:t>касаются</w:t>
      </w:r>
      <w:r>
        <w:t></w:t>
      </w:r>
      <w:r>
        <w:rPr>
          <w:rFonts w:hint="eastAsia"/>
        </w:rPr>
        <w:t>ряда</w:t>
      </w:r>
      <w:r>
        <w:t></w:t>
      </w:r>
      <w:r>
        <w:rPr>
          <w:rFonts w:hint="eastAsia"/>
        </w:rPr>
        <w:t>других</w:t>
      </w:r>
      <w:r>
        <w:t></w:t>
      </w:r>
      <w:r>
        <w:rPr>
          <w:rFonts w:hint="eastAsia"/>
        </w:rPr>
        <w:t>составляющих</w:t>
      </w:r>
      <w:r>
        <w:t></w:t>
      </w:r>
      <w:r>
        <w:rPr>
          <w:rFonts w:hint="eastAsia"/>
        </w:rPr>
        <w:t>обеспечения</w:t>
      </w:r>
      <w:r>
        <w:t></w:t>
      </w:r>
      <w:r>
        <w:rPr>
          <w:rFonts w:hint="eastAsia"/>
        </w:rPr>
        <w:t>экономически</w:t>
      </w:r>
      <w:r>
        <w:t></w:t>
      </w:r>
      <w:r>
        <w:rPr>
          <w:rFonts w:hint="eastAsia"/>
        </w:rPr>
        <w:t>эффективного</w:t>
      </w:r>
      <w:r>
        <w:t></w:t>
      </w:r>
      <w:r>
        <w:rPr>
          <w:rFonts w:hint="eastAsia"/>
        </w:rPr>
        <w:t>механизма</w:t>
      </w:r>
      <w:r>
        <w:t></w:t>
      </w:r>
      <w:r>
        <w:rPr>
          <w:rFonts w:hint="eastAsia"/>
        </w:rPr>
        <w:t>и</w:t>
      </w:r>
      <w:r>
        <w:t></w:t>
      </w:r>
      <w:r>
        <w:rPr>
          <w:rFonts w:hint="eastAsia"/>
        </w:rPr>
        <w:t>совершенствования</w:t>
      </w:r>
      <w:r>
        <w:t></w:t>
      </w:r>
      <w:r>
        <w:rPr>
          <w:rFonts w:hint="eastAsia"/>
        </w:rPr>
        <w:t>его</w:t>
      </w:r>
      <w:r>
        <w:t></w:t>
      </w:r>
      <w:r>
        <w:rPr>
          <w:rFonts w:hint="eastAsia"/>
        </w:rPr>
        <w:t>инструментов</w:t>
      </w:r>
      <w:r>
        <w:t></w:t>
      </w:r>
      <w:r>
        <w:t></w:t>
      </w:r>
      <w:r>
        <w:rPr>
          <w:rFonts w:hint="eastAsia"/>
        </w:rPr>
        <w:t>способов</w:t>
      </w:r>
      <w:r>
        <w:t></w:t>
      </w:r>
      <w:r>
        <w:rPr>
          <w:rFonts w:hint="eastAsia"/>
        </w:rPr>
        <w:t>и</w:t>
      </w:r>
      <w:r>
        <w:t></w:t>
      </w:r>
      <w:r>
        <w:rPr>
          <w:rFonts w:hint="eastAsia"/>
        </w:rPr>
        <w:t>методов</w:t>
      </w:r>
      <w:r>
        <w:t></w:t>
      </w:r>
    </w:p>
    <w:p w:rsidR="00A441A3" w:rsidRDefault="00A441A3" w:rsidP="00A441A3">
      <w:r>
        <w:rPr>
          <w:rFonts w:hint="eastAsia"/>
        </w:rPr>
        <w:t>НДФЛ</w:t>
      </w:r>
      <w:r>
        <w:t></w:t>
      </w:r>
      <w:r>
        <w:rPr>
          <w:rFonts w:hint="eastAsia"/>
        </w:rPr>
        <w:t>целесообразно</w:t>
      </w:r>
      <w:r>
        <w:t></w:t>
      </w:r>
      <w:r>
        <w:rPr>
          <w:rFonts w:hint="eastAsia"/>
        </w:rPr>
        <w:t>связывать</w:t>
      </w:r>
      <w:r>
        <w:t></w:t>
      </w:r>
      <w:r>
        <w:rPr>
          <w:rFonts w:hint="eastAsia"/>
        </w:rPr>
        <w:t>с</w:t>
      </w:r>
      <w:r>
        <w:t></w:t>
      </w:r>
      <w:r>
        <w:rPr>
          <w:rFonts w:hint="eastAsia"/>
        </w:rPr>
        <w:t>тем</w:t>
      </w:r>
      <w:r>
        <w:t></w:t>
      </w:r>
      <w:r>
        <w:t></w:t>
      </w:r>
      <w:r>
        <w:rPr>
          <w:rFonts w:hint="eastAsia"/>
        </w:rPr>
        <w:t>чтобы</w:t>
      </w:r>
      <w:r>
        <w:t></w:t>
      </w:r>
      <w:r>
        <w:rPr>
          <w:rFonts w:hint="eastAsia"/>
        </w:rPr>
        <w:t>в</w:t>
      </w:r>
      <w:r>
        <w:t></w:t>
      </w:r>
      <w:r>
        <w:rPr>
          <w:rFonts w:hint="eastAsia"/>
        </w:rPr>
        <w:t>максимуме</w:t>
      </w:r>
      <w:r>
        <w:t></w:t>
      </w:r>
      <w:r>
        <w:rPr>
          <w:rFonts w:hint="eastAsia"/>
        </w:rPr>
        <w:t>предусматривались</w:t>
      </w:r>
      <w:r>
        <w:t></w:t>
      </w:r>
      <w:r>
        <w:rPr>
          <w:rFonts w:hint="eastAsia"/>
        </w:rPr>
        <w:t>возможности</w:t>
      </w:r>
      <w:r>
        <w:t></w:t>
      </w:r>
      <w:r>
        <w:rPr>
          <w:rFonts w:hint="eastAsia"/>
        </w:rPr>
        <w:t>расширения</w:t>
      </w:r>
      <w:r>
        <w:t></w:t>
      </w:r>
      <w:r>
        <w:rPr>
          <w:rFonts w:hint="eastAsia"/>
        </w:rPr>
        <w:t>его</w:t>
      </w:r>
      <w:r>
        <w:t></w:t>
      </w:r>
      <w:r>
        <w:rPr>
          <w:rFonts w:hint="eastAsia"/>
        </w:rPr>
        <w:t>потенциала</w:t>
      </w:r>
      <w:r>
        <w:t></w:t>
      </w:r>
      <w:r>
        <w:t></w:t>
      </w:r>
      <w:r>
        <w:rPr>
          <w:rFonts w:hint="eastAsia"/>
        </w:rPr>
        <w:t>Дело</w:t>
      </w:r>
      <w:r>
        <w:t></w:t>
      </w:r>
      <w:r>
        <w:t></w:t>
      </w:r>
      <w:r>
        <w:rPr>
          <w:rFonts w:hint="eastAsia"/>
        </w:rPr>
        <w:t>разумеется</w:t>
      </w:r>
      <w:r>
        <w:t></w:t>
      </w:r>
      <w:r>
        <w:t></w:t>
      </w:r>
      <w:r>
        <w:rPr>
          <w:rFonts w:hint="eastAsia"/>
        </w:rPr>
        <w:t>не</w:t>
      </w:r>
      <w:r>
        <w:t></w:t>
      </w:r>
      <w:r>
        <w:rPr>
          <w:rFonts w:hint="eastAsia"/>
        </w:rPr>
        <w:t>в</w:t>
      </w:r>
      <w:r>
        <w:t></w:t>
      </w:r>
      <w:r>
        <w:rPr>
          <w:rFonts w:hint="eastAsia"/>
        </w:rPr>
        <w:t>том</w:t>
      </w:r>
      <w:r>
        <w:t></w:t>
      </w:r>
      <w:r>
        <w:t></w:t>
      </w:r>
      <w:r>
        <w:rPr>
          <w:rFonts w:hint="eastAsia"/>
        </w:rPr>
        <w:t>чтобы</w:t>
      </w:r>
      <w:r>
        <w:t></w:t>
      </w:r>
      <w:r>
        <w:rPr>
          <w:rFonts w:hint="eastAsia"/>
        </w:rPr>
        <w:t>просто</w:t>
      </w:r>
      <w:r>
        <w:t></w:t>
      </w:r>
      <w:r>
        <w:rPr>
          <w:rFonts w:hint="eastAsia"/>
        </w:rPr>
        <w:t>количественное</w:t>
      </w:r>
      <w:r>
        <w:t></w:t>
      </w:r>
      <w:r>
        <w:rPr>
          <w:rFonts w:hint="eastAsia"/>
        </w:rPr>
        <w:t>расширение</w:t>
      </w:r>
      <w:r>
        <w:t></w:t>
      </w:r>
      <w:r>
        <w:rPr>
          <w:rFonts w:hint="eastAsia"/>
        </w:rPr>
        <w:t>участников</w:t>
      </w:r>
      <w:r>
        <w:t></w:t>
      </w:r>
      <w:r>
        <w:rPr>
          <w:rFonts w:hint="eastAsia"/>
        </w:rPr>
        <w:t>уплаты</w:t>
      </w:r>
      <w:r>
        <w:t></w:t>
      </w:r>
      <w:r>
        <w:rPr>
          <w:rFonts w:hint="eastAsia"/>
        </w:rPr>
        <w:t>налога</w:t>
      </w:r>
      <w:r>
        <w:t></w:t>
      </w:r>
      <w:r>
        <w:rPr>
          <w:rFonts w:hint="eastAsia"/>
        </w:rPr>
        <w:t>имело</w:t>
      </w:r>
      <w:r>
        <w:t></w:t>
      </w:r>
      <w:r>
        <w:rPr>
          <w:rFonts w:hint="eastAsia"/>
        </w:rPr>
        <w:t>место</w:t>
      </w:r>
      <w:r>
        <w:t></w:t>
      </w:r>
      <w:r>
        <w:t></w:t>
      </w:r>
      <w:r>
        <w:rPr>
          <w:rFonts w:hint="eastAsia"/>
        </w:rPr>
        <w:t>Важно</w:t>
      </w:r>
      <w:r>
        <w:t></w:t>
      </w:r>
      <w:r>
        <w:rPr>
          <w:rFonts w:hint="eastAsia"/>
        </w:rPr>
        <w:t>добиваться</w:t>
      </w:r>
      <w:r>
        <w:t></w:t>
      </w:r>
      <w:r>
        <w:rPr>
          <w:rFonts w:hint="eastAsia"/>
        </w:rPr>
        <w:t>соответствия</w:t>
      </w:r>
      <w:r>
        <w:t></w:t>
      </w:r>
      <w:r>
        <w:rPr>
          <w:rFonts w:hint="eastAsia"/>
        </w:rPr>
        <w:t>стремления</w:t>
      </w:r>
      <w:r>
        <w:t></w:t>
      </w:r>
      <w:r>
        <w:rPr>
          <w:rFonts w:hint="eastAsia"/>
        </w:rPr>
        <w:t>к</w:t>
      </w:r>
      <w:r>
        <w:t></w:t>
      </w:r>
      <w:r>
        <w:rPr>
          <w:rFonts w:hint="eastAsia"/>
        </w:rPr>
        <w:t>расширению</w:t>
      </w:r>
      <w:r>
        <w:t></w:t>
      </w:r>
      <w:r>
        <w:rPr>
          <w:rFonts w:hint="eastAsia"/>
        </w:rPr>
        <w:t>потенциала</w:t>
      </w:r>
      <w:r>
        <w:t></w:t>
      </w:r>
      <w:r>
        <w:rPr>
          <w:rFonts w:hint="eastAsia"/>
        </w:rPr>
        <w:t>налога</w:t>
      </w:r>
      <w:r>
        <w:t></w:t>
      </w:r>
      <w:r>
        <w:rPr>
          <w:rFonts w:hint="eastAsia"/>
        </w:rPr>
        <w:t>принципам</w:t>
      </w:r>
      <w:r>
        <w:t></w:t>
      </w:r>
      <w:r>
        <w:rPr>
          <w:rFonts w:hint="eastAsia"/>
        </w:rPr>
        <w:t>стабилизации</w:t>
      </w:r>
      <w:r>
        <w:t></w:t>
      </w:r>
      <w:r>
        <w:rPr>
          <w:rFonts w:hint="eastAsia"/>
        </w:rPr>
        <w:t>или</w:t>
      </w:r>
      <w:r>
        <w:t></w:t>
      </w:r>
      <w:r>
        <w:rPr>
          <w:rFonts w:hint="eastAsia"/>
        </w:rPr>
        <w:t>уменьшения</w:t>
      </w:r>
      <w:r>
        <w:t></w:t>
      </w:r>
      <w:r>
        <w:rPr>
          <w:rFonts w:hint="eastAsia"/>
        </w:rPr>
        <w:t>налогового</w:t>
      </w:r>
      <w:r>
        <w:t></w:t>
      </w:r>
      <w:r>
        <w:rPr>
          <w:rFonts w:hint="eastAsia"/>
        </w:rPr>
        <w:t>бремени</w:t>
      </w:r>
      <w:r>
        <w:t></w:t>
      </w:r>
      <w:r>
        <w:t></w:t>
      </w:r>
      <w:r>
        <w:rPr>
          <w:rFonts w:hint="eastAsia"/>
        </w:rPr>
        <w:t>такое</w:t>
      </w:r>
      <w:r>
        <w:t></w:t>
      </w:r>
      <w:r>
        <w:rPr>
          <w:rFonts w:hint="eastAsia"/>
        </w:rPr>
        <w:t>качество</w:t>
      </w:r>
      <w:r>
        <w:t></w:t>
      </w:r>
      <w:r>
        <w:rPr>
          <w:rFonts w:hint="eastAsia"/>
        </w:rPr>
        <w:t>достигается</w:t>
      </w:r>
      <w:r>
        <w:t></w:t>
      </w:r>
      <w:r>
        <w:rPr>
          <w:rFonts w:hint="eastAsia"/>
        </w:rPr>
        <w:t>применением</w:t>
      </w:r>
      <w:r>
        <w:t></w:t>
      </w:r>
      <w:r>
        <w:rPr>
          <w:rFonts w:hint="eastAsia"/>
        </w:rPr>
        <w:t>различных</w:t>
      </w:r>
      <w:r>
        <w:t></w:t>
      </w:r>
      <w:r>
        <w:rPr>
          <w:rFonts w:hint="eastAsia"/>
        </w:rPr>
        <w:t>инструментов</w:t>
      </w:r>
      <w:r>
        <w:t></w:t>
      </w:r>
      <w:r>
        <w:rPr>
          <w:rFonts w:hint="eastAsia"/>
        </w:rPr>
        <w:t>налогового</w:t>
      </w:r>
      <w:r>
        <w:t></w:t>
      </w:r>
      <w:r>
        <w:rPr>
          <w:rFonts w:hint="eastAsia"/>
        </w:rPr>
        <w:t>регулирования</w:t>
      </w:r>
      <w:r>
        <w:t></w:t>
      </w:r>
      <w:r>
        <w:t></w:t>
      </w:r>
      <w:r>
        <w:rPr>
          <w:rFonts w:hint="eastAsia"/>
        </w:rPr>
        <w:t>которые</w:t>
      </w:r>
      <w:r>
        <w:t></w:t>
      </w:r>
      <w:r>
        <w:rPr>
          <w:rFonts w:hint="eastAsia"/>
        </w:rPr>
        <w:t>в</w:t>
      </w:r>
      <w:r>
        <w:t></w:t>
      </w:r>
      <w:r>
        <w:rPr>
          <w:rFonts w:hint="eastAsia"/>
        </w:rPr>
        <w:t>более</w:t>
      </w:r>
      <w:r>
        <w:t></w:t>
      </w:r>
      <w:r>
        <w:rPr>
          <w:rFonts w:hint="eastAsia"/>
        </w:rPr>
        <w:t>конкретном</w:t>
      </w:r>
      <w:r>
        <w:t></w:t>
      </w:r>
      <w:r>
        <w:rPr>
          <w:rFonts w:hint="eastAsia"/>
        </w:rPr>
        <w:t>варианте</w:t>
      </w:r>
      <w:r>
        <w:t></w:t>
      </w:r>
      <w:r>
        <w:rPr>
          <w:rFonts w:hint="eastAsia"/>
        </w:rPr>
        <w:t>могут</w:t>
      </w:r>
      <w:r>
        <w:t></w:t>
      </w:r>
      <w:r>
        <w:rPr>
          <w:rFonts w:hint="eastAsia"/>
        </w:rPr>
        <w:t>позволять</w:t>
      </w:r>
      <w:r>
        <w:t></w:t>
      </w:r>
      <w:r>
        <w:rPr>
          <w:rFonts w:hint="eastAsia"/>
        </w:rPr>
        <w:t>уменьшать</w:t>
      </w:r>
      <w:r>
        <w:t></w:t>
      </w:r>
      <w:r>
        <w:rPr>
          <w:rFonts w:hint="eastAsia"/>
        </w:rPr>
        <w:t>налоговую</w:t>
      </w:r>
      <w:r>
        <w:t></w:t>
      </w:r>
      <w:r>
        <w:rPr>
          <w:rFonts w:hint="eastAsia"/>
        </w:rPr>
        <w:t>нагрузку</w:t>
      </w:r>
      <w:r>
        <w:t></w:t>
      </w:r>
      <w:r>
        <w:rPr>
          <w:rFonts w:hint="eastAsia"/>
        </w:rPr>
        <w:t>и</w:t>
      </w:r>
      <w:r>
        <w:t></w:t>
      </w:r>
      <w:r>
        <w:rPr>
          <w:rFonts w:hint="eastAsia"/>
        </w:rPr>
        <w:t>налоговое</w:t>
      </w:r>
      <w:r>
        <w:t></w:t>
      </w:r>
      <w:r>
        <w:rPr>
          <w:rFonts w:hint="eastAsia"/>
        </w:rPr>
        <w:t>бремя</w:t>
      </w:r>
      <w:r>
        <w:t></w:t>
      </w:r>
      <w:r>
        <w:rPr>
          <w:rFonts w:hint="eastAsia"/>
        </w:rPr>
        <w:t>НДФЛ</w:t>
      </w:r>
      <w:r>
        <w:t></w:t>
      </w:r>
      <w:r>
        <w:t></w:t>
      </w:r>
      <w:r>
        <w:rPr>
          <w:rFonts w:hint="eastAsia"/>
        </w:rPr>
        <w:t>Надо</w:t>
      </w:r>
      <w:r>
        <w:t></w:t>
      </w:r>
      <w:r>
        <w:rPr>
          <w:rFonts w:hint="eastAsia"/>
        </w:rPr>
        <w:t>исходить</w:t>
      </w:r>
      <w:r>
        <w:t></w:t>
      </w:r>
      <w:r>
        <w:rPr>
          <w:rFonts w:hint="eastAsia"/>
        </w:rPr>
        <w:t>из</w:t>
      </w:r>
      <w:r>
        <w:t></w:t>
      </w:r>
      <w:r>
        <w:rPr>
          <w:rFonts w:hint="eastAsia"/>
        </w:rPr>
        <w:t>того</w:t>
      </w:r>
      <w:r>
        <w:t></w:t>
      </w:r>
      <w:r>
        <w:t></w:t>
      </w:r>
      <w:r>
        <w:rPr>
          <w:rFonts w:hint="eastAsia"/>
        </w:rPr>
        <w:t>что</w:t>
      </w:r>
      <w:r>
        <w:t></w:t>
      </w:r>
      <w:r>
        <w:rPr>
          <w:rFonts w:hint="eastAsia"/>
        </w:rPr>
        <w:t>налоговые</w:t>
      </w:r>
      <w:r>
        <w:t></w:t>
      </w:r>
      <w:r>
        <w:rPr>
          <w:rFonts w:hint="eastAsia"/>
        </w:rPr>
        <w:t>инструменты</w:t>
      </w:r>
      <w:r>
        <w:t></w:t>
      </w:r>
      <w:r>
        <w:rPr>
          <w:rFonts w:hint="eastAsia"/>
        </w:rPr>
        <w:t>и</w:t>
      </w:r>
      <w:r>
        <w:t></w:t>
      </w:r>
      <w:r>
        <w:rPr>
          <w:rFonts w:hint="eastAsia"/>
        </w:rPr>
        <w:t>методы</w:t>
      </w:r>
      <w:r>
        <w:t></w:t>
      </w:r>
      <w:r>
        <w:rPr>
          <w:rFonts w:hint="eastAsia"/>
        </w:rPr>
        <w:t>применимы</w:t>
      </w:r>
      <w:r>
        <w:t></w:t>
      </w:r>
      <w:r>
        <w:rPr>
          <w:rFonts w:hint="eastAsia"/>
        </w:rPr>
        <w:t>в</w:t>
      </w:r>
      <w:r>
        <w:t></w:t>
      </w:r>
      <w:r>
        <w:rPr>
          <w:rFonts w:hint="eastAsia"/>
        </w:rPr>
        <w:t>рамках</w:t>
      </w:r>
      <w:r>
        <w:t></w:t>
      </w:r>
      <w:r>
        <w:rPr>
          <w:rFonts w:hint="eastAsia"/>
        </w:rPr>
        <w:t>действующего</w:t>
      </w:r>
      <w:r>
        <w:t></w:t>
      </w:r>
      <w:r>
        <w:rPr>
          <w:rFonts w:hint="eastAsia"/>
        </w:rPr>
        <w:t>налогового</w:t>
      </w:r>
      <w:r>
        <w:t></w:t>
      </w:r>
      <w:r>
        <w:rPr>
          <w:rFonts w:hint="eastAsia"/>
        </w:rPr>
        <w:t>законодательства</w:t>
      </w:r>
      <w:r>
        <w:t></w:t>
      </w:r>
      <w:r>
        <w:t></w:t>
      </w:r>
      <w:r>
        <w:rPr>
          <w:rFonts w:hint="eastAsia"/>
        </w:rPr>
        <w:t>налогового</w:t>
      </w:r>
      <w:r>
        <w:t></w:t>
      </w:r>
      <w:r>
        <w:rPr>
          <w:rFonts w:hint="eastAsia"/>
        </w:rPr>
        <w:t>механизма</w:t>
      </w:r>
      <w:r>
        <w:t></w:t>
      </w:r>
      <w:r>
        <w:t></w:t>
      </w:r>
      <w:r>
        <w:rPr>
          <w:rFonts w:hint="eastAsia"/>
        </w:rPr>
        <w:t>а</w:t>
      </w:r>
      <w:r>
        <w:t></w:t>
      </w:r>
      <w:r>
        <w:rPr>
          <w:rFonts w:hint="eastAsia"/>
        </w:rPr>
        <w:t>не</w:t>
      </w:r>
      <w:r>
        <w:t></w:t>
      </w:r>
      <w:r>
        <w:rPr>
          <w:rFonts w:hint="eastAsia"/>
        </w:rPr>
        <w:t>иначе</w:t>
      </w:r>
      <w:r>
        <w:t></w:t>
      </w:r>
    </w:p>
    <w:p w:rsidR="00A441A3" w:rsidRDefault="00A441A3" w:rsidP="00A441A3">
      <w:r>
        <w:rPr>
          <w:rFonts w:hint="eastAsia"/>
        </w:rPr>
        <w:t>В</w:t>
      </w:r>
      <w:r>
        <w:t></w:t>
      </w:r>
      <w:r>
        <w:rPr>
          <w:rFonts w:hint="eastAsia"/>
        </w:rPr>
        <w:t>блоке</w:t>
      </w:r>
      <w:r>
        <w:t></w:t>
      </w:r>
      <w:r>
        <w:rPr>
          <w:rFonts w:hint="eastAsia"/>
        </w:rPr>
        <w:t>проблем</w:t>
      </w:r>
      <w:r>
        <w:t></w:t>
      </w:r>
      <w:r>
        <w:t></w:t>
      </w:r>
      <w:r>
        <w:rPr>
          <w:rFonts w:hint="eastAsia"/>
        </w:rPr>
        <w:t>рассмотренных</w:t>
      </w:r>
      <w:r>
        <w:t></w:t>
      </w:r>
      <w:r>
        <w:rPr>
          <w:rFonts w:hint="eastAsia"/>
        </w:rPr>
        <w:t>в</w:t>
      </w:r>
      <w:r>
        <w:t></w:t>
      </w:r>
      <w:r>
        <w:rPr>
          <w:rFonts w:hint="eastAsia"/>
        </w:rPr>
        <w:t>работе</w:t>
      </w:r>
      <w:r>
        <w:t></w:t>
      </w:r>
      <w:r>
        <w:t></w:t>
      </w:r>
      <w:r>
        <w:rPr>
          <w:rFonts w:hint="eastAsia"/>
        </w:rPr>
        <w:t>особое</w:t>
      </w:r>
      <w:r>
        <w:t></w:t>
      </w:r>
      <w:r>
        <w:rPr>
          <w:rFonts w:hint="eastAsia"/>
        </w:rPr>
        <w:t>место</w:t>
      </w:r>
      <w:r>
        <w:t></w:t>
      </w:r>
      <w:r>
        <w:rPr>
          <w:rFonts w:hint="eastAsia"/>
        </w:rPr>
        <w:t>также</w:t>
      </w:r>
      <w:r>
        <w:t></w:t>
      </w:r>
      <w:r>
        <w:rPr>
          <w:rFonts w:hint="eastAsia"/>
        </w:rPr>
        <w:t>заняло</w:t>
      </w:r>
      <w:r>
        <w:t></w:t>
      </w:r>
      <w:r>
        <w:rPr>
          <w:rFonts w:hint="eastAsia"/>
        </w:rPr>
        <w:t>обобщение</w:t>
      </w:r>
      <w:r>
        <w:t></w:t>
      </w:r>
      <w:r>
        <w:rPr>
          <w:rFonts w:hint="eastAsia"/>
        </w:rPr>
        <w:t>и</w:t>
      </w:r>
      <w:r>
        <w:t></w:t>
      </w:r>
      <w:r>
        <w:rPr>
          <w:rFonts w:hint="eastAsia"/>
        </w:rPr>
        <w:t>разработка</w:t>
      </w:r>
      <w:r>
        <w:t></w:t>
      </w:r>
      <w:r>
        <w:rPr>
          <w:rFonts w:hint="eastAsia"/>
        </w:rPr>
        <w:t>предложений</w:t>
      </w:r>
      <w:r>
        <w:t></w:t>
      </w:r>
      <w:r>
        <w:rPr>
          <w:rFonts w:hint="eastAsia"/>
        </w:rPr>
        <w:t>по</w:t>
      </w:r>
      <w:r>
        <w:t></w:t>
      </w:r>
      <w:r>
        <w:rPr>
          <w:rFonts w:hint="eastAsia"/>
        </w:rPr>
        <w:t>вопросам</w:t>
      </w:r>
      <w:r>
        <w:t></w:t>
      </w:r>
      <w:r>
        <w:rPr>
          <w:rFonts w:hint="eastAsia"/>
        </w:rPr>
        <w:t>активизации</w:t>
      </w:r>
      <w:r>
        <w:t></w:t>
      </w:r>
      <w:r>
        <w:rPr>
          <w:rFonts w:hint="eastAsia"/>
        </w:rPr>
        <w:t>мобилизационной</w:t>
      </w:r>
      <w:r>
        <w:t></w:t>
      </w:r>
      <w:r>
        <w:rPr>
          <w:rFonts w:hint="eastAsia"/>
        </w:rPr>
        <w:t>работы</w:t>
      </w:r>
      <w:r>
        <w:t></w:t>
      </w:r>
      <w:r>
        <w:rPr>
          <w:rFonts w:hint="eastAsia"/>
        </w:rPr>
        <w:t>налоговых</w:t>
      </w:r>
      <w:r>
        <w:t></w:t>
      </w:r>
      <w:r>
        <w:rPr>
          <w:rFonts w:hint="eastAsia"/>
        </w:rPr>
        <w:t>органов</w:t>
      </w:r>
      <w:r>
        <w:t></w:t>
      </w:r>
      <w:r>
        <w:rPr>
          <w:rFonts w:hint="eastAsia"/>
        </w:rPr>
        <w:t>касательно</w:t>
      </w:r>
      <w:r>
        <w:t></w:t>
      </w:r>
      <w:r>
        <w:rPr>
          <w:rFonts w:hint="eastAsia"/>
        </w:rPr>
        <w:t>задач</w:t>
      </w:r>
      <w:r>
        <w:t></w:t>
      </w:r>
      <w:r>
        <w:rPr>
          <w:rFonts w:hint="eastAsia"/>
        </w:rPr>
        <w:t>собираемости</w:t>
      </w:r>
      <w:r>
        <w:t></w:t>
      </w:r>
      <w:r>
        <w:rPr>
          <w:rFonts w:hint="eastAsia"/>
        </w:rPr>
        <w:t>НДФЛ</w:t>
      </w:r>
      <w:r>
        <w:t></w:t>
      </w:r>
      <w:r>
        <w:t></w:t>
      </w:r>
      <w:r>
        <w:rPr>
          <w:rFonts w:hint="eastAsia"/>
        </w:rPr>
        <w:t>Проанализированные</w:t>
      </w:r>
      <w:r>
        <w:t></w:t>
      </w:r>
      <w:r>
        <w:rPr>
          <w:rFonts w:hint="eastAsia"/>
        </w:rPr>
        <w:t>на</w:t>
      </w:r>
      <w:r>
        <w:t></w:t>
      </w:r>
      <w:r>
        <w:rPr>
          <w:rFonts w:hint="eastAsia"/>
        </w:rPr>
        <w:t>примере</w:t>
      </w:r>
      <w:r>
        <w:t></w:t>
      </w:r>
      <w:r>
        <w:rPr>
          <w:rFonts w:hint="eastAsia"/>
        </w:rPr>
        <w:t>Чеченской</w:t>
      </w:r>
      <w:r>
        <w:t></w:t>
      </w:r>
      <w:r>
        <w:rPr>
          <w:rFonts w:hint="eastAsia"/>
        </w:rPr>
        <w:t>Республики</w:t>
      </w:r>
      <w:r>
        <w:t></w:t>
      </w:r>
      <w:r>
        <w:rPr>
          <w:rFonts w:hint="eastAsia"/>
        </w:rPr>
        <w:t>и</w:t>
      </w:r>
      <w:r>
        <w:t></w:t>
      </w:r>
      <w:r>
        <w:rPr>
          <w:rFonts w:hint="eastAsia"/>
        </w:rPr>
        <w:t>других</w:t>
      </w:r>
      <w:r>
        <w:t></w:t>
      </w:r>
      <w:r>
        <w:rPr>
          <w:rFonts w:hint="eastAsia"/>
        </w:rPr>
        <w:t>субъектов</w:t>
      </w:r>
      <w:r>
        <w:t></w:t>
      </w:r>
      <w:r>
        <w:rPr>
          <w:rFonts w:hint="eastAsia"/>
        </w:rPr>
        <w:t>–</w:t>
      </w:r>
      <w:r>
        <w:t></w:t>
      </w:r>
      <w:r>
        <w:rPr>
          <w:rFonts w:hint="eastAsia"/>
        </w:rPr>
        <w:t>регионов</w:t>
      </w:r>
      <w:r>
        <w:t></w:t>
      </w:r>
      <w:r>
        <w:rPr>
          <w:rFonts w:hint="eastAsia"/>
        </w:rPr>
        <w:t>страны</w:t>
      </w:r>
      <w:r>
        <w:t></w:t>
      </w:r>
      <w:r>
        <w:rPr>
          <w:rFonts w:hint="eastAsia"/>
        </w:rPr>
        <w:t>материалы</w:t>
      </w:r>
      <w:r>
        <w:t></w:t>
      </w:r>
      <w:r>
        <w:rPr>
          <w:rFonts w:hint="eastAsia"/>
        </w:rPr>
        <w:t>налоговых</w:t>
      </w:r>
      <w:r>
        <w:t></w:t>
      </w:r>
      <w:r>
        <w:rPr>
          <w:rFonts w:hint="eastAsia"/>
        </w:rPr>
        <w:t>показателей</w:t>
      </w:r>
      <w:r>
        <w:t></w:t>
      </w:r>
      <w:r>
        <w:rPr>
          <w:rFonts w:hint="eastAsia"/>
        </w:rPr>
        <w:t>подтверждают</w:t>
      </w:r>
      <w:r>
        <w:t></w:t>
      </w:r>
      <w:r>
        <w:t></w:t>
      </w:r>
      <w:r>
        <w:rPr>
          <w:rFonts w:hint="eastAsia"/>
        </w:rPr>
        <w:t>что</w:t>
      </w:r>
      <w:r>
        <w:t></w:t>
      </w:r>
      <w:r>
        <w:rPr>
          <w:rFonts w:hint="eastAsia"/>
        </w:rPr>
        <w:t>проблематика</w:t>
      </w:r>
      <w:r>
        <w:t></w:t>
      </w:r>
      <w:r>
        <w:rPr>
          <w:rFonts w:hint="eastAsia"/>
        </w:rPr>
        <w:t>первоначального</w:t>
      </w:r>
      <w:r>
        <w:t></w:t>
      </w:r>
      <w:r>
        <w:rPr>
          <w:rFonts w:hint="eastAsia"/>
        </w:rPr>
        <w:t>исчисления</w:t>
      </w:r>
      <w:r>
        <w:t></w:t>
      </w:r>
      <w:r>
        <w:rPr>
          <w:rFonts w:hint="eastAsia"/>
        </w:rPr>
        <w:t>и</w:t>
      </w:r>
      <w:r>
        <w:t></w:t>
      </w:r>
      <w:r>
        <w:rPr>
          <w:rFonts w:hint="eastAsia"/>
        </w:rPr>
        <w:t>планирования</w:t>
      </w:r>
      <w:r>
        <w:t></w:t>
      </w:r>
      <w:r>
        <w:t></w:t>
      </w:r>
      <w:r>
        <w:t></w:t>
      </w:r>
      <w:r>
        <w:rPr>
          <w:rFonts w:hint="eastAsia"/>
        </w:rPr>
        <w:t>назначения</w:t>
      </w:r>
      <w:r>
        <w:t></w:t>
      </w:r>
      <w:r>
        <w:t></w:t>
      </w:r>
      <w:r>
        <w:t></w:t>
      </w:r>
      <w:r>
        <w:rPr>
          <w:rFonts w:hint="eastAsia"/>
        </w:rPr>
        <w:t>показателей</w:t>
      </w:r>
      <w:r>
        <w:t></w:t>
      </w:r>
      <w:r>
        <w:t></w:t>
      </w:r>
      <w:r>
        <w:rPr>
          <w:rFonts w:hint="eastAsia"/>
        </w:rPr>
        <w:t>НДФЛ</w:t>
      </w:r>
      <w:r>
        <w:t></w:t>
      </w:r>
      <w:r>
        <w:rPr>
          <w:rFonts w:hint="eastAsia"/>
        </w:rPr>
        <w:t>крайне</w:t>
      </w:r>
      <w:r>
        <w:t></w:t>
      </w:r>
      <w:r>
        <w:t></w:t>
      </w:r>
      <w:r>
        <w:rPr>
          <w:rFonts w:hint="eastAsia"/>
        </w:rPr>
        <w:t>актуальная</w:t>
      </w:r>
      <w:r>
        <w:t></w:t>
      </w:r>
      <w:r>
        <w:t></w:t>
      </w:r>
      <w:r>
        <w:rPr>
          <w:rFonts w:hint="eastAsia"/>
        </w:rPr>
        <w:t>а</w:t>
      </w:r>
      <w:r>
        <w:t></w:t>
      </w:r>
      <w:r>
        <w:t></w:t>
      </w:r>
      <w:r>
        <w:rPr>
          <w:rFonts w:hint="eastAsia"/>
        </w:rPr>
        <w:t>ее</w:t>
      </w:r>
    </w:p>
    <w:p w:rsidR="00A441A3" w:rsidRDefault="00A441A3" w:rsidP="00A441A3">
      <w:r>
        <w:t></w:t>
      </w:r>
    </w:p>
    <w:p w:rsidR="00A441A3" w:rsidRDefault="00A441A3" w:rsidP="00A441A3">
      <w:r>
        <w:t></w:t>
      </w:r>
      <w:r>
        <w:t></w:t>
      </w:r>
      <w:r>
        <w:t></w:t>
      </w:r>
    </w:p>
    <w:p w:rsidR="00A441A3" w:rsidRDefault="00A441A3" w:rsidP="00A441A3">
      <w:r>
        <w:rPr>
          <w:rFonts w:hint="eastAsia"/>
        </w:rPr>
        <w:t>неотработанность</w:t>
      </w:r>
      <w:r>
        <w:t></w:t>
      </w:r>
      <w:r>
        <w:rPr>
          <w:rFonts w:hint="eastAsia"/>
        </w:rPr>
        <w:t>может</w:t>
      </w:r>
      <w:r>
        <w:t></w:t>
      </w:r>
      <w:r>
        <w:rPr>
          <w:rFonts w:hint="eastAsia"/>
        </w:rPr>
        <w:t>иметь</w:t>
      </w:r>
      <w:r>
        <w:t></w:t>
      </w:r>
      <w:r>
        <w:rPr>
          <w:rFonts w:hint="eastAsia"/>
        </w:rPr>
        <w:t>не</w:t>
      </w:r>
      <w:r>
        <w:t></w:t>
      </w:r>
      <w:r>
        <w:rPr>
          <w:rFonts w:hint="eastAsia"/>
        </w:rPr>
        <w:t>только</w:t>
      </w:r>
      <w:r>
        <w:t></w:t>
      </w:r>
      <w:r>
        <w:rPr>
          <w:rFonts w:hint="eastAsia"/>
        </w:rPr>
        <w:t>отрицательные</w:t>
      </w:r>
      <w:r>
        <w:t></w:t>
      </w:r>
      <w:r>
        <w:rPr>
          <w:rFonts w:hint="eastAsia"/>
        </w:rPr>
        <w:t>последствия</w:t>
      </w:r>
      <w:r>
        <w:t></w:t>
      </w:r>
      <w:r>
        <w:rPr>
          <w:rFonts w:hint="eastAsia"/>
        </w:rPr>
        <w:t>для</w:t>
      </w:r>
      <w:r>
        <w:t></w:t>
      </w:r>
      <w:r>
        <w:rPr>
          <w:rFonts w:hint="eastAsia"/>
        </w:rPr>
        <w:t>бюджетов</w:t>
      </w:r>
      <w:r>
        <w:t></w:t>
      </w:r>
      <w:r>
        <w:t></w:t>
      </w:r>
      <w:r>
        <w:rPr>
          <w:rFonts w:hint="eastAsia"/>
        </w:rPr>
        <w:t>в</w:t>
      </w:r>
      <w:r>
        <w:t></w:t>
      </w:r>
      <w:r>
        <w:rPr>
          <w:rFonts w:hint="eastAsia"/>
        </w:rPr>
        <w:t>которых</w:t>
      </w:r>
      <w:r>
        <w:t></w:t>
      </w:r>
      <w:r>
        <w:rPr>
          <w:rFonts w:hint="eastAsia"/>
        </w:rPr>
        <w:t>под</w:t>
      </w:r>
      <w:r>
        <w:t></w:t>
      </w:r>
      <w:r>
        <w:rPr>
          <w:rFonts w:hint="eastAsia"/>
        </w:rPr>
        <w:t>эти</w:t>
      </w:r>
      <w:r>
        <w:t></w:t>
      </w:r>
      <w:r>
        <w:rPr>
          <w:rFonts w:hint="eastAsia"/>
        </w:rPr>
        <w:t>доходы</w:t>
      </w:r>
      <w:r>
        <w:t></w:t>
      </w:r>
      <w:r>
        <w:rPr>
          <w:rFonts w:hint="eastAsia"/>
        </w:rPr>
        <w:t>обосновывается</w:t>
      </w:r>
      <w:r>
        <w:t></w:t>
      </w:r>
      <w:r>
        <w:rPr>
          <w:rFonts w:hint="eastAsia"/>
        </w:rPr>
        <w:t>роспись</w:t>
      </w:r>
      <w:r>
        <w:t></w:t>
      </w:r>
      <w:r>
        <w:rPr>
          <w:rFonts w:hint="eastAsia"/>
        </w:rPr>
        <w:t>расходов</w:t>
      </w:r>
      <w:r>
        <w:t></w:t>
      </w:r>
      <w:r>
        <w:t></w:t>
      </w:r>
      <w:r>
        <w:rPr>
          <w:rFonts w:hint="eastAsia"/>
        </w:rPr>
        <w:t>но</w:t>
      </w:r>
      <w:r>
        <w:t></w:t>
      </w:r>
      <w:r>
        <w:rPr>
          <w:rFonts w:hint="eastAsia"/>
        </w:rPr>
        <w:t>и</w:t>
      </w:r>
      <w:r>
        <w:t></w:t>
      </w:r>
      <w:r>
        <w:rPr>
          <w:rFonts w:hint="eastAsia"/>
        </w:rPr>
        <w:t>для</w:t>
      </w:r>
      <w:r>
        <w:t></w:t>
      </w:r>
      <w:r>
        <w:rPr>
          <w:rFonts w:hint="eastAsia"/>
        </w:rPr>
        <w:t>обеспечения</w:t>
      </w:r>
      <w:r>
        <w:t></w:t>
      </w:r>
      <w:r>
        <w:rPr>
          <w:rFonts w:hint="eastAsia"/>
        </w:rPr>
        <w:t>полновесного</w:t>
      </w:r>
      <w:r>
        <w:t></w:t>
      </w:r>
      <w:r>
        <w:rPr>
          <w:rFonts w:hint="eastAsia"/>
        </w:rPr>
        <w:t>и</w:t>
      </w:r>
      <w:r>
        <w:t></w:t>
      </w:r>
      <w:r>
        <w:rPr>
          <w:rFonts w:hint="eastAsia"/>
        </w:rPr>
        <w:t>эффективного</w:t>
      </w:r>
      <w:r>
        <w:t></w:t>
      </w:r>
      <w:r>
        <w:rPr>
          <w:rFonts w:hint="eastAsia"/>
        </w:rPr>
        <w:t>механизма</w:t>
      </w:r>
      <w:r>
        <w:t></w:t>
      </w:r>
      <w:r>
        <w:rPr>
          <w:rFonts w:hint="eastAsia"/>
        </w:rPr>
        <w:t>его</w:t>
      </w:r>
      <w:r>
        <w:t></w:t>
      </w:r>
      <w:r>
        <w:rPr>
          <w:rFonts w:hint="eastAsia"/>
        </w:rPr>
        <w:t>регулирования</w:t>
      </w:r>
      <w:r>
        <w:t></w:t>
      </w:r>
      <w:r>
        <w:t></w:t>
      </w:r>
      <w:r>
        <w:rPr>
          <w:rFonts w:hint="eastAsia"/>
        </w:rPr>
        <w:t>НДФЛ</w:t>
      </w:r>
      <w:r>
        <w:t></w:t>
      </w:r>
      <w:r>
        <w:t></w:t>
      </w:r>
      <w:r>
        <w:t></w:t>
      </w:r>
      <w:r>
        <w:rPr>
          <w:rFonts w:hint="eastAsia"/>
        </w:rPr>
        <w:t>Те</w:t>
      </w:r>
      <w:r>
        <w:t></w:t>
      </w:r>
      <w:r>
        <w:rPr>
          <w:rFonts w:hint="eastAsia"/>
        </w:rPr>
        <w:t>показатели</w:t>
      </w:r>
      <w:r>
        <w:t></w:t>
      </w:r>
      <w:r>
        <w:t></w:t>
      </w:r>
      <w:r>
        <w:rPr>
          <w:rFonts w:hint="eastAsia"/>
        </w:rPr>
        <w:t>которые</w:t>
      </w:r>
      <w:r>
        <w:t></w:t>
      </w:r>
      <w:r>
        <w:rPr>
          <w:rFonts w:hint="eastAsia"/>
        </w:rPr>
        <w:t>характеризуют</w:t>
      </w:r>
      <w:r>
        <w:t></w:t>
      </w:r>
      <w:r>
        <w:rPr>
          <w:rFonts w:hint="eastAsia"/>
        </w:rPr>
        <w:t>низкий</w:t>
      </w:r>
      <w:r>
        <w:t></w:t>
      </w:r>
      <w:r>
        <w:rPr>
          <w:rFonts w:hint="eastAsia"/>
        </w:rPr>
        <w:t>уровень</w:t>
      </w:r>
      <w:r>
        <w:t></w:t>
      </w:r>
      <w:r>
        <w:rPr>
          <w:rFonts w:hint="eastAsia"/>
        </w:rPr>
        <w:t>исполнения</w:t>
      </w:r>
      <w:r>
        <w:t></w:t>
      </w:r>
      <w:r>
        <w:rPr>
          <w:rFonts w:hint="eastAsia"/>
        </w:rPr>
        <w:t>НДФЛ</w:t>
      </w:r>
      <w:r>
        <w:t></w:t>
      </w:r>
      <w:r>
        <w:rPr>
          <w:rFonts w:hint="eastAsia"/>
        </w:rPr>
        <w:t>и</w:t>
      </w:r>
      <w:r>
        <w:t></w:t>
      </w:r>
      <w:r>
        <w:rPr>
          <w:rFonts w:hint="eastAsia"/>
        </w:rPr>
        <w:t>значительные</w:t>
      </w:r>
      <w:r>
        <w:t></w:t>
      </w:r>
      <w:r>
        <w:rPr>
          <w:rFonts w:hint="eastAsia"/>
        </w:rPr>
        <w:t>их</w:t>
      </w:r>
      <w:r>
        <w:t></w:t>
      </w:r>
      <w:r>
        <w:rPr>
          <w:rFonts w:hint="eastAsia"/>
        </w:rPr>
        <w:t>расхождения</w:t>
      </w:r>
      <w:r>
        <w:t></w:t>
      </w:r>
      <w:r>
        <w:rPr>
          <w:rFonts w:hint="eastAsia"/>
        </w:rPr>
        <w:t>по</w:t>
      </w:r>
      <w:r>
        <w:t></w:t>
      </w:r>
      <w:r>
        <w:rPr>
          <w:rFonts w:hint="eastAsia"/>
        </w:rPr>
        <w:t>отношению</w:t>
      </w:r>
      <w:r>
        <w:t></w:t>
      </w:r>
      <w:r>
        <w:rPr>
          <w:rFonts w:hint="eastAsia"/>
        </w:rPr>
        <w:t>к</w:t>
      </w:r>
      <w:r>
        <w:t></w:t>
      </w:r>
      <w:r>
        <w:rPr>
          <w:rFonts w:hint="eastAsia"/>
        </w:rPr>
        <w:t>планируемым</w:t>
      </w:r>
      <w:r>
        <w:t></w:t>
      </w:r>
      <w:r>
        <w:rPr>
          <w:rFonts w:hint="eastAsia"/>
        </w:rPr>
        <w:t>стоимостным</w:t>
      </w:r>
      <w:r>
        <w:t></w:t>
      </w:r>
      <w:r>
        <w:rPr>
          <w:rFonts w:hint="eastAsia"/>
        </w:rPr>
        <w:t>индикаторам</w:t>
      </w:r>
      <w:r>
        <w:t></w:t>
      </w:r>
      <w:r>
        <w:t></w:t>
      </w:r>
      <w:r>
        <w:rPr>
          <w:rFonts w:hint="eastAsia"/>
        </w:rPr>
        <w:t>безусловно</w:t>
      </w:r>
      <w:r>
        <w:t></w:t>
      </w:r>
      <w:r>
        <w:t></w:t>
      </w:r>
      <w:r>
        <w:rPr>
          <w:rFonts w:hint="eastAsia"/>
        </w:rPr>
        <w:t>являются</w:t>
      </w:r>
      <w:r>
        <w:t></w:t>
      </w:r>
      <w:r>
        <w:rPr>
          <w:rFonts w:hint="eastAsia"/>
        </w:rPr>
        <w:t>подтверждающими</w:t>
      </w:r>
      <w:r>
        <w:t></w:t>
      </w:r>
      <w:r>
        <w:rPr>
          <w:rFonts w:hint="eastAsia"/>
        </w:rPr>
        <w:t>такие</w:t>
      </w:r>
      <w:r>
        <w:t></w:t>
      </w:r>
      <w:r>
        <w:rPr>
          <w:rFonts w:hint="eastAsia"/>
        </w:rPr>
        <w:t>выводы</w:t>
      </w:r>
      <w:r>
        <w:t></w:t>
      </w:r>
      <w:r>
        <w:t></w:t>
      </w:r>
      <w:r>
        <w:rPr>
          <w:rFonts w:hint="eastAsia"/>
        </w:rPr>
        <w:t>При</w:t>
      </w:r>
      <w:r>
        <w:t></w:t>
      </w:r>
      <w:r>
        <w:rPr>
          <w:rFonts w:hint="eastAsia"/>
        </w:rPr>
        <w:t>расчетах</w:t>
      </w:r>
      <w:r>
        <w:t></w:t>
      </w:r>
      <w:r>
        <w:rPr>
          <w:rFonts w:hint="eastAsia"/>
        </w:rPr>
        <w:t>индикаторов</w:t>
      </w:r>
      <w:r>
        <w:t></w:t>
      </w:r>
      <w:r>
        <w:rPr>
          <w:rFonts w:hint="eastAsia"/>
        </w:rPr>
        <w:t>показателей</w:t>
      </w:r>
      <w:r>
        <w:t></w:t>
      </w:r>
      <w:r>
        <w:rPr>
          <w:rFonts w:hint="eastAsia"/>
        </w:rPr>
        <w:t>исполнения</w:t>
      </w:r>
      <w:r>
        <w:t></w:t>
      </w:r>
      <w:r>
        <w:rPr>
          <w:rFonts w:hint="eastAsia"/>
        </w:rPr>
        <w:t>НДФЛ</w:t>
      </w:r>
      <w:r>
        <w:t></w:t>
      </w:r>
      <w:r>
        <w:rPr>
          <w:rFonts w:hint="eastAsia"/>
        </w:rPr>
        <w:t>требуется</w:t>
      </w:r>
      <w:r>
        <w:t></w:t>
      </w:r>
      <w:r>
        <w:rPr>
          <w:rFonts w:hint="eastAsia"/>
        </w:rPr>
        <w:t>более</w:t>
      </w:r>
      <w:r>
        <w:t></w:t>
      </w:r>
      <w:r>
        <w:rPr>
          <w:rFonts w:hint="eastAsia"/>
        </w:rPr>
        <w:t>разносторонний</w:t>
      </w:r>
      <w:r>
        <w:t></w:t>
      </w:r>
      <w:r>
        <w:rPr>
          <w:rFonts w:hint="eastAsia"/>
        </w:rPr>
        <w:t>учет</w:t>
      </w:r>
      <w:r>
        <w:t></w:t>
      </w:r>
      <w:r>
        <w:rPr>
          <w:rFonts w:hint="eastAsia"/>
        </w:rPr>
        <w:t>факторов</w:t>
      </w:r>
      <w:r>
        <w:t></w:t>
      </w:r>
      <w:r>
        <w:rPr>
          <w:rFonts w:hint="eastAsia"/>
        </w:rPr>
        <w:t>влияния</w:t>
      </w:r>
      <w:r>
        <w:t></w:t>
      </w:r>
      <w:r>
        <w:t></w:t>
      </w:r>
      <w:r>
        <w:rPr>
          <w:rFonts w:hint="eastAsia"/>
        </w:rPr>
        <w:t>как</w:t>
      </w:r>
      <w:r>
        <w:t></w:t>
      </w:r>
      <w:r>
        <w:rPr>
          <w:rFonts w:hint="eastAsia"/>
        </w:rPr>
        <w:t>показал</w:t>
      </w:r>
      <w:r>
        <w:t></w:t>
      </w:r>
      <w:r>
        <w:rPr>
          <w:rFonts w:hint="eastAsia"/>
        </w:rPr>
        <w:t>проведенный</w:t>
      </w:r>
      <w:r>
        <w:t></w:t>
      </w:r>
      <w:r>
        <w:rPr>
          <w:rFonts w:hint="eastAsia"/>
        </w:rPr>
        <w:t>анализ</w:t>
      </w:r>
      <w:r>
        <w:t></w:t>
      </w:r>
      <w:r>
        <w:rPr>
          <w:rFonts w:hint="eastAsia"/>
        </w:rPr>
        <w:t>их</w:t>
      </w:r>
      <w:r>
        <w:t></w:t>
      </w:r>
      <w:r>
        <w:rPr>
          <w:rFonts w:hint="eastAsia"/>
        </w:rPr>
        <w:t>большое</w:t>
      </w:r>
      <w:r>
        <w:t></w:t>
      </w:r>
      <w:r>
        <w:rPr>
          <w:rFonts w:hint="eastAsia"/>
        </w:rPr>
        <w:t>количество</w:t>
      </w:r>
      <w:r>
        <w:t></w:t>
      </w:r>
      <w:r>
        <w:rPr>
          <w:rFonts w:hint="eastAsia"/>
        </w:rPr>
        <w:t>и</w:t>
      </w:r>
      <w:r>
        <w:t></w:t>
      </w:r>
      <w:r>
        <w:rPr>
          <w:rFonts w:hint="eastAsia"/>
        </w:rPr>
        <w:t>в</w:t>
      </w:r>
      <w:r>
        <w:t></w:t>
      </w:r>
      <w:r>
        <w:rPr>
          <w:rFonts w:hint="eastAsia"/>
        </w:rPr>
        <w:t>разные</w:t>
      </w:r>
      <w:r>
        <w:t></w:t>
      </w:r>
      <w:r>
        <w:rPr>
          <w:rFonts w:hint="eastAsia"/>
        </w:rPr>
        <w:t>периоды</w:t>
      </w:r>
      <w:r>
        <w:t></w:t>
      </w:r>
      <w:r>
        <w:rPr>
          <w:rFonts w:hint="eastAsia"/>
        </w:rPr>
        <w:t>планирования</w:t>
      </w:r>
      <w:r>
        <w:t></w:t>
      </w:r>
      <w:r>
        <w:rPr>
          <w:rFonts w:hint="eastAsia"/>
        </w:rPr>
        <w:t>они</w:t>
      </w:r>
      <w:r>
        <w:t></w:t>
      </w:r>
      <w:r>
        <w:rPr>
          <w:rFonts w:hint="eastAsia"/>
        </w:rPr>
        <w:t>воздействуют</w:t>
      </w:r>
      <w:r>
        <w:t></w:t>
      </w:r>
      <w:r>
        <w:rPr>
          <w:rFonts w:hint="eastAsia"/>
        </w:rPr>
        <w:t>с</w:t>
      </w:r>
      <w:r>
        <w:t></w:t>
      </w:r>
      <w:r>
        <w:rPr>
          <w:rFonts w:hint="eastAsia"/>
        </w:rPr>
        <w:t>разной</w:t>
      </w:r>
      <w:r>
        <w:t></w:t>
      </w:r>
      <w:r>
        <w:rPr>
          <w:rFonts w:hint="eastAsia"/>
        </w:rPr>
        <w:t>степенью</w:t>
      </w:r>
      <w:r>
        <w:t></w:t>
      </w:r>
      <w:r>
        <w:rPr>
          <w:rFonts w:hint="eastAsia"/>
        </w:rPr>
        <w:t>интенсивности</w:t>
      </w:r>
      <w:r>
        <w:t></w:t>
      </w:r>
      <w:r>
        <w:rPr>
          <w:rFonts w:hint="eastAsia"/>
        </w:rPr>
        <w:t>на</w:t>
      </w:r>
      <w:r>
        <w:t></w:t>
      </w:r>
      <w:r>
        <w:rPr>
          <w:rFonts w:hint="eastAsia"/>
        </w:rPr>
        <w:t>формирование</w:t>
      </w:r>
      <w:r>
        <w:t></w:t>
      </w:r>
      <w:r>
        <w:rPr>
          <w:rFonts w:hint="eastAsia"/>
        </w:rPr>
        <w:t>принимаемых</w:t>
      </w:r>
      <w:r>
        <w:t></w:t>
      </w:r>
      <w:r>
        <w:rPr>
          <w:rFonts w:hint="eastAsia"/>
        </w:rPr>
        <w:t>решений</w:t>
      </w:r>
      <w:r>
        <w:t></w:t>
      </w:r>
      <w:r>
        <w:t></w:t>
      </w:r>
    </w:p>
    <w:p w:rsidR="00A441A3" w:rsidRDefault="00A441A3" w:rsidP="00A441A3">
      <w:r>
        <w:rPr>
          <w:rFonts w:hint="eastAsia"/>
        </w:rPr>
        <w:t>Сбалансированность</w:t>
      </w:r>
      <w:r>
        <w:t></w:t>
      </w:r>
      <w:r>
        <w:rPr>
          <w:rFonts w:hint="eastAsia"/>
        </w:rPr>
        <w:t>объемов</w:t>
      </w:r>
      <w:r>
        <w:t></w:t>
      </w:r>
      <w:r>
        <w:rPr>
          <w:rFonts w:hint="eastAsia"/>
        </w:rPr>
        <w:t>мобилизуемых</w:t>
      </w:r>
      <w:r>
        <w:t></w:t>
      </w:r>
      <w:r>
        <w:rPr>
          <w:rFonts w:hint="eastAsia"/>
        </w:rPr>
        <w:t>доходов</w:t>
      </w:r>
      <w:r>
        <w:t></w:t>
      </w:r>
      <w:r>
        <w:rPr>
          <w:rFonts w:hint="eastAsia"/>
        </w:rPr>
        <w:t>в</w:t>
      </w:r>
      <w:r>
        <w:t></w:t>
      </w:r>
      <w:r>
        <w:rPr>
          <w:rFonts w:hint="eastAsia"/>
        </w:rPr>
        <w:t>бюджеты</w:t>
      </w:r>
      <w:r>
        <w:t></w:t>
      </w:r>
      <w:r>
        <w:rPr>
          <w:rFonts w:hint="eastAsia"/>
        </w:rPr>
        <w:t>от</w:t>
      </w:r>
      <w:r>
        <w:t></w:t>
      </w:r>
      <w:r>
        <w:rPr>
          <w:rFonts w:hint="eastAsia"/>
        </w:rPr>
        <w:t>НДФЛ</w:t>
      </w:r>
      <w:r>
        <w:t></w:t>
      </w:r>
      <w:r>
        <w:rPr>
          <w:rFonts w:hint="eastAsia"/>
        </w:rPr>
        <w:t>предполагает</w:t>
      </w:r>
      <w:r>
        <w:t></w:t>
      </w:r>
      <w:r>
        <w:rPr>
          <w:rFonts w:hint="eastAsia"/>
        </w:rPr>
        <w:t>необходимость</w:t>
      </w:r>
      <w:r>
        <w:t></w:t>
      </w:r>
      <w:r>
        <w:rPr>
          <w:rFonts w:hint="eastAsia"/>
        </w:rPr>
        <w:t>сочетания</w:t>
      </w:r>
      <w:r>
        <w:t></w:t>
      </w:r>
      <w:r>
        <w:rPr>
          <w:rFonts w:hint="eastAsia"/>
        </w:rPr>
        <w:t>инструментов</w:t>
      </w:r>
      <w:r>
        <w:t></w:t>
      </w:r>
      <w:r>
        <w:rPr>
          <w:rFonts w:hint="eastAsia"/>
        </w:rPr>
        <w:t>и</w:t>
      </w:r>
      <w:r>
        <w:t></w:t>
      </w:r>
      <w:r>
        <w:rPr>
          <w:rFonts w:hint="eastAsia"/>
        </w:rPr>
        <w:t>методов</w:t>
      </w:r>
      <w:r>
        <w:t></w:t>
      </w:r>
      <w:r>
        <w:rPr>
          <w:rFonts w:hint="eastAsia"/>
        </w:rPr>
        <w:t>его</w:t>
      </w:r>
      <w:r>
        <w:t></w:t>
      </w:r>
      <w:r>
        <w:rPr>
          <w:rFonts w:hint="eastAsia"/>
        </w:rPr>
        <w:t>регулирования</w:t>
      </w:r>
      <w:r>
        <w:t></w:t>
      </w:r>
      <w:r>
        <w:rPr>
          <w:rFonts w:hint="eastAsia"/>
        </w:rPr>
        <w:t>с</w:t>
      </w:r>
      <w:r>
        <w:t></w:t>
      </w:r>
      <w:r>
        <w:rPr>
          <w:rFonts w:hint="eastAsia"/>
        </w:rPr>
        <w:t>обоснованностью</w:t>
      </w:r>
      <w:r>
        <w:t></w:t>
      </w:r>
      <w:r>
        <w:rPr>
          <w:rFonts w:hint="eastAsia"/>
        </w:rPr>
        <w:t>модельных</w:t>
      </w:r>
      <w:r>
        <w:t></w:t>
      </w:r>
      <w:r>
        <w:rPr>
          <w:rFonts w:hint="eastAsia"/>
        </w:rPr>
        <w:t>и</w:t>
      </w:r>
      <w:r>
        <w:t></w:t>
      </w:r>
      <w:r>
        <w:rPr>
          <w:rFonts w:hint="eastAsia"/>
        </w:rPr>
        <w:t>оптимальных</w:t>
      </w:r>
      <w:r>
        <w:t></w:t>
      </w:r>
      <w:r>
        <w:rPr>
          <w:rFonts w:hint="eastAsia"/>
        </w:rPr>
        <w:t>решений</w:t>
      </w:r>
      <w:r>
        <w:t></w:t>
      </w:r>
      <w:r>
        <w:t></w:t>
      </w:r>
      <w:r>
        <w:rPr>
          <w:rFonts w:hint="eastAsia"/>
        </w:rPr>
        <w:t>Такой</w:t>
      </w:r>
      <w:r>
        <w:t></w:t>
      </w:r>
      <w:r>
        <w:rPr>
          <w:rFonts w:hint="eastAsia"/>
        </w:rPr>
        <w:t>вывод</w:t>
      </w:r>
      <w:r>
        <w:t></w:t>
      </w:r>
      <w:r>
        <w:rPr>
          <w:rFonts w:hint="eastAsia"/>
        </w:rPr>
        <w:t>в</w:t>
      </w:r>
      <w:r>
        <w:t></w:t>
      </w:r>
      <w:r>
        <w:rPr>
          <w:rFonts w:hint="eastAsia"/>
        </w:rPr>
        <w:t>проведенном</w:t>
      </w:r>
      <w:r>
        <w:t></w:t>
      </w:r>
      <w:r>
        <w:rPr>
          <w:rFonts w:hint="eastAsia"/>
        </w:rPr>
        <w:t>нами</w:t>
      </w:r>
      <w:r>
        <w:t></w:t>
      </w:r>
      <w:r>
        <w:rPr>
          <w:rFonts w:hint="eastAsia"/>
        </w:rPr>
        <w:t>исследовании</w:t>
      </w:r>
      <w:r>
        <w:t></w:t>
      </w:r>
      <w:r>
        <w:rPr>
          <w:rFonts w:hint="eastAsia"/>
        </w:rPr>
        <w:t>сделан</w:t>
      </w:r>
      <w:r>
        <w:t></w:t>
      </w:r>
      <w:r>
        <w:rPr>
          <w:rFonts w:hint="eastAsia"/>
        </w:rPr>
        <w:t>и</w:t>
      </w:r>
      <w:r>
        <w:t></w:t>
      </w:r>
      <w:r>
        <w:rPr>
          <w:rFonts w:hint="eastAsia"/>
        </w:rPr>
        <w:t>в</w:t>
      </w:r>
      <w:r>
        <w:t></w:t>
      </w:r>
      <w:r>
        <w:rPr>
          <w:rFonts w:hint="eastAsia"/>
        </w:rPr>
        <w:t>достаточно</w:t>
      </w:r>
      <w:r>
        <w:t></w:t>
      </w:r>
      <w:r>
        <w:rPr>
          <w:rFonts w:hint="eastAsia"/>
        </w:rPr>
        <w:t>развернутой</w:t>
      </w:r>
      <w:r>
        <w:t></w:t>
      </w:r>
      <w:r>
        <w:rPr>
          <w:rFonts w:hint="eastAsia"/>
        </w:rPr>
        <w:t>форме</w:t>
      </w:r>
      <w:r>
        <w:t></w:t>
      </w:r>
      <w:r>
        <w:rPr>
          <w:rFonts w:hint="eastAsia"/>
        </w:rPr>
        <w:t>представлен</w:t>
      </w:r>
      <w:r>
        <w:t></w:t>
      </w:r>
      <w:r>
        <w:rPr>
          <w:rFonts w:hint="eastAsia"/>
        </w:rPr>
        <w:t>текстом</w:t>
      </w:r>
      <w:r>
        <w:t></w:t>
      </w:r>
      <w:r>
        <w:rPr>
          <w:rFonts w:hint="eastAsia"/>
        </w:rPr>
        <w:t>самостоятельного</w:t>
      </w:r>
      <w:r>
        <w:t></w:t>
      </w:r>
      <w:r>
        <w:rPr>
          <w:rFonts w:hint="eastAsia"/>
        </w:rPr>
        <w:t>параграфа</w:t>
      </w:r>
      <w:r>
        <w:t></w:t>
      </w:r>
      <w:r>
        <w:t></w:t>
      </w:r>
      <w:r>
        <w:t></w:t>
      </w:r>
      <w:r>
        <w:t></w:t>
      </w:r>
      <w:r>
        <w:t></w:t>
      </w:r>
    </w:p>
    <w:p w:rsidR="00A441A3" w:rsidRDefault="00A441A3" w:rsidP="00A441A3">
      <w:r>
        <w:rPr>
          <w:rFonts w:hint="eastAsia"/>
        </w:rPr>
        <w:t>В</w:t>
      </w:r>
      <w:r>
        <w:t></w:t>
      </w:r>
      <w:r>
        <w:rPr>
          <w:rFonts w:hint="eastAsia"/>
        </w:rPr>
        <w:t>заключительной</w:t>
      </w:r>
      <w:r>
        <w:t></w:t>
      </w:r>
      <w:r>
        <w:rPr>
          <w:rFonts w:hint="eastAsia"/>
        </w:rPr>
        <w:t>части</w:t>
      </w:r>
      <w:r>
        <w:t></w:t>
      </w:r>
      <w:r>
        <w:rPr>
          <w:rFonts w:hint="eastAsia"/>
        </w:rPr>
        <w:t>проведенного</w:t>
      </w:r>
      <w:r>
        <w:t></w:t>
      </w:r>
      <w:r>
        <w:rPr>
          <w:rFonts w:hint="eastAsia"/>
        </w:rPr>
        <w:t>исследования</w:t>
      </w:r>
      <w:r>
        <w:t></w:t>
      </w:r>
      <w:r>
        <w:rPr>
          <w:rFonts w:hint="eastAsia"/>
        </w:rPr>
        <w:t>проведен</w:t>
      </w:r>
      <w:r>
        <w:t></w:t>
      </w:r>
      <w:r>
        <w:rPr>
          <w:rFonts w:hint="eastAsia"/>
        </w:rPr>
        <w:t>системный</w:t>
      </w:r>
      <w:r>
        <w:t></w:t>
      </w:r>
      <w:r>
        <w:rPr>
          <w:rFonts w:hint="eastAsia"/>
        </w:rPr>
        <w:t>анализ</w:t>
      </w:r>
      <w:r>
        <w:t></w:t>
      </w:r>
      <w:r>
        <w:rPr>
          <w:rFonts w:hint="eastAsia"/>
        </w:rPr>
        <w:t>и</w:t>
      </w:r>
      <w:r>
        <w:t></w:t>
      </w:r>
      <w:r>
        <w:rPr>
          <w:rFonts w:hint="eastAsia"/>
        </w:rPr>
        <w:t>дана</w:t>
      </w:r>
      <w:r>
        <w:t></w:t>
      </w:r>
      <w:r>
        <w:rPr>
          <w:rFonts w:hint="eastAsia"/>
        </w:rPr>
        <w:t>оценка</w:t>
      </w:r>
      <w:r>
        <w:t></w:t>
      </w:r>
      <w:r>
        <w:rPr>
          <w:rFonts w:hint="eastAsia"/>
        </w:rPr>
        <w:t>проблематике</w:t>
      </w:r>
      <w:r>
        <w:t></w:t>
      </w:r>
      <w:r>
        <w:rPr>
          <w:rFonts w:hint="eastAsia"/>
        </w:rPr>
        <w:t>налоговых</w:t>
      </w:r>
      <w:r>
        <w:t></w:t>
      </w:r>
      <w:r>
        <w:rPr>
          <w:rFonts w:hint="eastAsia"/>
        </w:rPr>
        <w:t>вычетов</w:t>
      </w:r>
      <w:r>
        <w:t></w:t>
      </w:r>
      <w:r>
        <w:rPr>
          <w:rFonts w:hint="eastAsia"/>
        </w:rPr>
        <w:t>по</w:t>
      </w:r>
      <w:r>
        <w:t></w:t>
      </w:r>
      <w:r>
        <w:rPr>
          <w:rFonts w:hint="eastAsia"/>
        </w:rPr>
        <w:t>НДФЛ</w:t>
      </w:r>
      <w:r>
        <w:t></w:t>
      </w:r>
      <w:r>
        <w:rPr>
          <w:rFonts w:hint="eastAsia"/>
        </w:rPr>
        <w:t>В</w:t>
      </w:r>
      <w:r>
        <w:t></w:t>
      </w:r>
      <w:r>
        <w:rPr>
          <w:rFonts w:hint="eastAsia"/>
        </w:rPr>
        <w:t>частности</w:t>
      </w:r>
      <w:r>
        <w:t></w:t>
      </w:r>
      <w:r>
        <w:rPr>
          <w:rFonts w:hint="eastAsia"/>
        </w:rPr>
        <w:t>лана</w:t>
      </w:r>
      <w:r>
        <w:t></w:t>
      </w:r>
      <w:r>
        <w:rPr>
          <w:rFonts w:hint="eastAsia"/>
        </w:rPr>
        <w:t>сущностная</w:t>
      </w:r>
      <w:r>
        <w:t></w:t>
      </w:r>
      <w:r>
        <w:rPr>
          <w:rFonts w:hint="eastAsia"/>
        </w:rPr>
        <w:t>характеристика</w:t>
      </w:r>
      <w:r>
        <w:t></w:t>
      </w:r>
      <w:r>
        <w:rPr>
          <w:rFonts w:hint="eastAsia"/>
        </w:rPr>
        <w:t>налоговым</w:t>
      </w:r>
      <w:r>
        <w:t></w:t>
      </w:r>
      <w:r>
        <w:rPr>
          <w:rFonts w:hint="eastAsia"/>
        </w:rPr>
        <w:t>вычетам</w:t>
      </w:r>
      <w:r>
        <w:t></w:t>
      </w:r>
      <w:r>
        <w:t></w:t>
      </w:r>
      <w:r>
        <w:rPr>
          <w:rFonts w:hint="eastAsia"/>
        </w:rPr>
        <w:t>как</w:t>
      </w:r>
      <w:r>
        <w:t></w:t>
      </w:r>
      <w:r>
        <w:rPr>
          <w:rFonts w:hint="eastAsia"/>
        </w:rPr>
        <w:t>определенным</w:t>
      </w:r>
      <w:r>
        <w:t></w:t>
      </w:r>
      <w:r>
        <w:rPr>
          <w:rFonts w:hint="eastAsia"/>
        </w:rPr>
        <w:t>законодательным</w:t>
      </w:r>
      <w:r>
        <w:t></w:t>
      </w:r>
      <w:r>
        <w:rPr>
          <w:rFonts w:hint="eastAsia"/>
        </w:rPr>
        <w:t>способом</w:t>
      </w:r>
      <w:r>
        <w:t></w:t>
      </w:r>
      <w:r>
        <w:rPr>
          <w:rFonts w:hint="eastAsia"/>
        </w:rPr>
        <w:t>устанавливаемым</w:t>
      </w:r>
      <w:r>
        <w:t></w:t>
      </w:r>
      <w:r>
        <w:rPr>
          <w:rFonts w:hint="eastAsia"/>
        </w:rPr>
        <w:t>нормативам</w:t>
      </w:r>
      <w:r>
        <w:t></w:t>
      </w:r>
      <w:r>
        <w:t></w:t>
      </w:r>
      <w:r>
        <w:rPr>
          <w:rFonts w:hint="eastAsia"/>
        </w:rPr>
        <w:t>В</w:t>
      </w:r>
      <w:r>
        <w:t></w:t>
      </w:r>
      <w:r>
        <w:rPr>
          <w:rFonts w:hint="eastAsia"/>
        </w:rPr>
        <w:t>исследовании</w:t>
      </w:r>
      <w:r>
        <w:t></w:t>
      </w:r>
      <w:r>
        <w:rPr>
          <w:rFonts w:hint="eastAsia"/>
        </w:rPr>
        <w:t>приведена</w:t>
      </w:r>
      <w:r>
        <w:t></w:t>
      </w:r>
      <w:r>
        <w:rPr>
          <w:rFonts w:hint="eastAsia"/>
        </w:rPr>
        <w:t>аргументация</w:t>
      </w:r>
      <w:r>
        <w:t></w:t>
      </w:r>
      <w:r>
        <w:rPr>
          <w:rFonts w:hint="eastAsia"/>
        </w:rPr>
        <w:t>в</w:t>
      </w:r>
      <w:r>
        <w:t></w:t>
      </w:r>
      <w:r>
        <w:rPr>
          <w:rFonts w:hint="eastAsia"/>
        </w:rPr>
        <w:t>целях</w:t>
      </w:r>
      <w:r>
        <w:t></w:t>
      </w:r>
      <w:r>
        <w:rPr>
          <w:rFonts w:hint="eastAsia"/>
        </w:rPr>
        <w:t>раскрытия</w:t>
      </w:r>
      <w:r>
        <w:t></w:t>
      </w:r>
      <w:r>
        <w:rPr>
          <w:rFonts w:hint="eastAsia"/>
        </w:rPr>
        <w:t>положительных</w:t>
      </w:r>
      <w:r>
        <w:t></w:t>
      </w:r>
      <w:r>
        <w:rPr>
          <w:rFonts w:hint="eastAsia"/>
        </w:rPr>
        <w:t>и</w:t>
      </w:r>
      <w:r>
        <w:t></w:t>
      </w:r>
      <w:r>
        <w:rPr>
          <w:rFonts w:hint="eastAsia"/>
        </w:rPr>
        <w:t>отрицательных</w:t>
      </w:r>
      <w:r>
        <w:t></w:t>
      </w:r>
      <w:r>
        <w:rPr>
          <w:rFonts w:hint="eastAsia"/>
        </w:rPr>
        <w:t>качеств</w:t>
      </w:r>
      <w:r>
        <w:t></w:t>
      </w:r>
      <w:r>
        <w:rPr>
          <w:rFonts w:hint="eastAsia"/>
        </w:rPr>
        <w:t>осуществляемых</w:t>
      </w:r>
      <w:r>
        <w:t></w:t>
      </w:r>
      <w:r>
        <w:rPr>
          <w:rFonts w:hint="eastAsia"/>
        </w:rPr>
        <w:t>вычетов</w:t>
      </w:r>
      <w:r>
        <w:t></w:t>
      </w:r>
      <w:r>
        <w:t></w:t>
      </w:r>
      <w:r>
        <w:rPr>
          <w:rFonts w:hint="eastAsia"/>
        </w:rPr>
        <w:t>уточнены</w:t>
      </w:r>
      <w:r>
        <w:t></w:t>
      </w:r>
      <w:r>
        <w:rPr>
          <w:rFonts w:hint="eastAsia"/>
        </w:rPr>
        <w:t>подходы</w:t>
      </w:r>
      <w:r>
        <w:t></w:t>
      </w:r>
      <w:r>
        <w:rPr>
          <w:rFonts w:hint="eastAsia"/>
        </w:rPr>
        <w:t>к</w:t>
      </w:r>
      <w:r>
        <w:t></w:t>
      </w:r>
      <w:r>
        <w:rPr>
          <w:rFonts w:hint="eastAsia"/>
        </w:rPr>
        <w:t>оценке</w:t>
      </w:r>
      <w:r>
        <w:t></w:t>
      </w:r>
      <w:r>
        <w:rPr>
          <w:rFonts w:hint="eastAsia"/>
        </w:rPr>
        <w:t>пяти</w:t>
      </w:r>
      <w:r>
        <w:t></w:t>
      </w:r>
      <w:r>
        <w:rPr>
          <w:rFonts w:hint="eastAsia"/>
        </w:rPr>
        <w:t>основных</w:t>
      </w:r>
      <w:r>
        <w:t></w:t>
      </w:r>
      <w:r>
        <w:rPr>
          <w:rFonts w:hint="eastAsia"/>
        </w:rPr>
        <w:t>групп</w:t>
      </w:r>
      <w:r>
        <w:t></w:t>
      </w:r>
      <w:r>
        <w:rPr>
          <w:rFonts w:hint="eastAsia"/>
        </w:rPr>
        <w:t>вычетов</w:t>
      </w:r>
      <w:r>
        <w:t></w:t>
      </w:r>
      <w:r>
        <w:t></w:t>
      </w:r>
      <w:r>
        <w:rPr>
          <w:rFonts w:hint="eastAsia"/>
        </w:rPr>
        <w:t>применяемых</w:t>
      </w:r>
      <w:r>
        <w:t></w:t>
      </w:r>
      <w:r>
        <w:rPr>
          <w:rFonts w:hint="eastAsia"/>
        </w:rPr>
        <w:t>в</w:t>
      </w:r>
      <w:r>
        <w:t></w:t>
      </w:r>
      <w:r>
        <w:rPr>
          <w:rFonts w:hint="eastAsia"/>
        </w:rPr>
        <w:t>российской</w:t>
      </w:r>
      <w:r>
        <w:t></w:t>
      </w:r>
      <w:r>
        <w:rPr>
          <w:rFonts w:hint="eastAsia"/>
        </w:rPr>
        <w:t>налоговой</w:t>
      </w:r>
      <w:r>
        <w:t></w:t>
      </w:r>
      <w:r>
        <w:rPr>
          <w:rFonts w:hint="eastAsia"/>
        </w:rPr>
        <w:t>практике</w:t>
      </w:r>
      <w:r>
        <w:t></w:t>
      </w:r>
      <w:r>
        <w:t></w:t>
      </w:r>
      <w:r>
        <w:rPr>
          <w:rFonts w:hint="eastAsia"/>
        </w:rPr>
        <w:t>дана</w:t>
      </w:r>
      <w:r>
        <w:t></w:t>
      </w:r>
      <w:r>
        <w:rPr>
          <w:rFonts w:hint="eastAsia"/>
        </w:rPr>
        <w:t>характеристика</w:t>
      </w:r>
      <w:r>
        <w:t></w:t>
      </w:r>
      <w:r>
        <w:rPr>
          <w:rFonts w:hint="eastAsia"/>
        </w:rPr>
        <w:t>факторам</w:t>
      </w:r>
      <w:r>
        <w:t></w:t>
      </w:r>
      <w:r>
        <w:rPr>
          <w:rFonts w:hint="eastAsia"/>
        </w:rPr>
        <w:t>систематического</w:t>
      </w:r>
      <w:r>
        <w:t></w:t>
      </w:r>
      <w:r>
        <w:rPr>
          <w:rFonts w:hint="eastAsia"/>
        </w:rPr>
        <w:t>роста</w:t>
      </w:r>
      <w:r>
        <w:t></w:t>
      </w:r>
      <w:r>
        <w:rPr>
          <w:rFonts w:hint="eastAsia"/>
        </w:rPr>
        <w:t>налоговых</w:t>
      </w:r>
      <w:r>
        <w:t></w:t>
      </w:r>
      <w:r>
        <w:rPr>
          <w:rFonts w:hint="eastAsia"/>
        </w:rPr>
        <w:t>вычетов</w:t>
      </w:r>
      <w:r>
        <w:t></w:t>
      </w:r>
      <w:r>
        <w:rPr>
          <w:rFonts w:hint="eastAsia"/>
        </w:rPr>
        <w:t>по</w:t>
      </w:r>
      <w:r>
        <w:t></w:t>
      </w:r>
      <w:r>
        <w:rPr>
          <w:rFonts w:hint="eastAsia"/>
        </w:rPr>
        <w:t>НДФЛ</w:t>
      </w:r>
      <w:r>
        <w:t></w:t>
      </w:r>
      <w:r>
        <w:t></w:t>
      </w:r>
      <w:r>
        <w:rPr>
          <w:rFonts w:hint="eastAsia"/>
        </w:rPr>
        <w:t>Крайне</w:t>
      </w:r>
      <w:r>
        <w:t></w:t>
      </w:r>
      <w:r>
        <w:rPr>
          <w:rFonts w:hint="eastAsia"/>
        </w:rPr>
        <w:t>важным</w:t>
      </w:r>
      <w:r>
        <w:t></w:t>
      </w:r>
      <w:r>
        <w:rPr>
          <w:rFonts w:hint="eastAsia"/>
        </w:rPr>
        <w:t>является</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налоговые</w:t>
      </w:r>
      <w:r>
        <w:t></w:t>
      </w:r>
      <w:r>
        <w:rPr>
          <w:rFonts w:hint="eastAsia"/>
        </w:rPr>
        <w:t>вычеты</w:t>
      </w:r>
      <w:r>
        <w:t></w:t>
      </w:r>
      <w:r>
        <w:rPr>
          <w:rFonts w:hint="eastAsia"/>
        </w:rPr>
        <w:t>по</w:t>
      </w:r>
      <w:r>
        <w:t></w:t>
      </w:r>
      <w:r>
        <w:rPr>
          <w:rFonts w:hint="eastAsia"/>
        </w:rPr>
        <w:t>НДФЛ</w:t>
      </w:r>
      <w:r>
        <w:t></w:t>
      </w:r>
      <w:r>
        <w:rPr>
          <w:rFonts w:hint="eastAsia"/>
        </w:rPr>
        <w:t>необходимо</w:t>
      </w:r>
      <w:r>
        <w:t></w:t>
      </w:r>
      <w:r>
        <w:rPr>
          <w:rFonts w:hint="eastAsia"/>
        </w:rPr>
        <w:t>согласовывать</w:t>
      </w:r>
      <w:r>
        <w:t></w:t>
      </w:r>
      <w:r>
        <w:t></w:t>
      </w:r>
      <w:r>
        <w:rPr>
          <w:rFonts w:hint="eastAsia"/>
        </w:rPr>
        <w:t>в</w:t>
      </w:r>
      <w:r>
        <w:t></w:t>
      </w:r>
      <w:r>
        <w:rPr>
          <w:rFonts w:hint="eastAsia"/>
        </w:rPr>
        <w:t>обоснованности</w:t>
      </w:r>
      <w:r>
        <w:t></w:t>
      </w:r>
      <w:r>
        <w:rPr>
          <w:rFonts w:hint="eastAsia"/>
        </w:rPr>
        <w:t>их</w:t>
      </w:r>
      <w:r>
        <w:t></w:t>
      </w:r>
      <w:r>
        <w:rPr>
          <w:rFonts w:hint="eastAsia"/>
        </w:rPr>
        <w:t>расчетов</w:t>
      </w:r>
      <w:r>
        <w:t></w:t>
      </w:r>
      <w:r>
        <w:t></w:t>
      </w:r>
      <w:r>
        <w:rPr>
          <w:rFonts w:hint="eastAsia"/>
        </w:rPr>
        <w:t>как</w:t>
      </w:r>
      <w:r>
        <w:t></w:t>
      </w:r>
      <w:r>
        <w:rPr>
          <w:rFonts w:hint="eastAsia"/>
        </w:rPr>
        <w:t>с</w:t>
      </w:r>
      <w:r>
        <w:t></w:t>
      </w:r>
      <w:r>
        <w:rPr>
          <w:rFonts w:hint="eastAsia"/>
        </w:rPr>
        <w:t>бюджетными</w:t>
      </w:r>
      <w:r>
        <w:t></w:t>
      </w:r>
      <w:r>
        <w:rPr>
          <w:rFonts w:hint="eastAsia"/>
        </w:rPr>
        <w:t>интересами</w:t>
      </w:r>
      <w:r>
        <w:t></w:t>
      </w:r>
      <w:r>
        <w:t></w:t>
      </w:r>
      <w:r>
        <w:rPr>
          <w:rFonts w:hint="eastAsia"/>
        </w:rPr>
        <w:t>так</w:t>
      </w:r>
      <w:r>
        <w:t></w:t>
      </w:r>
      <w:r>
        <w:rPr>
          <w:rFonts w:hint="eastAsia"/>
        </w:rPr>
        <w:t>и</w:t>
      </w:r>
      <w:r>
        <w:t></w:t>
      </w:r>
      <w:r>
        <w:rPr>
          <w:rFonts w:hint="eastAsia"/>
        </w:rPr>
        <w:t>сохранением</w:t>
      </w:r>
      <w:r>
        <w:t></w:t>
      </w:r>
      <w:r>
        <w:rPr>
          <w:rFonts w:hint="eastAsia"/>
        </w:rPr>
        <w:t>стимулов</w:t>
      </w:r>
      <w:r>
        <w:t></w:t>
      </w:r>
      <w:r>
        <w:rPr>
          <w:rFonts w:hint="eastAsia"/>
        </w:rPr>
        <w:t>для</w:t>
      </w:r>
      <w:r>
        <w:t></w:t>
      </w:r>
      <w:r>
        <w:rPr>
          <w:rFonts w:hint="eastAsia"/>
        </w:rPr>
        <w:t>налогоплательщиков</w:t>
      </w:r>
      <w:r>
        <w:t></w:t>
      </w:r>
      <w:r>
        <w:rPr>
          <w:rFonts w:hint="eastAsia"/>
        </w:rPr>
        <w:t>в</w:t>
      </w:r>
      <w:r>
        <w:t></w:t>
      </w:r>
      <w:r>
        <w:rPr>
          <w:rFonts w:hint="eastAsia"/>
        </w:rPr>
        <w:t>меньшей</w:t>
      </w:r>
      <w:r>
        <w:t></w:t>
      </w:r>
      <w:r>
        <w:rPr>
          <w:rFonts w:hint="eastAsia"/>
        </w:rPr>
        <w:t>уплате</w:t>
      </w:r>
      <w:r>
        <w:t></w:t>
      </w:r>
      <w:r>
        <w:rPr>
          <w:rFonts w:hint="eastAsia"/>
        </w:rPr>
        <w:t>налога</w:t>
      </w:r>
      <w:r>
        <w:t></w:t>
      </w:r>
      <w:r>
        <w:t></w:t>
      </w:r>
      <w:r>
        <w:rPr>
          <w:rFonts w:hint="eastAsia"/>
        </w:rPr>
        <w:t>Такое</w:t>
      </w:r>
      <w:r>
        <w:t></w:t>
      </w:r>
      <w:r>
        <w:rPr>
          <w:rFonts w:hint="eastAsia"/>
        </w:rPr>
        <w:t>достижимо</w:t>
      </w:r>
      <w:r>
        <w:t></w:t>
      </w:r>
      <w:r>
        <w:t></w:t>
      </w:r>
      <w:r>
        <w:rPr>
          <w:rFonts w:hint="eastAsia"/>
        </w:rPr>
        <w:t>в</w:t>
      </w:r>
      <w:r>
        <w:t></w:t>
      </w:r>
      <w:r>
        <w:rPr>
          <w:rFonts w:hint="eastAsia"/>
        </w:rPr>
        <w:t>том</w:t>
      </w:r>
      <w:r>
        <w:t></w:t>
      </w:r>
      <w:r>
        <w:rPr>
          <w:rFonts w:hint="eastAsia"/>
        </w:rPr>
        <w:t>числе</w:t>
      </w:r>
      <w:r>
        <w:t></w:t>
      </w:r>
      <w:r>
        <w:rPr>
          <w:rFonts w:hint="eastAsia"/>
        </w:rPr>
        <w:t>используя</w:t>
      </w:r>
      <w:r>
        <w:t></w:t>
      </w:r>
      <w:r>
        <w:rPr>
          <w:rFonts w:hint="eastAsia"/>
        </w:rPr>
        <w:t>методы</w:t>
      </w:r>
      <w:r>
        <w:t></w:t>
      </w:r>
      <w:r>
        <w:rPr>
          <w:rFonts w:hint="eastAsia"/>
        </w:rPr>
        <w:t>компромиссов</w:t>
      </w:r>
      <w:r>
        <w:t></w:t>
      </w:r>
      <w:r>
        <w:t></w:t>
      </w:r>
      <w:r>
        <w:rPr>
          <w:rFonts w:hint="eastAsia"/>
        </w:rPr>
        <w:t>а</w:t>
      </w:r>
      <w:r>
        <w:t></w:t>
      </w:r>
      <w:r>
        <w:rPr>
          <w:rFonts w:hint="eastAsia"/>
        </w:rPr>
        <w:t>также</w:t>
      </w:r>
      <w:r>
        <w:t></w:t>
      </w:r>
      <w:r>
        <w:rPr>
          <w:rFonts w:hint="eastAsia"/>
        </w:rPr>
        <w:t>реального</w:t>
      </w:r>
      <w:r>
        <w:t></w:t>
      </w:r>
      <w:r>
        <w:rPr>
          <w:rFonts w:hint="eastAsia"/>
        </w:rPr>
        <w:t>учета</w:t>
      </w:r>
      <w:r>
        <w:t></w:t>
      </w:r>
      <w:r>
        <w:rPr>
          <w:rFonts w:hint="eastAsia"/>
        </w:rPr>
        <w:t>всех</w:t>
      </w:r>
      <w:r>
        <w:t></w:t>
      </w:r>
      <w:r>
        <w:rPr>
          <w:rFonts w:hint="eastAsia"/>
        </w:rPr>
        <w:t>факторов</w:t>
      </w:r>
      <w:r>
        <w:t></w:t>
      </w:r>
      <w:r>
        <w:t></w:t>
      </w:r>
      <w:r>
        <w:rPr>
          <w:rFonts w:hint="eastAsia"/>
        </w:rPr>
        <w:t>влияющих</w:t>
      </w:r>
      <w:r>
        <w:t></w:t>
      </w:r>
      <w:r>
        <w:rPr>
          <w:rFonts w:hint="eastAsia"/>
        </w:rPr>
        <w:t>на</w:t>
      </w:r>
      <w:r>
        <w:t></w:t>
      </w:r>
      <w:r>
        <w:rPr>
          <w:rFonts w:hint="eastAsia"/>
        </w:rPr>
        <w:t>формирование</w:t>
      </w:r>
      <w:r>
        <w:t></w:t>
      </w:r>
      <w:r>
        <w:rPr>
          <w:rFonts w:hint="eastAsia"/>
        </w:rPr>
        <w:t>и</w:t>
      </w:r>
      <w:r>
        <w:t></w:t>
      </w:r>
      <w:r>
        <w:rPr>
          <w:rFonts w:hint="eastAsia"/>
        </w:rPr>
        <w:t>осуществление</w:t>
      </w:r>
      <w:r>
        <w:t></w:t>
      </w:r>
      <w:r>
        <w:rPr>
          <w:rFonts w:hint="eastAsia"/>
        </w:rPr>
        <w:t>налоговых</w:t>
      </w:r>
      <w:r>
        <w:t></w:t>
      </w:r>
      <w:r>
        <w:rPr>
          <w:rFonts w:hint="eastAsia"/>
        </w:rPr>
        <w:t>вычетов</w:t>
      </w:r>
    </w:p>
    <w:p w:rsidR="00A441A3" w:rsidRDefault="00A441A3" w:rsidP="00A441A3">
      <w:r>
        <w:t></w:t>
      </w:r>
    </w:p>
    <w:p w:rsidR="00A441A3" w:rsidRDefault="00A441A3" w:rsidP="00A441A3">
      <w:r>
        <w:t></w:t>
      </w:r>
      <w:r>
        <w:t></w:t>
      </w:r>
      <w:r>
        <w:t></w:t>
      </w:r>
    </w:p>
    <w:p w:rsidR="00A441A3" w:rsidRPr="00C246BC" w:rsidRDefault="00A441A3" w:rsidP="00A441A3">
      <w:r>
        <w:rPr>
          <w:rFonts w:hint="eastAsia"/>
        </w:rPr>
        <w:t>от</w:t>
      </w:r>
      <w:r>
        <w:t></w:t>
      </w:r>
      <w:r>
        <w:t></w:t>
      </w:r>
      <w:r>
        <w:t></w:t>
      </w:r>
      <w:r>
        <w:rPr>
          <w:rFonts w:hint="eastAsia"/>
        </w:rPr>
        <w:t>НДФЛ</w:t>
      </w:r>
      <w:r>
        <w:t></w:t>
      </w:r>
      <w:r>
        <w:t></w:t>
      </w:r>
      <w:r>
        <w:t></w:t>
      </w:r>
      <w:r>
        <w:t></w:t>
      </w:r>
      <w:r>
        <w:rPr>
          <w:rFonts w:hint="eastAsia"/>
        </w:rPr>
        <w:t>Проведенный</w:t>
      </w:r>
      <w:r>
        <w:t></w:t>
      </w:r>
      <w:r>
        <w:t></w:t>
      </w:r>
      <w:r>
        <w:t></w:t>
      </w:r>
      <w:r>
        <w:rPr>
          <w:rFonts w:hint="eastAsia"/>
        </w:rPr>
        <w:t>в</w:t>
      </w:r>
      <w:r>
        <w:t></w:t>
      </w:r>
      <w:r>
        <w:t></w:t>
      </w:r>
      <w:r>
        <w:t></w:t>
      </w:r>
      <w:r>
        <w:rPr>
          <w:rFonts w:hint="eastAsia"/>
        </w:rPr>
        <w:t>диссертации</w:t>
      </w:r>
      <w:r>
        <w:t></w:t>
      </w:r>
      <w:r>
        <w:t></w:t>
      </w:r>
      <w:r>
        <w:t></w:t>
      </w:r>
      <w:r>
        <w:rPr>
          <w:rFonts w:hint="eastAsia"/>
        </w:rPr>
        <w:t>обширный</w:t>
      </w:r>
      <w:r>
        <w:t></w:t>
      </w:r>
      <w:r>
        <w:t></w:t>
      </w:r>
      <w:r>
        <w:t></w:t>
      </w:r>
      <w:r>
        <w:rPr>
          <w:rFonts w:hint="eastAsia"/>
        </w:rPr>
        <w:t>анализ</w:t>
      </w:r>
      <w:r>
        <w:t></w:t>
      </w:r>
      <w:r>
        <w:t></w:t>
      </w:r>
      <w:r>
        <w:t></w:t>
      </w:r>
      <w:r>
        <w:rPr>
          <w:rFonts w:hint="eastAsia"/>
        </w:rPr>
        <w:t>и</w:t>
      </w:r>
      <w:r>
        <w:t></w:t>
      </w:r>
      <w:r>
        <w:t></w:t>
      </w:r>
      <w:r>
        <w:t></w:t>
      </w:r>
      <w:r>
        <w:rPr>
          <w:rFonts w:hint="eastAsia"/>
        </w:rPr>
        <w:t>оценка</w:t>
      </w:r>
      <w:r>
        <w:t></w:t>
      </w:r>
      <w:r>
        <w:rPr>
          <w:rFonts w:hint="eastAsia"/>
        </w:rPr>
        <w:t>налоговых</w:t>
      </w:r>
      <w:r>
        <w:t></w:t>
      </w:r>
      <w:r>
        <w:rPr>
          <w:rFonts w:hint="eastAsia"/>
        </w:rPr>
        <w:t>вычетов</w:t>
      </w:r>
      <w:r>
        <w:t></w:t>
      </w:r>
      <w:r>
        <w:rPr>
          <w:rFonts w:hint="eastAsia"/>
        </w:rPr>
        <w:t>подтверждает</w:t>
      </w:r>
      <w:r>
        <w:t></w:t>
      </w:r>
      <w:r>
        <w:rPr>
          <w:rFonts w:hint="eastAsia"/>
        </w:rPr>
        <w:t>целесообразность</w:t>
      </w:r>
      <w:r>
        <w:t></w:t>
      </w:r>
      <w:r>
        <w:rPr>
          <w:rFonts w:hint="eastAsia"/>
        </w:rPr>
        <w:t>приведенных</w:t>
      </w:r>
      <w:r>
        <w:t></w:t>
      </w:r>
      <w:r>
        <w:rPr>
          <w:rFonts w:hint="eastAsia"/>
        </w:rPr>
        <w:t>выводов</w:t>
      </w:r>
      <w:r>
        <w:t></w:t>
      </w:r>
    </w:p>
    <w:sectPr w:rsidR="00A441A3" w:rsidRPr="00C246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A441A3" w:rsidRPr="00A441A3">
                    <w:rPr>
                      <w:rStyle w:val="afffff9"/>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64A7F-F9B7-4AB2-8719-90D1B503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37</Pages>
  <Words>8314</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2022-11-21T19:25:00Z</dcterms:created>
  <dcterms:modified xsi:type="dcterms:W3CDTF">2023-01-20T11:18:00Z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