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2D1140" w:rsidRDefault="002D1140" w:rsidP="002D1140">
      <w:r w:rsidRPr="00D858E0">
        <w:rPr>
          <w:rFonts w:ascii="Times New Roman" w:eastAsia="Times New Roman" w:hAnsi="Times New Roman" w:cs="Times New Roman"/>
          <w:b/>
          <w:bCs/>
          <w:sz w:val="24"/>
          <w:szCs w:val="24"/>
          <w:lang w:eastAsia="uk-UA"/>
        </w:rPr>
        <w:t>Коляда Максим Костянтинович</w:t>
      </w:r>
      <w:r w:rsidRPr="00D858E0">
        <w:rPr>
          <w:rFonts w:ascii="Times New Roman" w:eastAsia="Times New Roman" w:hAnsi="Times New Roman" w:cs="Times New Roman"/>
          <w:sz w:val="24"/>
          <w:szCs w:val="24"/>
          <w:lang w:eastAsia="uk-UA"/>
        </w:rPr>
        <w:t>,</w:t>
      </w:r>
      <w:r w:rsidRPr="00D858E0">
        <w:rPr>
          <w:rFonts w:ascii="Times New Roman" w:eastAsia="Times New Roman" w:hAnsi="Times New Roman" w:cs="Times New Roman"/>
          <w:b/>
          <w:bCs/>
          <w:sz w:val="24"/>
          <w:szCs w:val="24"/>
          <w:lang w:eastAsia="uk-UA"/>
        </w:rPr>
        <w:t xml:space="preserve"> </w:t>
      </w:r>
      <w:r w:rsidRPr="00D858E0">
        <w:rPr>
          <w:rFonts w:ascii="Times New Roman" w:eastAsia="Times New Roman" w:hAnsi="Times New Roman" w:cs="Times New Roman"/>
          <w:sz w:val="24"/>
          <w:szCs w:val="24"/>
          <w:lang w:eastAsia="uk-UA"/>
        </w:rPr>
        <w:t xml:space="preserve">асистент кафедри прикладної екології, технології полімерів та хімічних волокон Київського національного університету технологій та дизайну. Назва дисертації: </w:t>
      </w:r>
      <w:r w:rsidRPr="00D858E0">
        <w:rPr>
          <w:rFonts w:ascii="Times New Roman" w:eastAsia="Times New Roman" w:hAnsi="Times New Roman" w:cs="Times New Roman"/>
          <w:b/>
          <w:sz w:val="24"/>
          <w:szCs w:val="24"/>
          <w:lang w:eastAsia="uk-UA"/>
        </w:rPr>
        <w:t>«</w:t>
      </w:r>
      <w:r w:rsidRPr="00D858E0">
        <w:rPr>
          <w:rFonts w:ascii="Times New Roman" w:eastAsia="Times New Roman" w:hAnsi="Times New Roman" w:cs="Times New Roman"/>
          <w:color w:val="201F1E"/>
          <w:sz w:val="24"/>
          <w:szCs w:val="24"/>
          <w:shd w:val="clear" w:color="auto" w:fill="FFFFFF"/>
          <w:lang w:eastAsia="uk-UA"/>
        </w:rPr>
        <w:t>Створення комплексних екологічно безпечних технологічних процесів переробки колагенвмісних відходів</w:t>
      </w:r>
      <w:r w:rsidRPr="00D858E0">
        <w:rPr>
          <w:rFonts w:ascii="Times New Roman" w:eastAsia="Times New Roman" w:hAnsi="Times New Roman" w:cs="Times New Roman"/>
          <w:b/>
          <w:sz w:val="24"/>
          <w:szCs w:val="24"/>
          <w:lang w:eastAsia="uk-UA"/>
        </w:rPr>
        <w:t>»</w:t>
      </w:r>
      <w:r w:rsidRPr="00D858E0">
        <w:rPr>
          <w:rFonts w:ascii="Times New Roman" w:eastAsia="Times New Roman" w:hAnsi="Times New Roman" w:cs="Times New Roman"/>
          <w:sz w:val="24"/>
          <w:szCs w:val="24"/>
          <w:lang w:eastAsia="uk-UA"/>
        </w:rPr>
        <w:t>. Шифр та назва спеціальності – 21.06.01 – екологічна безпека. Спецрада К 35.052.22 Національного університету «Львівська політехніка»</w:t>
      </w:r>
    </w:p>
    <w:sectPr w:rsidR="005B1831" w:rsidRPr="002D114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2D1140" w:rsidRPr="002D11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6705B-0F33-4828-BA10-2BEEC0D4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2021-07-29T08:41:00Z</dcterms:created>
  <dcterms:modified xsi:type="dcterms:W3CDTF">2021-07-31T12:09:00Z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