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1F36F" w14:textId="0F3D56E5" w:rsidR="00862D47" w:rsidRDefault="0096781C" w:rsidP="0096781C">
      <w:r w:rsidRPr="0096781C">
        <w:rPr>
          <w:rFonts w:hint="eastAsia"/>
        </w:rPr>
        <w:t>Даценко</w:t>
      </w:r>
      <w:r w:rsidRPr="0096781C">
        <w:t xml:space="preserve"> </w:t>
      </w:r>
      <w:r w:rsidRPr="0096781C">
        <w:rPr>
          <w:rFonts w:hint="eastAsia"/>
        </w:rPr>
        <w:t>Павел</w:t>
      </w:r>
      <w:r w:rsidRPr="0096781C">
        <w:t xml:space="preserve"> </w:t>
      </w:r>
      <w:r w:rsidRPr="0096781C">
        <w:rPr>
          <w:rFonts w:hint="eastAsia"/>
        </w:rPr>
        <w:t>Александрович</w:t>
      </w:r>
      <w:r>
        <w:t xml:space="preserve"> </w:t>
      </w:r>
      <w:r w:rsidRPr="0096781C">
        <w:rPr>
          <w:rFonts w:hint="eastAsia"/>
        </w:rPr>
        <w:t>Проекты</w:t>
      </w:r>
      <w:r w:rsidRPr="0096781C">
        <w:t xml:space="preserve"> </w:t>
      </w:r>
      <w:r w:rsidRPr="0096781C">
        <w:rPr>
          <w:rFonts w:hint="eastAsia"/>
        </w:rPr>
        <w:t>реформирования</w:t>
      </w:r>
      <w:r w:rsidRPr="0096781C">
        <w:t xml:space="preserve"> </w:t>
      </w:r>
      <w:r w:rsidRPr="0096781C">
        <w:rPr>
          <w:rFonts w:hint="eastAsia"/>
        </w:rPr>
        <w:t>Германского</w:t>
      </w:r>
      <w:r w:rsidRPr="0096781C">
        <w:t xml:space="preserve"> </w:t>
      </w:r>
      <w:r w:rsidRPr="0096781C">
        <w:rPr>
          <w:rFonts w:hint="eastAsia"/>
        </w:rPr>
        <w:t>союза</w:t>
      </w:r>
      <w:r w:rsidRPr="0096781C">
        <w:t xml:space="preserve"> </w:t>
      </w:r>
      <w:r w:rsidRPr="0096781C">
        <w:rPr>
          <w:rFonts w:hint="eastAsia"/>
        </w:rPr>
        <w:t>и</w:t>
      </w:r>
      <w:r w:rsidRPr="0096781C">
        <w:t xml:space="preserve"> </w:t>
      </w:r>
      <w:r w:rsidRPr="0096781C">
        <w:rPr>
          <w:rFonts w:hint="eastAsia"/>
        </w:rPr>
        <w:t>политика</w:t>
      </w:r>
      <w:r w:rsidRPr="0096781C">
        <w:t xml:space="preserve"> </w:t>
      </w:r>
      <w:r w:rsidRPr="0096781C">
        <w:rPr>
          <w:rFonts w:hint="eastAsia"/>
        </w:rPr>
        <w:t>средних</w:t>
      </w:r>
      <w:r w:rsidRPr="0096781C">
        <w:t xml:space="preserve"> </w:t>
      </w:r>
      <w:r w:rsidRPr="0096781C">
        <w:rPr>
          <w:rFonts w:hint="eastAsia"/>
        </w:rPr>
        <w:t>германских</w:t>
      </w:r>
      <w:r w:rsidRPr="0096781C">
        <w:t xml:space="preserve"> </w:t>
      </w:r>
      <w:r w:rsidRPr="0096781C">
        <w:rPr>
          <w:rFonts w:hint="eastAsia"/>
        </w:rPr>
        <w:t>королевств</w:t>
      </w:r>
      <w:r w:rsidRPr="0096781C">
        <w:t xml:space="preserve"> </w:t>
      </w:r>
      <w:r w:rsidRPr="0096781C">
        <w:rPr>
          <w:rFonts w:hint="eastAsia"/>
        </w:rPr>
        <w:t>в</w:t>
      </w:r>
      <w:r w:rsidRPr="0096781C">
        <w:t xml:space="preserve"> 1849-1864 </w:t>
      </w:r>
      <w:r w:rsidRPr="0096781C">
        <w:rPr>
          <w:rFonts w:hint="eastAsia"/>
        </w:rPr>
        <w:t>гг</w:t>
      </w:r>
      <w:r w:rsidRPr="0096781C">
        <w:t>.</w:t>
      </w:r>
    </w:p>
    <w:p w14:paraId="23D35666" w14:textId="77777777" w:rsidR="0096781C" w:rsidRDefault="0096781C" w:rsidP="0096781C">
      <w:r>
        <w:rPr>
          <w:rFonts w:hint="eastAsia"/>
        </w:rPr>
        <w:t>ОГЛАВЛЕНИЕ</w:t>
      </w:r>
      <w:r>
        <w:t xml:space="preserve"> </w:t>
      </w:r>
      <w:r>
        <w:rPr>
          <w:rFonts w:hint="eastAsia"/>
        </w:rPr>
        <w:t>ДИССЕРТАЦИИ</w:t>
      </w:r>
    </w:p>
    <w:p w14:paraId="7DA65AF9" w14:textId="77777777" w:rsidR="0096781C" w:rsidRDefault="0096781C" w:rsidP="0096781C">
      <w:r>
        <w:rPr>
          <w:rFonts w:hint="eastAsia"/>
        </w:rPr>
        <w:t>кандидат</w:t>
      </w:r>
      <w:r>
        <w:t xml:space="preserve"> </w:t>
      </w:r>
      <w:r>
        <w:rPr>
          <w:rFonts w:hint="eastAsia"/>
        </w:rPr>
        <w:t>наук</w:t>
      </w:r>
      <w:r>
        <w:t xml:space="preserve"> </w:t>
      </w:r>
      <w:r>
        <w:rPr>
          <w:rFonts w:hint="eastAsia"/>
        </w:rPr>
        <w:t>Даценко</w:t>
      </w:r>
      <w:r>
        <w:t xml:space="preserve"> </w:t>
      </w:r>
      <w:r>
        <w:rPr>
          <w:rFonts w:hint="eastAsia"/>
        </w:rPr>
        <w:t>Павел</w:t>
      </w:r>
      <w:r>
        <w:t xml:space="preserve"> </w:t>
      </w:r>
      <w:r>
        <w:rPr>
          <w:rFonts w:hint="eastAsia"/>
        </w:rPr>
        <w:t>Александрович</w:t>
      </w:r>
    </w:p>
    <w:p w14:paraId="71FCED14" w14:textId="77777777" w:rsidR="0096781C" w:rsidRDefault="0096781C" w:rsidP="0096781C">
      <w:r>
        <w:rPr>
          <w:rFonts w:hint="eastAsia"/>
        </w:rPr>
        <w:t>Введение</w:t>
      </w:r>
    </w:p>
    <w:p w14:paraId="0F200464" w14:textId="77777777" w:rsidR="0096781C" w:rsidRDefault="0096781C" w:rsidP="0096781C"/>
    <w:p w14:paraId="5A552800" w14:textId="77777777" w:rsidR="0096781C" w:rsidRDefault="0096781C" w:rsidP="0096781C">
      <w:r>
        <w:rPr>
          <w:rFonts w:hint="eastAsia"/>
        </w:rPr>
        <w:t>Глава</w:t>
      </w:r>
      <w:r>
        <w:t xml:space="preserve"> 1. </w:t>
      </w:r>
      <w:r>
        <w:rPr>
          <w:rFonts w:hint="eastAsia"/>
        </w:rPr>
        <w:t>Формирование</w:t>
      </w:r>
      <w:r>
        <w:t xml:space="preserve"> </w:t>
      </w:r>
      <w:r>
        <w:rPr>
          <w:rFonts w:hint="eastAsia"/>
        </w:rPr>
        <w:t>и</w:t>
      </w:r>
      <w:r>
        <w:t xml:space="preserve"> </w:t>
      </w:r>
      <w:r>
        <w:rPr>
          <w:rFonts w:hint="eastAsia"/>
        </w:rPr>
        <w:t>развитие</w:t>
      </w:r>
      <w:r>
        <w:t xml:space="preserve"> </w:t>
      </w:r>
      <w:r>
        <w:rPr>
          <w:rFonts w:hint="eastAsia"/>
        </w:rPr>
        <w:t>политики</w:t>
      </w:r>
      <w:r>
        <w:t xml:space="preserve"> </w:t>
      </w:r>
      <w:r>
        <w:rPr>
          <w:rFonts w:hint="eastAsia"/>
        </w:rPr>
        <w:t>средних</w:t>
      </w:r>
      <w:r>
        <w:t xml:space="preserve"> </w:t>
      </w:r>
      <w:r>
        <w:rPr>
          <w:rFonts w:hint="eastAsia"/>
        </w:rPr>
        <w:t>германских</w:t>
      </w:r>
      <w:r>
        <w:t xml:space="preserve"> </w:t>
      </w:r>
      <w:r>
        <w:rPr>
          <w:rFonts w:hint="eastAsia"/>
        </w:rPr>
        <w:t>государств</w:t>
      </w:r>
      <w:r>
        <w:t xml:space="preserve"> </w:t>
      </w:r>
      <w:r>
        <w:rPr>
          <w:rFonts w:hint="eastAsia"/>
        </w:rPr>
        <w:t>и</w:t>
      </w:r>
      <w:r>
        <w:t xml:space="preserve"> </w:t>
      </w:r>
      <w:r>
        <w:rPr>
          <w:rFonts w:hint="eastAsia"/>
        </w:rPr>
        <w:t>их</w:t>
      </w:r>
      <w:r>
        <w:t xml:space="preserve"> </w:t>
      </w:r>
      <w:r>
        <w:rPr>
          <w:rFonts w:hint="eastAsia"/>
        </w:rPr>
        <w:t>взглядов</w:t>
      </w:r>
      <w:r>
        <w:t xml:space="preserve"> </w:t>
      </w:r>
      <w:r>
        <w:rPr>
          <w:rFonts w:hint="eastAsia"/>
        </w:rPr>
        <w:t>на</w:t>
      </w:r>
      <w:r>
        <w:t xml:space="preserve"> </w:t>
      </w:r>
      <w:r>
        <w:rPr>
          <w:rFonts w:hint="eastAsia"/>
        </w:rPr>
        <w:t>реформу</w:t>
      </w:r>
      <w:r>
        <w:t xml:space="preserve"> </w:t>
      </w:r>
      <w:r>
        <w:rPr>
          <w:rFonts w:hint="eastAsia"/>
        </w:rPr>
        <w:t>Германского</w:t>
      </w:r>
      <w:r>
        <w:t xml:space="preserve"> </w:t>
      </w:r>
      <w:r>
        <w:rPr>
          <w:rFonts w:hint="eastAsia"/>
        </w:rPr>
        <w:t>союза</w:t>
      </w:r>
      <w:r>
        <w:t xml:space="preserve"> </w:t>
      </w:r>
      <w:r>
        <w:rPr>
          <w:rFonts w:hint="eastAsia"/>
        </w:rPr>
        <w:t>в</w:t>
      </w:r>
      <w:r>
        <w:t xml:space="preserve"> 1815-1848 </w:t>
      </w:r>
      <w:r>
        <w:rPr>
          <w:rFonts w:hint="eastAsia"/>
        </w:rPr>
        <w:t>гг</w:t>
      </w:r>
    </w:p>
    <w:p w14:paraId="0FEC6045" w14:textId="77777777" w:rsidR="0096781C" w:rsidRDefault="0096781C" w:rsidP="0096781C"/>
    <w:p w14:paraId="7A35E97D" w14:textId="77777777" w:rsidR="0096781C" w:rsidRDefault="0096781C" w:rsidP="0096781C">
      <w:r>
        <w:t xml:space="preserve">1.1. </w:t>
      </w:r>
      <w:r>
        <w:rPr>
          <w:rFonts w:hint="eastAsia"/>
        </w:rPr>
        <w:t>Создание</w:t>
      </w:r>
      <w:r>
        <w:t xml:space="preserve"> </w:t>
      </w:r>
      <w:r>
        <w:rPr>
          <w:rFonts w:hint="eastAsia"/>
        </w:rPr>
        <w:t>Германского</w:t>
      </w:r>
      <w:r>
        <w:t xml:space="preserve"> </w:t>
      </w:r>
      <w:r>
        <w:rPr>
          <w:rFonts w:hint="eastAsia"/>
        </w:rPr>
        <w:t>союза</w:t>
      </w:r>
      <w:r>
        <w:t xml:space="preserve"> </w:t>
      </w:r>
      <w:r>
        <w:rPr>
          <w:rFonts w:hint="eastAsia"/>
        </w:rPr>
        <w:t>и</w:t>
      </w:r>
      <w:r>
        <w:t xml:space="preserve"> </w:t>
      </w:r>
      <w:r>
        <w:rPr>
          <w:rFonts w:hint="eastAsia"/>
        </w:rPr>
        <w:t>борьба</w:t>
      </w:r>
      <w:r>
        <w:t xml:space="preserve"> </w:t>
      </w:r>
      <w:r>
        <w:rPr>
          <w:rFonts w:hint="eastAsia"/>
        </w:rPr>
        <w:t>средних</w:t>
      </w:r>
      <w:r>
        <w:t xml:space="preserve"> </w:t>
      </w:r>
      <w:r>
        <w:rPr>
          <w:rFonts w:hint="eastAsia"/>
        </w:rPr>
        <w:t>государств</w:t>
      </w:r>
      <w:r>
        <w:t xml:space="preserve"> </w:t>
      </w:r>
      <w:r>
        <w:rPr>
          <w:rFonts w:hint="eastAsia"/>
        </w:rPr>
        <w:t>за</w:t>
      </w:r>
      <w:r>
        <w:t xml:space="preserve"> </w:t>
      </w:r>
      <w:r>
        <w:rPr>
          <w:rFonts w:hint="eastAsia"/>
        </w:rPr>
        <w:t>свою</w:t>
      </w:r>
      <w:r>
        <w:t xml:space="preserve"> </w:t>
      </w:r>
      <w:r>
        <w:rPr>
          <w:rFonts w:hint="eastAsia"/>
        </w:rPr>
        <w:t>самостоятельность</w:t>
      </w:r>
    </w:p>
    <w:p w14:paraId="014B69FC" w14:textId="77777777" w:rsidR="0096781C" w:rsidRDefault="0096781C" w:rsidP="0096781C"/>
    <w:p w14:paraId="452D888B" w14:textId="77777777" w:rsidR="0096781C" w:rsidRDefault="0096781C" w:rsidP="0096781C">
      <w:r>
        <w:t xml:space="preserve">1.2. </w:t>
      </w:r>
      <w:r>
        <w:rPr>
          <w:rFonts w:hint="eastAsia"/>
        </w:rPr>
        <w:t>Попытки</w:t>
      </w:r>
      <w:r>
        <w:t xml:space="preserve"> </w:t>
      </w:r>
      <w:r>
        <w:rPr>
          <w:rFonts w:hint="eastAsia"/>
        </w:rPr>
        <w:t>развития</w:t>
      </w:r>
      <w:r>
        <w:t xml:space="preserve"> </w:t>
      </w:r>
      <w:r>
        <w:rPr>
          <w:rFonts w:hint="eastAsia"/>
        </w:rPr>
        <w:t>институтов</w:t>
      </w:r>
      <w:r>
        <w:t xml:space="preserve"> </w:t>
      </w:r>
      <w:r>
        <w:rPr>
          <w:rFonts w:hint="eastAsia"/>
        </w:rPr>
        <w:t>Германского</w:t>
      </w:r>
      <w:r>
        <w:t xml:space="preserve"> </w:t>
      </w:r>
      <w:r>
        <w:rPr>
          <w:rFonts w:hint="eastAsia"/>
        </w:rPr>
        <w:t>союза</w:t>
      </w:r>
      <w:r>
        <w:t xml:space="preserve"> </w:t>
      </w:r>
      <w:r>
        <w:rPr>
          <w:rFonts w:hint="eastAsia"/>
        </w:rPr>
        <w:t>в</w:t>
      </w:r>
      <w:r>
        <w:t xml:space="preserve"> 1816-1819 </w:t>
      </w:r>
      <w:r>
        <w:rPr>
          <w:rFonts w:hint="eastAsia"/>
        </w:rPr>
        <w:t>гг</w:t>
      </w:r>
      <w:r>
        <w:t xml:space="preserve">. </w:t>
      </w:r>
      <w:r>
        <w:rPr>
          <w:rFonts w:hint="eastAsia"/>
        </w:rPr>
        <w:t>в</w:t>
      </w:r>
      <w:r>
        <w:t xml:space="preserve"> </w:t>
      </w:r>
      <w:r>
        <w:rPr>
          <w:rFonts w:hint="eastAsia"/>
        </w:rPr>
        <w:t>политических</w:t>
      </w:r>
      <w:r>
        <w:t xml:space="preserve"> </w:t>
      </w:r>
      <w:r>
        <w:rPr>
          <w:rFonts w:hint="eastAsia"/>
        </w:rPr>
        <w:t>программах</w:t>
      </w:r>
      <w:r>
        <w:t xml:space="preserve"> </w:t>
      </w:r>
      <w:r>
        <w:rPr>
          <w:rFonts w:hint="eastAsia"/>
        </w:rPr>
        <w:t>средних</w:t>
      </w:r>
      <w:r>
        <w:t xml:space="preserve"> </w:t>
      </w:r>
      <w:r>
        <w:rPr>
          <w:rFonts w:hint="eastAsia"/>
        </w:rPr>
        <w:t>государств</w:t>
      </w:r>
    </w:p>
    <w:p w14:paraId="7EDC0579" w14:textId="77777777" w:rsidR="0096781C" w:rsidRDefault="0096781C" w:rsidP="0096781C"/>
    <w:p w14:paraId="59CAFB7A" w14:textId="77777777" w:rsidR="0096781C" w:rsidRDefault="0096781C" w:rsidP="0096781C">
      <w:r>
        <w:t xml:space="preserve">1.3. </w:t>
      </w:r>
      <w:r>
        <w:rPr>
          <w:rFonts w:hint="eastAsia"/>
        </w:rPr>
        <w:t>Проблема</w:t>
      </w:r>
      <w:r>
        <w:t xml:space="preserve"> </w:t>
      </w:r>
      <w:r>
        <w:rPr>
          <w:rFonts w:hint="eastAsia"/>
        </w:rPr>
        <w:t>реформы</w:t>
      </w:r>
      <w:r>
        <w:t xml:space="preserve"> </w:t>
      </w:r>
      <w:r>
        <w:rPr>
          <w:rFonts w:hint="eastAsia"/>
        </w:rPr>
        <w:t>Германского</w:t>
      </w:r>
      <w:r>
        <w:t xml:space="preserve"> </w:t>
      </w:r>
      <w:r>
        <w:rPr>
          <w:rFonts w:hint="eastAsia"/>
        </w:rPr>
        <w:t>союза</w:t>
      </w:r>
      <w:r>
        <w:t xml:space="preserve"> </w:t>
      </w:r>
      <w:r>
        <w:rPr>
          <w:rFonts w:hint="eastAsia"/>
        </w:rPr>
        <w:t>и</w:t>
      </w:r>
      <w:r>
        <w:t xml:space="preserve"> </w:t>
      </w:r>
      <w:r>
        <w:rPr>
          <w:rFonts w:hint="eastAsia"/>
        </w:rPr>
        <w:t>политика</w:t>
      </w:r>
      <w:r>
        <w:t xml:space="preserve"> </w:t>
      </w:r>
      <w:r>
        <w:rPr>
          <w:rFonts w:hint="eastAsia"/>
        </w:rPr>
        <w:t>средних</w:t>
      </w:r>
      <w:r>
        <w:t xml:space="preserve"> </w:t>
      </w:r>
      <w:r>
        <w:rPr>
          <w:rFonts w:hint="eastAsia"/>
        </w:rPr>
        <w:t>государств</w:t>
      </w:r>
      <w:r>
        <w:t xml:space="preserve"> </w:t>
      </w:r>
      <w:r>
        <w:rPr>
          <w:rFonts w:hint="eastAsia"/>
        </w:rPr>
        <w:t>в</w:t>
      </w:r>
      <w:r>
        <w:t xml:space="preserve"> 1820-1847 </w:t>
      </w:r>
      <w:r>
        <w:rPr>
          <w:rFonts w:hint="eastAsia"/>
        </w:rPr>
        <w:t>гг</w:t>
      </w:r>
    </w:p>
    <w:p w14:paraId="5B1E4F5C" w14:textId="77777777" w:rsidR="0096781C" w:rsidRDefault="0096781C" w:rsidP="0096781C"/>
    <w:p w14:paraId="34D766AC" w14:textId="77777777" w:rsidR="0096781C" w:rsidRDefault="0096781C" w:rsidP="0096781C">
      <w:r>
        <w:t xml:space="preserve">1.4. </w:t>
      </w:r>
      <w:r>
        <w:rPr>
          <w:rFonts w:hint="eastAsia"/>
        </w:rPr>
        <w:t>Дискуссия</w:t>
      </w:r>
      <w:r>
        <w:t xml:space="preserve"> </w:t>
      </w:r>
      <w:r>
        <w:rPr>
          <w:rFonts w:hint="eastAsia"/>
        </w:rPr>
        <w:t>о</w:t>
      </w:r>
      <w:r>
        <w:t xml:space="preserve"> </w:t>
      </w:r>
      <w:r>
        <w:rPr>
          <w:rFonts w:hint="eastAsia"/>
        </w:rPr>
        <w:t>Союзной</w:t>
      </w:r>
      <w:r>
        <w:t xml:space="preserve"> </w:t>
      </w:r>
      <w:r>
        <w:rPr>
          <w:rFonts w:hint="eastAsia"/>
        </w:rPr>
        <w:t>реформе</w:t>
      </w:r>
      <w:r>
        <w:t xml:space="preserve"> </w:t>
      </w:r>
      <w:r>
        <w:rPr>
          <w:rFonts w:hint="eastAsia"/>
        </w:rPr>
        <w:t>в</w:t>
      </w:r>
      <w:r>
        <w:t xml:space="preserve"> 1848-1849 </w:t>
      </w:r>
      <w:r>
        <w:rPr>
          <w:rFonts w:hint="eastAsia"/>
        </w:rPr>
        <w:t>гг</w:t>
      </w:r>
    </w:p>
    <w:p w14:paraId="468A9DB0" w14:textId="77777777" w:rsidR="0096781C" w:rsidRDefault="0096781C" w:rsidP="0096781C"/>
    <w:p w14:paraId="4ED05489" w14:textId="77777777" w:rsidR="0096781C" w:rsidRDefault="0096781C" w:rsidP="0096781C">
      <w:r>
        <w:rPr>
          <w:rFonts w:hint="eastAsia"/>
        </w:rPr>
        <w:t>Выводы</w:t>
      </w:r>
    </w:p>
    <w:p w14:paraId="2947DF51" w14:textId="77777777" w:rsidR="0096781C" w:rsidRDefault="0096781C" w:rsidP="0096781C"/>
    <w:p w14:paraId="454EEE35" w14:textId="77777777" w:rsidR="0096781C" w:rsidRDefault="0096781C" w:rsidP="0096781C">
      <w:r>
        <w:rPr>
          <w:rFonts w:hint="eastAsia"/>
        </w:rPr>
        <w:t>Глава</w:t>
      </w:r>
      <w:r>
        <w:t xml:space="preserve"> 2. </w:t>
      </w:r>
      <w:r>
        <w:rPr>
          <w:rFonts w:hint="eastAsia"/>
        </w:rPr>
        <w:t>Средние</w:t>
      </w:r>
      <w:r>
        <w:t xml:space="preserve"> </w:t>
      </w:r>
      <w:r>
        <w:rPr>
          <w:rFonts w:hint="eastAsia"/>
        </w:rPr>
        <w:t>государства</w:t>
      </w:r>
      <w:r>
        <w:t xml:space="preserve"> </w:t>
      </w:r>
      <w:r>
        <w:rPr>
          <w:rFonts w:hint="eastAsia"/>
        </w:rPr>
        <w:t>и</w:t>
      </w:r>
      <w:r>
        <w:t xml:space="preserve"> </w:t>
      </w:r>
      <w:r>
        <w:rPr>
          <w:rFonts w:hint="eastAsia"/>
        </w:rPr>
        <w:t>реформа</w:t>
      </w:r>
      <w:r>
        <w:t xml:space="preserve"> </w:t>
      </w:r>
      <w:r>
        <w:rPr>
          <w:rFonts w:hint="eastAsia"/>
        </w:rPr>
        <w:t>Германского</w:t>
      </w:r>
      <w:r>
        <w:t xml:space="preserve"> </w:t>
      </w:r>
      <w:r>
        <w:rPr>
          <w:rFonts w:hint="eastAsia"/>
        </w:rPr>
        <w:t>союза</w:t>
      </w:r>
      <w:r>
        <w:t xml:space="preserve"> </w:t>
      </w:r>
      <w:r>
        <w:rPr>
          <w:rFonts w:hint="eastAsia"/>
        </w:rPr>
        <w:t>в</w:t>
      </w:r>
      <w:r>
        <w:t xml:space="preserve"> 1849-1851 </w:t>
      </w:r>
      <w:r>
        <w:rPr>
          <w:rFonts w:hint="eastAsia"/>
        </w:rPr>
        <w:t>гг</w:t>
      </w:r>
      <w:r>
        <w:t>.:</w:t>
      </w:r>
    </w:p>
    <w:p w14:paraId="0015418C" w14:textId="77777777" w:rsidR="0096781C" w:rsidRDefault="0096781C" w:rsidP="0096781C"/>
    <w:p w14:paraId="4A80469D" w14:textId="77777777" w:rsidR="0096781C" w:rsidRDefault="0096781C" w:rsidP="0096781C">
      <w:r>
        <w:rPr>
          <w:rFonts w:hint="eastAsia"/>
        </w:rPr>
        <w:t>новый</w:t>
      </w:r>
      <w:r>
        <w:t xml:space="preserve"> </w:t>
      </w:r>
      <w:r>
        <w:rPr>
          <w:rFonts w:hint="eastAsia"/>
        </w:rPr>
        <w:t>этап</w:t>
      </w:r>
      <w:r>
        <w:t xml:space="preserve"> </w:t>
      </w:r>
      <w:r>
        <w:rPr>
          <w:rFonts w:hint="eastAsia"/>
        </w:rPr>
        <w:t>политики</w:t>
      </w:r>
      <w:r>
        <w:t xml:space="preserve"> </w:t>
      </w:r>
      <w:r>
        <w:rPr>
          <w:rFonts w:hint="eastAsia"/>
        </w:rPr>
        <w:t>«</w:t>
      </w:r>
      <w:r>
        <w:rPr>
          <w:rFonts w:hint="eastAsia"/>
        </w:rPr>
        <w:t>Третьей</w:t>
      </w:r>
      <w:r>
        <w:t xml:space="preserve"> </w:t>
      </w:r>
      <w:r>
        <w:rPr>
          <w:rFonts w:hint="eastAsia"/>
        </w:rPr>
        <w:t>Германии</w:t>
      </w:r>
      <w:r>
        <w:rPr>
          <w:rFonts w:hint="eastAsia"/>
        </w:rPr>
        <w:t>»</w:t>
      </w:r>
    </w:p>
    <w:p w14:paraId="3621DC10" w14:textId="77777777" w:rsidR="0096781C" w:rsidRDefault="0096781C" w:rsidP="0096781C"/>
    <w:p w14:paraId="4C042FEC" w14:textId="77777777" w:rsidR="0096781C" w:rsidRDefault="0096781C" w:rsidP="0096781C">
      <w:r>
        <w:t xml:space="preserve">2.1. </w:t>
      </w:r>
      <w:r>
        <w:rPr>
          <w:rFonts w:hint="eastAsia"/>
        </w:rPr>
        <w:t>Союзная</w:t>
      </w:r>
      <w:r>
        <w:t xml:space="preserve"> </w:t>
      </w:r>
      <w:r>
        <w:rPr>
          <w:rFonts w:hint="eastAsia"/>
        </w:rPr>
        <w:t>политика</w:t>
      </w:r>
      <w:r>
        <w:t xml:space="preserve"> </w:t>
      </w:r>
      <w:r>
        <w:rPr>
          <w:rFonts w:hint="eastAsia"/>
        </w:rPr>
        <w:t>средних</w:t>
      </w:r>
      <w:r>
        <w:t xml:space="preserve"> </w:t>
      </w:r>
      <w:r>
        <w:rPr>
          <w:rFonts w:hint="eastAsia"/>
        </w:rPr>
        <w:t>государств</w:t>
      </w:r>
      <w:r>
        <w:t xml:space="preserve"> </w:t>
      </w:r>
      <w:r>
        <w:rPr>
          <w:rFonts w:hint="eastAsia"/>
        </w:rPr>
        <w:t>в</w:t>
      </w:r>
      <w:r>
        <w:t xml:space="preserve"> 1849-1850 </w:t>
      </w:r>
      <w:r>
        <w:rPr>
          <w:rFonts w:hint="eastAsia"/>
        </w:rPr>
        <w:t>гг</w:t>
      </w:r>
      <w:r>
        <w:t xml:space="preserve">. </w:t>
      </w:r>
      <w:r>
        <w:rPr>
          <w:rFonts w:hint="eastAsia"/>
        </w:rPr>
        <w:t>и</w:t>
      </w:r>
      <w:r>
        <w:t xml:space="preserve"> </w:t>
      </w:r>
      <w:r>
        <w:rPr>
          <w:rFonts w:hint="eastAsia"/>
        </w:rPr>
        <w:t>складывание</w:t>
      </w:r>
      <w:r>
        <w:t xml:space="preserve"> </w:t>
      </w:r>
      <w:r>
        <w:rPr>
          <w:rFonts w:hint="eastAsia"/>
        </w:rPr>
        <w:t>основных</w:t>
      </w:r>
      <w:r>
        <w:t xml:space="preserve"> </w:t>
      </w:r>
      <w:r>
        <w:rPr>
          <w:rFonts w:hint="eastAsia"/>
        </w:rPr>
        <w:t>идей</w:t>
      </w:r>
      <w:r>
        <w:t xml:space="preserve"> </w:t>
      </w:r>
      <w:r>
        <w:rPr>
          <w:rFonts w:hint="eastAsia"/>
        </w:rPr>
        <w:t>реформы</w:t>
      </w:r>
      <w:r>
        <w:t xml:space="preserve"> </w:t>
      </w:r>
      <w:r>
        <w:rPr>
          <w:rFonts w:hint="eastAsia"/>
        </w:rPr>
        <w:t>Германского</w:t>
      </w:r>
      <w:r>
        <w:t xml:space="preserve"> </w:t>
      </w:r>
      <w:r>
        <w:rPr>
          <w:rFonts w:hint="eastAsia"/>
        </w:rPr>
        <w:t>союза</w:t>
      </w:r>
    </w:p>
    <w:p w14:paraId="57AF4FF8" w14:textId="77777777" w:rsidR="0096781C" w:rsidRDefault="0096781C" w:rsidP="0096781C"/>
    <w:p w14:paraId="7B9BB1C2" w14:textId="77777777" w:rsidR="0096781C" w:rsidRDefault="0096781C" w:rsidP="0096781C">
      <w:r>
        <w:t xml:space="preserve">2.1.1. </w:t>
      </w:r>
      <w:r>
        <w:rPr>
          <w:rFonts w:hint="eastAsia"/>
        </w:rPr>
        <w:t>Взгляды</w:t>
      </w:r>
      <w:r>
        <w:t xml:space="preserve"> </w:t>
      </w:r>
      <w:r>
        <w:rPr>
          <w:rFonts w:hint="eastAsia"/>
        </w:rPr>
        <w:t>германских</w:t>
      </w:r>
      <w:r>
        <w:t xml:space="preserve"> </w:t>
      </w:r>
      <w:r>
        <w:rPr>
          <w:rFonts w:hint="eastAsia"/>
        </w:rPr>
        <w:t>королей</w:t>
      </w:r>
      <w:r>
        <w:t xml:space="preserve"> </w:t>
      </w:r>
      <w:r>
        <w:rPr>
          <w:rFonts w:hint="eastAsia"/>
        </w:rPr>
        <w:t>и</w:t>
      </w:r>
      <w:r>
        <w:t xml:space="preserve"> </w:t>
      </w:r>
      <w:r>
        <w:rPr>
          <w:rFonts w:hint="eastAsia"/>
        </w:rPr>
        <w:t>их</w:t>
      </w:r>
      <w:r>
        <w:t xml:space="preserve"> </w:t>
      </w:r>
      <w:r>
        <w:rPr>
          <w:rFonts w:hint="eastAsia"/>
        </w:rPr>
        <w:t>правительств</w:t>
      </w:r>
      <w:r>
        <w:t xml:space="preserve"> </w:t>
      </w:r>
      <w:r>
        <w:rPr>
          <w:rFonts w:hint="eastAsia"/>
        </w:rPr>
        <w:lastRenderedPageBreak/>
        <w:t>на</w:t>
      </w:r>
      <w:r>
        <w:t xml:space="preserve"> </w:t>
      </w:r>
      <w:r>
        <w:rPr>
          <w:rFonts w:hint="eastAsia"/>
        </w:rPr>
        <w:t>германский</w:t>
      </w:r>
      <w:r>
        <w:t xml:space="preserve"> </w:t>
      </w:r>
      <w:r>
        <w:rPr>
          <w:rFonts w:hint="eastAsia"/>
        </w:rPr>
        <w:t>вопрос</w:t>
      </w:r>
      <w:r>
        <w:t xml:space="preserve"> </w:t>
      </w:r>
      <w:r>
        <w:rPr>
          <w:rFonts w:hint="eastAsia"/>
        </w:rPr>
        <w:t>в</w:t>
      </w:r>
      <w:r>
        <w:t xml:space="preserve"> 1849 </w:t>
      </w:r>
      <w:r>
        <w:rPr>
          <w:rFonts w:hint="eastAsia"/>
        </w:rPr>
        <w:t>г</w:t>
      </w:r>
    </w:p>
    <w:p w14:paraId="1EFF696C" w14:textId="77777777" w:rsidR="0096781C" w:rsidRDefault="0096781C" w:rsidP="0096781C"/>
    <w:p w14:paraId="477C1725" w14:textId="77777777" w:rsidR="0096781C" w:rsidRDefault="0096781C" w:rsidP="0096781C">
      <w:r>
        <w:t xml:space="preserve">2.1.1.1. </w:t>
      </w:r>
      <w:r>
        <w:rPr>
          <w:rFonts w:hint="eastAsia"/>
        </w:rPr>
        <w:t>Ганновер</w:t>
      </w:r>
    </w:p>
    <w:p w14:paraId="7E90C825" w14:textId="77777777" w:rsidR="0096781C" w:rsidRDefault="0096781C" w:rsidP="0096781C"/>
    <w:p w14:paraId="135B2E40" w14:textId="77777777" w:rsidR="0096781C" w:rsidRDefault="0096781C" w:rsidP="0096781C">
      <w:r>
        <w:t xml:space="preserve">2.1.1.2. </w:t>
      </w:r>
      <w:r>
        <w:rPr>
          <w:rFonts w:hint="eastAsia"/>
        </w:rPr>
        <w:t>Бавария</w:t>
      </w:r>
    </w:p>
    <w:p w14:paraId="2C0A1C00" w14:textId="77777777" w:rsidR="0096781C" w:rsidRDefault="0096781C" w:rsidP="0096781C"/>
    <w:p w14:paraId="1AE1022C" w14:textId="77777777" w:rsidR="0096781C" w:rsidRDefault="0096781C" w:rsidP="0096781C">
      <w:r>
        <w:t xml:space="preserve">2.1.1.3. </w:t>
      </w:r>
      <w:r>
        <w:rPr>
          <w:rFonts w:hint="eastAsia"/>
        </w:rPr>
        <w:t>Саксония</w:t>
      </w:r>
    </w:p>
    <w:p w14:paraId="451D011D" w14:textId="77777777" w:rsidR="0096781C" w:rsidRDefault="0096781C" w:rsidP="0096781C"/>
    <w:p w14:paraId="04C0990B" w14:textId="77777777" w:rsidR="0096781C" w:rsidRDefault="0096781C" w:rsidP="0096781C">
      <w:r>
        <w:t xml:space="preserve">2.1.1.4. </w:t>
      </w:r>
      <w:r>
        <w:rPr>
          <w:rFonts w:hint="eastAsia"/>
        </w:rPr>
        <w:t>Вюртемберг</w:t>
      </w:r>
    </w:p>
    <w:p w14:paraId="6BBBF6DD" w14:textId="77777777" w:rsidR="0096781C" w:rsidRDefault="0096781C" w:rsidP="0096781C"/>
    <w:p w14:paraId="24FA5B25" w14:textId="77777777" w:rsidR="0096781C" w:rsidRDefault="0096781C" w:rsidP="0096781C">
      <w:r>
        <w:t xml:space="preserve">2.1.2. </w:t>
      </w:r>
      <w:r>
        <w:rPr>
          <w:rFonts w:hint="eastAsia"/>
        </w:rPr>
        <w:t>Средние</w:t>
      </w:r>
      <w:r>
        <w:t xml:space="preserve"> </w:t>
      </w:r>
      <w:r>
        <w:rPr>
          <w:rFonts w:hint="eastAsia"/>
        </w:rPr>
        <w:t>королевства</w:t>
      </w:r>
      <w:r>
        <w:t xml:space="preserve"> </w:t>
      </w:r>
      <w:r>
        <w:rPr>
          <w:rFonts w:hint="eastAsia"/>
        </w:rPr>
        <w:t>как</w:t>
      </w:r>
      <w:r>
        <w:t xml:space="preserve"> </w:t>
      </w:r>
      <w:r>
        <w:rPr>
          <w:rFonts w:hint="eastAsia"/>
        </w:rPr>
        <w:t>противовес</w:t>
      </w:r>
      <w:r>
        <w:t xml:space="preserve"> </w:t>
      </w:r>
      <w:r>
        <w:rPr>
          <w:rFonts w:hint="eastAsia"/>
        </w:rPr>
        <w:t>малогерманскому</w:t>
      </w:r>
      <w:r>
        <w:t xml:space="preserve"> </w:t>
      </w:r>
      <w:r>
        <w:rPr>
          <w:rFonts w:hint="eastAsia"/>
        </w:rPr>
        <w:t>пути</w:t>
      </w:r>
      <w:r>
        <w:t>:</w:t>
      </w:r>
    </w:p>
    <w:p w14:paraId="338772C8" w14:textId="77777777" w:rsidR="0096781C" w:rsidRDefault="0096781C" w:rsidP="0096781C"/>
    <w:p w14:paraId="6E4B4269" w14:textId="77777777" w:rsidR="0096781C" w:rsidRDefault="0096781C" w:rsidP="0096781C">
      <w:r>
        <w:rPr>
          <w:rFonts w:hint="eastAsia"/>
        </w:rPr>
        <w:t>от</w:t>
      </w:r>
      <w:r>
        <w:t xml:space="preserve"> </w:t>
      </w:r>
      <w:r>
        <w:rPr>
          <w:rFonts w:hint="eastAsia"/>
        </w:rPr>
        <w:t>Союза</w:t>
      </w:r>
      <w:r>
        <w:t xml:space="preserve"> </w:t>
      </w:r>
      <w:r>
        <w:rPr>
          <w:rFonts w:hint="eastAsia"/>
        </w:rPr>
        <w:t>трех</w:t>
      </w:r>
      <w:r>
        <w:t xml:space="preserve"> </w:t>
      </w:r>
      <w:r>
        <w:rPr>
          <w:rFonts w:hint="eastAsia"/>
        </w:rPr>
        <w:t>королей</w:t>
      </w:r>
      <w:r>
        <w:t xml:space="preserve"> </w:t>
      </w:r>
      <w:r>
        <w:rPr>
          <w:rFonts w:hint="eastAsia"/>
        </w:rPr>
        <w:t>к</w:t>
      </w:r>
      <w:r>
        <w:t xml:space="preserve"> </w:t>
      </w:r>
      <w:r>
        <w:rPr>
          <w:rFonts w:hint="eastAsia"/>
        </w:rPr>
        <w:t>Союзу</w:t>
      </w:r>
      <w:r>
        <w:t xml:space="preserve"> </w:t>
      </w:r>
      <w:r>
        <w:rPr>
          <w:rFonts w:hint="eastAsia"/>
        </w:rPr>
        <w:t>четырех</w:t>
      </w:r>
      <w:r>
        <w:t xml:space="preserve"> </w:t>
      </w:r>
      <w:r>
        <w:rPr>
          <w:rFonts w:hint="eastAsia"/>
        </w:rPr>
        <w:t>королей</w:t>
      </w:r>
    </w:p>
    <w:p w14:paraId="583FBB97" w14:textId="77777777" w:rsidR="0096781C" w:rsidRDefault="0096781C" w:rsidP="0096781C"/>
    <w:p w14:paraId="200C7D07" w14:textId="77777777" w:rsidR="0096781C" w:rsidRDefault="0096781C" w:rsidP="0096781C">
      <w:r>
        <w:t xml:space="preserve">2.2. </w:t>
      </w:r>
      <w:r>
        <w:rPr>
          <w:rFonts w:hint="eastAsia"/>
        </w:rPr>
        <w:t>Борьба</w:t>
      </w:r>
      <w:r>
        <w:t xml:space="preserve"> </w:t>
      </w:r>
      <w:r>
        <w:rPr>
          <w:rFonts w:hint="eastAsia"/>
        </w:rPr>
        <w:t>Союза</w:t>
      </w:r>
      <w:r>
        <w:t xml:space="preserve"> </w:t>
      </w:r>
      <w:r>
        <w:rPr>
          <w:rFonts w:hint="eastAsia"/>
        </w:rPr>
        <w:t>четырех</w:t>
      </w:r>
      <w:r>
        <w:t xml:space="preserve"> </w:t>
      </w:r>
      <w:r>
        <w:rPr>
          <w:rFonts w:hint="eastAsia"/>
        </w:rPr>
        <w:t>королей</w:t>
      </w:r>
      <w:r>
        <w:t xml:space="preserve"> </w:t>
      </w:r>
      <w:r>
        <w:rPr>
          <w:rFonts w:hint="eastAsia"/>
        </w:rPr>
        <w:t>за</w:t>
      </w:r>
      <w:r>
        <w:t xml:space="preserve"> </w:t>
      </w:r>
      <w:r>
        <w:rPr>
          <w:rFonts w:hint="eastAsia"/>
        </w:rPr>
        <w:t>реформу</w:t>
      </w:r>
      <w:r>
        <w:t xml:space="preserve"> </w:t>
      </w:r>
      <w:r>
        <w:rPr>
          <w:rFonts w:hint="eastAsia"/>
        </w:rPr>
        <w:t>Германского</w:t>
      </w:r>
      <w:r>
        <w:t xml:space="preserve"> </w:t>
      </w:r>
      <w:r>
        <w:rPr>
          <w:rFonts w:hint="eastAsia"/>
        </w:rPr>
        <w:t>союза</w:t>
      </w:r>
      <w:r>
        <w:t xml:space="preserve"> </w:t>
      </w:r>
      <w:r>
        <w:rPr>
          <w:rFonts w:hint="eastAsia"/>
        </w:rPr>
        <w:t>на</w:t>
      </w:r>
      <w:r>
        <w:t xml:space="preserve"> </w:t>
      </w:r>
      <w:r>
        <w:rPr>
          <w:rFonts w:hint="eastAsia"/>
        </w:rPr>
        <w:t>Дрезденской</w:t>
      </w:r>
      <w:r>
        <w:t xml:space="preserve"> </w:t>
      </w:r>
      <w:r>
        <w:rPr>
          <w:rFonts w:hint="eastAsia"/>
        </w:rPr>
        <w:t>конференции</w:t>
      </w:r>
      <w:r>
        <w:t xml:space="preserve"> 1850-1851 </w:t>
      </w:r>
      <w:r>
        <w:rPr>
          <w:rFonts w:hint="eastAsia"/>
        </w:rPr>
        <w:t>гг</w:t>
      </w:r>
    </w:p>
    <w:p w14:paraId="1A2541F9" w14:textId="77777777" w:rsidR="0096781C" w:rsidRDefault="0096781C" w:rsidP="0096781C"/>
    <w:p w14:paraId="2260AB6D" w14:textId="77777777" w:rsidR="0096781C" w:rsidRDefault="0096781C" w:rsidP="0096781C">
      <w:r>
        <w:t xml:space="preserve">2.2.1.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средних</w:t>
      </w:r>
      <w:r>
        <w:t xml:space="preserve"> </w:t>
      </w:r>
      <w:r>
        <w:rPr>
          <w:rFonts w:hint="eastAsia"/>
        </w:rPr>
        <w:t>государств</w:t>
      </w:r>
      <w:r>
        <w:t xml:space="preserve"> </w:t>
      </w:r>
      <w:r>
        <w:rPr>
          <w:rFonts w:hint="eastAsia"/>
        </w:rPr>
        <w:t>на</w:t>
      </w:r>
      <w:r>
        <w:t xml:space="preserve"> </w:t>
      </w:r>
      <w:r>
        <w:rPr>
          <w:rFonts w:hint="eastAsia"/>
        </w:rPr>
        <w:t>Дрезденской</w:t>
      </w:r>
      <w:r>
        <w:t xml:space="preserve"> </w:t>
      </w:r>
      <w:r>
        <w:rPr>
          <w:rFonts w:hint="eastAsia"/>
        </w:rPr>
        <w:t>конференции</w:t>
      </w:r>
      <w:r>
        <w:t>:</w:t>
      </w:r>
    </w:p>
    <w:p w14:paraId="719D3063" w14:textId="77777777" w:rsidR="0096781C" w:rsidRDefault="0096781C" w:rsidP="0096781C"/>
    <w:p w14:paraId="36564438" w14:textId="77777777" w:rsidR="0096781C" w:rsidRDefault="0096781C" w:rsidP="0096781C">
      <w:r>
        <w:rPr>
          <w:rFonts w:hint="eastAsia"/>
        </w:rPr>
        <w:t>Мюнхенская</w:t>
      </w:r>
      <w:r>
        <w:t xml:space="preserve"> </w:t>
      </w:r>
      <w:r>
        <w:rPr>
          <w:rFonts w:hint="eastAsia"/>
        </w:rPr>
        <w:t>пунктация</w:t>
      </w:r>
      <w:r>
        <w:t xml:space="preserve"> </w:t>
      </w:r>
      <w:r>
        <w:rPr>
          <w:rFonts w:hint="eastAsia"/>
        </w:rPr>
        <w:t>как</w:t>
      </w:r>
      <w:r>
        <w:t xml:space="preserve"> </w:t>
      </w:r>
      <w:r>
        <w:rPr>
          <w:rFonts w:hint="eastAsia"/>
        </w:rPr>
        <w:t>основа</w:t>
      </w:r>
      <w:r>
        <w:t xml:space="preserve"> </w:t>
      </w:r>
      <w:r>
        <w:rPr>
          <w:rFonts w:hint="eastAsia"/>
        </w:rPr>
        <w:t>союзной</w:t>
      </w:r>
      <w:r>
        <w:t xml:space="preserve"> </w:t>
      </w:r>
      <w:r>
        <w:rPr>
          <w:rFonts w:hint="eastAsia"/>
        </w:rPr>
        <w:t>реформы</w:t>
      </w:r>
    </w:p>
    <w:p w14:paraId="2683F4BB" w14:textId="77777777" w:rsidR="0096781C" w:rsidRDefault="0096781C" w:rsidP="0096781C"/>
    <w:p w14:paraId="2F50825A" w14:textId="77777777" w:rsidR="0096781C" w:rsidRDefault="0096781C" w:rsidP="0096781C">
      <w:r>
        <w:t xml:space="preserve">2.2.2. </w:t>
      </w:r>
      <w:r>
        <w:rPr>
          <w:rFonts w:hint="eastAsia"/>
        </w:rPr>
        <w:t>Возобновление</w:t>
      </w:r>
      <w:r>
        <w:t xml:space="preserve"> </w:t>
      </w:r>
      <w:r>
        <w:rPr>
          <w:rFonts w:hint="eastAsia"/>
        </w:rPr>
        <w:t>дуализма</w:t>
      </w:r>
      <w:r>
        <w:t xml:space="preserve"> </w:t>
      </w:r>
      <w:r>
        <w:rPr>
          <w:rFonts w:hint="eastAsia"/>
        </w:rPr>
        <w:t>и</w:t>
      </w:r>
      <w:r>
        <w:t xml:space="preserve"> </w:t>
      </w:r>
      <w:r>
        <w:rPr>
          <w:rFonts w:hint="eastAsia"/>
        </w:rPr>
        <w:t>цели</w:t>
      </w:r>
      <w:r>
        <w:t xml:space="preserve"> </w:t>
      </w:r>
      <w:r>
        <w:rPr>
          <w:rFonts w:hint="eastAsia"/>
        </w:rPr>
        <w:t>Австрии</w:t>
      </w:r>
      <w:r>
        <w:t xml:space="preserve"> </w:t>
      </w:r>
      <w:r>
        <w:rPr>
          <w:rFonts w:hint="eastAsia"/>
        </w:rPr>
        <w:t>и</w:t>
      </w:r>
      <w:r>
        <w:t xml:space="preserve"> </w:t>
      </w:r>
      <w:r>
        <w:rPr>
          <w:rFonts w:hint="eastAsia"/>
        </w:rPr>
        <w:t>Пруссии</w:t>
      </w:r>
      <w:r>
        <w:t xml:space="preserve"> </w:t>
      </w:r>
      <w:r>
        <w:rPr>
          <w:rFonts w:hint="eastAsia"/>
        </w:rPr>
        <w:t>на</w:t>
      </w:r>
      <w:r>
        <w:t xml:space="preserve"> </w:t>
      </w:r>
      <w:r>
        <w:rPr>
          <w:rFonts w:hint="eastAsia"/>
        </w:rPr>
        <w:t>Дрезденской</w:t>
      </w:r>
      <w:r>
        <w:t xml:space="preserve"> </w:t>
      </w:r>
      <w:r>
        <w:rPr>
          <w:rFonts w:hint="eastAsia"/>
        </w:rPr>
        <w:t>конференции</w:t>
      </w:r>
    </w:p>
    <w:p w14:paraId="3EA5770F" w14:textId="77777777" w:rsidR="0096781C" w:rsidRDefault="0096781C" w:rsidP="0096781C"/>
    <w:p w14:paraId="6CD55569" w14:textId="77777777" w:rsidR="0096781C" w:rsidRDefault="0096781C" w:rsidP="0096781C">
      <w:r>
        <w:t xml:space="preserve">2.2.3. </w:t>
      </w:r>
      <w:r>
        <w:rPr>
          <w:rFonts w:hint="eastAsia"/>
        </w:rPr>
        <w:t>Успехи</w:t>
      </w:r>
      <w:r>
        <w:t xml:space="preserve"> </w:t>
      </w:r>
      <w:r>
        <w:rPr>
          <w:rFonts w:hint="eastAsia"/>
        </w:rPr>
        <w:t>и</w:t>
      </w:r>
      <w:r>
        <w:t xml:space="preserve"> </w:t>
      </w:r>
      <w:r>
        <w:rPr>
          <w:rFonts w:hint="eastAsia"/>
        </w:rPr>
        <w:t>неудачи</w:t>
      </w:r>
      <w:r>
        <w:t xml:space="preserve"> </w:t>
      </w:r>
      <w:r>
        <w:rPr>
          <w:rFonts w:hint="eastAsia"/>
        </w:rPr>
        <w:t>средних</w:t>
      </w:r>
      <w:r>
        <w:t xml:space="preserve"> </w:t>
      </w:r>
      <w:r>
        <w:rPr>
          <w:rFonts w:hint="eastAsia"/>
        </w:rPr>
        <w:t>королевств</w:t>
      </w:r>
      <w:r>
        <w:t xml:space="preserve"> </w:t>
      </w:r>
      <w:r>
        <w:rPr>
          <w:rFonts w:hint="eastAsia"/>
        </w:rPr>
        <w:t>в</w:t>
      </w:r>
      <w:r>
        <w:t xml:space="preserve"> </w:t>
      </w:r>
      <w:r>
        <w:rPr>
          <w:rFonts w:hint="eastAsia"/>
        </w:rPr>
        <w:t>ходе</w:t>
      </w:r>
      <w:r>
        <w:t xml:space="preserve"> </w:t>
      </w:r>
      <w:r>
        <w:rPr>
          <w:rFonts w:hint="eastAsia"/>
        </w:rPr>
        <w:t>конференции</w:t>
      </w:r>
    </w:p>
    <w:p w14:paraId="4F3A8A9D" w14:textId="77777777" w:rsidR="0096781C" w:rsidRDefault="0096781C" w:rsidP="0096781C"/>
    <w:p w14:paraId="13E4916A" w14:textId="77777777" w:rsidR="0096781C" w:rsidRDefault="0096781C" w:rsidP="0096781C">
      <w:r>
        <w:rPr>
          <w:rFonts w:hint="eastAsia"/>
        </w:rPr>
        <w:t>Выводы</w:t>
      </w:r>
    </w:p>
    <w:p w14:paraId="42AB43F5" w14:textId="77777777" w:rsidR="0096781C" w:rsidRDefault="0096781C" w:rsidP="0096781C"/>
    <w:p w14:paraId="3F5AED8A" w14:textId="77777777" w:rsidR="0096781C" w:rsidRDefault="0096781C" w:rsidP="0096781C">
      <w:r>
        <w:rPr>
          <w:rFonts w:hint="eastAsia"/>
        </w:rPr>
        <w:t>Глава</w:t>
      </w:r>
      <w:r>
        <w:t xml:space="preserve"> 3. </w:t>
      </w:r>
      <w:r>
        <w:rPr>
          <w:rFonts w:hint="eastAsia"/>
        </w:rPr>
        <w:t>Политика</w:t>
      </w:r>
      <w:r>
        <w:t xml:space="preserve"> </w:t>
      </w:r>
      <w:r>
        <w:rPr>
          <w:rFonts w:hint="eastAsia"/>
        </w:rPr>
        <w:t>средних</w:t>
      </w:r>
      <w:r>
        <w:t xml:space="preserve"> </w:t>
      </w:r>
      <w:r>
        <w:rPr>
          <w:rFonts w:hint="eastAsia"/>
        </w:rPr>
        <w:t>королевств</w:t>
      </w:r>
      <w:r>
        <w:t xml:space="preserve"> </w:t>
      </w:r>
      <w:r>
        <w:rPr>
          <w:rFonts w:hint="eastAsia"/>
        </w:rPr>
        <w:t>по</w:t>
      </w:r>
      <w:r>
        <w:t xml:space="preserve"> </w:t>
      </w:r>
      <w:r>
        <w:rPr>
          <w:rFonts w:hint="eastAsia"/>
        </w:rPr>
        <w:t>реализац</w:t>
      </w:r>
      <w:r>
        <w:rPr>
          <w:rFonts w:hint="eastAsia"/>
        </w:rPr>
        <w:lastRenderedPageBreak/>
        <w:t>ии</w:t>
      </w:r>
      <w:r>
        <w:t xml:space="preserve"> </w:t>
      </w:r>
      <w:r>
        <w:rPr>
          <w:rFonts w:hint="eastAsia"/>
        </w:rPr>
        <w:t>союзной</w:t>
      </w:r>
      <w:r>
        <w:t xml:space="preserve"> </w:t>
      </w:r>
      <w:r>
        <w:rPr>
          <w:rFonts w:hint="eastAsia"/>
        </w:rPr>
        <w:t>реформы</w:t>
      </w:r>
      <w:r>
        <w:t xml:space="preserve"> </w:t>
      </w:r>
      <w:r>
        <w:rPr>
          <w:rFonts w:hint="eastAsia"/>
        </w:rPr>
        <w:t>в</w:t>
      </w:r>
    </w:p>
    <w:p w14:paraId="1E579150" w14:textId="77777777" w:rsidR="0096781C" w:rsidRDefault="0096781C" w:rsidP="0096781C"/>
    <w:p w14:paraId="206E7D29" w14:textId="77777777" w:rsidR="0096781C" w:rsidRDefault="0096781C" w:rsidP="0096781C">
      <w:r>
        <w:t xml:space="preserve">1851-1864 </w:t>
      </w:r>
      <w:r>
        <w:rPr>
          <w:rFonts w:hint="eastAsia"/>
        </w:rPr>
        <w:t>гг</w:t>
      </w:r>
    </w:p>
    <w:p w14:paraId="49C4523B" w14:textId="77777777" w:rsidR="0096781C" w:rsidRDefault="0096781C" w:rsidP="0096781C"/>
    <w:p w14:paraId="0B936E17" w14:textId="77777777" w:rsidR="0096781C" w:rsidRDefault="0096781C" w:rsidP="0096781C">
      <w:r>
        <w:t xml:space="preserve">3.1. </w:t>
      </w:r>
      <w:r>
        <w:rPr>
          <w:rFonts w:hint="eastAsia"/>
        </w:rPr>
        <w:t>Цели</w:t>
      </w:r>
      <w:r>
        <w:t xml:space="preserve"> </w:t>
      </w:r>
      <w:r>
        <w:rPr>
          <w:rFonts w:hint="eastAsia"/>
        </w:rPr>
        <w:t>и</w:t>
      </w:r>
      <w:r>
        <w:t xml:space="preserve"> </w:t>
      </w:r>
      <w:r>
        <w:rPr>
          <w:rFonts w:hint="eastAsia"/>
        </w:rPr>
        <w:t>направления</w:t>
      </w:r>
      <w:r>
        <w:t xml:space="preserve"> </w:t>
      </w:r>
      <w:r>
        <w:rPr>
          <w:rFonts w:hint="eastAsia"/>
        </w:rPr>
        <w:t>союзной</w:t>
      </w:r>
      <w:r>
        <w:t xml:space="preserve"> </w:t>
      </w:r>
      <w:r>
        <w:rPr>
          <w:rFonts w:hint="eastAsia"/>
        </w:rPr>
        <w:t>политики</w:t>
      </w:r>
      <w:r>
        <w:t xml:space="preserve"> </w:t>
      </w:r>
      <w:r>
        <w:rPr>
          <w:rFonts w:hint="eastAsia"/>
        </w:rPr>
        <w:t>средних</w:t>
      </w:r>
      <w:r>
        <w:t xml:space="preserve"> </w:t>
      </w:r>
      <w:r>
        <w:rPr>
          <w:rFonts w:hint="eastAsia"/>
        </w:rPr>
        <w:t>королевств</w:t>
      </w:r>
      <w:r>
        <w:t xml:space="preserve"> </w:t>
      </w:r>
      <w:r>
        <w:rPr>
          <w:rFonts w:hint="eastAsia"/>
        </w:rPr>
        <w:t>в</w:t>
      </w:r>
      <w:r>
        <w:t xml:space="preserve"> 1851-1852 </w:t>
      </w:r>
      <w:r>
        <w:rPr>
          <w:rFonts w:hint="eastAsia"/>
        </w:rPr>
        <w:t>гг</w:t>
      </w:r>
      <w:r>
        <w:t xml:space="preserve">.: </w:t>
      </w:r>
      <w:r>
        <w:rPr>
          <w:rFonts w:hint="eastAsia"/>
        </w:rPr>
        <w:t>Дармштадтская</w:t>
      </w:r>
      <w:r>
        <w:t xml:space="preserve"> </w:t>
      </w:r>
      <w:r>
        <w:rPr>
          <w:rFonts w:hint="eastAsia"/>
        </w:rPr>
        <w:t>коалиция</w:t>
      </w:r>
      <w:r>
        <w:t xml:space="preserve"> </w:t>
      </w:r>
      <w:r>
        <w:rPr>
          <w:rFonts w:hint="eastAsia"/>
        </w:rPr>
        <w:t>как</w:t>
      </w:r>
      <w:r>
        <w:t xml:space="preserve"> </w:t>
      </w:r>
      <w:r>
        <w:rPr>
          <w:rFonts w:hint="eastAsia"/>
        </w:rPr>
        <w:t>новая</w:t>
      </w:r>
      <w:r>
        <w:t xml:space="preserve"> </w:t>
      </w:r>
      <w:r>
        <w:rPr>
          <w:rFonts w:hint="eastAsia"/>
        </w:rPr>
        <w:t>форма</w:t>
      </w:r>
      <w:r>
        <w:t xml:space="preserve"> </w:t>
      </w:r>
      <w:r>
        <w:rPr>
          <w:rFonts w:hint="eastAsia"/>
        </w:rPr>
        <w:t>сотрудничества</w:t>
      </w:r>
      <w:r>
        <w:t xml:space="preserve"> </w:t>
      </w:r>
      <w:r>
        <w:rPr>
          <w:rFonts w:hint="eastAsia"/>
        </w:rPr>
        <w:t>«</w:t>
      </w:r>
      <w:r>
        <w:rPr>
          <w:rFonts w:hint="eastAsia"/>
        </w:rPr>
        <w:t>Третьей</w:t>
      </w:r>
      <w:r>
        <w:t xml:space="preserve"> </w:t>
      </w:r>
      <w:r>
        <w:rPr>
          <w:rFonts w:hint="eastAsia"/>
        </w:rPr>
        <w:t>Германии</w:t>
      </w:r>
      <w:r>
        <w:rPr>
          <w:rFonts w:hint="eastAsia"/>
        </w:rPr>
        <w:t>»</w:t>
      </w:r>
    </w:p>
    <w:p w14:paraId="31F314DD" w14:textId="77777777" w:rsidR="0096781C" w:rsidRDefault="0096781C" w:rsidP="0096781C"/>
    <w:p w14:paraId="55743814" w14:textId="77777777" w:rsidR="0096781C" w:rsidRDefault="0096781C" w:rsidP="0096781C">
      <w:r>
        <w:t xml:space="preserve">3.2. </w:t>
      </w:r>
      <w:r>
        <w:rPr>
          <w:rFonts w:hint="eastAsia"/>
        </w:rPr>
        <w:t>Проблема</w:t>
      </w:r>
      <w:r>
        <w:t xml:space="preserve"> </w:t>
      </w:r>
      <w:r>
        <w:rPr>
          <w:rFonts w:hint="eastAsia"/>
        </w:rPr>
        <w:t>реформы</w:t>
      </w:r>
      <w:r>
        <w:t xml:space="preserve"> </w:t>
      </w:r>
      <w:r>
        <w:rPr>
          <w:rFonts w:hint="eastAsia"/>
        </w:rPr>
        <w:t>Германского</w:t>
      </w:r>
      <w:r>
        <w:t xml:space="preserve"> </w:t>
      </w:r>
      <w:r>
        <w:rPr>
          <w:rFonts w:hint="eastAsia"/>
        </w:rPr>
        <w:t>союза</w:t>
      </w:r>
      <w:r>
        <w:t xml:space="preserve"> </w:t>
      </w:r>
      <w:r>
        <w:rPr>
          <w:rFonts w:hint="eastAsia"/>
        </w:rPr>
        <w:t>в</w:t>
      </w:r>
      <w:r>
        <w:t xml:space="preserve"> </w:t>
      </w:r>
      <w:r>
        <w:rPr>
          <w:rFonts w:hint="eastAsia"/>
        </w:rPr>
        <w:t>годы</w:t>
      </w:r>
      <w:r>
        <w:t xml:space="preserve"> </w:t>
      </w:r>
      <w:r>
        <w:rPr>
          <w:rFonts w:hint="eastAsia"/>
        </w:rPr>
        <w:t>Крымской</w:t>
      </w:r>
      <w:r>
        <w:t xml:space="preserve"> </w:t>
      </w:r>
      <w:r>
        <w:rPr>
          <w:rFonts w:hint="eastAsia"/>
        </w:rPr>
        <w:t>войны</w:t>
      </w:r>
      <w:r>
        <w:t xml:space="preserve"> 1853-1856 </w:t>
      </w:r>
      <w:r>
        <w:rPr>
          <w:rFonts w:hint="eastAsia"/>
        </w:rPr>
        <w:t>гг</w:t>
      </w:r>
    </w:p>
    <w:p w14:paraId="66983047" w14:textId="77777777" w:rsidR="0096781C" w:rsidRDefault="0096781C" w:rsidP="0096781C"/>
    <w:p w14:paraId="77810BE6" w14:textId="77777777" w:rsidR="0096781C" w:rsidRDefault="0096781C" w:rsidP="0096781C">
      <w:r>
        <w:t xml:space="preserve">3.3. </w:t>
      </w:r>
      <w:r>
        <w:rPr>
          <w:rFonts w:hint="eastAsia"/>
        </w:rPr>
        <w:t>Средние</w:t>
      </w:r>
      <w:r>
        <w:t xml:space="preserve"> </w:t>
      </w:r>
      <w:r>
        <w:rPr>
          <w:rFonts w:hint="eastAsia"/>
        </w:rPr>
        <w:t>королевства</w:t>
      </w:r>
      <w:r>
        <w:t xml:space="preserve"> </w:t>
      </w:r>
      <w:r>
        <w:rPr>
          <w:rFonts w:hint="eastAsia"/>
        </w:rPr>
        <w:t>на</w:t>
      </w:r>
      <w:r>
        <w:t xml:space="preserve"> </w:t>
      </w:r>
      <w:r>
        <w:rPr>
          <w:rFonts w:hint="eastAsia"/>
        </w:rPr>
        <w:t>пике</w:t>
      </w:r>
      <w:r>
        <w:t xml:space="preserve"> </w:t>
      </w:r>
      <w:r>
        <w:rPr>
          <w:rFonts w:hint="eastAsia"/>
        </w:rPr>
        <w:t>своей</w:t>
      </w:r>
      <w:r>
        <w:t xml:space="preserve"> </w:t>
      </w:r>
      <w:r>
        <w:rPr>
          <w:rFonts w:hint="eastAsia"/>
        </w:rPr>
        <w:t>политической</w:t>
      </w:r>
      <w:r>
        <w:t xml:space="preserve"> </w:t>
      </w:r>
      <w:r>
        <w:rPr>
          <w:rFonts w:hint="eastAsia"/>
        </w:rPr>
        <w:t>активности</w:t>
      </w:r>
      <w:r>
        <w:t xml:space="preserve"> </w:t>
      </w:r>
      <w:r>
        <w:rPr>
          <w:rFonts w:hint="eastAsia"/>
        </w:rPr>
        <w:t>в</w:t>
      </w:r>
      <w:r>
        <w:t xml:space="preserve"> 1859-1862 </w:t>
      </w:r>
      <w:r>
        <w:rPr>
          <w:rFonts w:hint="eastAsia"/>
        </w:rPr>
        <w:t>гг</w:t>
      </w:r>
    </w:p>
    <w:p w14:paraId="2CB27D47" w14:textId="77777777" w:rsidR="0096781C" w:rsidRDefault="0096781C" w:rsidP="0096781C"/>
    <w:p w14:paraId="567CD70C" w14:textId="77777777" w:rsidR="0096781C" w:rsidRDefault="0096781C" w:rsidP="0096781C">
      <w:r>
        <w:t xml:space="preserve">3.3.1. </w:t>
      </w:r>
      <w:r>
        <w:rPr>
          <w:rFonts w:hint="eastAsia"/>
        </w:rPr>
        <w:t>Вюрцбургские</w:t>
      </w:r>
      <w:r>
        <w:t xml:space="preserve"> </w:t>
      </w:r>
      <w:r>
        <w:rPr>
          <w:rFonts w:hint="eastAsia"/>
        </w:rPr>
        <w:t>конференции</w:t>
      </w:r>
      <w:r>
        <w:t xml:space="preserve"> 1859-1861 </w:t>
      </w:r>
      <w:r>
        <w:rPr>
          <w:rFonts w:hint="eastAsia"/>
        </w:rPr>
        <w:t>гг</w:t>
      </w:r>
    </w:p>
    <w:p w14:paraId="0E52C16D" w14:textId="77777777" w:rsidR="0096781C" w:rsidRDefault="0096781C" w:rsidP="0096781C"/>
    <w:p w14:paraId="17D332D0" w14:textId="77777777" w:rsidR="0096781C" w:rsidRDefault="0096781C" w:rsidP="0096781C">
      <w:r>
        <w:t xml:space="preserve">3.3.2. </w:t>
      </w:r>
      <w:r>
        <w:rPr>
          <w:rFonts w:hint="eastAsia"/>
        </w:rPr>
        <w:t>Проект</w:t>
      </w:r>
      <w:r>
        <w:t xml:space="preserve"> </w:t>
      </w:r>
      <w:r>
        <w:rPr>
          <w:rFonts w:hint="eastAsia"/>
        </w:rPr>
        <w:t>союзной</w:t>
      </w:r>
      <w:r>
        <w:t xml:space="preserve"> </w:t>
      </w:r>
      <w:r>
        <w:rPr>
          <w:rFonts w:hint="eastAsia"/>
        </w:rPr>
        <w:t>реформы</w:t>
      </w:r>
      <w:r>
        <w:t xml:space="preserve"> </w:t>
      </w:r>
      <w:r>
        <w:rPr>
          <w:rFonts w:hint="eastAsia"/>
        </w:rPr>
        <w:t>Ф</w:t>
      </w:r>
      <w:r>
        <w:t>.</w:t>
      </w:r>
      <w:r>
        <w:rPr>
          <w:rFonts w:hint="eastAsia"/>
        </w:rPr>
        <w:t>Ф</w:t>
      </w:r>
      <w:r>
        <w:t xml:space="preserve">. </w:t>
      </w:r>
      <w:r>
        <w:rPr>
          <w:rFonts w:hint="eastAsia"/>
        </w:rPr>
        <w:t>Бойста</w:t>
      </w:r>
      <w:r>
        <w:t xml:space="preserve"> 1861 </w:t>
      </w:r>
      <w:r>
        <w:rPr>
          <w:rFonts w:hint="eastAsia"/>
        </w:rPr>
        <w:t>г</w:t>
      </w:r>
    </w:p>
    <w:p w14:paraId="1C512297" w14:textId="77777777" w:rsidR="0096781C" w:rsidRDefault="0096781C" w:rsidP="0096781C"/>
    <w:p w14:paraId="6FA8CA34" w14:textId="77777777" w:rsidR="0096781C" w:rsidRDefault="0096781C" w:rsidP="0096781C">
      <w:r>
        <w:t xml:space="preserve">3.4. </w:t>
      </w:r>
      <w:r>
        <w:rPr>
          <w:rFonts w:hint="eastAsia"/>
        </w:rPr>
        <w:t>Утрата</w:t>
      </w:r>
      <w:r>
        <w:t xml:space="preserve"> </w:t>
      </w:r>
      <w:r>
        <w:rPr>
          <w:rFonts w:hint="eastAsia"/>
        </w:rPr>
        <w:t>германскими</w:t>
      </w:r>
      <w:r>
        <w:t xml:space="preserve"> </w:t>
      </w:r>
      <w:r>
        <w:rPr>
          <w:rFonts w:hint="eastAsia"/>
        </w:rPr>
        <w:t>королевствами</w:t>
      </w:r>
      <w:r>
        <w:t xml:space="preserve"> </w:t>
      </w:r>
      <w:r>
        <w:rPr>
          <w:rFonts w:hint="eastAsia"/>
        </w:rPr>
        <w:t>инициативы</w:t>
      </w:r>
      <w:r>
        <w:t xml:space="preserve"> </w:t>
      </w:r>
      <w:r>
        <w:rPr>
          <w:rFonts w:hint="eastAsia"/>
        </w:rPr>
        <w:t>в</w:t>
      </w:r>
      <w:r>
        <w:t xml:space="preserve"> </w:t>
      </w:r>
      <w:r>
        <w:rPr>
          <w:rFonts w:hint="eastAsia"/>
        </w:rPr>
        <w:t>вопросе</w:t>
      </w:r>
      <w:r>
        <w:t xml:space="preserve"> </w:t>
      </w:r>
      <w:r>
        <w:rPr>
          <w:rFonts w:hint="eastAsia"/>
        </w:rPr>
        <w:t>реформы</w:t>
      </w:r>
      <w:r>
        <w:t>:</w:t>
      </w:r>
    </w:p>
    <w:p w14:paraId="39621471" w14:textId="77777777" w:rsidR="0096781C" w:rsidRDefault="0096781C" w:rsidP="0096781C"/>
    <w:p w14:paraId="02B70E18" w14:textId="77777777" w:rsidR="0096781C" w:rsidRDefault="0096781C" w:rsidP="0096781C">
      <w:r>
        <w:rPr>
          <w:rFonts w:hint="eastAsia"/>
        </w:rPr>
        <w:t>создание</w:t>
      </w:r>
      <w:r>
        <w:t xml:space="preserve"> </w:t>
      </w:r>
      <w:r>
        <w:rPr>
          <w:rFonts w:hint="eastAsia"/>
        </w:rPr>
        <w:t>Союза</w:t>
      </w:r>
      <w:r>
        <w:t xml:space="preserve"> </w:t>
      </w:r>
      <w:r>
        <w:rPr>
          <w:rFonts w:hint="eastAsia"/>
        </w:rPr>
        <w:t>реформы</w:t>
      </w:r>
      <w:r>
        <w:t xml:space="preserve"> </w:t>
      </w:r>
      <w:r>
        <w:rPr>
          <w:rFonts w:hint="eastAsia"/>
        </w:rPr>
        <w:t>в</w:t>
      </w:r>
      <w:r>
        <w:t xml:space="preserve"> 1862 </w:t>
      </w:r>
      <w:r>
        <w:rPr>
          <w:rFonts w:hint="eastAsia"/>
        </w:rPr>
        <w:t>г</w:t>
      </w:r>
      <w:r>
        <w:t xml:space="preserve">. </w:t>
      </w:r>
      <w:r>
        <w:rPr>
          <w:rFonts w:hint="eastAsia"/>
        </w:rPr>
        <w:t>и</w:t>
      </w:r>
      <w:r>
        <w:t xml:space="preserve"> </w:t>
      </w:r>
      <w:r>
        <w:rPr>
          <w:rFonts w:hint="eastAsia"/>
        </w:rPr>
        <w:t>Франкфуртский</w:t>
      </w:r>
      <w:r>
        <w:t xml:space="preserve"> </w:t>
      </w:r>
      <w:r>
        <w:rPr>
          <w:rFonts w:hint="eastAsia"/>
        </w:rPr>
        <w:t>съезд</w:t>
      </w:r>
      <w:r>
        <w:t xml:space="preserve"> </w:t>
      </w:r>
      <w:r>
        <w:rPr>
          <w:rFonts w:hint="eastAsia"/>
        </w:rPr>
        <w:t>князей</w:t>
      </w:r>
      <w:r>
        <w:t xml:space="preserve"> 1863 </w:t>
      </w:r>
      <w:r>
        <w:rPr>
          <w:rFonts w:hint="eastAsia"/>
        </w:rPr>
        <w:t>г</w:t>
      </w:r>
    </w:p>
    <w:p w14:paraId="43A4566E" w14:textId="77777777" w:rsidR="0096781C" w:rsidRDefault="0096781C" w:rsidP="0096781C"/>
    <w:p w14:paraId="12949E25" w14:textId="77777777" w:rsidR="0096781C" w:rsidRDefault="0096781C" w:rsidP="0096781C">
      <w:r>
        <w:rPr>
          <w:rFonts w:hint="eastAsia"/>
        </w:rPr>
        <w:t>Выводы</w:t>
      </w:r>
    </w:p>
    <w:p w14:paraId="6A83B64C" w14:textId="77777777" w:rsidR="0096781C" w:rsidRDefault="0096781C" w:rsidP="0096781C"/>
    <w:p w14:paraId="59F57F0A" w14:textId="77777777" w:rsidR="0096781C" w:rsidRDefault="0096781C" w:rsidP="0096781C">
      <w:r>
        <w:rPr>
          <w:rFonts w:hint="eastAsia"/>
        </w:rPr>
        <w:t>Заключение</w:t>
      </w:r>
    </w:p>
    <w:p w14:paraId="3A177F05" w14:textId="77777777" w:rsidR="0096781C" w:rsidRDefault="0096781C" w:rsidP="0096781C"/>
    <w:p w14:paraId="3270BB3C" w14:textId="77777777" w:rsidR="0096781C" w:rsidRDefault="0096781C" w:rsidP="0096781C">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29CBAD29" w14:textId="77777777" w:rsidR="0096781C" w:rsidRDefault="0096781C" w:rsidP="0096781C"/>
    <w:p w14:paraId="5F682C91" w14:textId="05BED8DD" w:rsidR="0096781C" w:rsidRPr="0096781C" w:rsidRDefault="0096781C" w:rsidP="0096781C">
      <w:r>
        <w:rPr>
          <w:rFonts w:hint="eastAsia"/>
        </w:rPr>
        <w:t>Приложение</w:t>
      </w:r>
    </w:p>
    <w:sectPr w:rsidR="0096781C" w:rsidRPr="0096781C" w:rsidSect="00B023E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2D59C" w14:textId="77777777" w:rsidR="00B023EF" w:rsidRDefault="00B023EF">
      <w:pPr>
        <w:spacing w:after="0" w:line="240" w:lineRule="auto"/>
      </w:pPr>
      <w:r>
        <w:separator/>
      </w:r>
    </w:p>
  </w:endnote>
  <w:endnote w:type="continuationSeparator" w:id="0">
    <w:p w14:paraId="2D8BC447" w14:textId="77777777" w:rsidR="00B023EF" w:rsidRDefault="00B02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C7AD8" w14:textId="77777777" w:rsidR="00B023EF" w:rsidRDefault="00B023EF"/>
    <w:p w14:paraId="6731625E" w14:textId="77777777" w:rsidR="00B023EF" w:rsidRDefault="00B023EF"/>
    <w:p w14:paraId="6C97AF4D" w14:textId="77777777" w:rsidR="00B023EF" w:rsidRDefault="00B023EF"/>
    <w:p w14:paraId="122D002E" w14:textId="77777777" w:rsidR="00B023EF" w:rsidRDefault="00B023EF"/>
    <w:p w14:paraId="636CAB11" w14:textId="77777777" w:rsidR="00B023EF" w:rsidRDefault="00B023EF"/>
    <w:p w14:paraId="5AEB9A85" w14:textId="77777777" w:rsidR="00B023EF" w:rsidRDefault="00B023EF"/>
    <w:p w14:paraId="1B93B703" w14:textId="77777777" w:rsidR="00B023EF" w:rsidRDefault="00B023E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AEE412" wp14:editId="7F706E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4A0BB" w14:textId="77777777" w:rsidR="00B023EF" w:rsidRDefault="00B023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AEE4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44A0BB" w14:textId="77777777" w:rsidR="00B023EF" w:rsidRDefault="00B023E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E0A7A3" w14:textId="77777777" w:rsidR="00B023EF" w:rsidRDefault="00B023EF"/>
    <w:p w14:paraId="218BDEE0" w14:textId="77777777" w:rsidR="00B023EF" w:rsidRDefault="00B023EF"/>
    <w:p w14:paraId="0DF1F5DE" w14:textId="77777777" w:rsidR="00B023EF" w:rsidRDefault="00B023E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4202FD" wp14:editId="5A795B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4CB89" w14:textId="77777777" w:rsidR="00B023EF" w:rsidRDefault="00B023EF"/>
                          <w:p w14:paraId="09E139A3" w14:textId="77777777" w:rsidR="00B023EF" w:rsidRDefault="00B023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4202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64CB89" w14:textId="77777777" w:rsidR="00B023EF" w:rsidRDefault="00B023EF"/>
                    <w:p w14:paraId="09E139A3" w14:textId="77777777" w:rsidR="00B023EF" w:rsidRDefault="00B023E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720BDC" w14:textId="77777777" w:rsidR="00B023EF" w:rsidRDefault="00B023EF"/>
    <w:p w14:paraId="303DB1F7" w14:textId="77777777" w:rsidR="00B023EF" w:rsidRDefault="00B023EF">
      <w:pPr>
        <w:rPr>
          <w:sz w:val="2"/>
          <w:szCs w:val="2"/>
        </w:rPr>
      </w:pPr>
    </w:p>
    <w:p w14:paraId="49E12FAA" w14:textId="77777777" w:rsidR="00B023EF" w:rsidRDefault="00B023EF"/>
    <w:p w14:paraId="5EEE6BEA" w14:textId="77777777" w:rsidR="00B023EF" w:rsidRDefault="00B023EF">
      <w:pPr>
        <w:spacing w:after="0" w:line="240" w:lineRule="auto"/>
      </w:pPr>
    </w:p>
  </w:footnote>
  <w:footnote w:type="continuationSeparator" w:id="0">
    <w:p w14:paraId="6EFC120B" w14:textId="77777777" w:rsidR="00B023EF" w:rsidRDefault="00B02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3E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55295</TotalTime>
  <Pages>3</Pages>
  <Words>336</Words>
  <Characters>1917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1024</cp:revision>
  <cp:lastPrinted>2009-02-06T05:36:00Z</cp:lastPrinted>
  <dcterms:created xsi:type="dcterms:W3CDTF">2024-01-07T13:43:00Z</dcterms:created>
  <dcterms:modified xsi:type="dcterms:W3CDTF">2024-04-02T11:12:00Z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