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37F3" w14:textId="77777777" w:rsidR="002624A8" w:rsidRDefault="002624A8" w:rsidP="002624A8"/>
    <w:p w14:paraId="02BFCA3A" w14:textId="0E0BEDC4" w:rsidR="00316311" w:rsidRDefault="002624A8" w:rsidP="002624A8">
      <w:r>
        <w:rPr>
          <w:rFonts w:hint="eastAsia"/>
        </w:rPr>
        <w:t>Ткаченок</w:t>
      </w:r>
      <w:r>
        <w:t xml:space="preserve">, </w:t>
      </w:r>
      <w:r>
        <w:rPr>
          <w:rFonts w:hint="eastAsia"/>
        </w:rPr>
        <w:t>Карина</w:t>
      </w:r>
      <w:r>
        <w:t xml:space="preserve"> </w:t>
      </w:r>
      <w:r>
        <w:rPr>
          <w:rFonts w:hint="eastAsia"/>
        </w:rPr>
        <w:t>Анатольевна</w:t>
      </w:r>
      <w:r>
        <w:t xml:space="preserve"> </w:t>
      </w:r>
      <w:r w:rsidRPr="002624A8">
        <w:rPr>
          <w:rFonts w:hint="eastAsia"/>
        </w:rPr>
        <w:t>Когнитивно</w:t>
      </w:r>
      <w:r w:rsidRPr="002624A8">
        <w:t>-</w:t>
      </w:r>
      <w:r w:rsidRPr="002624A8">
        <w:rPr>
          <w:rFonts w:hint="eastAsia"/>
        </w:rPr>
        <w:t>прагматические</w:t>
      </w:r>
      <w:r w:rsidRPr="002624A8">
        <w:t xml:space="preserve"> </w:t>
      </w:r>
      <w:r w:rsidRPr="002624A8">
        <w:rPr>
          <w:rFonts w:hint="eastAsia"/>
        </w:rPr>
        <w:t>особенности</w:t>
      </w:r>
      <w:r w:rsidRPr="002624A8">
        <w:t xml:space="preserve"> </w:t>
      </w:r>
      <w:r w:rsidRPr="002624A8">
        <w:rPr>
          <w:rFonts w:hint="eastAsia"/>
        </w:rPr>
        <w:t>дискурса</w:t>
      </w:r>
      <w:r w:rsidRPr="002624A8">
        <w:t xml:space="preserve"> </w:t>
      </w:r>
      <w:r w:rsidRPr="002624A8">
        <w:rPr>
          <w:rFonts w:hint="eastAsia"/>
        </w:rPr>
        <w:t>моды</w:t>
      </w:r>
      <w:r w:rsidRPr="002624A8">
        <w:t xml:space="preserve">: </w:t>
      </w:r>
      <w:r w:rsidRPr="002624A8">
        <w:rPr>
          <w:rFonts w:hint="eastAsia"/>
        </w:rPr>
        <w:t>на</w:t>
      </w:r>
      <w:r w:rsidRPr="002624A8">
        <w:t xml:space="preserve"> </w:t>
      </w:r>
      <w:r w:rsidRPr="002624A8">
        <w:rPr>
          <w:rFonts w:hint="eastAsia"/>
        </w:rPr>
        <w:t>примере</w:t>
      </w:r>
      <w:r w:rsidRPr="002624A8">
        <w:t xml:space="preserve"> </w:t>
      </w:r>
      <w:r w:rsidRPr="002624A8">
        <w:rPr>
          <w:rFonts w:hint="eastAsia"/>
        </w:rPr>
        <w:t>англоязычных</w:t>
      </w:r>
      <w:r w:rsidRPr="002624A8">
        <w:t xml:space="preserve"> </w:t>
      </w:r>
      <w:r w:rsidRPr="002624A8">
        <w:rPr>
          <w:rFonts w:hint="eastAsia"/>
        </w:rPr>
        <w:t>фэшн</w:t>
      </w:r>
      <w:r w:rsidRPr="002624A8">
        <w:t>-</w:t>
      </w:r>
      <w:r w:rsidRPr="002624A8">
        <w:rPr>
          <w:rFonts w:hint="eastAsia"/>
        </w:rPr>
        <w:t>текстов</w:t>
      </w:r>
    </w:p>
    <w:p w14:paraId="1D7ACDED" w14:textId="77777777" w:rsidR="002624A8" w:rsidRDefault="002624A8" w:rsidP="002624A8">
      <w:r>
        <w:rPr>
          <w:rFonts w:hint="eastAsia"/>
        </w:rPr>
        <w:t>ОГЛАВЛЕНИЕ</w:t>
      </w:r>
      <w:r>
        <w:t xml:space="preserve"> </w:t>
      </w:r>
      <w:r>
        <w:rPr>
          <w:rFonts w:hint="eastAsia"/>
        </w:rPr>
        <w:t>ДИССЕРТАЦИИ</w:t>
      </w:r>
    </w:p>
    <w:p w14:paraId="0B3AC3C2" w14:textId="77777777" w:rsidR="002624A8" w:rsidRDefault="002624A8" w:rsidP="002624A8">
      <w:r>
        <w:rPr>
          <w:rFonts w:hint="eastAsia"/>
        </w:rPr>
        <w:t>кандидат</w:t>
      </w:r>
      <w:r>
        <w:t xml:space="preserve"> </w:t>
      </w:r>
      <w:r>
        <w:rPr>
          <w:rFonts w:hint="eastAsia"/>
        </w:rPr>
        <w:t>наук</w:t>
      </w:r>
      <w:r>
        <w:t xml:space="preserve"> </w:t>
      </w:r>
      <w:r>
        <w:rPr>
          <w:rFonts w:hint="eastAsia"/>
        </w:rPr>
        <w:t>Ткаченок</w:t>
      </w:r>
      <w:r>
        <w:t xml:space="preserve">, </w:t>
      </w:r>
      <w:r>
        <w:rPr>
          <w:rFonts w:hint="eastAsia"/>
        </w:rPr>
        <w:t>Карина</w:t>
      </w:r>
      <w:r>
        <w:t xml:space="preserve"> </w:t>
      </w:r>
      <w:r>
        <w:rPr>
          <w:rFonts w:hint="eastAsia"/>
        </w:rPr>
        <w:t>Анатольевна</w:t>
      </w:r>
    </w:p>
    <w:p w14:paraId="6874A7F7" w14:textId="77777777" w:rsidR="002624A8" w:rsidRDefault="002624A8" w:rsidP="002624A8">
      <w:r>
        <w:rPr>
          <w:rFonts w:hint="eastAsia"/>
        </w:rPr>
        <w:t>ОГЛАВЛЕНИЕ</w:t>
      </w:r>
    </w:p>
    <w:p w14:paraId="5E5C9B4D" w14:textId="77777777" w:rsidR="002624A8" w:rsidRDefault="002624A8" w:rsidP="002624A8"/>
    <w:p w14:paraId="21BEBA62" w14:textId="77777777" w:rsidR="002624A8" w:rsidRDefault="002624A8" w:rsidP="002624A8">
      <w:r>
        <w:rPr>
          <w:rFonts w:hint="eastAsia"/>
        </w:rPr>
        <w:t>ВВЕДЕНИЕ</w:t>
      </w:r>
    </w:p>
    <w:p w14:paraId="2D00FA2D" w14:textId="77777777" w:rsidR="002624A8" w:rsidRDefault="002624A8" w:rsidP="002624A8"/>
    <w:p w14:paraId="198A4925" w14:textId="77777777" w:rsidR="002624A8" w:rsidRDefault="002624A8" w:rsidP="002624A8">
      <w:r>
        <w:rPr>
          <w:rFonts w:hint="eastAsia"/>
        </w:rPr>
        <w:t>Глава</w:t>
      </w:r>
      <w:r>
        <w:t xml:space="preserve"> 1. </w:t>
      </w:r>
      <w:r>
        <w:rPr>
          <w:rFonts w:hint="eastAsia"/>
        </w:rPr>
        <w:t>ТЕОРЕТИЧЕСКИЕ</w:t>
      </w:r>
      <w:r>
        <w:t xml:space="preserve"> </w:t>
      </w:r>
      <w:r>
        <w:rPr>
          <w:rFonts w:hint="eastAsia"/>
        </w:rPr>
        <w:t>ОБОСНОВАНИЯ</w:t>
      </w:r>
      <w:r>
        <w:t xml:space="preserve"> </w:t>
      </w:r>
      <w:r>
        <w:rPr>
          <w:rFonts w:hint="eastAsia"/>
        </w:rPr>
        <w:t>АНАЛИЗА</w:t>
      </w:r>
      <w:r>
        <w:t xml:space="preserve"> </w:t>
      </w:r>
      <w:r>
        <w:rPr>
          <w:rFonts w:hint="eastAsia"/>
        </w:rPr>
        <w:t>ДИСКУРСА</w:t>
      </w:r>
      <w:r>
        <w:t xml:space="preserve"> </w:t>
      </w:r>
      <w:r>
        <w:rPr>
          <w:rFonts w:hint="eastAsia"/>
        </w:rPr>
        <w:t>МОДЫ</w:t>
      </w:r>
      <w:r>
        <w:t xml:space="preserve"> </w:t>
      </w:r>
      <w:r>
        <w:rPr>
          <w:rFonts w:hint="eastAsia"/>
        </w:rPr>
        <w:t>В</w:t>
      </w:r>
      <w:r>
        <w:t xml:space="preserve"> </w:t>
      </w:r>
      <w:r>
        <w:rPr>
          <w:rFonts w:hint="eastAsia"/>
        </w:rPr>
        <w:t>РУСЛЕ</w:t>
      </w:r>
      <w:r>
        <w:t xml:space="preserve"> </w:t>
      </w:r>
      <w:r>
        <w:rPr>
          <w:rFonts w:hint="eastAsia"/>
        </w:rPr>
        <w:t>КОГНИТИВНОЙ</w:t>
      </w:r>
      <w:r>
        <w:t xml:space="preserve"> </w:t>
      </w:r>
      <w:r>
        <w:rPr>
          <w:rFonts w:hint="eastAsia"/>
        </w:rPr>
        <w:t>ПРАГМАТИКИ</w:t>
      </w:r>
    </w:p>
    <w:p w14:paraId="6924DE24" w14:textId="77777777" w:rsidR="002624A8" w:rsidRDefault="002624A8" w:rsidP="002624A8"/>
    <w:p w14:paraId="466AF2C7" w14:textId="77777777" w:rsidR="002624A8" w:rsidRDefault="002624A8" w:rsidP="002624A8">
      <w:r>
        <w:t xml:space="preserve">1.1. </w:t>
      </w:r>
      <w:r>
        <w:rPr>
          <w:rFonts w:hint="eastAsia"/>
        </w:rPr>
        <w:t>Дискурс</w:t>
      </w:r>
      <w:r>
        <w:t xml:space="preserve"> </w:t>
      </w:r>
      <w:r>
        <w:rPr>
          <w:rFonts w:hint="eastAsia"/>
        </w:rPr>
        <w:t>моды</w:t>
      </w:r>
      <w:r>
        <w:t xml:space="preserve"> </w:t>
      </w:r>
      <w:r>
        <w:rPr>
          <w:rFonts w:hint="eastAsia"/>
        </w:rPr>
        <w:t>как</w:t>
      </w:r>
      <w:r>
        <w:t xml:space="preserve"> </w:t>
      </w:r>
      <w:r>
        <w:rPr>
          <w:rFonts w:hint="eastAsia"/>
        </w:rPr>
        <w:t>область</w:t>
      </w:r>
      <w:r>
        <w:t xml:space="preserve"> </w:t>
      </w:r>
      <w:r>
        <w:rPr>
          <w:rFonts w:hint="eastAsia"/>
        </w:rPr>
        <w:t>речевого</w:t>
      </w:r>
      <w:r>
        <w:t xml:space="preserve"> </w:t>
      </w:r>
      <w:r>
        <w:rPr>
          <w:rFonts w:hint="eastAsia"/>
        </w:rPr>
        <w:t>воздействия</w:t>
      </w:r>
    </w:p>
    <w:p w14:paraId="0FF0A51F" w14:textId="77777777" w:rsidR="002624A8" w:rsidRDefault="002624A8" w:rsidP="002624A8"/>
    <w:p w14:paraId="1DFB4E29" w14:textId="77777777" w:rsidR="002624A8" w:rsidRDefault="002624A8" w:rsidP="002624A8">
      <w:r>
        <w:t xml:space="preserve">1.1.1. </w:t>
      </w:r>
      <w:r>
        <w:rPr>
          <w:rFonts w:hint="eastAsia"/>
        </w:rPr>
        <w:t>Мода</w:t>
      </w:r>
      <w:r>
        <w:t xml:space="preserve"> </w:t>
      </w:r>
      <w:r>
        <w:rPr>
          <w:rFonts w:hint="eastAsia"/>
        </w:rPr>
        <w:t>как</w:t>
      </w:r>
      <w:r>
        <w:t xml:space="preserve"> </w:t>
      </w:r>
      <w:r>
        <w:rPr>
          <w:rFonts w:hint="eastAsia"/>
        </w:rPr>
        <w:t>фактор</w:t>
      </w:r>
      <w:r>
        <w:t xml:space="preserve"> </w:t>
      </w:r>
      <w:r>
        <w:rPr>
          <w:rFonts w:hint="eastAsia"/>
        </w:rPr>
        <w:t>социальной</w:t>
      </w:r>
      <w:r>
        <w:t xml:space="preserve"> </w:t>
      </w:r>
      <w:r>
        <w:rPr>
          <w:rFonts w:hint="eastAsia"/>
        </w:rPr>
        <w:t>дифференциации</w:t>
      </w:r>
    </w:p>
    <w:p w14:paraId="4CF241B4" w14:textId="77777777" w:rsidR="002624A8" w:rsidRDefault="002624A8" w:rsidP="002624A8"/>
    <w:p w14:paraId="04CF62D2" w14:textId="77777777" w:rsidR="002624A8" w:rsidRDefault="002624A8" w:rsidP="002624A8">
      <w:r>
        <w:t xml:space="preserve">1.1.2. </w:t>
      </w:r>
      <w:r>
        <w:rPr>
          <w:rFonts w:hint="eastAsia"/>
        </w:rPr>
        <w:t>Дискурс</w:t>
      </w:r>
      <w:r>
        <w:t xml:space="preserve"> </w:t>
      </w:r>
      <w:r>
        <w:rPr>
          <w:rFonts w:hint="eastAsia"/>
        </w:rPr>
        <w:t>моды</w:t>
      </w:r>
      <w:r>
        <w:t xml:space="preserve"> </w:t>
      </w:r>
      <w:r>
        <w:rPr>
          <w:rFonts w:hint="eastAsia"/>
        </w:rPr>
        <w:t>и</w:t>
      </w:r>
      <w:r>
        <w:t xml:space="preserve"> </w:t>
      </w:r>
      <w:r>
        <w:rPr>
          <w:rFonts w:hint="eastAsia"/>
        </w:rPr>
        <w:t>фэшн</w:t>
      </w:r>
      <w:r>
        <w:t>-</w:t>
      </w:r>
      <w:r>
        <w:rPr>
          <w:rFonts w:hint="eastAsia"/>
        </w:rPr>
        <w:t>текст</w:t>
      </w:r>
      <w:r>
        <w:t xml:space="preserve">. </w:t>
      </w:r>
      <w:r>
        <w:rPr>
          <w:rFonts w:hint="eastAsia"/>
        </w:rPr>
        <w:t>Соотношение</w:t>
      </w:r>
      <w:r>
        <w:t xml:space="preserve"> </w:t>
      </w:r>
      <w:r>
        <w:rPr>
          <w:rFonts w:hint="eastAsia"/>
        </w:rPr>
        <w:t>понятий</w:t>
      </w:r>
    </w:p>
    <w:p w14:paraId="230ED042" w14:textId="77777777" w:rsidR="002624A8" w:rsidRDefault="002624A8" w:rsidP="002624A8"/>
    <w:p w14:paraId="0A582FC6" w14:textId="77777777" w:rsidR="002624A8" w:rsidRDefault="002624A8" w:rsidP="002624A8">
      <w:r>
        <w:t xml:space="preserve">1.2. </w:t>
      </w:r>
      <w:r>
        <w:rPr>
          <w:rFonts w:hint="eastAsia"/>
        </w:rPr>
        <w:t>Прагмалингвистические</w:t>
      </w:r>
      <w:r>
        <w:t xml:space="preserve"> </w:t>
      </w:r>
      <w:r>
        <w:rPr>
          <w:rFonts w:hint="eastAsia"/>
        </w:rPr>
        <w:t>аспекты</w:t>
      </w:r>
      <w:r>
        <w:t xml:space="preserve"> </w:t>
      </w:r>
      <w:r>
        <w:rPr>
          <w:rFonts w:hint="eastAsia"/>
        </w:rPr>
        <w:t>анализа</w:t>
      </w:r>
      <w:r>
        <w:t xml:space="preserve"> </w:t>
      </w:r>
      <w:r>
        <w:rPr>
          <w:rFonts w:hint="eastAsia"/>
        </w:rPr>
        <w:t>фэшн</w:t>
      </w:r>
      <w:r>
        <w:t>-</w:t>
      </w:r>
      <w:r>
        <w:rPr>
          <w:rFonts w:hint="eastAsia"/>
        </w:rPr>
        <w:t>текста</w:t>
      </w:r>
      <w:r>
        <w:t xml:space="preserve">. </w:t>
      </w:r>
      <w:r>
        <w:rPr>
          <w:rFonts w:hint="eastAsia"/>
        </w:rPr>
        <w:t>Речевой</w:t>
      </w:r>
      <w:r>
        <w:t xml:space="preserve"> </w:t>
      </w:r>
      <w:r>
        <w:rPr>
          <w:rFonts w:hint="eastAsia"/>
        </w:rPr>
        <w:t>акт</w:t>
      </w:r>
      <w:r>
        <w:t xml:space="preserve"> </w:t>
      </w:r>
      <w:r>
        <w:rPr>
          <w:rFonts w:hint="eastAsia"/>
        </w:rPr>
        <w:t>в</w:t>
      </w:r>
      <w:r>
        <w:t xml:space="preserve"> </w:t>
      </w:r>
      <w:r>
        <w:rPr>
          <w:rFonts w:hint="eastAsia"/>
        </w:rPr>
        <w:t>тексте</w:t>
      </w:r>
      <w:r>
        <w:t xml:space="preserve"> </w:t>
      </w:r>
      <w:r>
        <w:rPr>
          <w:rFonts w:hint="eastAsia"/>
        </w:rPr>
        <w:t>о</w:t>
      </w:r>
      <w:r>
        <w:t xml:space="preserve"> </w:t>
      </w:r>
      <w:r>
        <w:rPr>
          <w:rFonts w:hint="eastAsia"/>
        </w:rPr>
        <w:t>моде</w:t>
      </w:r>
    </w:p>
    <w:p w14:paraId="742D7074" w14:textId="77777777" w:rsidR="002624A8" w:rsidRDefault="002624A8" w:rsidP="002624A8"/>
    <w:p w14:paraId="0E4014D2" w14:textId="77777777" w:rsidR="002624A8" w:rsidRDefault="002624A8" w:rsidP="002624A8">
      <w:r>
        <w:t xml:space="preserve">1.2.1. </w:t>
      </w:r>
      <w:r>
        <w:rPr>
          <w:rFonts w:hint="eastAsia"/>
        </w:rPr>
        <w:t>Дискурс</w:t>
      </w:r>
      <w:r>
        <w:t xml:space="preserve"> </w:t>
      </w:r>
      <w:r>
        <w:rPr>
          <w:rFonts w:hint="eastAsia"/>
        </w:rPr>
        <w:t>как</w:t>
      </w:r>
      <w:r>
        <w:t xml:space="preserve"> </w:t>
      </w:r>
      <w:r>
        <w:rPr>
          <w:rFonts w:hint="eastAsia"/>
        </w:rPr>
        <w:t>деятельность</w:t>
      </w:r>
      <w:r>
        <w:t xml:space="preserve">. </w:t>
      </w:r>
      <w:r>
        <w:rPr>
          <w:rFonts w:hint="eastAsia"/>
        </w:rPr>
        <w:t>Речевой</w:t>
      </w:r>
      <w:r>
        <w:t xml:space="preserve"> </w:t>
      </w:r>
      <w:r>
        <w:rPr>
          <w:rFonts w:hint="eastAsia"/>
        </w:rPr>
        <w:t>акт</w:t>
      </w:r>
    </w:p>
    <w:p w14:paraId="4B6B675F" w14:textId="77777777" w:rsidR="002624A8" w:rsidRDefault="002624A8" w:rsidP="002624A8"/>
    <w:p w14:paraId="7269925B" w14:textId="77777777" w:rsidR="002624A8" w:rsidRDefault="002624A8" w:rsidP="002624A8">
      <w:r>
        <w:t xml:space="preserve">1.2.2. </w:t>
      </w:r>
      <w:r>
        <w:rPr>
          <w:rFonts w:hint="eastAsia"/>
        </w:rPr>
        <w:t>Опыт</w:t>
      </w:r>
      <w:r>
        <w:t xml:space="preserve"> </w:t>
      </w:r>
      <w:r>
        <w:rPr>
          <w:rFonts w:hint="eastAsia"/>
        </w:rPr>
        <w:t>классификации</w:t>
      </w:r>
      <w:r>
        <w:t xml:space="preserve"> </w:t>
      </w:r>
      <w:r>
        <w:rPr>
          <w:rFonts w:hint="eastAsia"/>
        </w:rPr>
        <w:t>речевых</w:t>
      </w:r>
      <w:r>
        <w:t xml:space="preserve"> </w:t>
      </w:r>
      <w:r>
        <w:rPr>
          <w:rFonts w:hint="eastAsia"/>
        </w:rPr>
        <w:t>актов</w:t>
      </w:r>
    </w:p>
    <w:p w14:paraId="5720AE02" w14:textId="77777777" w:rsidR="002624A8" w:rsidRDefault="002624A8" w:rsidP="002624A8"/>
    <w:p w14:paraId="1BC073CC" w14:textId="77777777" w:rsidR="002624A8" w:rsidRDefault="002624A8" w:rsidP="002624A8">
      <w:r>
        <w:t xml:space="preserve">1.3. </w:t>
      </w:r>
      <w:r>
        <w:rPr>
          <w:rFonts w:hint="eastAsia"/>
        </w:rPr>
        <w:t>Концептуальное</w:t>
      </w:r>
      <w:r>
        <w:t xml:space="preserve"> </w:t>
      </w:r>
      <w:r>
        <w:rPr>
          <w:rFonts w:hint="eastAsia"/>
        </w:rPr>
        <w:t>пространство</w:t>
      </w:r>
      <w:r>
        <w:t xml:space="preserve"> </w:t>
      </w:r>
      <w:r>
        <w:rPr>
          <w:rFonts w:hint="eastAsia"/>
        </w:rPr>
        <w:t>фэшн</w:t>
      </w:r>
      <w:r>
        <w:t>-</w:t>
      </w:r>
      <w:r>
        <w:rPr>
          <w:rFonts w:hint="eastAsia"/>
        </w:rPr>
        <w:t>текста</w:t>
      </w:r>
    </w:p>
    <w:p w14:paraId="41271042" w14:textId="77777777" w:rsidR="002624A8" w:rsidRDefault="002624A8" w:rsidP="002624A8"/>
    <w:p w14:paraId="12A781D5" w14:textId="77777777" w:rsidR="002624A8" w:rsidRDefault="002624A8" w:rsidP="002624A8">
      <w:r>
        <w:t xml:space="preserve">1.3.1. </w:t>
      </w:r>
      <w:r>
        <w:rPr>
          <w:rFonts w:hint="eastAsia"/>
        </w:rPr>
        <w:t>Концепт</w:t>
      </w:r>
      <w:r>
        <w:t xml:space="preserve"> </w:t>
      </w:r>
      <w:r>
        <w:rPr>
          <w:rFonts w:hint="eastAsia"/>
        </w:rPr>
        <w:t>как</w:t>
      </w:r>
      <w:r>
        <w:t xml:space="preserve"> </w:t>
      </w:r>
      <w:r>
        <w:rPr>
          <w:rFonts w:hint="eastAsia"/>
        </w:rPr>
        <w:t>базовое</w:t>
      </w:r>
      <w:r>
        <w:t xml:space="preserve"> </w:t>
      </w:r>
      <w:r>
        <w:rPr>
          <w:rFonts w:hint="eastAsia"/>
        </w:rPr>
        <w:t>понятие</w:t>
      </w:r>
      <w:r>
        <w:t xml:space="preserve"> </w:t>
      </w:r>
      <w:r>
        <w:rPr>
          <w:rFonts w:hint="eastAsia"/>
        </w:rPr>
        <w:t>когнитивной</w:t>
      </w:r>
      <w:r>
        <w:t xml:space="preserve"> </w:t>
      </w:r>
      <w:r>
        <w:rPr>
          <w:rFonts w:hint="eastAsia"/>
        </w:rPr>
        <w:t>лингвистики</w:t>
      </w:r>
    </w:p>
    <w:p w14:paraId="3F2C714A" w14:textId="77777777" w:rsidR="002624A8" w:rsidRDefault="002624A8" w:rsidP="002624A8"/>
    <w:p w14:paraId="27030478" w14:textId="77777777" w:rsidR="002624A8" w:rsidRDefault="002624A8" w:rsidP="002624A8">
      <w:r>
        <w:t xml:space="preserve">1.3.2. </w:t>
      </w:r>
      <w:r>
        <w:rPr>
          <w:rFonts w:hint="eastAsia"/>
        </w:rPr>
        <w:t>Структура</w:t>
      </w:r>
      <w:r>
        <w:t xml:space="preserve"> </w:t>
      </w:r>
      <w:r>
        <w:rPr>
          <w:rFonts w:hint="eastAsia"/>
        </w:rPr>
        <w:t>концепта</w:t>
      </w:r>
    </w:p>
    <w:p w14:paraId="39CF283E" w14:textId="77777777" w:rsidR="002624A8" w:rsidRDefault="002624A8" w:rsidP="002624A8"/>
    <w:p w14:paraId="5B479249" w14:textId="77777777" w:rsidR="002624A8" w:rsidRDefault="002624A8" w:rsidP="002624A8">
      <w:r>
        <w:t xml:space="preserve">1.3.3. </w:t>
      </w:r>
      <w:r>
        <w:rPr>
          <w:rFonts w:hint="eastAsia"/>
        </w:rPr>
        <w:t>Типология</w:t>
      </w:r>
      <w:r>
        <w:t xml:space="preserve"> </w:t>
      </w:r>
      <w:r>
        <w:rPr>
          <w:rFonts w:hint="eastAsia"/>
        </w:rPr>
        <w:t>концептов</w:t>
      </w:r>
      <w:r>
        <w:t xml:space="preserve">. </w:t>
      </w:r>
      <w:r>
        <w:rPr>
          <w:rFonts w:hint="eastAsia"/>
        </w:rPr>
        <w:t>Фреймово</w:t>
      </w:r>
      <w:r>
        <w:t>-</w:t>
      </w:r>
      <w:r>
        <w:rPr>
          <w:rFonts w:hint="eastAsia"/>
        </w:rPr>
        <w:t>слотовая</w:t>
      </w:r>
      <w:r>
        <w:t xml:space="preserve"> </w:t>
      </w:r>
      <w:r>
        <w:rPr>
          <w:rFonts w:hint="eastAsia"/>
        </w:rPr>
        <w:t>структура</w:t>
      </w:r>
      <w:r>
        <w:t xml:space="preserve"> </w:t>
      </w:r>
      <w:r>
        <w:rPr>
          <w:rFonts w:hint="eastAsia"/>
        </w:rPr>
        <w:t>концепта</w:t>
      </w:r>
    </w:p>
    <w:p w14:paraId="63C3EA76" w14:textId="77777777" w:rsidR="002624A8" w:rsidRDefault="002624A8" w:rsidP="002624A8"/>
    <w:p w14:paraId="6E0698F1" w14:textId="77777777" w:rsidR="002624A8" w:rsidRDefault="002624A8" w:rsidP="002624A8">
      <w:r>
        <w:t xml:space="preserve">1.3.4. </w:t>
      </w:r>
      <w:r>
        <w:rPr>
          <w:rFonts w:hint="eastAsia"/>
        </w:rPr>
        <w:t>Концептуальный</w:t>
      </w:r>
      <w:r>
        <w:t xml:space="preserve"> </w:t>
      </w:r>
      <w:r>
        <w:rPr>
          <w:rFonts w:hint="eastAsia"/>
        </w:rPr>
        <w:t>анализ</w:t>
      </w:r>
      <w:r>
        <w:t xml:space="preserve">. </w:t>
      </w:r>
      <w:r>
        <w:rPr>
          <w:rFonts w:hint="eastAsia"/>
        </w:rPr>
        <w:t>Значение</w:t>
      </w:r>
      <w:r>
        <w:t xml:space="preserve"> </w:t>
      </w:r>
      <w:r>
        <w:rPr>
          <w:rFonts w:hint="eastAsia"/>
        </w:rPr>
        <w:t>и</w:t>
      </w:r>
      <w:r>
        <w:t xml:space="preserve"> </w:t>
      </w:r>
      <w:r>
        <w:rPr>
          <w:rFonts w:hint="eastAsia"/>
        </w:rPr>
        <w:t>проблемы</w:t>
      </w:r>
    </w:p>
    <w:p w14:paraId="0E263ADB" w14:textId="77777777" w:rsidR="002624A8" w:rsidRDefault="002624A8" w:rsidP="002624A8"/>
    <w:p w14:paraId="6BACAD36" w14:textId="77777777" w:rsidR="002624A8" w:rsidRDefault="002624A8" w:rsidP="002624A8">
      <w:r>
        <w:t xml:space="preserve">1.3.5. </w:t>
      </w:r>
      <w:r>
        <w:rPr>
          <w:rFonts w:hint="eastAsia"/>
        </w:rPr>
        <w:t>Концептуальный</w:t>
      </w:r>
      <w:r>
        <w:t xml:space="preserve"> </w:t>
      </w:r>
      <w:r>
        <w:rPr>
          <w:rFonts w:hint="eastAsia"/>
        </w:rPr>
        <w:t>анализ</w:t>
      </w:r>
      <w:r>
        <w:t xml:space="preserve">. </w:t>
      </w:r>
      <w:r>
        <w:rPr>
          <w:rFonts w:hint="eastAsia"/>
        </w:rPr>
        <w:t>Этапы</w:t>
      </w:r>
    </w:p>
    <w:p w14:paraId="5A7DDFA9" w14:textId="77777777" w:rsidR="002624A8" w:rsidRDefault="002624A8" w:rsidP="002624A8"/>
    <w:p w14:paraId="29FA37BA" w14:textId="77777777" w:rsidR="002624A8" w:rsidRDefault="002624A8" w:rsidP="002624A8">
      <w:r>
        <w:rPr>
          <w:rFonts w:hint="eastAsia"/>
        </w:rPr>
        <w:t>Выводы</w:t>
      </w:r>
      <w:r>
        <w:t xml:space="preserve"> </w:t>
      </w:r>
      <w:r>
        <w:rPr>
          <w:rFonts w:hint="eastAsia"/>
        </w:rPr>
        <w:t>по</w:t>
      </w:r>
      <w:r>
        <w:t xml:space="preserve"> </w:t>
      </w:r>
      <w:r>
        <w:rPr>
          <w:rFonts w:hint="eastAsia"/>
        </w:rPr>
        <w:t>Главе</w:t>
      </w:r>
      <w:r>
        <w:t xml:space="preserve"> 1</w:t>
      </w:r>
    </w:p>
    <w:p w14:paraId="7F38B288" w14:textId="77777777" w:rsidR="002624A8" w:rsidRDefault="002624A8" w:rsidP="002624A8"/>
    <w:p w14:paraId="3D26150D" w14:textId="77777777" w:rsidR="002624A8" w:rsidRDefault="002624A8" w:rsidP="002624A8">
      <w:r>
        <w:rPr>
          <w:rFonts w:hint="eastAsia"/>
        </w:rPr>
        <w:t>Глава</w:t>
      </w:r>
      <w:r>
        <w:t xml:space="preserve"> 2. </w:t>
      </w:r>
      <w:r>
        <w:rPr>
          <w:rFonts w:hint="eastAsia"/>
        </w:rPr>
        <w:t>КОГНИТИВНАЯ</w:t>
      </w:r>
      <w:r>
        <w:t xml:space="preserve"> </w:t>
      </w:r>
      <w:r>
        <w:rPr>
          <w:rFonts w:hint="eastAsia"/>
        </w:rPr>
        <w:t>ПРАГМАТИКА</w:t>
      </w:r>
      <w:r>
        <w:t xml:space="preserve"> </w:t>
      </w:r>
      <w:r>
        <w:rPr>
          <w:rFonts w:hint="eastAsia"/>
        </w:rPr>
        <w:t>КОНСТРУИРОВАНИЯ</w:t>
      </w:r>
      <w:r>
        <w:t xml:space="preserve"> </w:t>
      </w:r>
      <w:r>
        <w:rPr>
          <w:rFonts w:hint="eastAsia"/>
        </w:rPr>
        <w:t>ДИСКУРСА</w:t>
      </w:r>
      <w:r>
        <w:t xml:space="preserve"> </w:t>
      </w:r>
      <w:r>
        <w:rPr>
          <w:rFonts w:hint="eastAsia"/>
        </w:rPr>
        <w:t>МОДЫ</w:t>
      </w:r>
    </w:p>
    <w:p w14:paraId="7902611F" w14:textId="77777777" w:rsidR="002624A8" w:rsidRDefault="002624A8" w:rsidP="002624A8"/>
    <w:p w14:paraId="6B54D473" w14:textId="77777777" w:rsidR="002624A8" w:rsidRDefault="002624A8" w:rsidP="002624A8">
      <w:r>
        <w:t xml:space="preserve">2.1. </w:t>
      </w:r>
      <w:r>
        <w:rPr>
          <w:rFonts w:hint="eastAsia"/>
        </w:rPr>
        <w:t>Опыт</w:t>
      </w:r>
      <w:r>
        <w:t xml:space="preserve"> </w:t>
      </w:r>
      <w:r>
        <w:rPr>
          <w:rFonts w:hint="eastAsia"/>
        </w:rPr>
        <w:t>выделения</w:t>
      </w:r>
      <w:r>
        <w:t xml:space="preserve"> </w:t>
      </w:r>
      <w:r>
        <w:rPr>
          <w:rFonts w:hint="eastAsia"/>
        </w:rPr>
        <w:t>«</w:t>
      </w:r>
      <w:r>
        <w:rPr>
          <w:rFonts w:hint="eastAsia"/>
        </w:rPr>
        <w:t>удачных</w:t>
      </w:r>
      <w:r>
        <w:rPr>
          <w:rFonts w:hint="eastAsia"/>
        </w:rPr>
        <w:t>»</w:t>
      </w:r>
      <w:r>
        <w:t xml:space="preserve"> </w:t>
      </w:r>
      <w:r>
        <w:rPr>
          <w:rFonts w:hint="eastAsia"/>
        </w:rPr>
        <w:t>совокупностей</w:t>
      </w:r>
      <w:r>
        <w:t xml:space="preserve"> </w:t>
      </w:r>
      <w:r>
        <w:rPr>
          <w:rFonts w:hint="eastAsia"/>
        </w:rPr>
        <w:t>речевых</w:t>
      </w:r>
      <w:r>
        <w:t xml:space="preserve"> </w:t>
      </w:r>
      <w:r>
        <w:rPr>
          <w:rFonts w:hint="eastAsia"/>
        </w:rPr>
        <w:t>актов</w:t>
      </w:r>
      <w:r>
        <w:t xml:space="preserve"> </w:t>
      </w:r>
      <w:r>
        <w:rPr>
          <w:rFonts w:hint="eastAsia"/>
        </w:rPr>
        <w:t>в</w:t>
      </w:r>
      <w:r>
        <w:t xml:space="preserve"> </w:t>
      </w:r>
      <w:r>
        <w:rPr>
          <w:rFonts w:hint="eastAsia"/>
        </w:rPr>
        <w:t>тексте</w:t>
      </w:r>
      <w:r>
        <w:t xml:space="preserve"> </w:t>
      </w:r>
      <w:r>
        <w:rPr>
          <w:rFonts w:hint="eastAsia"/>
        </w:rPr>
        <w:t>о</w:t>
      </w:r>
      <w:r>
        <w:t xml:space="preserve"> </w:t>
      </w:r>
      <w:r>
        <w:rPr>
          <w:rFonts w:hint="eastAsia"/>
        </w:rPr>
        <w:t>моде</w:t>
      </w:r>
    </w:p>
    <w:p w14:paraId="30673916" w14:textId="77777777" w:rsidR="002624A8" w:rsidRDefault="002624A8" w:rsidP="002624A8"/>
    <w:p w14:paraId="0305DDD5" w14:textId="77777777" w:rsidR="002624A8" w:rsidRDefault="002624A8" w:rsidP="002624A8">
      <w:r>
        <w:t xml:space="preserve">2.1.1. </w:t>
      </w:r>
      <w:r>
        <w:rPr>
          <w:rFonts w:hint="eastAsia"/>
        </w:rPr>
        <w:t>Прагматические</w:t>
      </w:r>
      <w:r>
        <w:t xml:space="preserve"> </w:t>
      </w:r>
      <w:r>
        <w:rPr>
          <w:rFonts w:hint="eastAsia"/>
        </w:rPr>
        <w:t>параметры</w:t>
      </w:r>
      <w:r>
        <w:t xml:space="preserve"> </w:t>
      </w:r>
      <w:r>
        <w:rPr>
          <w:rFonts w:hint="eastAsia"/>
        </w:rPr>
        <w:t>фэшн</w:t>
      </w:r>
      <w:r>
        <w:t>-</w:t>
      </w:r>
      <w:r>
        <w:rPr>
          <w:rFonts w:hint="eastAsia"/>
        </w:rPr>
        <w:t>текста</w:t>
      </w:r>
    </w:p>
    <w:p w14:paraId="131BE9E1" w14:textId="77777777" w:rsidR="002624A8" w:rsidRDefault="002624A8" w:rsidP="002624A8"/>
    <w:p w14:paraId="30E82ABE" w14:textId="77777777" w:rsidR="002624A8" w:rsidRDefault="002624A8" w:rsidP="002624A8">
      <w:r>
        <w:t xml:space="preserve">2.1.2. </w:t>
      </w:r>
      <w:r>
        <w:rPr>
          <w:rFonts w:hint="eastAsia"/>
        </w:rPr>
        <w:t>Дискурсивное</w:t>
      </w:r>
      <w:r>
        <w:t xml:space="preserve"> </w:t>
      </w:r>
      <w:r>
        <w:rPr>
          <w:rFonts w:hint="eastAsia"/>
        </w:rPr>
        <w:t>событие</w:t>
      </w:r>
      <w:r>
        <w:t xml:space="preserve"> </w:t>
      </w:r>
      <w:r>
        <w:rPr>
          <w:rFonts w:hint="eastAsia"/>
        </w:rPr>
        <w:t>в</w:t>
      </w:r>
      <w:r>
        <w:t xml:space="preserve"> </w:t>
      </w:r>
      <w:r>
        <w:rPr>
          <w:rFonts w:hint="eastAsia"/>
        </w:rPr>
        <w:t>тексте</w:t>
      </w:r>
      <w:r>
        <w:t xml:space="preserve"> </w:t>
      </w:r>
      <w:r>
        <w:rPr>
          <w:rFonts w:hint="eastAsia"/>
        </w:rPr>
        <w:t>о</w:t>
      </w:r>
      <w:r>
        <w:t xml:space="preserve"> </w:t>
      </w:r>
      <w:r>
        <w:rPr>
          <w:rFonts w:hint="eastAsia"/>
        </w:rPr>
        <w:t>моде</w:t>
      </w:r>
    </w:p>
    <w:p w14:paraId="55BC88DF" w14:textId="77777777" w:rsidR="002624A8" w:rsidRDefault="002624A8" w:rsidP="002624A8"/>
    <w:p w14:paraId="3CDBC8A6" w14:textId="77777777" w:rsidR="002624A8" w:rsidRDefault="002624A8" w:rsidP="002624A8">
      <w:r>
        <w:t xml:space="preserve">2.2. </w:t>
      </w:r>
      <w:r>
        <w:rPr>
          <w:rFonts w:hint="eastAsia"/>
        </w:rPr>
        <w:t>Построение</w:t>
      </w:r>
      <w:r>
        <w:t xml:space="preserve"> </w:t>
      </w:r>
      <w:r>
        <w:rPr>
          <w:rFonts w:hint="eastAsia"/>
        </w:rPr>
        <w:t>концептуального</w:t>
      </w:r>
      <w:r>
        <w:t xml:space="preserve"> </w:t>
      </w:r>
      <w:r>
        <w:rPr>
          <w:rFonts w:hint="eastAsia"/>
        </w:rPr>
        <w:t>пространства</w:t>
      </w:r>
      <w:r>
        <w:t xml:space="preserve"> </w:t>
      </w:r>
      <w:r>
        <w:rPr>
          <w:rFonts w:hint="eastAsia"/>
        </w:rPr>
        <w:t>фэшн</w:t>
      </w:r>
      <w:r>
        <w:t>-</w:t>
      </w:r>
      <w:r>
        <w:rPr>
          <w:rFonts w:hint="eastAsia"/>
        </w:rPr>
        <w:t>текста</w:t>
      </w:r>
      <w:r>
        <w:t xml:space="preserve">. </w:t>
      </w:r>
      <w:r>
        <w:rPr>
          <w:rFonts w:hint="eastAsia"/>
        </w:rPr>
        <w:t>Выделение</w:t>
      </w:r>
      <w:r>
        <w:t xml:space="preserve"> </w:t>
      </w:r>
      <w:r>
        <w:rPr>
          <w:rFonts w:hint="eastAsia"/>
        </w:rPr>
        <w:t>наиболее</w:t>
      </w:r>
      <w:r>
        <w:t xml:space="preserve"> </w:t>
      </w:r>
      <w:r>
        <w:rPr>
          <w:rFonts w:hint="eastAsia"/>
        </w:rPr>
        <w:t>характерных</w:t>
      </w:r>
      <w:r>
        <w:t xml:space="preserve"> </w:t>
      </w:r>
      <w:r>
        <w:rPr>
          <w:rFonts w:hint="eastAsia"/>
        </w:rPr>
        <w:t>компонентов</w:t>
      </w:r>
      <w:r>
        <w:t xml:space="preserve"> </w:t>
      </w:r>
      <w:r>
        <w:rPr>
          <w:rFonts w:hint="eastAsia"/>
        </w:rPr>
        <w:t>картины</w:t>
      </w:r>
      <w:r>
        <w:t xml:space="preserve"> </w:t>
      </w:r>
      <w:r>
        <w:rPr>
          <w:rFonts w:hint="eastAsia"/>
        </w:rPr>
        <w:t>мира</w:t>
      </w:r>
      <w:r>
        <w:t xml:space="preserve"> </w:t>
      </w:r>
      <w:r>
        <w:rPr>
          <w:rFonts w:hint="eastAsia"/>
        </w:rPr>
        <w:t>реципиента</w:t>
      </w:r>
    </w:p>
    <w:p w14:paraId="56AD68E3" w14:textId="77777777" w:rsidR="002624A8" w:rsidRDefault="002624A8" w:rsidP="002624A8"/>
    <w:p w14:paraId="559DAB79" w14:textId="77777777" w:rsidR="002624A8" w:rsidRDefault="002624A8" w:rsidP="002624A8">
      <w:r>
        <w:t xml:space="preserve">2.2.1. </w:t>
      </w:r>
      <w:r>
        <w:rPr>
          <w:rFonts w:hint="eastAsia"/>
        </w:rPr>
        <w:t>Концепт</w:t>
      </w:r>
      <w:r>
        <w:t xml:space="preserve"> EFFORTLESSNESS</w:t>
      </w:r>
    </w:p>
    <w:p w14:paraId="1CC82716" w14:textId="77777777" w:rsidR="002624A8" w:rsidRDefault="002624A8" w:rsidP="002624A8"/>
    <w:p w14:paraId="45904092" w14:textId="77777777" w:rsidR="002624A8" w:rsidRDefault="002624A8" w:rsidP="002624A8">
      <w:r>
        <w:t xml:space="preserve">2.2.2. </w:t>
      </w:r>
      <w:r>
        <w:rPr>
          <w:rFonts w:hint="eastAsia"/>
        </w:rPr>
        <w:t>Концепт</w:t>
      </w:r>
      <w:r>
        <w:t xml:space="preserve"> TIME</w:t>
      </w:r>
    </w:p>
    <w:p w14:paraId="4A0A091D" w14:textId="77777777" w:rsidR="002624A8" w:rsidRDefault="002624A8" w:rsidP="002624A8"/>
    <w:p w14:paraId="7E0C82D6" w14:textId="77777777" w:rsidR="002624A8" w:rsidRDefault="002624A8" w:rsidP="002624A8">
      <w:r>
        <w:t xml:space="preserve">2.2.3. </w:t>
      </w:r>
      <w:r>
        <w:rPr>
          <w:rFonts w:hint="eastAsia"/>
        </w:rPr>
        <w:t>Концепт</w:t>
      </w:r>
      <w:r>
        <w:t xml:space="preserve"> CHALLENGE</w:t>
      </w:r>
    </w:p>
    <w:p w14:paraId="41043BC3" w14:textId="77777777" w:rsidR="002624A8" w:rsidRDefault="002624A8" w:rsidP="002624A8"/>
    <w:p w14:paraId="5A757098" w14:textId="77777777" w:rsidR="002624A8" w:rsidRDefault="002624A8" w:rsidP="002624A8">
      <w:r>
        <w:t xml:space="preserve">2.2.4. </w:t>
      </w:r>
      <w:r>
        <w:rPr>
          <w:rFonts w:hint="eastAsia"/>
        </w:rPr>
        <w:t>Описание</w:t>
      </w:r>
      <w:r>
        <w:t xml:space="preserve"> </w:t>
      </w:r>
      <w:r>
        <w:rPr>
          <w:rFonts w:hint="eastAsia"/>
        </w:rPr>
        <w:t>фреймовых</w:t>
      </w:r>
      <w:r>
        <w:t xml:space="preserve"> </w:t>
      </w:r>
      <w:r>
        <w:rPr>
          <w:rFonts w:hint="eastAsia"/>
        </w:rPr>
        <w:t>структур</w:t>
      </w:r>
      <w:r>
        <w:t xml:space="preserve"> DESIGNER, CELEBRITY, FEMALE</w:t>
      </w:r>
    </w:p>
    <w:p w14:paraId="666D5F5E" w14:textId="77777777" w:rsidR="002624A8" w:rsidRDefault="002624A8" w:rsidP="002624A8"/>
    <w:p w14:paraId="0CF0856C" w14:textId="77777777" w:rsidR="002624A8" w:rsidRDefault="002624A8" w:rsidP="002624A8">
      <w:r>
        <w:lastRenderedPageBreak/>
        <w:t xml:space="preserve">2.3. </w:t>
      </w:r>
      <w:r>
        <w:rPr>
          <w:rFonts w:hint="eastAsia"/>
        </w:rPr>
        <w:t>Ассоциативный</w:t>
      </w:r>
      <w:r>
        <w:t xml:space="preserve"> </w:t>
      </w:r>
      <w:r>
        <w:rPr>
          <w:rFonts w:hint="eastAsia"/>
        </w:rPr>
        <w:t>эксперимент</w:t>
      </w:r>
      <w:r>
        <w:t xml:space="preserve">. </w:t>
      </w:r>
      <w:r>
        <w:rPr>
          <w:rFonts w:hint="eastAsia"/>
        </w:rPr>
        <w:t>Опыт</w:t>
      </w:r>
      <w:r>
        <w:t xml:space="preserve"> </w:t>
      </w:r>
      <w:r>
        <w:rPr>
          <w:rFonts w:hint="eastAsia"/>
        </w:rPr>
        <w:t>проведения</w:t>
      </w:r>
      <w:r>
        <w:t xml:space="preserve"> </w:t>
      </w:r>
      <w:r>
        <w:rPr>
          <w:rFonts w:hint="eastAsia"/>
        </w:rPr>
        <w:t>и</w:t>
      </w:r>
      <w:r>
        <w:t xml:space="preserve"> </w:t>
      </w:r>
      <w:r>
        <w:rPr>
          <w:rFonts w:hint="eastAsia"/>
        </w:rPr>
        <w:t>перспективы</w:t>
      </w:r>
    </w:p>
    <w:p w14:paraId="023B45C6" w14:textId="77777777" w:rsidR="002624A8" w:rsidRDefault="002624A8" w:rsidP="002624A8"/>
    <w:p w14:paraId="36F05F9F" w14:textId="77777777" w:rsidR="002624A8" w:rsidRDefault="002624A8" w:rsidP="002624A8">
      <w:r>
        <w:t xml:space="preserve">2.4. </w:t>
      </w:r>
      <w:r>
        <w:rPr>
          <w:rFonts w:hint="eastAsia"/>
        </w:rPr>
        <w:t>Концептуальное</w:t>
      </w:r>
      <w:r>
        <w:t xml:space="preserve"> </w:t>
      </w:r>
      <w:r>
        <w:rPr>
          <w:rFonts w:hint="eastAsia"/>
        </w:rPr>
        <w:t>обоснование</w:t>
      </w:r>
      <w:r>
        <w:t xml:space="preserve"> </w:t>
      </w:r>
      <w:r>
        <w:rPr>
          <w:rFonts w:hint="eastAsia"/>
        </w:rPr>
        <w:t>речеактовой</w:t>
      </w:r>
      <w:r>
        <w:t xml:space="preserve"> </w:t>
      </w:r>
      <w:r>
        <w:rPr>
          <w:rFonts w:hint="eastAsia"/>
        </w:rPr>
        <w:t>структуры</w:t>
      </w:r>
      <w:r>
        <w:t xml:space="preserve"> </w:t>
      </w:r>
      <w:r>
        <w:rPr>
          <w:rFonts w:hint="eastAsia"/>
        </w:rPr>
        <w:t>фэшн</w:t>
      </w:r>
      <w:r>
        <w:t>-</w:t>
      </w:r>
      <w:r>
        <w:rPr>
          <w:rFonts w:hint="eastAsia"/>
        </w:rPr>
        <w:t>текстов</w:t>
      </w:r>
    </w:p>
    <w:p w14:paraId="3E91346D" w14:textId="77777777" w:rsidR="002624A8" w:rsidRDefault="002624A8" w:rsidP="002624A8"/>
    <w:p w14:paraId="63950606" w14:textId="77777777" w:rsidR="002624A8" w:rsidRDefault="002624A8" w:rsidP="002624A8">
      <w:r>
        <w:rPr>
          <w:rFonts w:hint="eastAsia"/>
        </w:rPr>
        <w:t>ЗАКЛЮЧЕНИЕ</w:t>
      </w:r>
    </w:p>
    <w:p w14:paraId="6714F882" w14:textId="77777777" w:rsidR="002624A8" w:rsidRDefault="002624A8" w:rsidP="002624A8"/>
    <w:p w14:paraId="2A8E7562" w14:textId="77777777" w:rsidR="002624A8" w:rsidRDefault="002624A8" w:rsidP="002624A8">
      <w:r>
        <w:rPr>
          <w:rFonts w:hint="eastAsia"/>
        </w:rPr>
        <w:t>СПИСОК</w:t>
      </w:r>
      <w:r>
        <w:t xml:space="preserve"> </w:t>
      </w:r>
      <w:r>
        <w:rPr>
          <w:rFonts w:hint="eastAsia"/>
        </w:rPr>
        <w:t>ЛИТЕРАТУРЫ</w:t>
      </w:r>
    </w:p>
    <w:p w14:paraId="363A087E" w14:textId="77777777" w:rsidR="002624A8" w:rsidRDefault="002624A8" w:rsidP="002624A8"/>
    <w:p w14:paraId="6B64A615" w14:textId="77777777" w:rsidR="002624A8" w:rsidRDefault="002624A8" w:rsidP="002624A8">
      <w:r>
        <w:rPr>
          <w:rFonts w:hint="eastAsia"/>
        </w:rPr>
        <w:t>Приложение</w:t>
      </w:r>
      <w:r>
        <w:t xml:space="preserve"> </w:t>
      </w:r>
      <w:r>
        <w:rPr>
          <w:rFonts w:hint="eastAsia"/>
        </w:rPr>
        <w:t>А</w:t>
      </w:r>
      <w:r>
        <w:t>. Questionnaire on Vogue US</w:t>
      </w:r>
    </w:p>
    <w:p w14:paraId="0F446B71" w14:textId="77777777" w:rsidR="002624A8" w:rsidRDefault="002624A8" w:rsidP="002624A8"/>
    <w:p w14:paraId="60B0C109" w14:textId="4EDA929C" w:rsidR="002624A8" w:rsidRPr="002624A8" w:rsidRDefault="002624A8" w:rsidP="002624A8">
      <w:r>
        <w:rPr>
          <w:rFonts w:hint="eastAsia"/>
        </w:rPr>
        <w:t>Приложение</w:t>
      </w:r>
      <w:r>
        <w:t xml:space="preserve"> </w:t>
      </w:r>
      <w:r>
        <w:rPr>
          <w:rFonts w:hint="eastAsia"/>
        </w:rPr>
        <w:t>Б</w:t>
      </w:r>
      <w:r>
        <w:t xml:space="preserve">. </w:t>
      </w:r>
      <w:r>
        <w:rPr>
          <w:rFonts w:hint="eastAsia"/>
        </w:rPr>
        <w:t>Мультимодальные</w:t>
      </w:r>
      <w:r>
        <w:t xml:space="preserve"> </w:t>
      </w:r>
      <w:r>
        <w:rPr>
          <w:rFonts w:hint="eastAsia"/>
        </w:rPr>
        <w:t>фэшн</w:t>
      </w:r>
      <w:r>
        <w:t>-</w:t>
      </w:r>
      <w:r>
        <w:rPr>
          <w:rFonts w:hint="eastAsia"/>
        </w:rPr>
        <w:t>тексты</w:t>
      </w:r>
    </w:p>
    <w:sectPr w:rsidR="002624A8" w:rsidRPr="002624A8" w:rsidSect="000B7C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672B" w14:textId="77777777" w:rsidR="000B7C5B" w:rsidRDefault="000B7C5B">
      <w:pPr>
        <w:spacing w:after="0" w:line="240" w:lineRule="auto"/>
      </w:pPr>
      <w:r>
        <w:separator/>
      </w:r>
    </w:p>
  </w:endnote>
  <w:endnote w:type="continuationSeparator" w:id="0">
    <w:p w14:paraId="4739974C" w14:textId="77777777" w:rsidR="000B7C5B" w:rsidRDefault="000B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D488" w14:textId="77777777" w:rsidR="000B7C5B" w:rsidRDefault="000B7C5B"/>
    <w:p w14:paraId="1EEE2A1E" w14:textId="77777777" w:rsidR="000B7C5B" w:rsidRDefault="000B7C5B"/>
    <w:p w14:paraId="31D28A08" w14:textId="77777777" w:rsidR="000B7C5B" w:rsidRDefault="000B7C5B"/>
    <w:p w14:paraId="7506132B" w14:textId="77777777" w:rsidR="000B7C5B" w:rsidRDefault="000B7C5B"/>
    <w:p w14:paraId="051A56A8" w14:textId="77777777" w:rsidR="000B7C5B" w:rsidRDefault="000B7C5B"/>
    <w:p w14:paraId="5E7B0C39" w14:textId="77777777" w:rsidR="000B7C5B" w:rsidRDefault="000B7C5B"/>
    <w:p w14:paraId="3190D275" w14:textId="77777777" w:rsidR="000B7C5B" w:rsidRDefault="000B7C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E314D" wp14:editId="785641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962B" w14:textId="77777777" w:rsidR="000B7C5B" w:rsidRDefault="000B7C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E31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7E962B" w14:textId="77777777" w:rsidR="000B7C5B" w:rsidRDefault="000B7C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E68DA0" w14:textId="77777777" w:rsidR="000B7C5B" w:rsidRDefault="000B7C5B"/>
    <w:p w14:paraId="76D3F2A9" w14:textId="77777777" w:rsidR="000B7C5B" w:rsidRDefault="000B7C5B"/>
    <w:p w14:paraId="3C113ECC" w14:textId="77777777" w:rsidR="000B7C5B" w:rsidRDefault="000B7C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2DAF9F" wp14:editId="13B729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9B74" w14:textId="77777777" w:rsidR="000B7C5B" w:rsidRDefault="000B7C5B"/>
                          <w:p w14:paraId="411190C0" w14:textId="77777777" w:rsidR="000B7C5B" w:rsidRDefault="000B7C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DAF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D9B74" w14:textId="77777777" w:rsidR="000B7C5B" w:rsidRDefault="000B7C5B"/>
                    <w:p w14:paraId="411190C0" w14:textId="77777777" w:rsidR="000B7C5B" w:rsidRDefault="000B7C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2E642" w14:textId="77777777" w:rsidR="000B7C5B" w:rsidRDefault="000B7C5B"/>
    <w:p w14:paraId="10685D21" w14:textId="77777777" w:rsidR="000B7C5B" w:rsidRDefault="000B7C5B">
      <w:pPr>
        <w:rPr>
          <w:sz w:val="2"/>
          <w:szCs w:val="2"/>
        </w:rPr>
      </w:pPr>
    </w:p>
    <w:p w14:paraId="0EC964E0" w14:textId="77777777" w:rsidR="000B7C5B" w:rsidRDefault="000B7C5B"/>
    <w:p w14:paraId="5F2FAD74" w14:textId="77777777" w:rsidR="000B7C5B" w:rsidRDefault="000B7C5B">
      <w:pPr>
        <w:spacing w:after="0" w:line="240" w:lineRule="auto"/>
      </w:pPr>
    </w:p>
  </w:footnote>
  <w:footnote w:type="continuationSeparator" w:id="0">
    <w:p w14:paraId="6A7CE9E6" w14:textId="77777777" w:rsidR="000B7C5B" w:rsidRDefault="000B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5B"/>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48740</TotalTime>
  <Pages>3</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cp:revision>
  <cp:lastPrinted>2009-02-06T05:36:00Z</cp:lastPrinted>
  <dcterms:created xsi:type="dcterms:W3CDTF">2024-01-07T13:43:00Z</dcterms:created>
  <dcterms:modified xsi:type="dcterms:W3CDTF">2024-03-23T17:18:00Z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