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F4" w:rsidRDefault="001A2EF4" w:rsidP="001A2E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Стремоухов Олександр Олександрович,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1A2EF4" w:rsidRDefault="001A2EF4" w:rsidP="001A2E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Фармакогностичне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листя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лохини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p>
    <w:p w:rsidR="001A2EF4" w:rsidRDefault="001A2EF4" w:rsidP="001A2E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створення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(226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p>
    <w:p w:rsidR="001A2EF4" w:rsidRDefault="001A2EF4" w:rsidP="001A2E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64.605.035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74532F" w:rsidRPr="001A2EF4" w:rsidRDefault="001A2EF4" w:rsidP="001A2EF4">
      <w:r>
        <w:rPr>
          <w:rFonts w:ascii="CIDFont+F4" w:eastAsia="CIDFont+F4" w:hAnsi="CIDFont+F3" w:cs="CIDFont+F4" w:hint="eastAsia"/>
          <w:kern w:val="0"/>
          <w:sz w:val="28"/>
          <w:szCs w:val="28"/>
          <w:lang w:eastAsia="ru-RU"/>
        </w:rPr>
        <w:t>фармацевтичному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1A2EF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A2EF4" w:rsidRPr="001A2E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25016-31EB-4752-9124-DF0041FC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2022-01-21T17:36:00Z</dcterms:created>
  <dcterms:modified xsi:type="dcterms:W3CDTF">2022-01-22T14:43:00Z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