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0069F" w14:textId="1D20F2B7" w:rsidR="00E41B38" w:rsidRDefault="00504924" w:rsidP="0050492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Пастух Олег Анатолійович. Інформаційно-вимірювальна система для визначення товщини шкіри людини: Дис... канд. техн. наук: 05.11.16 / Тернопільський держ. технічний ун-т ім. Івана Пулюя. - Т., 2002. - 138арк. - Бібліогр.: арк. 122-128.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04924" w:rsidRPr="00504924" w14:paraId="3D0CF9B1" w14:textId="77777777" w:rsidTr="005049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4924" w:rsidRPr="00504924" w14:paraId="2F35843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42B9DA" w14:textId="77777777" w:rsidR="00504924" w:rsidRPr="00504924" w:rsidRDefault="00504924" w:rsidP="005049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Пастух О.А. Інформаційно-вимірювальна система для визначення товщини шкіри людини.- Рукопис.</w:t>
                  </w:r>
                </w:p>
                <w:p w14:paraId="0EE092C6" w14:textId="77777777" w:rsidR="00504924" w:rsidRPr="00504924" w:rsidRDefault="00504924" w:rsidP="005049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05.11.16 - інформаційно вимірювальні системи.- Інститут електродинаміки НАН України, Київ, 2003.</w:t>
                  </w:r>
                </w:p>
                <w:p w14:paraId="586B80B5" w14:textId="77777777" w:rsidR="00504924" w:rsidRPr="00504924" w:rsidRDefault="00504924" w:rsidP="005049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інформаційно-вимірювальної системи для визначення товщини шкіри людини з метою використання її для отримання апріорної інформації при проведені операцій в галузі пластичної і косметичної хірургії. У дисертації сформульовано та обгрунтовано актуальність і постановку задачі визначення товщини шкіри людини. Вперше запропоновано використати і покладено в основу роботи розробленої ІВС, метод електророзвідки - електричне зондування. Сформульовано математичну постановку задачі визначення товщини шкіри людини у вигляді стохастичної змішаної краєвої задачі ІІІ-го роду на основі використання фізики електричного поля постійного струму в провідних середовищах і знайдено її розв’язок. На базі створеного наукового підходу щодо задачі визначення товщини шкіри людини розроблено дослідний зразок ІВС та досліджено його метрологічні характеристики.</w:t>
                  </w:r>
                </w:p>
              </w:tc>
            </w:tr>
          </w:tbl>
          <w:p w14:paraId="331EBB87" w14:textId="77777777" w:rsidR="00504924" w:rsidRPr="00504924" w:rsidRDefault="00504924" w:rsidP="0050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4924" w:rsidRPr="00504924" w14:paraId="12F37575" w14:textId="77777777" w:rsidTr="0050492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04924" w:rsidRPr="00504924" w14:paraId="22E05F6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5D3D85D" w14:textId="77777777" w:rsidR="00504924" w:rsidRPr="00504924" w:rsidRDefault="00504924" w:rsidP="005049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Вперше обгрунтовано метод вимірювання товщини шкіри людини на основі викликаної різниці потенціалів, яка виникає внаслідок зондування струмом верхніх тканин тіла людини і залежить від товщини шкіри людини.</w:t>
                  </w:r>
                </w:p>
                <w:p w14:paraId="1B203231" w14:textId="77777777" w:rsidR="00504924" w:rsidRPr="00504924" w:rsidRDefault="00504924" w:rsidP="005049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Сформульовано математичну постановку задачі визначення товщини шкіри людини у вигляді стохастичної змішаної краєвої задачі математичної фізики і отримано її розв’язок, що дало можливість проводити кількісні дослідження товщини шкіри людини.</w:t>
                  </w:r>
                </w:p>
                <w:p w14:paraId="3D324370" w14:textId="77777777" w:rsidR="00504924" w:rsidRPr="00504924" w:rsidRDefault="00504924" w:rsidP="005049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Одним із основних результатів розв’язуваної стохастичної краєвої задачі для практичних вимірювань товщини шкіри людини є встановлення математичної залежності між товщиною шкіри і оцінкою математичного сподівання викликаної різниці потенціалів у вигляді градуювальної кривої.</w:t>
                  </w:r>
                </w:p>
                <w:p w14:paraId="4C51FE06" w14:textId="77777777" w:rsidR="00504924" w:rsidRPr="00504924" w:rsidRDefault="00504924" w:rsidP="005049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 базі розробленого давача, який реалізує метод електричного зондування обгрунтовано структурно-функціональну схему інформаційно-вимірювальної системи, яка дала можливість розробити дослідний зразок ІВС, що працює в діапазоні вимірювання товщини шкіри людини 1мм-3мм з відносною похибкою 20%, довірчою ймовірністю P&gt;0,99, що відповідає вимогам медичної техніки.</w:t>
                  </w:r>
                </w:p>
                <w:p w14:paraId="008AF9F6" w14:textId="77777777" w:rsidR="00504924" w:rsidRPr="00504924" w:rsidRDefault="00504924" w:rsidP="005049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Порівняльний аналіз результатів імітаційного моделювання і вимірювання реальних зразків шкіри з використанням дослідного зразка ІВС підтвердили ефективність запропонованих фізичних і математичних методів вимірювання товщини шкіри людини, а також метрологічні характеристики розрахункові і практичні.</w:t>
                  </w:r>
                </w:p>
                <w:p w14:paraId="6EA3F44F" w14:textId="77777777" w:rsidR="00504924" w:rsidRPr="00504924" w:rsidRDefault="00504924" w:rsidP="0050492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0492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Основні положення наукового підходу до визначення товщини шкіри людини і результати проведених досліджень, які впроваджені в клінічну практику, можна рекомендувати для більш широкого використання в області біотехніки.</w:t>
                  </w:r>
                </w:p>
              </w:tc>
            </w:tr>
          </w:tbl>
          <w:p w14:paraId="14B8DC98" w14:textId="77777777" w:rsidR="00504924" w:rsidRPr="00504924" w:rsidRDefault="00504924" w:rsidP="00504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40C0A1C" w14:textId="77777777" w:rsidR="00504924" w:rsidRPr="00504924" w:rsidRDefault="00504924" w:rsidP="00504924"/>
    <w:sectPr w:rsidR="00504924" w:rsidRPr="0050492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860D" w14:textId="77777777" w:rsidR="002F0E0C" w:rsidRDefault="002F0E0C">
      <w:pPr>
        <w:spacing w:after="0" w:line="240" w:lineRule="auto"/>
      </w:pPr>
      <w:r>
        <w:separator/>
      </w:r>
    </w:p>
  </w:endnote>
  <w:endnote w:type="continuationSeparator" w:id="0">
    <w:p w14:paraId="77B80288" w14:textId="77777777" w:rsidR="002F0E0C" w:rsidRDefault="002F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AE1A0" w14:textId="77777777" w:rsidR="002F0E0C" w:rsidRDefault="002F0E0C">
      <w:pPr>
        <w:spacing w:after="0" w:line="240" w:lineRule="auto"/>
      </w:pPr>
      <w:r>
        <w:separator/>
      </w:r>
    </w:p>
  </w:footnote>
  <w:footnote w:type="continuationSeparator" w:id="0">
    <w:p w14:paraId="79DA3A09" w14:textId="77777777" w:rsidR="002F0E0C" w:rsidRDefault="002F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0E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31"/>
    <w:multiLevelType w:val="multilevel"/>
    <w:tmpl w:val="00000030"/>
    <w:lvl w:ilvl="0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1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2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3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4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5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6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7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  <w:lvl w:ilvl="8">
      <w:start w:val="305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</w:rPr>
    </w:lvl>
  </w:abstractNum>
  <w:abstractNum w:abstractNumId="10" w15:restartNumberingAfterBreak="0">
    <w:nsid w:val="00000033"/>
    <w:multiLevelType w:val="multilevel"/>
    <w:tmpl w:val="0000003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F"/>
    <w:multiLevelType w:val="multilevel"/>
    <w:tmpl w:val="0000003E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9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D"/>
    <w:multiLevelType w:val="multilevel"/>
    <w:tmpl w:val="0000005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5" w15:restartNumberingAfterBreak="0">
    <w:nsid w:val="00000071"/>
    <w:multiLevelType w:val="multilevel"/>
    <w:tmpl w:val="0000007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A7"/>
    <w:multiLevelType w:val="multilevel"/>
    <w:tmpl w:val="000000A6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8" w15:restartNumberingAfterBreak="0">
    <w:nsid w:val="00000101"/>
    <w:multiLevelType w:val="multilevel"/>
    <w:tmpl w:val="000001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103"/>
    <w:multiLevelType w:val="multilevel"/>
    <w:tmpl w:val="00000102"/>
    <w:lvl w:ilvl="0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0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0" w15:restartNumberingAfterBreak="0">
    <w:nsid w:val="00000105"/>
    <w:multiLevelType w:val="multilevel"/>
    <w:tmpl w:val="00000104"/>
    <w:lvl w:ilvl="0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1,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6E93C90"/>
    <w:multiLevelType w:val="multilevel"/>
    <w:tmpl w:val="39E2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BCA0320"/>
    <w:multiLevelType w:val="multilevel"/>
    <w:tmpl w:val="18863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5D96B93"/>
    <w:multiLevelType w:val="multilevel"/>
    <w:tmpl w:val="7BB43D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B174796"/>
    <w:multiLevelType w:val="multilevel"/>
    <w:tmpl w:val="3684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56320C"/>
    <w:multiLevelType w:val="multilevel"/>
    <w:tmpl w:val="7A4404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8CB0BEF"/>
    <w:multiLevelType w:val="multilevel"/>
    <w:tmpl w:val="FC50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B723D1E"/>
    <w:multiLevelType w:val="multilevel"/>
    <w:tmpl w:val="EF5636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5135E0"/>
    <w:multiLevelType w:val="multilevel"/>
    <w:tmpl w:val="306E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833CB"/>
    <w:multiLevelType w:val="multilevel"/>
    <w:tmpl w:val="492A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0175D8"/>
    <w:multiLevelType w:val="multilevel"/>
    <w:tmpl w:val="43A8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C75134"/>
    <w:multiLevelType w:val="multilevel"/>
    <w:tmpl w:val="09DCA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F50405"/>
    <w:multiLevelType w:val="multilevel"/>
    <w:tmpl w:val="BFCC9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9"/>
  </w:num>
  <w:num w:numId="3">
    <w:abstractNumId w:val="30"/>
  </w:num>
  <w:num w:numId="4">
    <w:abstractNumId w:val="0"/>
  </w:num>
  <w:num w:numId="5">
    <w:abstractNumId w:val="1"/>
  </w:num>
  <w:num w:numId="6">
    <w:abstractNumId w:val="13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20"/>
  </w:num>
  <w:num w:numId="12">
    <w:abstractNumId w:val="21"/>
  </w:num>
  <w:num w:numId="13">
    <w:abstractNumId w:val="19"/>
  </w:num>
  <w:num w:numId="14">
    <w:abstractNumId w:val="7"/>
  </w:num>
  <w:num w:numId="15">
    <w:abstractNumId w:val="12"/>
  </w:num>
  <w:num w:numId="16">
    <w:abstractNumId w:val="14"/>
  </w:num>
  <w:num w:numId="17">
    <w:abstractNumId w:val="4"/>
  </w:num>
  <w:num w:numId="18">
    <w:abstractNumId w:val="5"/>
  </w:num>
  <w:num w:numId="19">
    <w:abstractNumId w:val="18"/>
  </w:num>
  <w:num w:numId="20">
    <w:abstractNumId w:val="27"/>
  </w:num>
  <w:num w:numId="21">
    <w:abstractNumId w:val="11"/>
  </w:num>
  <w:num w:numId="22">
    <w:abstractNumId w:val="22"/>
  </w:num>
  <w:num w:numId="23">
    <w:abstractNumId w:val="23"/>
  </w:num>
  <w:num w:numId="24">
    <w:abstractNumId w:val="17"/>
  </w:num>
  <w:num w:numId="25">
    <w:abstractNumId w:val="25"/>
  </w:num>
  <w:num w:numId="26">
    <w:abstractNumId w:val="9"/>
  </w:num>
  <w:num w:numId="27">
    <w:abstractNumId w:val="10"/>
  </w:num>
  <w:num w:numId="28">
    <w:abstractNumId w:val="15"/>
  </w:num>
  <w:num w:numId="29">
    <w:abstractNumId w:val="26"/>
  </w:num>
  <w:num w:numId="30">
    <w:abstractNumId w:val="24"/>
  </w:num>
  <w:num w:numId="31">
    <w:abstractNumId w:val="8"/>
  </w:num>
  <w:num w:numId="32">
    <w:abstractNumId w:val="40"/>
  </w:num>
  <w:num w:numId="33">
    <w:abstractNumId w:val="31"/>
  </w:num>
  <w:num w:numId="34">
    <w:abstractNumId w:val="39"/>
  </w:num>
  <w:num w:numId="35">
    <w:abstractNumId w:val="42"/>
  </w:num>
  <w:num w:numId="36">
    <w:abstractNumId w:val="41"/>
  </w:num>
  <w:num w:numId="37">
    <w:abstractNumId w:val="32"/>
  </w:num>
  <w:num w:numId="38">
    <w:abstractNumId w:val="35"/>
  </w:num>
  <w:num w:numId="39">
    <w:abstractNumId w:val="36"/>
  </w:num>
  <w:num w:numId="40">
    <w:abstractNumId w:val="34"/>
  </w:num>
  <w:num w:numId="41">
    <w:abstractNumId w:val="33"/>
  </w:num>
  <w:num w:numId="42">
    <w:abstractNumId w:val="38"/>
  </w:num>
  <w:num w:numId="43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0C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57693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10676</cp:revision>
  <dcterms:created xsi:type="dcterms:W3CDTF">2024-06-20T08:51:00Z</dcterms:created>
  <dcterms:modified xsi:type="dcterms:W3CDTF">2024-11-03T11:03:00Z</dcterms:modified>
  <cp:category/>
</cp:coreProperties>
</file>