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32AA" w14:textId="70D39589" w:rsidR="00F14C7F" w:rsidRDefault="00F64185" w:rsidP="00F64185">
      <w:r w:rsidRPr="00F64185">
        <w:rPr>
          <w:rFonts w:hint="eastAsia"/>
        </w:rPr>
        <w:t>Шавалиева</w:t>
      </w:r>
      <w:r w:rsidRPr="00F64185">
        <w:t xml:space="preserve"> </w:t>
      </w:r>
      <w:r w:rsidRPr="00F64185">
        <w:rPr>
          <w:rFonts w:hint="eastAsia"/>
        </w:rPr>
        <w:t>Елена</w:t>
      </w:r>
      <w:r w:rsidRPr="00F64185">
        <w:t xml:space="preserve"> </w:t>
      </w:r>
      <w:r w:rsidRPr="00F64185">
        <w:rPr>
          <w:rFonts w:hint="eastAsia"/>
        </w:rPr>
        <w:t>Борисовна</w:t>
      </w:r>
      <w:r>
        <w:t xml:space="preserve"> </w:t>
      </w:r>
      <w:r w:rsidRPr="00F64185">
        <w:rPr>
          <w:rFonts w:hint="eastAsia"/>
        </w:rPr>
        <w:t>Параметры</w:t>
      </w:r>
      <w:r w:rsidRPr="00F64185">
        <w:t xml:space="preserve"> </w:t>
      </w:r>
      <w:r w:rsidRPr="00F64185">
        <w:rPr>
          <w:rFonts w:hint="eastAsia"/>
        </w:rPr>
        <w:t>форматирования</w:t>
      </w:r>
      <w:r w:rsidRPr="00F64185">
        <w:t xml:space="preserve"> </w:t>
      </w:r>
      <w:r w:rsidRPr="00F64185">
        <w:rPr>
          <w:rFonts w:hint="eastAsia"/>
        </w:rPr>
        <w:t>разговорного</w:t>
      </w:r>
      <w:r w:rsidRPr="00F64185">
        <w:t xml:space="preserve"> </w:t>
      </w:r>
      <w:r w:rsidRPr="00F64185">
        <w:rPr>
          <w:rFonts w:hint="eastAsia"/>
        </w:rPr>
        <w:t>метадискурса</w:t>
      </w:r>
    </w:p>
    <w:p w14:paraId="1333A4AF" w14:textId="77777777" w:rsidR="00F64185" w:rsidRDefault="00F64185" w:rsidP="00F64185">
      <w:r>
        <w:rPr>
          <w:rFonts w:hint="eastAsia"/>
        </w:rPr>
        <w:t>ОГЛАВЛЕНИЕ</w:t>
      </w:r>
      <w:r>
        <w:t xml:space="preserve"> </w:t>
      </w:r>
      <w:r>
        <w:rPr>
          <w:rFonts w:hint="eastAsia"/>
        </w:rPr>
        <w:t>ДИССЕРТАЦИИ</w:t>
      </w:r>
    </w:p>
    <w:p w14:paraId="3F418060" w14:textId="77777777" w:rsidR="00F64185" w:rsidRDefault="00F64185" w:rsidP="00F64185">
      <w:r>
        <w:rPr>
          <w:rFonts w:hint="eastAsia"/>
        </w:rPr>
        <w:t>кандидат</w:t>
      </w:r>
      <w:r>
        <w:t xml:space="preserve"> </w:t>
      </w:r>
      <w:r>
        <w:rPr>
          <w:rFonts w:hint="eastAsia"/>
        </w:rPr>
        <w:t>наук</w:t>
      </w:r>
      <w:r>
        <w:t xml:space="preserve"> </w:t>
      </w:r>
      <w:r>
        <w:rPr>
          <w:rFonts w:hint="eastAsia"/>
        </w:rPr>
        <w:t>Шавалиева</w:t>
      </w:r>
      <w:r>
        <w:t xml:space="preserve"> </w:t>
      </w:r>
      <w:r>
        <w:rPr>
          <w:rFonts w:hint="eastAsia"/>
        </w:rPr>
        <w:t>Елена</w:t>
      </w:r>
      <w:r>
        <w:t xml:space="preserve"> </w:t>
      </w:r>
      <w:r>
        <w:rPr>
          <w:rFonts w:hint="eastAsia"/>
        </w:rPr>
        <w:t>Борисовна</w:t>
      </w:r>
    </w:p>
    <w:p w14:paraId="4EE6C28F" w14:textId="77777777" w:rsidR="00F64185" w:rsidRDefault="00F64185" w:rsidP="00F64185">
      <w:r>
        <w:rPr>
          <w:rFonts w:hint="eastAsia"/>
        </w:rPr>
        <w:t>РАЗГОВОРНОГО</w:t>
      </w:r>
      <w:r>
        <w:t xml:space="preserve"> </w:t>
      </w:r>
      <w:r>
        <w:rPr>
          <w:rFonts w:hint="eastAsia"/>
        </w:rPr>
        <w:t>МЕТАДИСКУРСА</w:t>
      </w:r>
    </w:p>
    <w:p w14:paraId="05C2C012" w14:textId="77777777" w:rsidR="00F64185" w:rsidRDefault="00F64185" w:rsidP="00F64185"/>
    <w:p w14:paraId="1B4F1708" w14:textId="77777777" w:rsidR="00F64185" w:rsidRDefault="00F64185" w:rsidP="00F64185">
      <w:r>
        <w:t xml:space="preserve">1.1. </w:t>
      </w:r>
      <w:r>
        <w:rPr>
          <w:rFonts w:hint="eastAsia"/>
        </w:rPr>
        <w:t>Естественный</w:t>
      </w:r>
      <w:r>
        <w:t xml:space="preserve"> </w:t>
      </w:r>
      <w:r>
        <w:rPr>
          <w:rFonts w:hint="eastAsia"/>
        </w:rPr>
        <w:t>язык</w:t>
      </w:r>
      <w:r>
        <w:t xml:space="preserve"> vs </w:t>
      </w:r>
      <w:r>
        <w:rPr>
          <w:rFonts w:hint="eastAsia"/>
        </w:rPr>
        <w:t>метаязык</w:t>
      </w:r>
    </w:p>
    <w:p w14:paraId="443352FD" w14:textId="77777777" w:rsidR="00F64185" w:rsidRDefault="00F64185" w:rsidP="00F64185"/>
    <w:p w14:paraId="00039FE3" w14:textId="77777777" w:rsidR="00F64185" w:rsidRDefault="00F64185" w:rsidP="00F64185">
      <w:r>
        <w:t xml:space="preserve">1.2. </w:t>
      </w:r>
      <w:r>
        <w:rPr>
          <w:rFonts w:hint="eastAsia"/>
        </w:rPr>
        <w:t>Коммуникация</w:t>
      </w:r>
      <w:r>
        <w:t xml:space="preserve"> vs </w:t>
      </w:r>
      <w:r>
        <w:rPr>
          <w:rFonts w:hint="eastAsia"/>
        </w:rPr>
        <w:t>метакоммуникация</w:t>
      </w:r>
    </w:p>
    <w:p w14:paraId="26197120" w14:textId="77777777" w:rsidR="00F64185" w:rsidRDefault="00F64185" w:rsidP="00F64185"/>
    <w:p w14:paraId="3915B22B" w14:textId="77777777" w:rsidR="00F64185" w:rsidRDefault="00F64185" w:rsidP="00F64185">
      <w:r>
        <w:t xml:space="preserve">1.2.1. </w:t>
      </w:r>
      <w:r>
        <w:rPr>
          <w:rFonts w:hint="eastAsia"/>
        </w:rPr>
        <w:t>Понятие</w:t>
      </w:r>
      <w:r>
        <w:t xml:space="preserve"> </w:t>
      </w:r>
      <w:r>
        <w:rPr>
          <w:rFonts w:hint="eastAsia"/>
        </w:rPr>
        <w:t>коммуникации</w:t>
      </w:r>
    </w:p>
    <w:p w14:paraId="1060DF3F" w14:textId="77777777" w:rsidR="00F64185" w:rsidRDefault="00F64185" w:rsidP="00F64185"/>
    <w:p w14:paraId="6F6137EB" w14:textId="77777777" w:rsidR="00F64185" w:rsidRDefault="00F64185" w:rsidP="00F64185">
      <w:r>
        <w:t xml:space="preserve">1.2.2. </w:t>
      </w:r>
      <w:r>
        <w:rPr>
          <w:rFonts w:hint="eastAsia"/>
        </w:rPr>
        <w:t>Зарождение</w:t>
      </w:r>
      <w:r>
        <w:t xml:space="preserve"> </w:t>
      </w:r>
      <w:r>
        <w:rPr>
          <w:rFonts w:hint="eastAsia"/>
        </w:rPr>
        <w:t>понятия</w:t>
      </w:r>
      <w:r>
        <w:t xml:space="preserve"> </w:t>
      </w:r>
      <w:r>
        <w:rPr>
          <w:rFonts w:hint="eastAsia"/>
        </w:rPr>
        <w:t>метакоммуникации</w:t>
      </w:r>
      <w:r>
        <w:t xml:space="preserve"> </w:t>
      </w:r>
      <w:r>
        <w:rPr>
          <w:rFonts w:hint="eastAsia"/>
        </w:rPr>
        <w:t>в</w:t>
      </w:r>
      <w:r>
        <w:t xml:space="preserve"> </w:t>
      </w:r>
      <w:r>
        <w:rPr>
          <w:rFonts w:hint="eastAsia"/>
        </w:rPr>
        <w:t>концепции</w:t>
      </w:r>
      <w:r>
        <w:t xml:space="preserve"> </w:t>
      </w:r>
      <w:r>
        <w:rPr>
          <w:rFonts w:hint="eastAsia"/>
        </w:rPr>
        <w:t>диалогизма</w:t>
      </w:r>
    </w:p>
    <w:p w14:paraId="7FAB2FDF" w14:textId="77777777" w:rsidR="00F64185" w:rsidRDefault="00F64185" w:rsidP="00F64185"/>
    <w:p w14:paraId="655887CE" w14:textId="77777777" w:rsidR="00F64185" w:rsidRDefault="00F64185" w:rsidP="00F64185">
      <w:r>
        <w:t xml:space="preserve">1.2.3. </w:t>
      </w:r>
      <w:r>
        <w:rPr>
          <w:rFonts w:hint="eastAsia"/>
        </w:rPr>
        <w:t>Современное</w:t>
      </w:r>
      <w:r>
        <w:t xml:space="preserve"> </w:t>
      </w:r>
      <w:r>
        <w:rPr>
          <w:rFonts w:hint="eastAsia"/>
        </w:rPr>
        <w:t>понимание</w:t>
      </w:r>
      <w:r>
        <w:t xml:space="preserve"> </w:t>
      </w:r>
      <w:r>
        <w:rPr>
          <w:rFonts w:hint="eastAsia"/>
        </w:rPr>
        <w:t>метакоммуникации</w:t>
      </w:r>
    </w:p>
    <w:p w14:paraId="105EC52D" w14:textId="77777777" w:rsidR="00F64185" w:rsidRDefault="00F64185" w:rsidP="00F64185"/>
    <w:p w14:paraId="1EBF12EF" w14:textId="77777777" w:rsidR="00F64185" w:rsidRDefault="00F64185" w:rsidP="00F64185">
      <w:r>
        <w:t xml:space="preserve">1.3. </w:t>
      </w:r>
      <w:r>
        <w:rPr>
          <w:rFonts w:hint="eastAsia"/>
        </w:rPr>
        <w:t>Дискурс</w:t>
      </w:r>
      <w:r>
        <w:t xml:space="preserve"> vs </w:t>
      </w:r>
      <w:r>
        <w:rPr>
          <w:rFonts w:hint="eastAsia"/>
        </w:rPr>
        <w:t>метадискурс</w:t>
      </w:r>
    </w:p>
    <w:p w14:paraId="23462E85" w14:textId="77777777" w:rsidR="00F64185" w:rsidRDefault="00F64185" w:rsidP="00F64185"/>
    <w:p w14:paraId="56737A09" w14:textId="77777777" w:rsidR="00F64185" w:rsidRDefault="00F64185" w:rsidP="00F64185">
      <w:r>
        <w:t xml:space="preserve">1.3.1. </w:t>
      </w:r>
      <w:r>
        <w:rPr>
          <w:rFonts w:hint="eastAsia"/>
        </w:rPr>
        <w:t>Дискурс</w:t>
      </w:r>
      <w:r>
        <w:t xml:space="preserve"> </w:t>
      </w:r>
      <w:r>
        <w:rPr>
          <w:rFonts w:hint="eastAsia"/>
        </w:rPr>
        <w:t>как</w:t>
      </w:r>
      <w:r>
        <w:t xml:space="preserve"> </w:t>
      </w:r>
      <w:r>
        <w:rPr>
          <w:rFonts w:hint="eastAsia"/>
        </w:rPr>
        <w:t>сообщение</w:t>
      </w:r>
      <w:r>
        <w:t xml:space="preserve">, </w:t>
      </w:r>
      <w:r>
        <w:rPr>
          <w:rFonts w:hint="eastAsia"/>
        </w:rPr>
        <w:t>передаваемое</w:t>
      </w:r>
      <w:r>
        <w:t xml:space="preserve"> </w:t>
      </w:r>
      <w:r>
        <w:rPr>
          <w:rFonts w:hint="eastAsia"/>
        </w:rPr>
        <w:t>в</w:t>
      </w:r>
      <w:r>
        <w:t xml:space="preserve"> </w:t>
      </w:r>
      <w:r>
        <w:rPr>
          <w:rFonts w:hint="eastAsia"/>
        </w:rPr>
        <w:t>процессе</w:t>
      </w:r>
      <w:r>
        <w:t xml:space="preserve"> </w:t>
      </w:r>
      <w:r>
        <w:rPr>
          <w:rFonts w:hint="eastAsia"/>
        </w:rPr>
        <w:t>коммуникации</w:t>
      </w:r>
    </w:p>
    <w:p w14:paraId="271D7D51" w14:textId="77777777" w:rsidR="00F64185" w:rsidRDefault="00F64185" w:rsidP="00F64185"/>
    <w:p w14:paraId="315D624B" w14:textId="77777777" w:rsidR="00F64185" w:rsidRDefault="00F64185" w:rsidP="00F64185">
      <w:r>
        <w:t xml:space="preserve">1.3.2. </w:t>
      </w:r>
      <w:r>
        <w:rPr>
          <w:rFonts w:hint="eastAsia"/>
        </w:rPr>
        <w:t>Метадискурс</w:t>
      </w:r>
      <w:r>
        <w:t xml:space="preserve"> </w:t>
      </w:r>
      <w:r>
        <w:rPr>
          <w:rFonts w:hint="eastAsia"/>
        </w:rPr>
        <w:t>как</w:t>
      </w:r>
      <w:r>
        <w:t xml:space="preserve"> </w:t>
      </w:r>
      <w:r>
        <w:rPr>
          <w:rFonts w:hint="eastAsia"/>
        </w:rPr>
        <w:t>сообщение</w:t>
      </w:r>
      <w:r>
        <w:t xml:space="preserve">, </w:t>
      </w:r>
      <w:r>
        <w:rPr>
          <w:rFonts w:hint="eastAsia"/>
        </w:rPr>
        <w:t>передаваемое</w:t>
      </w:r>
      <w:r>
        <w:t xml:space="preserve"> </w:t>
      </w:r>
      <w:r>
        <w:rPr>
          <w:rFonts w:hint="eastAsia"/>
        </w:rPr>
        <w:t>в</w:t>
      </w:r>
      <w:r>
        <w:t xml:space="preserve"> </w:t>
      </w:r>
      <w:r>
        <w:rPr>
          <w:rFonts w:hint="eastAsia"/>
        </w:rPr>
        <w:t>процессе</w:t>
      </w:r>
      <w:r>
        <w:t xml:space="preserve"> </w:t>
      </w:r>
      <w:r>
        <w:rPr>
          <w:rFonts w:hint="eastAsia"/>
        </w:rPr>
        <w:t>метакоммуникации</w:t>
      </w:r>
    </w:p>
    <w:p w14:paraId="6690B73A" w14:textId="77777777" w:rsidR="00F64185" w:rsidRDefault="00F64185" w:rsidP="00F64185"/>
    <w:p w14:paraId="58D2200F" w14:textId="77777777" w:rsidR="00F64185" w:rsidRDefault="00F64185" w:rsidP="00F64185">
      <w:r>
        <w:t xml:space="preserve">1.4. </w:t>
      </w:r>
      <w:r>
        <w:rPr>
          <w:rFonts w:hint="eastAsia"/>
        </w:rPr>
        <w:t>Понятие</w:t>
      </w:r>
      <w:r>
        <w:t xml:space="preserve"> </w:t>
      </w:r>
      <w:r>
        <w:rPr>
          <w:rFonts w:hint="eastAsia"/>
        </w:rPr>
        <w:t>разговорного</w:t>
      </w:r>
      <w:r>
        <w:t xml:space="preserve"> </w:t>
      </w:r>
      <w:r>
        <w:rPr>
          <w:rFonts w:hint="eastAsia"/>
        </w:rPr>
        <w:t>дискурса</w:t>
      </w:r>
      <w:r>
        <w:t xml:space="preserve"> </w:t>
      </w:r>
      <w:r>
        <w:rPr>
          <w:rFonts w:hint="eastAsia"/>
        </w:rPr>
        <w:t>и</w:t>
      </w:r>
      <w:r>
        <w:t xml:space="preserve"> </w:t>
      </w:r>
      <w:r>
        <w:rPr>
          <w:rFonts w:hint="eastAsia"/>
        </w:rPr>
        <w:t>метод</w:t>
      </w:r>
      <w:r>
        <w:t xml:space="preserve"> </w:t>
      </w:r>
      <w:r>
        <w:rPr>
          <w:rFonts w:hint="eastAsia"/>
        </w:rPr>
        <w:t>конверсационного</w:t>
      </w:r>
      <w:r>
        <w:t xml:space="preserve"> </w:t>
      </w:r>
      <w:r>
        <w:rPr>
          <w:rFonts w:hint="eastAsia"/>
        </w:rPr>
        <w:t>анализа</w:t>
      </w:r>
    </w:p>
    <w:p w14:paraId="1024C02F" w14:textId="77777777" w:rsidR="00F64185" w:rsidRDefault="00F64185" w:rsidP="00F64185"/>
    <w:p w14:paraId="6CED91A7" w14:textId="77777777" w:rsidR="00F64185" w:rsidRDefault="00F64185" w:rsidP="00F64185">
      <w:r>
        <w:t xml:space="preserve">1.5. </w:t>
      </w:r>
      <w:r>
        <w:rPr>
          <w:rFonts w:hint="eastAsia"/>
        </w:rPr>
        <w:t>Понятие</w:t>
      </w:r>
      <w:r>
        <w:t xml:space="preserve"> </w:t>
      </w:r>
      <w:r>
        <w:rPr>
          <w:rFonts w:hint="eastAsia"/>
        </w:rPr>
        <w:t>разговорного</w:t>
      </w:r>
      <w:r>
        <w:t xml:space="preserve"> </w:t>
      </w:r>
      <w:r>
        <w:rPr>
          <w:rFonts w:hint="eastAsia"/>
        </w:rPr>
        <w:t>метадискурса</w:t>
      </w:r>
      <w:r>
        <w:t xml:space="preserve">: </w:t>
      </w:r>
      <w:r>
        <w:rPr>
          <w:rFonts w:hint="eastAsia"/>
        </w:rPr>
        <w:t>структурный</w:t>
      </w:r>
      <w:r>
        <w:t xml:space="preserve"> </w:t>
      </w:r>
      <w:r>
        <w:rPr>
          <w:rFonts w:hint="eastAsia"/>
        </w:rPr>
        <w:t>и</w:t>
      </w:r>
      <w:r>
        <w:t xml:space="preserve"> </w:t>
      </w:r>
      <w:r>
        <w:rPr>
          <w:rFonts w:hint="eastAsia"/>
        </w:rPr>
        <w:t>когнитивный</w:t>
      </w:r>
      <w:r>
        <w:t xml:space="preserve"> </w:t>
      </w:r>
      <w:r>
        <w:rPr>
          <w:rFonts w:hint="eastAsia"/>
        </w:rPr>
        <w:t>подходы</w:t>
      </w:r>
    </w:p>
    <w:p w14:paraId="70F9B7EA" w14:textId="77777777" w:rsidR="00F64185" w:rsidRDefault="00F64185" w:rsidP="00F64185"/>
    <w:p w14:paraId="37117CC7" w14:textId="77777777" w:rsidR="00F64185" w:rsidRDefault="00F64185" w:rsidP="00F64185">
      <w:r>
        <w:t xml:space="preserve">1.6. </w:t>
      </w:r>
      <w:r>
        <w:rPr>
          <w:rFonts w:hint="eastAsia"/>
        </w:rPr>
        <w:t>Понятие</w:t>
      </w:r>
      <w:r>
        <w:t xml:space="preserve"> </w:t>
      </w:r>
      <w:r>
        <w:rPr>
          <w:rFonts w:hint="eastAsia"/>
        </w:rPr>
        <w:t>форматирования</w:t>
      </w:r>
      <w:r>
        <w:t xml:space="preserve"> </w:t>
      </w:r>
      <w:r>
        <w:rPr>
          <w:rFonts w:hint="eastAsia"/>
        </w:rPr>
        <w:t>разговорного</w:t>
      </w:r>
      <w:r>
        <w:t xml:space="preserve"> </w:t>
      </w:r>
      <w:r>
        <w:rPr>
          <w:rFonts w:hint="eastAsia"/>
        </w:rPr>
        <w:t>метадискурса</w:t>
      </w:r>
    </w:p>
    <w:p w14:paraId="34ECA002" w14:textId="77777777" w:rsidR="00F64185" w:rsidRDefault="00F64185" w:rsidP="00F64185"/>
    <w:p w14:paraId="74C32BAA" w14:textId="77777777" w:rsidR="00F64185" w:rsidRDefault="00F64185" w:rsidP="00F64185">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E6F08C6" w14:textId="77777777" w:rsidR="00F64185" w:rsidRDefault="00F64185" w:rsidP="00F64185"/>
    <w:p w14:paraId="04B0830D" w14:textId="77777777" w:rsidR="00F64185" w:rsidRDefault="00F64185" w:rsidP="00F64185">
      <w:r>
        <w:rPr>
          <w:rFonts w:hint="eastAsia"/>
        </w:rPr>
        <w:t>ГЛАВА</w:t>
      </w:r>
      <w:r>
        <w:t xml:space="preserve"> II. </w:t>
      </w:r>
      <w:r>
        <w:rPr>
          <w:rFonts w:hint="eastAsia"/>
        </w:rPr>
        <w:t>ЛИНЕЙНЫЕ</w:t>
      </w:r>
      <w:r>
        <w:t xml:space="preserve"> </w:t>
      </w:r>
      <w:r>
        <w:rPr>
          <w:rFonts w:hint="eastAsia"/>
        </w:rPr>
        <w:t>ПАРАМЕТРЫ</w:t>
      </w:r>
      <w:r>
        <w:t xml:space="preserve"> </w:t>
      </w:r>
      <w:r>
        <w:rPr>
          <w:rFonts w:hint="eastAsia"/>
        </w:rPr>
        <w:t>ФОРМАТИРОВАНИЯ</w:t>
      </w:r>
    </w:p>
    <w:p w14:paraId="02A04B97" w14:textId="77777777" w:rsidR="00F64185" w:rsidRDefault="00F64185" w:rsidP="00F64185"/>
    <w:p w14:paraId="5A80865E" w14:textId="77777777" w:rsidR="00F64185" w:rsidRDefault="00F64185" w:rsidP="00F64185">
      <w:r>
        <w:rPr>
          <w:rFonts w:hint="eastAsia"/>
        </w:rPr>
        <w:t>РАЗГОВОРНОГО</w:t>
      </w:r>
      <w:r>
        <w:t xml:space="preserve"> </w:t>
      </w:r>
      <w:r>
        <w:rPr>
          <w:rFonts w:hint="eastAsia"/>
        </w:rPr>
        <w:t>МЕТАДИСКУРСА</w:t>
      </w:r>
    </w:p>
    <w:p w14:paraId="0FAFABEE" w14:textId="77777777" w:rsidR="00F64185" w:rsidRDefault="00F64185" w:rsidP="00F64185"/>
    <w:p w14:paraId="61638387" w14:textId="77777777" w:rsidR="00F64185" w:rsidRDefault="00F64185" w:rsidP="00F64185">
      <w:r>
        <w:t xml:space="preserve">2.1. </w:t>
      </w:r>
      <w:r>
        <w:rPr>
          <w:rFonts w:hint="eastAsia"/>
        </w:rPr>
        <w:t>Линейная</w:t>
      </w:r>
      <w:r>
        <w:t xml:space="preserve"> </w:t>
      </w:r>
      <w:r>
        <w:rPr>
          <w:rFonts w:hint="eastAsia"/>
        </w:rPr>
        <w:t>модель</w:t>
      </w:r>
      <w:r>
        <w:t xml:space="preserve"> </w:t>
      </w:r>
      <w:r>
        <w:rPr>
          <w:rFonts w:hint="eastAsia"/>
        </w:rPr>
        <w:t>разговорного</w:t>
      </w:r>
      <w:r>
        <w:t xml:space="preserve"> </w:t>
      </w:r>
      <w:r>
        <w:rPr>
          <w:rFonts w:hint="eastAsia"/>
        </w:rPr>
        <w:t>метадискурса</w:t>
      </w:r>
    </w:p>
    <w:p w14:paraId="41B9C97B" w14:textId="77777777" w:rsidR="00F64185" w:rsidRDefault="00F64185" w:rsidP="00F64185"/>
    <w:p w14:paraId="0F733BB1" w14:textId="77777777" w:rsidR="00F64185" w:rsidRDefault="00F64185" w:rsidP="00F64185">
      <w:r>
        <w:t xml:space="preserve">2.2. </w:t>
      </w:r>
      <w:r>
        <w:rPr>
          <w:rFonts w:hint="eastAsia"/>
        </w:rPr>
        <w:t>Форматирование</w:t>
      </w:r>
      <w:r>
        <w:t xml:space="preserve"> </w:t>
      </w:r>
      <w:r>
        <w:rPr>
          <w:rFonts w:hint="eastAsia"/>
        </w:rPr>
        <w:t>разговорного</w:t>
      </w:r>
      <w:r>
        <w:t xml:space="preserve"> </w:t>
      </w:r>
      <w:r>
        <w:rPr>
          <w:rFonts w:hint="eastAsia"/>
        </w:rPr>
        <w:t>метадискурса</w:t>
      </w:r>
      <w:r>
        <w:t xml:space="preserve"> </w:t>
      </w:r>
      <w:r>
        <w:rPr>
          <w:rFonts w:hint="eastAsia"/>
        </w:rPr>
        <w:t>в</w:t>
      </w:r>
      <w:r>
        <w:t xml:space="preserve"> </w:t>
      </w:r>
      <w:r>
        <w:rPr>
          <w:rFonts w:hint="eastAsia"/>
        </w:rPr>
        <w:t>языковом</w:t>
      </w:r>
      <w:r>
        <w:t xml:space="preserve"> </w:t>
      </w:r>
      <w:r>
        <w:rPr>
          <w:rFonts w:hint="eastAsia"/>
        </w:rPr>
        <w:t>сознании</w:t>
      </w:r>
      <w:r>
        <w:t xml:space="preserve"> </w:t>
      </w:r>
      <w:r>
        <w:rPr>
          <w:rFonts w:hint="eastAsia"/>
        </w:rPr>
        <w:t>говорящего</w:t>
      </w:r>
    </w:p>
    <w:p w14:paraId="52C5BE21" w14:textId="77777777" w:rsidR="00F64185" w:rsidRDefault="00F64185" w:rsidP="00F64185"/>
    <w:p w14:paraId="071BE71C" w14:textId="77777777" w:rsidR="00F64185" w:rsidRDefault="00F64185" w:rsidP="00F64185">
      <w:r>
        <w:t xml:space="preserve">2.3. </w:t>
      </w:r>
      <w:r>
        <w:rPr>
          <w:rFonts w:hint="eastAsia"/>
        </w:rPr>
        <w:t>Фонетико</w:t>
      </w:r>
      <w:r>
        <w:t>-</w:t>
      </w:r>
      <w:r>
        <w:rPr>
          <w:rFonts w:hint="eastAsia"/>
        </w:rPr>
        <w:t>акустический</w:t>
      </w:r>
      <w:r>
        <w:t xml:space="preserve"> </w:t>
      </w:r>
      <w:r>
        <w:rPr>
          <w:rFonts w:hint="eastAsia"/>
        </w:rPr>
        <w:t>параметр</w:t>
      </w:r>
      <w:r>
        <w:t xml:space="preserve"> </w:t>
      </w:r>
      <w:r>
        <w:rPr>
          <w:rFonts w:hint="eastAsia"/>
        </w:rPr>
        <w:t>форматирования</w:t>
      </w:r>
      <w:r>
        <w:t xml:space="preserve"> </w:t>
      </w:r>
      <w:r>
        <w:rPr>
          <w:rFonts w:hint="eastAsia"/>
        </w:rPr>
        <w:t>разговорного</w:t>
      </w:r>
      <w:r>
        <w:t xml:space="preserve"> </w:t>
      </w:r>
      <w:r>
        <w:rPr>
          <w:rFonts w:hint="eastAsia"/>
        </w:rPr>
        <w:t>метадискурса</w:t>
      </w:r>
    </w:p>
    <w:p w14:paraId="547DDEF5" w14:textId="77777777" w:rsidR="00F64185" w:rsidRDefault="00F64185" w:rsidP="00F64185"/>
    <w:p w14:paraId="7BDF4946" w14:textId="77777777" w:rsidR="00F64185" w:rsidRDefault="00F64185" w:rsidP="00F64185">
      <w:r>
        <w:t xml:space="preserve">2.4. </w:t>
      </w:r>
      <w:r>
        <w:rPr>
          <w:rFonts w:hint="eastAsia"/>
        </w:rPr>
        <w:t>Лексический</w:t>
      </w:r>
      <w:r>
        <w:t xml:space="preserve"> </w:t>
      </w:r>
      <w:r>
        <w:rPr>
          <w:rFonts w:hint="eastAsia"/>
        </w:rPr>
        <w:t>параметр</w:t>
      </w:r>
      <w:r>
        <w:t xml:space="preserve"> </w:t>
      </w:r>
      <w:r>
        <w:rPr>
          <w:rFonts w:hint="eastAsia"/>
        </w:rPr>
        <w:t>форматирования</w:t>
      </w:r>
      <w:r>
        <w:t xml:space="preserve"> </w:t>
      </w:r>
      <w:r>
        <w:rPr>
          <w:rFonts w:hint="eastAsia"/>
        </w:rPr>
        <w:t>разговорного</w:t>
      </w:r>
      <w:r>
        <w:t xml:space="preserve"> </w:t>
      </w:r>
      <w:r>
        <w:rPr>
          <w:rFonts w:hint="eastAsia"/>
        </w:rPr>
        <w:t>метадискурса</w:t>
      </w:r>
    </w:p>
    <w:p w14:paraId="400AEE54" w14:textId="77777777" w:rsidR="00F64185" w:rsidRDefault="00F64185" w:rsidP="00F64185"/>
    <w:p w14:paraId="7E65D591" w14:textId="77777777" w:rsidR="00F64185" w:rsidRDefault="00F64185" w:rsidP="00F64185">
      <w:r>
        <w:t xml:space="preserve">2.5. </w:t>
      </w:r>
      <w:r>
        <w:rPr>
          <w:rFonts w:hint="eastAsia"/>
        </w:rPr>
        <w:t>Синтаксический</w:t>
      </w:r>
      <w:r>
        <w:t xml:space="preserve"> </w:t>
      </w:r>
      <w:r>
        <w:rPr>
          <w:rFonts w:hint="eastAsia"/>
        </w:rPr>
        <w:t>параметр</w:t>
      </w:r>
      <w:r>
        <w:t xml:space="preserve"> </w:t>
      </w:r>
      <w:r>
        <w:rPr>
          <w:rFonts w:hint="eastAsia"/>
        </w:rPr>
        <w:t>форматирования</w:t>
      </w:r>
      <w:r>
        <w:t xml:space="preserve"> </w:t>
      </w:r>
      <w:r>
        <w:rPr>
          <w:rFonts w:hint="eastAsia"/>
        </w:rPr>
        <w:t>разговорного</w:t>
      </w:r>
    </w:p>
    <w:p w14:paraId="23BF1FB4" w14:textId="77777777" w:rsidR="00F64185" w:rsidRDefault="00F64185" w:rsidP="00F64185"/>
    <w:p w14:paraId="762FF1F6" w14:textId="77777777" w:rsidR="00F64185" w:rsidRDefault="00F64185" w:rsidP="00F64185">
      <w:r>
        <w:rPr>
          <w:rFonts w:hint="eastAsia"/>
        </w:rPr>
        <w:t>метадискурса</w:t>
      </w:r>
    </w:p>
    <w:p w14:paraId="286265B3" w14:textId="77777777" w:rsidR="00F64185" w:rsidRDefault="00F64185" w:rsidP="00F64185"/>
    <w:p w14:paraId="61E45D44" w14:textId="77777777" w:rsidR="00F64185" w:rsidRDefault="00F64185" w:rsidP="00F64185">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0DAE05C" w14:textId="77777777" w:rsidR="00F64185" w:rsidRDefault="00F64185" w:rsidP="00F64185"/>
    <w:p w14:paraId="37DDD70E" w14:textId="77777777" w:rsidR="00F64185" w:rsidRDefault="00F64185" w:rsidP="00F64185">
      <w:r>
        <w:rPr>
          <w:rFonts w:hint="eastAsia"/>
        </w:rPr>
        <w:t>ГЛАВА</w:t>
      </w:r>
      <w:r>
        <w:t xml:space="preserve"> III. </w:t>
      </w:r>
      <w:r>
        <w:rPr>
          <w:rFonts w:hint="eastAsia"/>
        </w:rPr>
        <w:t>ПРОСТРАНСТВЕННЫЙ</w:t>
      </w:r>
      <w:r>
        <w:t xml:space="preserve"> </w:t>
      </w:r>
      <w:r>
        <w:rPr>
          <w:rFonts w:hint="eastAsia"/>
        </w:rPr>
        <w:t>ПАРАМЕТР</w:t>
      </w:r>
    </w:p>
    <w:p w14:paraId="548FFF50" w14:textId="77777777" w:rsidR="00F64185" w:rsidRDefault="00F64185" w:rsidP="00F64185"/>
    <w:p w14:paraId="334287FD" w14:textId="77777777" w:rsidR="00F64185" w:rsidRDefault="00F64185" w:rsidP="00F64185">
      <w:r>
        <w:rPr>
          <w:rFonts w:hint="eastAsia"/>
        </w:rPr>
        <w:t>ФОРМАТИРОВАНИЯ</w:t>
      </w:r>
      <w:r>
        <w:t xml:space="preserve"> </w:t>
      </w:r>
      <w:r>
        <w:rPr>
          <w:rFonts w:hint="eastAsia"/>
        </w:rPr>
        <w:t>РАЗГОВОРНОГО</w:t>
      </w:r>
      <w:r>
        <w:t xml:space="preserve"> </w:t>
      </w:r>
      <w:r>
        <w:rPr>
          <w:rFonts w:hint="eastAsia"/>
        </w:rPr>
        <w:t>МЕТАДИСКУРСА</w:t>
      </w:r>
    </w:p>
    <w:p w14:paraId="1A67CC47" w14:textId="77777777" w:rsidR="00F64185" w:rsidRDefault="00F64185" w:rsidP="00F64185"/>
    <w:p w14:paraId="1B1491B1" w14:textId="77777777" w:rsidR="00F64185" w:rsidRDefault="00F64185" w:rsidP="00F64185">
      <w:r>
        <w:t xml:space="preserve">3.1. </w:t>
      </w:r>
      <w:r>
        <w:rPr>
          <w:rFonts w:hint="eastAsia"/>
        </w:rPr>
        <w:t>Недостаточный</w:t>
      </w:r>
      <w:r>
        <w:t xml:space="preserve"> </w:t>
      </w:r>
      <w:r>
        <w:rPr>
          <w:rFonts w:hint="eastAsia"/>
        </w:rPr>
        <w:t>интерпретирующий</w:t>
      </w:r>
      <w:r>
        <w:t xml:space="preserve"> </w:t>
      </w:r>
      <w:r>
        <w:rPr>
          <w:rFonts w:hint="eastAsia"/>
        </w:rPr>
        <w:t>потенциал</w:t>
      </w:r>
      <w:r>
        <w:t xml:space="preserve"> </w:t>
      </w:r>
      <w:r>
        <w:rPr>
          <w:rFonts w:hint="eastAsia"/>
        </w:rPr>
        <w:t>линейной</w:t>
      </w:r>
      <w:r>
        <w:t xml:space="preserve"> </w:t>
      </w:r>
      <w:r>
        <w:rPr>
          <w:rFonts w:hint="eastAsia"/>
        </w:rPr>
        <w:t>модели</w:t>
      </w:r>
      <w:r>
        <w:t xml:space="preserve"> </w:t>
      </w:r>
      <w:r>
        <w:rPr>
          <w:rFonts w:hint="eastAsia"/>
        </w:rPr>
        <w:t>форматирования</w:t>
      </w:r>
      <w:r>
        <w:t xml:space="preserve"> </w:t>
      </w:r>
      <w:r>
        <w:rPr>
          <w:rFonts w:hint="eastAsia"/>
        </w:rPr>
        <w:t>разговорного</w:t>
      </w:r>
      <w:r>
        <w:t xml:space="preserve"> </w:t>
      </w:r>
      <w:r>
        <w:rPr>
          <w:rFonts w:hint="eastAsia"/>
        </w:rPr>
        <w:t>метадискурса</w:t>
      </w:r>
      <w:r>
        <w:t xml:space="preserve"> </w:t>
      </w:r>
      <w:r>
        <w:rPr>
          <w:rFonts w:hint="eastAsia"/>
        </w:rPr>
        <w:t>и</w:t>
      </w:r>
      <w:r>
        <w:t xml:space="preserve"> </w:t>
      </w:r>
      <w:r>
        <w:rPr>
          <w:rFonts w:hint="eastAsia"/>
        </w:rPr>
        <w:t>важность</w:t>
      </w:r>
      <w:r>
        <w:t xml:space="preserve"> </w:t>
      </w:r>
      <w:r>
        <w:rPr>
          <w:rFonts w:hint="eastAsia"/>
        </w:rPr>
        <w:t>пространственного</w:t>
      </w:r>
      <w:r>
        <w:t xml:space="preserve"> </w:t>
      </w:r>
      <w:r>
        <w:rPr>
          <w:rFonts w:hint="eastAsia"/>
        </w:rPr>
        <w:t>параметра</w:t>
      </w:r>
    </w:p>
    <w:p w14:paraId="7F25FB3A" w14:textId="77777777" w:rsidR="00F64185" w:rsidRDefault="00F64185" w:rsidP="00F64185"/>
    <w:p w14:paraId="6F23EEA8" w14:textId="77777777" w:rsidR="00F64185" w:rsidRDefault="00F64185" w:rsidP="00F64185">
      <w:r>
        <w:lastRenderedPageBreak/>
        <w:t xml:space="preserve">3.2. </w:t>
      </w:r>
      <w:r>
        <w:rPr>
          <w:rFonts w:hint="eastAsia"/>
        </w:rPr>
        <w:t>Пространственная</w:t>
      </w:r>
      <w:r>
        <w:t xml:space="preserve"> </w:t>
      </w:r>
      <w:r>
        <w:rPr>
          <w:rFonts w:hint="eastAsia"/>
        </w:rPr>
        <w:t>модель</w:t>
      </w:r>
      <w:r>
        <w:t xml:space="preserve"> </w:t>
      </w:r>
      <w:r>
        <w:rPr>
          <w:rFonts w:hint="eastAsia"/>
        </w:rPr>
        <w:t>форматирования</w:t>
      </w:r>
      <w:r>
        <w:t xml:space="preserve"> </w:t>
      </w:r>
      <w:r>
        <w:rPr>
          <w:rFonts w:hint="eastAsia"/>
        </w:rPr>
        <w:t>разговорного</w:t>
      </w:r>
      <w:r>
        <w:t xml:space="preserve"> </w:t>
      </w:r>
      <w:r>
        <w:rPr>
          <w:rFonts w:hint="eastAsia"/>
        </w:rPr>
        <w:t>метадискурса</w:t>
      </w:r>
    </w:p>
    <w:p w14:paraId="50879658" w14:textId="77777777" w:rsidR="00F64185" w:rsidRDefault="00F64185" w:rsidP="00F64185"/>
    <w:p w14:paraId="7C9F9CC9" w14:textId="77777777" w:rsidR="00F64185" w:rsidRDefault="00F64185" w:rsidP="00F64185">
      <w:r>
        <w:t xml:space="preserve">3.3. </w:t>
      </w:r>
      <w:r>
        <w:rPr>
          <w:rFonts w:hint="eastAsia"/>
        </w:rPr>
        <w:t>Специфика</w:t>
      </w:r>
      <w:r>
        <w:t xml:space="preserve"> </w:t>
      </w:r>
      <w:r>
        <w:rPr>
          <w:rFonts w:hint="eastAsia"/>
        </w:rPr>
        <w:t>пространственных</w:t>
      </w:r>
      <w:r>
        <w:t xml:space="preserve"> </w:t>
      </w:r>
      <w:r>
        <w:rPr>
          <w:rFonts w:hint="eastAsia"/>
        </w:rPr>
        <w:t>метасмыслов</w:t>
      </w:r>
      <w:r>
        <w:t xml:space="preserve">: </w:t>
      </w:r>
      <w:r>
        <w:rPr>
          <w:rFonts w:hint="eastAsia"/>
        </w:rPr>
        <w:t>концептуализация</w:t>
      </w:r>
      <w:r>
        <w:t xml:space="preserve"> </w:t>
      </w:r>
      <w:r>
        <w:rPr>
          <w:rFonts w:hint="eastAsia"/>
        </w:rPr>
        <w:t>метаотношений</w:t>
      </w:r>
      <w:r>
        <w:t xml:space="preserve"> </w:t>
      </w:r>
      <w:r>
        <w:rPr>
          <w:rFonts w:hint="eastAsia"/>
        </w:rPr>
        <w:t>говорящих</w:t>
      </w:r>
    </w:p>
    <w:p w14:paraId="124EBDAA" w14:textId="77777777" w:rsidR="00F64185" w:rsidRDefault="00F64185" w:rsidP="00F64185"/>
    <w:p w14:paraId="71CED2EF" w14:textId="77777777" w:rsidR="00F64185" w:rsidRDefault="00F64185" w:rsidP="00F64185">
      <w:r>
        <w:t xml:space="preserve">3.4. </w:t>
      </w:r>
      <w:r>
        <w:rPr>
          <w:rFonts w:hint="eastAsia"/>
        </w:rPr>
        <w:t>Концептуальное</w:t>
      </w:r>
      <w:r>
        <w:t xml:space="preserve"> </w:t>
      </w:r>
      <w:r>
        <w:rPr>
          <w:rFonts w:hint="eastAsia"/>
        </w:rPr>
        <w:t>взаимодействие</w:t>
      </w:r>
      <w:r>
        <w:t xml:space="preserve"> </w:t>
      </w:r>
      <w:r>
        <w:rPr>
          <w:rFonts w:hint="eastAsia"/>
        </w:rPr>
        <w:t>говорящих</w:t>
      </w:r>
      <w:r>
        <w:t xml:space="preserve"> </w:t>
      </w:r>
      <w:r>
        <w:rPr>
          <w:rFonts w:hint="eastAsia"/>
        </w:rPr>
        <w:t>при</w:t>
      </w:r>
      <w:r>
        <w:t xml:space="preserve"> </w:t>
      </w:r>
      <w:r>
        <w:rPr>
          <w:rFonts w:hint="eastAsia"/>
        </w:rPr>
        <w:t>установлении</w:t>
      </w:r>
      <w:r>
        <w:t xml:space="preserve"> </w:t>
      </w:r>
      <w:r>
        <w:rPr>
          <w:rFonts w:hint="eastAsia"/>
        </w:rPr>
        <w:t>метаотношений</w:t>
      </w:r>
    </w:p>
    <w:p w14:paraId="267F1329" w14:textId="77777777" w:rsidR="00F64185" w:rsidRDefault="00F64185" w:rsidP="00F64185"/>
    <w:p w14:paraId="740EDAF1" w14:textId="77777777" w:rsidR="00F64185" w:rsidRDefault="00F64185" w:rsidP="00F64185">
      <w:r>
        <w:t xml:space="preserve">3.5. </w:t>
      </w:r>
      <w:r>
        <w:rPr>
          <w:rFonts w:hint="eastAsia"/>
        </w:rPr>
        <w:t>Концептуальное</w:t>
      </w:r>
      <w:r>
        <w:t xml:space="preserve"> </w:t>
      </w:r>
      <w:r>
        <w:rPr>
          <w:rFonts w:hint="eastAsia"/>
        </w:rPr>
        <w:t>взаимодействие</w:t>
      </w:r>
      <w:r>
        <w:t xml:space="preserve"> </w:t>
      </w:r>
      <w:r>
        <w:rPr>
          <w:rFonts w:hint="eastAsia"/>
        </w:rPr>
        <w:t>говорящих</w:t>
      </w:r>
      <w:r>
        <w:t xml:space="preserve"> </w:t>
      </w:r>
      <w:r>
        <w:rPr>
          <w:rFonts w:hint="eastAsia"/>
        </w:rPr>
        <w:t>при</w:t>
      </w:r>
      <w:r>
        <w:t xml:space="preserve"> </w:t>
      </w:r>
      <w:r>
        <w:rPr>
          <w:rFonts w:hint="eastAsia"/>
        </w:rPr>
        <w:t>поддержании</w:t>
      </w:r>
      <w:r>
        <w:t xml:space="preserve"> </w:t>
      </w:r>
      <w:r>
        <w:rPr>
          <w:rFonts w:hint="eastAsia"/>
        </w:rPr>
        <w:t>метаотношений</w:t>
      </w:r>
    </w:p>
    <w:p w14:paraId="78F24197" w14:textId="77777777" w:rsidR="00F64185" w:rsidRDefault="00F64185" w:rsidP="00F64185"/>
    <w:p w14:paraId="00CB2962" w14:textId="77777777" w:rsidR="00F64185" w:rsidRDefault="00F64185" w:rsidP="00F64185">
      <w:r>
        <w:t xml:space="preserve">3.6. </w:t>
      </w:r>
      <w:r>
        <w:rPr>
          <w:rFonts w:hint="eastAsia"/>
        </w:rPr>
        <w:t>Концептуальное</w:t>
      </w:r>
      <w:r>
        <w:t xml:space="preserve"> </w:t>
      </w:r>
      <w:r>
        <w:rPr>
          <w:rFonts w:hint="eastAsia"/>
        </w:rPr>
        <w:t>взаимодействие</w:t>
      </w:r>
      <w:r>
        <w:t xml:space="preserve"> </w:t>
      </w:r>
      <w:r>
        <w:rPr>
          <w:rFonts w:hint="eastAsia"/>
        </w:rPr>
        <w:t>говорящих</w:t>
      </w:r>
      <w:r>
        <w:t xml:space="preserve"> </w:t>
      </w:r>
      <w:r>
        <w:rPr>
          <w:rFonts w:hint="eastAsia"/>
        </w:rPr>
        <w:t>при</w:t>
      </w:r>
      <w:r>
        <w:t xml:space="preserve"> </w:t>
      </w:r>
      <w:r>
        <w:rPr>
          <w:rFonts w:hint="eastAsia"/>
        </w:rPr>
        <w:t>симуляции</w:t>
      </w:r>
      <w:r>
        <w:t xml:space="preserve"> </w:t>
      </w:r>
      <w:r>
        <w:rPr>
          <w:rFonts w:hint="eastAsia"/>
        </w:rPr>
        <w:t>метаотношений</w:t>
      </w:r>
    </w:p>
    <w:p w14:paraId="0CFF3AE5" w14:textId="77777777" w:rsidR="00F64185" w:rsidRDefault="00F64185" w:rsidP="00F64185"/>
    <w:p w14:paraId="36830FB3" w14:textId="77777777" w:rsidR="00F64185" w:rsidRDefault="00F64185" w:rsidP="00F64185">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CFE2752" w14:textId="77777777" w:rsidR="00F64185" w:rsidRDefault="00F64185" w:rsidP="00F64185"/>
    <w:p w14:paraId="1D375C7E" w14:textId="77777777" w:rsidR="00F64185" w:rsidRDefault="00F64185" w:rsidP="00F64185">
      <w:r>
        <w:rPr>
          <w:rFonts w:hint="eastAsia"/>
        </w:rPr>
        <w:t>ЗАКЛЮЧЕНИЕ</w:t>
      </w:r>
    </w:p>
    <w:p w14:paraId="6FE4103B" w14:textId="77777777" w:rsidR="00F64185" w:rsidRDefault="00F64185" w:rsidP="00F64185"/>
    <w:p w14:paraId="1B4FAC0F" w14:textId="77777777" w:rsidR="00F64185" w:rsidRDefault="00F64185" w:rsidP="00F64185">
      <w:r>
        <w:rPr>
          <w:rFonts w:hint="eastAsia"/>
        </w:rPr>
        <w:t>СПИСОК</w:t>
      </w:r>
      <w:r>
        <w:t xml:space="preserve"> </w:t>
      </w:r>
      <w:r>
        <w:rPr>
          <w:rFonts w:hint="eastAsia"/>
        </w:rPr>
        <w:t>ИСПОЛЬЗОВАННОЙ</w:t>
      </w:r>
      <w:r>
        <w:t xml:space="preserve"> </w:t>
      </w:r>
      <w:r>
        <w:rPr>
          <w:rFonts w:hint="eastAsia"/>
        </w:rPr>
        <w:t>ЛИТЕРАТУРЫ</w:t>
      </w:r>
    </w:p>
    <w:p w14:paraId="5A888268" w14:textId="77777777" w:rsidR="00F64185" w:rsidRDefault="00F64185" w:rsidP="00F64185"/>
    <w:p w14:paraId="41FFAA25" w14:textId="77777777" w:rsidR="00F64185" w:rsidRDefault="00F64185" w:rsidP="00F64185">
      <w:r>
        <w:rPr>
          <w:rFonts w:hint="eastAsia"/>
        </w:rPr>
        <w:t>СПИСОК</w:t>
      </w:r>
      <w:r>
        <w:t xml:space="preserve"> </w:t>
      </w:r>
      <w:r>
        <w:rPr>
          <w:rFonts w:hint="eastAsia"/>
        </w:rPr>
        <w:t>ИСПОЛЬЗОВАННЫХ</w:t>
      </w:r>
      <w:r>
        <w:t xml:space="preserve"> </w:t>
      </w:r>
      <w:r>
        <w:rPr>
          <w:rFonts w:hint="eastAsia"/>
        </w:rPr>
        <w:t>СЛОВАРЕЙ</w:t>
      </w:r>
      <w:r>
        <w:t xml:space="preserve"> </w:t>
      </w:r>
      <w:r>
        <w:rPr>
          <w:rFonts w:hint="eastAsia"/>
        </w:rPr>
        <w:t>И</w:t>
      </w:r>
      <w:r>
        <w:t xml:space="preserve"> </w:t>
      </w:r>
      <w:r>
        <w:rPr>
          <w:rFonts w:hint="eastAsia"/>
        </w:rPr>
        <w:t>ПРИНЯТЫХ</w:t>
      </w:r>
    </w:p>
    <w:p w14:paraId="082F2988" w14:textId="77777777" w:rsidR="00F64185" w:rsidRDefault="00F64185" w:rsidP="00F64185"/>
    <w:p w14:paraId="145902F4" w14:textId="77777777" w:rsidR="00F64185" w:rsidRDefault="00F64185" w:rsidP="00F64185">
      <w:r>
        <w:rPr>
          <w:rFonts w:hint="eastAsia"/>
        </w:rPr>
        <w:t>СОКРАЩЕНИЙ</w:t>
      </w:r>
    </w:p>
    <w:p w14:paraId="35D2F520" w14:textId="77777777" w:rsidR="00F64185" w:rsidRDefault="00F64185" w:rsidP="00F64185"/>
    <w:p w14:paraId="7912A616" w14:textId="77777777" w:rsidR="00F64185" w:rsidRDefault="00F64185" w:rsidP="00F64185">
      <w:r>
        <w:rPr>
          <w:rFonts w:hint="eastAsia"/>
        </w:rPr>
        <w:t>СПИСОК</w:t>
      </w:r>
      <w:r>
        <w:t xml:space="preserve"> </w:t>
      </w:r>
      <w:r>
        <w:rPr>
          <w:rFonts w:hint="eastAsia"/>
        </w:rPr>
        <w:t>ИСТОЧНИКОВ</w:t>
      </w:r>
      <w:r>
        <w:t xml:space="preserve"> </w:t>
      </w:r>
      <w:r>
        <w:rPr>
          <w:rFonts w:hint="eastAsia"/>
        </w:rPr>
        <w:t>ПРИМЕРОВ</w:t>
      </w:r>
    </w:p>
    <w:p w14:paraId="5B7A958C" w14:textId="77777777" w:rsidR="00F64185" w:rsidRDefault="00F64185" w:rsidP="00F64185"/>
    <w:p w14:paraId="670104D3" w14:textId="08C809EF" w:rsidR="00F64185" w:rsidRPr="00F64185" w:rsidRDefault="00F64185" w:rsidP="00F64185">
      <w:r>
        <w:rPr>
          <w:rFonts w:hint="eastAsia"/>
        </w:rPr>
        <w:t>ПРИЛОЖЕНИЕ</w:t>
      </w:r>
    </w:p>
    <w:sectPr w:rsidR="00F64185" w:rsidRPr="00F64185" w:rsidSect="00BE32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34CC3" w14:textId="77777777" w:rsidR="00BE32B2" w:rsidRDefault="00BE32B2">
      <w:pPr>
        <w:spacing w:after="0" w:line="240" w:lineRule="auto"/>
      </w:pPr>
      <w:r>
        <w:separator/>
      </w:r>
    </w:p>
  </w:endnote>
  <w:endnote w:type="continuationSeparator" w:id="0">
    <w:p w14:paraId="259B7B54" w14:textId="77777777" w:rsidR="00BE32B2" w:rsidRDefault="00BE3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CD6C2" w14:textId="77777777" w:rsidR="00BE32B2" w:rsidRDefault="00BE32B2"/>
    <w:p w14:paraId="3097A526" w14:textId="77777777" w:rsidR="00BE32B2" w:rsidRDefault="00BE32B2"/>
    <w:p w14:paraId="44A76B7C" w14:textId="77777777" w:rsidR="00BE32B2" w:rsidRDefault="00BE32B2"/>
    <w:p w14:paraId="65D3553A" w14:textId="77777777" w:rsidR="00BE32B2" w:rsidRDefault="00BE32B2"/>
    <w:p w14:paraId="77798276" w14:textId="77777777" w:rsidR="00BE32B2" w:rsidRDefault="00BE32B2"/>
    <w:p w14:paraId="0B8ED465" w14:textId="77777777" w:rsidR="00BE32B2" w:rsidRDefault="00BE32B2"/>
    <w:p w14:paraId="0176CCFC" w14:textId="77777777" w:rsidR="00BE32B2" w:rsidRDefault="00BE32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57ABA1" wp14:editId="755FF7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56034" w14:textId="77777777" w:rsidR="00BE32B2" w:rsidRDefault="00BE32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57AB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D56034" w14:textId="77777777" w:rsidR="00BE32B2" w:rsidRDefault="00BE32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A28C0E" w14:textId="77777777" w:rsidR="00BE32B2" w:rsidRDefault="00BE32B2"/>
    <w:p w14:paraId="07E3CAE2" w14:textId="77777777" w:rsidR="00BE32B2" w:rsidRDefault="00BE32B2"/>
    <w:p w14:paraId="48EAFE38" w14:textId="77777777" w:rsidR="00BE32B2" w:rsidRDefault="00BE32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B676DD" wp14:editId="5BFAF8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F9ACF" w14:textId="77777777" w:rsidR="00BE32B2" w:rsidRDefault="00BE32B2"/>
                          <w:p w14:paraId="6AF2D89B" w14:textId="77777777" w:rsidR="00BE32B2" w:rsidRDefault="00BE32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B676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4F9ACF" w14:textId="77777777" w:rsidR="00BE32B2" w:rsidRDefault="00BE32B2"/>
                    <w:p w14:paraId="6AF2D89B" w14:textId="77777777" w:rsidR="00BE32B2" w:rsidRDefault="00BE32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277412" w14:textId="77777777" w:rsidR="00BE32B2" w:rsidRDefault="00BE32B2"/>
    <w:p w14:paraId="569CCC8D" w14:textId="77777777" w:rsidR="00BE32B2" w:rsidRDefault="00BE32B2">
      <w:pPr>
        <w:rPr>
          <w:sz w:val="2"/>
          <w:szCs w:val="2"/>
        </w:rPr>
      </w:pPr>
    </w:p>
    <w:p w14:paraId="58601A5B" w14:textId="77777777" w:rsidR="00BE32B2" w:rsidRDefault="00BE32B2"/>
    <w:p w14:paraId="79E00CCA" w14:textId="77777777" w:rsidR="00BE32B2" w:rsidRDefault="00BE32B2">
      <w:pPr>
        <w:spacing w:after="0" w:line="240" w:lineRule="auto"/>
      </w:pPr>
    </w:p>
  </w:footnote>
  <w:footnote w:type="continuationSeparator" w:id="0">
    <w:p w14:paraId="46457193" w14:textId="77777777" w:rsidR="00BE32B2" w:rsidRDefault="00BE3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2"/>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46889</TotalTime>
  <Pages>3</Pages>
  <Words>297</Words>
  <Characters>1697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135</cp:revision>
  <cp:lastPrinted>2009-02-06T05:36:00Z</cp:lastPrinted>
  <dcterms:created xsi:type="dcterms:W3CDTF">2024-01-07T13:43:00Z</dcterms:created>
  <dcterms:modified xsi:type="dcterms:W3CDTF">2024-03-21T14:36:00Z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