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Штрах Катерина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p>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підлітків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медичних</w:t>
      </w:r>
    </w:p>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Профілактика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дисфункції</w:t>
      </w:r>
    </w:p>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серцево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судинної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зниженою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толерантністю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p>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навантажень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(228 - </w:t>
      </w:r>
      <w:r>
        <w:rPr>
          <w:rFonts w:ascii="CIDFont+F4" w:eastAsia="CIDFont+F4" w:hAnsi="CIDFont+F3" w:cs="CIDFont+F4" w:hint="eastAsia"/>
          <w:kern w:val="0"/>
          <w:sz w:val="28"/>
          <w:szCs w:val="28"/>
          <w:lang w:eastAsia="ru-RU"/>
        </w:rPr>
        <w:t>Педіатрія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B4A96" w:rsidRDefault="008B4A96" w:rsidP="008B4A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64.569.002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p>
    <w:p w:rsidR="00DB4A79" w:rsidRPr="008B4A96" w:rsidRDefault="008B4A96" w:rsidP="008B4A96">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підлітків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DB4A79" w:rsidRPr="008B4A9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8B4A96" w:rsidRPr="008B4A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109A4-716D-4CFE-A20E-58E5F1FA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2021-11-24T09:10:00Z</dcterms:created>
  <dcterms:modified xsi:type="dcterms:W3CDTF">2021-11-27T19:34:00Z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