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579" w:rsidRDefault="00395579" w:rsidP="00395579">
      <w:pPr>
        <w:rPr>
          <w:lang w:eastAsia="ru-RU"/>
        </w:rPr>
      </w:pPr>
      <w:r>
        <w:rPr>
          <w:rFonts w:hint="eastAsia"/>
          <w:lang w:eastAsia="ru-RU"/>
        </w:rPr>
        <w:t>Содержание</w:t>
      </w:r>
    </w:p>
    <w:p w:rsidR="00395579" w:rsidRDefault="00395579" w:rsidP="00395579">
      <w:pPr>
        <w:rPr>
          <w:lang w:eastAsia="ru-RU"/>
        </w:rPr>
      </w:pPr>
      <w:r>
        <w:rPr>
          <w:rFonts w:hint="eastAsia"/>
          <w:lang w:eastAsia="ru-RU"/>
        </w:rPr>
        <w:t>Введение</w:t>
      </w:r>
    </w:p>
    <w:p w:rsidR="00395579" w:rsidRDefault="00395579" w:rsidP="00395579">
      <w:pPr>
        <w:rPr>
          <w:lang w:eastAsia="ru-RU"/>
        </w:rPr>
      </w:pPr>
      <w:r>
        <w:rPr>
          <w:rFonts w:hint="eastAsia"/>
          <w:lang w:eastAsia="ru-RU"/>
        </w:rPr>
        <w:t>Глава</w:t>
      </w:r>
      <w:r>
        <w:rPr>
          <w:lang w:eastAsia="ru-RU"/>
        </w:rPr>
        <w:t></w:t>
      </w:r>
      <w:r>
        <w:rPr>
          <w:lang w:eastAsia="ru-RU"/>
        </w:rPr>
        <w:t></w:t>
      </w:r>
      <w:r>
        <w:rPr>
          <w:lang w:eastAsia="ru-RU"/>
        </w:rPr>
        <w:t></w:t>
      </w:r>
      <w:r>
        <w:rPr>
          <w:rFonts w:hint="eastAsia"/>
          <w:lang w:eastAsia="ru-RU"/>
        </w:rPr>
        <w:t>Состояние</w:t>
      </w:r>
      <w:r>
        <w:rPr>
          <w:lang w:eastAsia="ru-RU"/>
        </w:rPr>
        <w:t></w:t>
      </w:r>
      <w:r>
        <w:rPr>
          <w:rFonts w:hint="eastAsia"/>
          <w:lang w:eastAsia="ru-RU"/>
        </w:rPr>
        <w:t>вопроса</w:t>
      </w:r>
      <w:r>
        <w:rPr>
          <w:lang w:eastAsia="ru-RU"/>
        </w:rPr>
        <w:t></w:t>
      </w:r>
      <w:r>
        <w:rPr>
          <w:rFonts w:hint="eastAsia"/>
          <w:lang w:eastAsia="ru-RU"/>
        </w:rPr>
        <w:t>и</w:t>
      </w:r>
      <w:r>
        <w:rPr>
          <w:lang w:eastAsia="ru-RU"/>
        </w:rPr>
        <w:t></w:t>
      </w:r>
      <w:r>
        <w:rPr>
          <w:rFonts w:hint="eastAsia"/>
          <w:lang w:eastAsia="ru-RU"/>
        </w:rPr>
        <w:t>задачи</w:t>
      </w:r>
      <w:r>
        <w:rPr>
          <w:lang w:eastAsia="ru-RU"/>
        </w:rPr>
        <w:t></w:t>
      </w:r>
      <w:r>
        <w:rPr>
          <w:rFonts w:hint="eastAsia"/>
          <w:lang w:eastAsia="ru-RU"/>
        </w:rPr>
        <w:t>исследования</w:t>
      </w:r>
      <w:r>
        <w:rPr>
          <w:lang w:eastAsia="ru-RU"/>
        </w:rPr>
        <w:t></w:t>
      </w:r>
      <w:r>
        <w:rPr>
          <w:rFonts w:hint="eastAsia"/>
          <w:lang w:eastAsia="ru-RU"/>
        </w:rPr>
        <w:t>процесса</w:t>
      </w:r>
      <w:r>
        <w:rPr>
          <w:lang w:eastAsia="ru-RU"/>
        </w:rPr>
        <w:t></w:t>
      </w:r>
      <w:r>
        <w:rPr>
          <w:rFonts w:hint="eastAsia"/>
          <w:lang w:eastAsia="ru-RU"/>
        </w:rPr>
        <w:t>управления</w:t>
      </w:r>
      <w:r>
        <w:rPr>
          <w:lang w:eastAsia="ru-RU"/>
        </w:rPr>
        <w:t></w:t>
      </w:r>
      <w:r>
        <w:rPr>
          <w:rFonts w:hint="eastAsia"/>
          <w:lang w:eastAsia="ru-RU"/>
        </w:rPr>
        <w:t>персо</w:t>
      </w:r>
    </w:p>
    <w:p w:rsidR="00395579" w:rsidRDefault="00395579" w:rsidP="00395579">
      <w:pPr>
        <w:rPr>
          <w:lang w:eastAsia="ru-RU"/>
        </w:rPr>
      </w:pPr>
      <w:proofErr w:type="spellStart"/>
      <w:r>
        <w:rPr>
          <w:rFonts w:hint="eastAsia"/>
          <w:lang w:eastAsia="ru-RU"/>
        </w:rPr>
        <w:t>налом</w:t>
      </w:r>
      <w:r>
        <w:rPr>
          <w:lang w:eastAsia="ru-RU"/>
        </w:rPr>
        <w:t></w:t>
      </w:r>
      <w:r>
        <w:rPr>
          <w:rFonts w:hint="eastAsia"/>
          <w:lang w:eastAsia="ru-RU"/>
        </w:rPr>
        <w:t>предприятий</w:t>
      </w:r>
      <w:r>
        <w:rPr>
          <w:lang w:eastAsia="ru-RU"/>
        </w:rPr>
        <w:t></w:t>
      </w:r>
      <w:r>
        <w:rPr>
          <w:rFonts w:hint="eastAsia"/>
          <w:lang w:eastAsia="ru-RU"/>
        </w:rPr>
        <w:t>инженерно</w:t>
      </w:r>
      <w:r>
        <w:rPr>
          <w:lang w:eastAsia="ru-RU"/>
        </w:rPr>
        <w:t></w:t>
      </w:r>
      <w:r>
        <w:rPr>
          <w:rFonts w:hint="eastAsia"/>
          <w:lang w:eastAsia="ru-RU"/>
        </w:rPr>
        <w:t>технической</w:t>
      </w:r>
      <w:r>
        <w:rPr>
          <w:lang w:eastAsia="ru-RU"/>
        </w:rPr>
        <w:t></w:t>
      </w:r>
      <w:r>
        <w:rPr>
          <w:rFonts w:hint="eastAsia"/>
          <w:lang w:eastAsia="ru-RU"/>
        </w:rPr>
        <w:t>сферы</w:t>
      </w:r>
      <w:r>
        <w:rPr>
          <w:lang w:eastAsia="ru-RU"/>
        </w:rPr>
        <w:t></w:t>
      </w:r>
      <w:r>
        <w:rPr>
          <w:rFonts w:hint="eastAsia"/>
          <w:lang w:eastAsia="ru-RU"/>
        </w:rPr>
        <w:t>АПК</w:t>
      </w:r>
      <w:proofErr w:type="spellEnd"/>
      <w:r>
        <w:rPr>
          <w:lang w:eastAsia="ru-RU"/>
        </w:rPr>
        <w:t></w:t>
      </w:r>
      <w:r>
        <w:rPr>
          <w:lang w:eastAsia="ru-RU"/>
        </w:rPr>
        <w:t></w:t>
      </w:r>
    </w:p>
    <w:p w:rsidR="00395579" w:rsidRDefault="00395579" w:rsidP="00395579">
      <w:pPr>
        <w:rPr>
          <w:lang w:eastAsia="ru-RU"/>
        </w:rPr>
      </w:pPr>
      <w:r>
        <w:rPr>
          <w:lang w:eastAsia="ru-RU"/>
        </w:rPr>
        <w:t></w:t>
      </w:r>
      <w:r>
        <w:rPr>
          <w:lang w:eastAsia="ru-RU"/>
        </w:rPr>
        <w:t></w:t>
      </w:r>
      <w:r>
        <w:rPr>
          <w:lang w:eastAsia="ru-RU"/>
        </w:rPr>
        <w:t></w:t>
      </w:r>
      <w:r>
        <w:rPr>
          <w:lang w:eastAsia="ru-RU"/>
        </w:rPr>
        <w:t></w:t>
      </w:r>
      <w:r>
        <w:rPr>
          <w:rFonts w:hint="eastAsia"/>
          <w:lang w:eastAsia="ru-RU"/>
        </w:rPr>
        <w:t>Персонал</w:t>
      </w:r>
      <w:r>
        <w:rPr>
          <w:lang w:eastAsia="ru-RU"/>
        </w:rPr>
        <w:t></w:t>
      </w:r>
      <w:r>
        <w:rPr>
          <w:rFonts w:hint="eastAsia"/>
          <w:lang w:eastAsia="ru-RU"/>
        </w:rPr>
        <w:t>предприятий</w:t>
      </w:r>
      <w:r>
        <w:rPr>
          <w:lang w:eastAsia="ru-RU"/>
        </w:rPr>
        <w:t></w:t>
      </w:r>
      <w:r>
        <w:rPr>
          <w:rFonts w:hint="eastAsia"/>
          <w:lang w:eastAsia="ru-RU"/>
        </w:rPr>
        <w:t>инженерно</w:t>
      </w:r>
      <w:r>
        <w:rPr>
          <w:lang w:eastAsia="ru-RU"/>
        </w:rPr>
        <w:t></w:t>
      </w:r>
      <w:r>
        <w:rPr>
          <w:rFonts w:hint="eastAsia"/>
          <w:lang w:eastAsia="ru-RU"/>
        </w:rPr>
        <w:t>технической</w:t>
      </w:r>
      <w:r>
        <w:rPr>
          <w:lang w:eastAsia="ru-RU"/>
        </w:rPr>
        <w:t></w:t>
      </w:r>
      <w:r>
        <w:rPr>
          <w:rFonts w:hint="eastAsia"/>
          <w:lang w:eastAsia="ru-RU"/>
        </w:rPr>
        <w:t>сферы</w:t>
      </w:r>
      <w:r>
        <w:rPr>
          <w:lang w:eastAsia="ru-RU"/>
        </w:rPr>
        <w:t></w:t>
      </w:r>
      <w:r>
        <w:rPr>
          <w:rFonts w:hint="eastAsia"/>
          <w:lang w:eastAsia="ru-RU"/>
        </w:rPr>
        <w:t>АПК</w:t>
      </w:r>
      <w:r>
        <w:rPr>
          <w:lang w:eastAsia="ru-RU"/>
        </w:rPr>
        <w:t></w:t>
      </w:r>
      <w:r>
        <w:rPr>
          <w:rFonts w:hint="eastAsia"/>
          <w:lang w:eastAsia="ru-RU"/>
        </w:rPr>
        <w:t>как</w:t>
      </w:r>
      <w:r>
        <w:rPr>
          <w:lang w:eastAsia="ru-RU"/>
        </w:rPr>
        <w:t></w:t>
      </w:r>
      <w:r>
        <w:rPr>
          <w:rFonts w:hint="eastAsia"/>
          <w:lang w:eastAsia="ru-RU"/>
        </w:rPr>
        <w:t>объект</w:t>
      </w:r>
      <w:r>
        <w:rPr>
          <w:lang w:eastAsia="ru-RU"/>
        </w:rPr>
        <w:t></w:t>
      </w:r>
      <w:r>
        <w:rPr>
          <w:rFonts w:hint="eastAsia"/>
          <w:lang w:eastAsia="ru-RU"/>
        </w:rPr>
        <w:t>ис</w:t>
      </w:r>
    </w:p>
    <w:p w:rsidR="00395579" w:rsidRDefault="00395579" w:rsidP="00395579">
      <w:pPr>
        <w:rPr>
          <w:lang w:eastAsia="ru-RU"/>
        </w:rPr>
      </w:pPr>
      <w:r>
        <w:rPr>
          <w:rFonts w:hint="eastAsia"/>
          <w:lang w:eastAsia="ru-RU"/>
        </w:rPr>
        <w:t>следования</w:t>
      </w:r>
      <w:r>
        <w:rPr>
          <w:lang w:eastAsia="ru-RU"/>
        </w:rPr>
        <w:t></w:t>
      </w:r>
      <w:r>
        <w:rPr>
          <w:lang w:eastAsia="ru-RU"/>
        </w:rPr>
        <w:t></w:t>
      </w:r>
    </w:p>
    <w:p w:rsidR="00395579" w:rsidRDefault="00395579" w:rsidP="00395579">
      <w:pPr>
        <w:rPr>
          <w:lang w:eastAsia="ru-RU"/>
        </w:rPr>
      </w:pPr>
      <w:r>
        <w:rPr>
          <w:lang w:eastAsia="ru-RU"/>
        </w:rPr>
        <w:t></w:t>
      </w:r>
      <w:r>
        <w:rPr>
          <w:lang w:eastAsia="ru-RU"/>
        </w:rPr>
        <w:t></w:t>
      </w:r>
      <w:r>
        <w:rPr>
          <w:lang w:eastAsia="ru-RU"/>
        </w:rPr>
        <w:t></w:t>
      </w:r>
      <w:r>
        <w:rPr>
          <w:lang w:eastAsia="ru-RU"/>
        </w:rPr>
        <w:t></w:t>
      </w:r>
      <w:proofErr w:type="spellStart"/>
      <w:r>
        <w:rPr>
          <w:rFonts w:hint="eastAsia"/>
          <w:lang w:eastAsia="ru-RU"/>
        </w:rPr>
        <w:t>Анализ</w:t>
      </w:r>
      <w:r>
        <w:rPr>
          <w:lang w:eastAsia="ru-RU"/>
        </w:rPr>
        <w:t></w:t>
      </w:r>
      <w:r>
        <w:rPr>
          <w:rFonts w:hint="eastAsia"/>
          <w:lang w:eastAsia="ru-RU"/>
        </w:rPr>
        <w:t>исследований</w:t>
      </w:r>
      <w:r>
        <w:rPr>
          <w:lang w:eastAsia="ru-RU"/>
        </w:rPr>
        <w:t></w:t>
      </w:r>
      <w:r>
        <w:rPr>
          <w:rFonts w:hint="eastAsia"/>
          <w:lang w:eastAsia="ru-RU"/>
        </w:rPr>
        <w:t>зарубежных</w:t>
      </w:r>
      <w:r>
        <w:rPr>
          <w:lang w:eastAsia="ru-RU"/>
        </w:rPr>
        <w:t></w:t>
      </w:r>
      <w:r>
        <w:rPr>
          <w:rFonts w:hint="eastAsia"/>
          <w:lang w:eastAsia="ru-RU"/>
        </w:rPr>
        <w:t>и</w:t>
      </w:r>
      <w:r>
        <w:rPr>
          <w:lang w:eastAsia="ru-RU"/>
        </w:rPr>
        <w:t></w:t>
      </w:r>
      <w:r>
        <w:rPr>
          <w:rFonts w:hint="eastAsia"/>
          <w:lang w:eastAsia="ru-RU"/>
        </w:rPr>
        <w:t>отечественных</w:t>
      </w:r>
      <w:r>
        <w:rPr>
          <w:lang w:eastAsia="ru-RU"/>
        </w:rPr>
        <w:t></w:t>
      </w:r>
      <w:r>
        <w:rPr>
          <w:rFonts w:hint="eastAsia"/>
          <w:lang w:eastAsia="ru-RU"/>
        </w:rPr>
        <w:t>ученых</w:t>
      </w:r>
      <w:r>
        <w:rPr>
          <w:lang w:eastAsia="ru-RU"/>
        </w:rPr>
        <w:t></w:t>
      </w:r>
      <w:r>
        <w:rPr>
          <w:rFonts w:hint="eastAsia"/>
          <w:lang w:eastAsia="ru-RU"/>
        </w:rPr>
        <w:t>в</w:t>
      </w:r>
      <w:r>
        <w:rPr>
          <w:lang w:eastAsia="ru-RU"/>
        </w:rPr>
        <w:t></w:t>
      </w:r>
      <w:r>
        <w:rPr>
          <w:rFonts w:hint="eastAsia"/>
          <w:lang w:eastAsia="ru-RU"/>
        </w:rPr>
        <w:t>области</w:t>
      </w:r>
      <w:proofErr w:type="spellEnd"/>
    </w:p>
    <w:p w:rsidR="00395579" w:rsidRDefault="00395579" w:rsidP="00395579">
      <w:pPr>
        <w:rPr>
          <w:lang w:eastAsia="ru-RU"/>
        </w:rPr>
      </w:pPr>
      <w:r>
        <w:rPr>
          <w:rFonts w:hint="eastAsia"/>
          <w:lang w:eastAsia="ru-RU"/>
        </w:rPr>
        <w:t>управления</w:t>
      </w:r>
      <w:r>
        <w:rPr>
          <w:lang w:eastAsia="ru-RU"/>
        </w:rPr>
        <w:t></w:t>
      </w:r>
      <w:r>
        <w:rPr>
          <w:lang w:eastAsia="ru-RU"/>
        </w:rPr>
        <w:t></w:t>
      </w:r>
      <w:r>
        <w:rPr>
          <w:lang w:eastAsia="ru-RU"/>
        </w:rPr>
        <w:t></w:t>
      </w:r>
    </w:p>
    <w:p w:rsidR="00395579" w:rsidRDefault="00395579" w:rsidP="00395579">
      <w:pPr>
        <w:rPr>
          <w:lang w:eastAsia="ru-RU"/>
        </w:rPr>
      </w:pPr>
      <w:r>
        <w:rPr>
          <w:lang w:eastAsia="ru-RU"/>
        </w:rPr>
        <w:t></w:t>
      </w:r>
      <w:r>
        <w:rPr>
          <w:lang w:eastAsia="ru-RU"/>
        </w:rPr>
        <w:t></w:t>
      </w:r>
      <w:r>
        <w:rPr>
          <w:lang w:eastAsia="ru-RU"/>
        </w:rPr>
        <w:t></w:t>
      </w:r>
      <w:r>
        <w:rPr>
          <w:lang w:eastAsia="ru-RU"/>
        </w:rPr>
        <w:t></w:t>
      </w:r>
      <w:r>
        <w:rPr>
          <w:rFonts w:hint="eastAsia"/>
          <w:lang w:eastAsia="ru-RU"/>
        </w:rPr>
        <w:t>Обоснование</w:t>
      </w:r>
      <w:r>
        <w:rPr>
          <w:lang w:eastAsia="ru-RU"/>
        </w:rPr>
        <w:t></w:t>
      </w:r>
      <w:r>
        <w:rPr>
          <w:rFonts w:hint="eastAsia"/>
          <w:lang w:eastAsia="ru-RU"/>
        </w:rPr>
        <w:t>задач</w:t>
      </w:r>
      <w:r>
        <w:rPr>
          <w:lang w:eastAsia="ru-RU"/>
        </w:rPr>
        <w:t></w:t>
      </w:r>
      <w:r>
        <w:rPr>
          <w:rFonts w:hint="eastAsia"/>
          <w:lang w:eastAsia="ru-RU"/>
        </w:rPr>
        <w:t>исследования</w:t>
      </w:r>
      <w:r>
        <w:rPr>
          <w:lang w:eastAsia="ru-RU"/>
        </w:rPr>
        <w:t></w:t>
      </w:r>
      <w:r>
        <w:rPr>
          <w:rFonts w:hint="eastAsia"/>
          <w:lang w:eastAsia="ru-RU"/>
        </w:rPr>
        <w:t>процесса</w:t>
      </w:r>
      <w:r>
        <w:rPr>
          <w:lang w:eastAsia="ru-RU"/>
        </w:rPr>
        <w:t></w:t>
      </w:r>
      <w:r>
        <w:rPr>
          <w:rFonts w:hint="eastAsia"/>
          <w:lang w:eastAsia="ru-RU"/>
        </w:rPr>
        <w:t>управления</w:t>
      </w:r>
      <w:r>
        <w:rPr>
          <w:lang w:eastAsia="ru-RU"/>
        </w:rPr>
        <w:t></w:t>
      </w:r>
      <w:r>
        <w:rPr>
          <w:rFonts w:hint="eastAsia"/>
          <w:lang w:eastAsia="ru-RU"/>
        </w:rPr>
        <w:t>персоналом</w:t>
      </w:r>
      <w:r>
        <w:rPr>
          <w:lang w:eastAsia="ru-RU"/>
        </w:rPr>
        <w:t></w:t>
      </w:r>
      <w:r>
        <w:rPr>
          <w:rFonts w:hint="eastAsia"/>
          <w:lang w:eastAsia="ru-RU"/>
        </w:rPr>
        <w:t>в</w:t>
      </w:r>
      <w:r>
        <w:rPr>
          <w:lang w:eastAsia="ru-RU"/>
        </w:rPr>
        <w:t></w:t>
      </w:r>
      <w:r>
        <w:rPr>
          <w:rFonts w:hint="eastAsia"/>
          <w:lang w:eastAsia="ru-RU"/>
        </w:rPr>
        <w:t>инже</w:t>
      </w:r>
    </w:p>
    <w:p w:rsidR="00395579" w:rsidRDefault="00395579" w:rsidP="00395579">
      <w:pPr>
        <w:rPr>
          <w:lang w:eastAsia="ru-RU"/>
        </w:rPr>
      </w:pPr>
      <w:proofErr w:type="spellStart"/>
      <w:r>
        <w:rPr>
          <w:rFonts w:hint="eastAsia"/>
          <w:lang w:eastAsia="ru-RU"/>
        </w:rPr>
        <w:t>нерно</w:t>
      </w:r>
      <w:r>
        <w:rPr>
          <w:lang w:eastAsia="ru-RU"/>
        </w:rPr>
        <w:t></w:t>
      </w:r>
      <w:r>
        <w:rPr>
          <w:rFonts w:hint="eastAsia"/>
          <w:lang w:eastAsia="ru-RU"/>
        </w:rPr>
        <w:t>технической</w:t>
      </w:r>
      <w:r>
        <w:rPr>
          <w:lang w:eastAsia="ru-RU"/>
        </w:rPr>
        <w:t></w:t>
      </w:r>
      <w:r>
        <w:rPr>
          <w:rFonts w:hint="eastAsia"/>
          <w:lang w:eastAsia="ru-RU"/>
        </w:rPr>
        <w:t>сфере</w:t>
      </w:r>
      <w:r>
        <w:rPr>
          <w:lang w:eastAsia="ru-RU"/>
        </w:rPr>
        <w:t></w:t>
      </w:r>
      <w:r>
        <w:rPr>
          <w:rFonts w:hint="eastAsia"/>
          <w:lang w:eastAsia="ru-RU"/>
        </w:rPr>
        <w:t>АПК</w:t>
      </w:r>
      <w:proofErr w:type="spellEnd"/>
      <w:r>
        <w:rPr>
          <w:lang w:eastAsia="ru-RU"/>
        </w:rPr>
        <w:t></w:t>
      </w:r>
      <w:r>
        <w:rPr>
          <w:lang w:eastAsia="ru-RU"/>
        </w:rPr>
        <w:t></w:t>
      </w:r>
      <w:r>
        <w:rPr>
          <w:lang w:eastAsia="ru-RU"/>
        </w:rPr>
        <w:t></w:t>
      </w:r>
    </w:p>
    <w:p w:rsidR="00395579" w:rsidRDefault="00395579" w:rsidP="00395579">
      <w:pPr>
        <w:rPr>
          <w:lang w:eastAsia="ru-RU"/>
        </w:rPr>
      </w:pPr>
      <w:r>
        <w:rPr>
          <w:rFonts w:hint="eastAsia"/>
          <w:lang w:eastAsia="ru-RU"/>
        </w:rPr>
        <w:t>Глава</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методологические</w:t>
      </w:r>
      <w:r>
        <w:rPr>
          <w:lang w:eastAsia="ru-RU"/>
        </w:rPr>
        <w:t></w:t>
      </w:r>
      <w:r>
        <w:rPr>
          <w:rFonts w:hint="eastAsia"/>
          <w:lang w:eastAsia="ru-RU"/>
        </w:rPr>
        <w:t>вопросы</w:t>
      </w:r>
      <w:r>
        <w:rPr>
          <w:lang w:eastAsia="ru-RU"/>
        </w:rPr>
        <w:t></w:t>
      </w:r>
      <w:r>
        <w:rPr>
          <w:rFonts w:hint="eastAsia"/>
          <w:lang w:eastAsia="ru-RU"/>
        </w:rPr>
        <w:t>управления</w:t>
      </w:r>
      <w:r>
        <w:rPr>
          <w:lang w:eastAsia="ru-RU"/>
        </w:rPr>
        <w:t></w:t>
      </w:r>
      <w:r>
        <w:rPr>
          <w:rFonts w:hint="eastAsia"/>
          <w:lang w:eastAsia="ru-RU"/>
        </w:rPr>
        <w:t>персоналом</w:t>
      </w:r>
      <w:r>
        <w:rPr>
          <w:lang w:eastAsia="ru-RU"/>
        </w:rPr>
        <w:t></w:t>
      </w:r>
      <w:r>
        <w:rPr>
          <w:rFonts w:hint="eastAsia"/>
          <w:lang w:eastAsia="ru-RU"/>
        </w:rPr>
        <w:t>инже</w:t>
      </w:r>
    </w:p>
    <w:p w:rsidR="00395579" w:rsidRDefault="00395579" w:rsidP="00395579">
      <w:pPr>
        <w:rPr>
          <w:lang w:eastAsia="ru-RU"/>
        </w:rPr>
      </w:pPr>
      <w:proofErr w:type="spellStart"/>
      <w:r>
        <w:rPr>
          <w:rFonts w:hint="eastAsia"/>
          <w:lang w:eastAsia="ru-RU"/>
        </w:rPr>
        <w:t>нерно</w:t>
      </w:r>
      <w:r>
        <w:rPr>
          <w:lang w:eastAsia="ru-RU"/>
        </w:rPr>
        <w:t></w:t>
      </w:r>
      <w:r>
        <w:rPr>
          <w:rFonts w:hint="eastAsia"/>
          <w:lang w:eastAsia="ru-RU"/>
        </w:rPr>
        <w:t>технической</w:t>
      </w:r>
      <w:r>
        <w:rPr>
          <w:lang w:eastAsia="ru-RU"/>
        </w:rPr>
        <w:t></w:t>
      </w:r>
      <w:r>
        <w:rPr>
          <w:rFonts w:hint="eastAsia"/>
          <w:lang w:eastAsia="ru-RU"/>
        </w:rPr>
        <w:t>сферы</w:t>
      </w:r>
      <w:r>
        <w:rPr>
          <w:lang w:eastAsia="ru-RU"/>
        </w:rPr>
        <w:t></w:t>
      </w:r>
      <w:r>
        <w:rPr>
          <w:rFonts w:hint="eastAsia"/>
          <w:lang w:eastAsia="ru-RU"/>
        </w:rPr>
        <w:t>АПК</w:t>
      </w:r>
      <w:proofErr w:type="spellEnd"/>
      <w:r>
        <w:rPr>
          <w:lang w:eastAsia="ru-RU"/>
        </w:rPr>
        <w:t></w:t>
      </w:r>
      <w:r>
        <w:rPr>
          <w:lang w:eastAsia="ru-RU"/>
        </w:rPr>
        <w:t></w:t>
      </w:r>
      <w:r>
        <w:rPr>
          <w:lang w:eastAsia="ru-RU"/>
        </w:rPr>
        <w:t></w:t>
      </w:r>
    </w:p>
    <w:p w:rsidR="00395579" w:rsidRDefault="00395579" w:rsidP="00395579">
      <w:pPr>
        <w:rPr>
          <w:lang w:eastAsia="ru-RU"/>
        </w:rPr>
      </w:pPr>
      <w:r>
        <w:rPr>
          <w:lang w:eastAsia="ru-RU"/>
        </w:rPr>
        <w:t></w:t>
      </w:r>
      <w:r>
        <w:rPr>
          <w:lang w:eastAsia="ru-RU"/>
        </w:rPr>
        <w:t></w:t>
      </w:r>
      <w:r>
        <w:rPr>
          <w:lang w:eastAsia="ru-RU"/>
        </w:rPr>
        <w:t></w:t>
      </w:r>
      <w:r>
        <w:rPr>
          <w:lang w:eastAsia="ru-RU"/>
        </w:rPr>
        <w:t></w:t>
      </w:r>
      <w:proofErr w:type="spellStart"/>
      <w:r>
        <w:rPr>
          <w:rFonts w:hint="eastAsia"/>
          <w:lang w:eastAsia="ru-RU"/>
        </w:rPr>
        <w:t>Об</w:t>
      </w:r>
      <w:r>
        <w:rPr>
          <w:lang w:eastAsia="ru-RU"/>
        </w:rPr>
        <w:t></w:t>
      </w:r>
      <w:r>
        <w:rPr>
          <w:rFonts w:hint="eastAsia"/>
          <w:lang w:eastAsia="ru-RU"/>
        </w:rPr>
        <w:t>уточнении</w:t>
      </w:r>
      <w:r>
        <w:rPr>
          <w:lang w:eastAsia="ru-RU"/>
        </w:rPr>
        <w:t></w:t>
      </w:r>
      <w:r>
        <w:rPr>
          <w:rFonts w:hint="eastAsia"/>
          <w:lang w:eastAsia="ru-RU"/>
        </w:rPr>
        <w:t>терминологии</w:t>
      </w:r>
      <w:r>
        <w:rPr>
          <w:lang w:eastAsia="ru-RU"/>
        </w:rPr>
        <w:t></w:t>
      </w:r>
      <w:r>
        <w:rPr>
          <w:rFonts w:hint="eastAsia"/>
          <w:lang w:eastAsia="ru-RU"/>
        </w:rPr>
        <w:t>исследования</w:t>
      </w:r>
      <w:proofErr w:type="spellEnd"/>
      <w:r>
        <w:rPr>
          <w:lang w:eastAsia="ru-RU"/>
        </w:rPr>
        <w:t></w:t>
      </w:r>
      <w:r>
        <w:rPr>
          <w:lang w:eastAsia="ru-RU"/>
        </w:rPr>
        <w:t></w:t>
      </w:r>
      <w:r>
        <w:rPr>
          <w:lang w:eastAsia="ru-RU"/>
        </w:rPr>
        <w:t></w:t>
      </w:r>
    </w:p>
    <w:p w:rsidR="00395579" w:rsidRDefault="00395579" w:rsidP="00395579">
      <w:pPr>
        <w:rPr>
          <w:lang w:eastAsia="ru-RU"/>
        </w:rPr>
      </w:pPr>
      <w:r>
        <w:rPr>
          <w:lang w:eastAsia="ru-RU"/>
        </w:rPr>
        <w:t></w:t>
      </w:r>
      <w:r>
        <w:rPr>
          <w:lang w:eastAsia="ru-RU"/>
        </w:rPr>
        <w:t></w:t>
      </w:r>
      <w:r>
        <w:rPr>
          <w:lang w:eastAsia="ru-RU"/>
        </w:rPr>
        <w:t></w:t>
      </w:r>
      <w:r>
        <w:rPr>
          <w:lang w:eastAsia="ru-RU"/>
        </w:rPr>
        <w:t></w:t>
      </w:r>
      <w:r>
        <w:rPr>
          <w:rFonts w:hint="eastAsia"/>
          <w:lang w:eastAsia="ru-RU"/>
        </w:rPr>
        <w:t>Обоснование</w:t>
      </w:r>
      <w:r>
        <w:rPr>
          <w:lang w:eastAsia="ru-RU"/>
        </w:rPr>
        <w:t></w:t>
      </w:r>
      <w:r>
        <w:rPr>
          <w:rFonts w:hint="eastAsia"/>
          <w:lang w:eastAsia="ru-RU"/>
        </w:rPr>
        <w:t>применения</w:t>
      </w:r>
      <w:r>
        <w:rPr>
          <w:lang w:eastAsia="ru-RU"/>
        </w:rPr>
        <w:t></w:t>
      </w:r>
      <w:r>
        <w:rPr>
          <w:rFonts w:hint="eastAsia"/>
          <w:lang w:eastAsia="ru-RU"/>
        </w:rPr>
        <w:t>комплексной</w:t>
      </w:r>
      <w:r>
        <w:rPr>
          <w:lang w:eastAsia="ru-RU"/>
        </w:rPr>
        <w:t></w:t>
      </w:r>
      <w:r>
        <w:rPr>
          <w:rFonts w:hint="eastAsia"/>
          <w:lang w:eastAsia="ru-RU"/>
        </w:rPr>
        <w:t>системы</w:t>
      </w:r>
      <w:r>
        <w:rPr>
          <w:lang w:eastAsia="ru-RU"/>
        </w:rPr>
        <w:t></w:t>
      </w:r>
      <w:r>
        <w:rPr>
          <w:rFonts w:hint="eastAsia"/>
          <w:lang w:eastAsia="ru-RU"/>
        </w:rPr>
        <w:t>управления</w:t>
      </w:r>
      <w:r>
        <w:rPr>
          <w:lang w:eastAsia="ru-RU"/>
        </w:rPr>
        <w:t></w:t>
      </w:r>
      <w:r>
        <w:rPr>
          <w:rFonts w:hint="eastAsia"/>
          <w:lang w:eastAsia="ru-RU"/>
        </w:rPr>
        <w:t>персоналом</w:t>
      </w:r>
      <w:r>
        <w:rPr>
          <w:lang w:eastAsia="ru-RU"/>
        </w:rPr>
        <w:t></w:t>
      </w:r>
      <w:r>
        <w:rPr>
          <w:rFonts w:hint="eastAsia"/>
          <w:lang w:eastAsia="ru-RU"/>
        </w:rPr>
        <w:t>в</w:t>
      </w:r>
      <w:r>
        <w:rPr>
          <w:lang w:eastAsia="ru-RU"/>
        </w:rPr>
        <w:t></w:t>
      </w:r>
      <w:r>
        <w:rPr>
          <w:rFonts w:hint="eastAsia"/>
          <w:lang w:eastAsia="ru-RU"/>
        </w:rPr>
        <w:t>инженерно</w:t>
      </w:r>
      <w:r>
        <w:rPr>
          <w:lang w:eastAsia="ru-RU"/>
        </w:rPr>
        <w:t></w:t>
      </w:r>
      <w:r>
        <w:rPr>
          <w:rFonts w:hint="eastAsia"/>
          <w:lang w:eastAsia="ru-RU"/>
        </w:rPr>
        <w:t>технической</w:t>
      </w:r>
      <w:r>
        <w:rPr>
          <w:lang w:eastAsia="ru-RU"/>
        </w:rPr>
        <w:t></w:t>
      </w:r>
      <w:r>
        <w:rPr>
          <w:rFonts w:hint="eastAsia"/>
          <w:lang w:eastAsia="ru-RU"/>
        </w:rPr>
        <w:t>сфере</w:t>
      </w:r>
      <w:r>
        <w:rPr>
          <w:lang w:eastAsia="ru-RU"/>
        </w:rPr>
        <w:t></w:t>
      </w:r>
      <w:r>
        <w:rPr>
          <w:rFonts w:hint="eastAsia"/>
          <w:lang w:eastAsia="ru-RU"/>
        </w:rPr>
        <w:t>АПК</w:t>
      </w:r>
      <w:r>
        <w:rPr>
          <w:lang w:eastAsia="ru-RU"/>
        </w:rPr>
        <w:t></w:t>
      </w:r>
      <w:r>
        <w:rPr>
          <w:lang w:eastAsia="ru-RU"/>
        </w:rPr>
        <w:t></w:t>
      </w:r>
      <w:r>
        <w:rPr>
          <w:lang w:eastAsia="ru-RU"/>
        </w:rPr>
        <w:t></w:t>
      </w:r>
    </w:p>
    <w:p w:rsidR="00395579" w:rsidRDefault="00395579" w:rsidP="00395579">
      <w:pPr>
        <w:rPr>
          <w:lang w:eastAsia="ru-RU"/>
        </w:rPr>
      </w:pPr>
    </w:p>
    <w:p w:rsidR="00395579" w:rsidRDefault="00395579" w:rsidP="00395579">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Экономическая</w:t>
      </w:r>
      <w:r>
        <w:rPr>
          <w:lang w:eastAsia="ru-RU"/>
        </w:rPr>
        <w:t></w:t>
      </w:r>
      <w:r>
        <w:rPr>
          <w:rFonts w:hint="eastAsia"/>
          <w:lang w:eastAsia="ru-RU"/>
        </w:rPr>
        <w:t>составляющая</w:t>
      </w:r>
      <w:r>
        <w:rPr>
          <w:lang w:eastAsia="ru-RU"/>
        </w:rPr>
        <w:t></w:t>
      </w:r>
      <w:r>
        <w:rPr>
          <w:rFonts w:hint="eastAsia"/>
          <w:lang w:eastAsia="ru-RU"/>
        </w:rPr>
        <w:t>комплексной</w:t>
      </w:r>
      <w:r>
        <w:rPr>
          <w:lang w:eastAsia="ru-RU"/>
        </w:rPr>
        <w:t></w:t>
      </w:r>
      <w:r>
        <w:rPr>
          <w:rFonts w:hint="eastAsia"/>
          <w:lang w:eastAsia="ru-RU"/>
        </w:rPr>
        <w:t>системы</w:t>
      </w:r>
      <w:proofErr w:type="spellEnd"/>
      <w:r>
        <w:rPr>
          <w:lang w:eastAsia="ru-RU"/>
        </w:rPr>
        <w:t></w:t>
      </w:r>
      <w:r>
        <w:rPr>
          <w:lang w:eastAsia="ru-RU"/>
        </w:rPr>
        <w:t></w:t>
      </w:r>
      <w:r>
        <w:rPr>
          <w:lang w:eastAsia="ru-RU"/>
        </w:rPr>
        <w:t></w:t>
      </w:r>
    </w:p>
    <w:p w:rsidR="00395579" w:rsidRDefault="00395579" w:rsidP="00395579">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Организационная</w:t>
      </w:r>
      <w:r>
        <w:rPr>
          <w:lang w:eastAsia="ru-RU"/>
        </w:rPr>
        <w:t></w:t>
      </w:r>
      <w:r>
        <w:rPr>
          <w:rFonts w:hint="eastAsia"/>
          <w:lang w:eastAsia="ru-RU"/>
        </w:rPr>
        <w:t>составляющая</w:t>
      </w:r>
      <w:r>
        <w:rPr>
          <w:lang w:eastAsia="ru-RU"/>
        </w:rPr>
        <w:t></w:t>
      </w:r>
      <w:r>
        <w:rPr>
          <w:rFonts w:hint="eastAsia"/>
          <w:lang w:eastAsia="ru-RU"/>
        </w:rPr>
        <w:t>комплексной</w:t>
      </w:r>
      <w:r>
        <w:rPr>
          <w:lang w:eastAsia="ru-RU"/>
        </w:rPr>
        <w:t></w:t>
      </w:r>
      <w:r>
        <w:rPr>
          <w:rFonts w:hint="eastAsia"/>
          <w:lang w:eastAsia="ru-RU"/>
        </w:rPr>
        <w:t>системы</w:t>
      </w:r>
      <w:r>
        <w:rPr>
          <w:lang w:eastAsia="ru-RU"/>
        </w:rPr>
        <w:t></w:t>
      </w:r>
      <w:r>
        <w:rPr>
          <w:rFonts w:hint="eastAsia"/>
          <w:lang w:eastAsia="ru-RU"/>
        </w:rPr>
        <w:t>и</w:t>
      </w:r>
      <w:r>
        <w:rPr>
          <w:lang w:eastAsia="ru-RU"/>
        </w:rPr>
        <w:t></w:t>
      </w:r>
      <w:r>
        <w:rPr>
          <w:rFonts w:hint="eastAsia"/>
          <w:lang w:eastAsia="ru-RU"/>
        </w:rPr>
        <w:t>методика</w:t>
      </w:r>
      <w:r>
        <w:rPr>
          <w:lang w:eastAsia="ru-RU"/>
        </w:rPr>
        <w:t></w:t>
      </w:r>
      <w:r>
        <w:rPr>
          <w:rFonts w:hint="eastAsia"/>
          <w:lang w:eastAsia="ru-RU"/>
        </w:rPr>
        <w:t>оценки</w:t>
      </w:r>
      <w:r>
        <w:rPr>
          <w:lang w:eastAsia="ru-RU"/>
        </w:rPr>
        <w:t></w:t>
      </w:r>
      <w:r>
        <w:rPr>
          <w:rFonts w:hint="eastAsia"/>
          <w:lang w:eastAsia="ru-RU"/>
        </w:rPr>
        <w:t>организационного</w:t>
      </w:r>
      <w:r>
        <w:rPr>
          <w:lang w:eastAsia="ru-RU"/>
        </w:rPr>
        <w:t></w:t>
      </w:r>
      <w:r>
        <w:rPr>
          <w:rFonts w:hint="eastAsia"/>
          <w:lang w:eastAsia="ru-RU"/>
        </w:rPr>
        <w:t>потенциала</w:t>
      </w:r>
      <w:r>
        <w:rPr>
          <w:lang w:eastAsia="ru-RU"/>
        </w:rPr>
        <w:t></w:t>
      </w:r>
      <w:r>
        <w:rPr>
          <w:lang w:eastAsia="ru-RU"/>
        </w:rPr>
        <w:t></w:t>
      </w:r>
      <w:r>
        <w:rPr>
          <w:lang w:eastAsia="ru-RU"/>
        </w:rPr>
        <w:t></w:t>
      </w:r>
    </w:p>
    <w:p w:rsidR="00395579" w:rsidRDefault="00395579" w:rsidP="00395579">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Социальная</w:t>
      </w:r>
      <w:r>
        <w:rPr>
          <w:lang w:eastAsia="ru-RU"/>
        </w:rPr>
        <w:t></w:t>
      </w:r>
      <w:r>
        <w:rPr>
          <w:rFonts w:hint="eastAsia"/>
          <w:lang w:eastAsia="ru-RU"/>
        </w:rPr>
        <w:t>составляющая</w:t>
      </w:r>
      <w:r>
        <w:rPr>
          <w:lang w:eastAsia="ru-RU"/>
        </w:rPr>
        <w:t></w:t>
      </w:r>
      <w:r>
        <w:rPr>
          <w:rFonts w:hint="eastAsia"/>
          <w:lang w:eastAsia="ru-RU"/>
        </w:rPr>
        <w:t>комплексной</w:t>
      </w:r>
      <w:r>
        <w:rPr>
          <w:lang w:eastAsia="ru-RU"/>
        </w:rPr>
        <w:t></w:t>
      </w:r>
      <w:r>
        <w:rPr>
          <w:rFonts w:hint="eastAsia"/>
          <w:lang w:eastAsia="ru-RU"/>
        </w:rPr>
        <w:t>системы</w:t>
      </w:r>
      <w:r>
        <w:rPr>
          <w:lang w:eastAsia="ru-RU"/>
        </w:rPr>
        <w:t></w:t>
      </w:r>
      <w:r>
        <w:rPr>
          <w:rFonts w:hint="eastAsia"/>
          <w:lang w:eastAsia="ru-RU"/>
        </w:rPr>
        <w:t>и</w:t>
      </w:r>
      <w:r>
        <w:rPr>
          <w:lang w:eastAsia="ru-RU"/>
        </w:rPr>
        <w:t></w:t>
      </w:r>
      <w:r>
        <w:rPr>
          <w:rFonts w:hint="eastAsia"/>
          <w:lang w:eastAsia="ru-RU"/>
        </w:rPr>
        <w:t>методики</w:t>
      </w:r>
      <w:r>
        <w:rPr>
          <w:lang w:eastAsia="ru-RU"/>
        </w:rPr>
        <w:t></w:t>
      </w:r>
      <w:r>
        <w:rPr>
          <w:rFonts w:hint="eastAsia"/>
          <w:lang w:eastAsia="ru-RU"/>
        </w:rPr>
        <w:t>оценки</w:t>
      </w:r>
      <w:r>
        <w:rPr>
          <w:lang w:eastAsia="ru-RU"/>
        </w:rPr>
        <w:t></w:t>
      </w:r>
      <w:r>
        <w:rPr>
          <w:rFonts w:hint="eastAsia"/>
          <w:lang w:eastAsia="ru-RU"/>
        </w:rPr>
        <w:t>социальной</w:t>
      </w:r>
      <w:r>
        <w:rPr>
          <w:lang w:eastAsia="ru-RU"/>
        </w:rPr>
        <w:t></w:t>
      </w:r>
      <w:r>
        <w:rPr>
          <w:rFonts w:hint="eastAsia"/>
          <w:lang w:eastAsia="ru-RU"/>
        </w:rPr>
        <w:t>напряженности</w:t>
      </w:r>
      <w:r>
        <w:rPr>
          <w:lang w:eastAsia="ru-RU"/>
        </w:rPr>
        <w:t></w:t>
      </w:r>
      <w:r>
        <w:rPr>
          <w:rFonts w:hint="eastAsia"/>
          <w:lang w:eastAsia="ru-RU"/>
        </w:rPr>
        <w:t>и</w:t>
      </w:r>
      <w:r>
        <w:rPr>
          <w:lang w:eastAsia="ru-RU"/>
        </w:rPr>
        <w:t></w:t>
      </w:r>
      <w:r>
        <w:rPr>
          <w:rFonts w:hint="eastAsia"/>
          <w:lang w:eastAsia="ru-RU"/>
        </w:rPr>
        <w:t>урегулирования</w:t>
      </w:r>
      <w:r>
        <w:rPr>
          <w:lang w:eastAsia="ru-RU"/>
        </w:rPr>
        <w:t></w:t>
      </w:r>
      <w:r>
        <w:rPr>
          <w:rFonts w:hint="eastAsia"/>
          <w:lang w:eastAsia="ru-RU"/>
        </w:rPr>
        <w:t>спорных</w:t>
      </w:r>
      <w:r>
        <w:rPr>
          <w:lang w:eastAsia="ru-RU"/>
        </w:rPr>
        <w:t></w:t>
      </w:r>
      <w:r>
        <w:rPr>
          <w:lang w:eastAsia="ru-RU"/>
        </w:rPr>
        <w:t></w:t>
      </w:r>
      <w:r>
        <w:rPr>
          <w:rFonts w:hint="eastAsia"/>
          <w:lang w:eastAsia="ru-RU"/>
        </w:rPr>
        <w:t>конфликтных</w:t>
      </w:r>
      <w:r>
        <w:rPr>
          <w:lang w:eastAsia="ru-RU"/>
        </w:rPr>
        <w:t></w:t>
      </w:r>
      <w:r>
        <w:rPr>
          <w:lang w:eastAsia="ru-RU"/>
        </w:rPr>
        <w:t></w:t>
      </w:r>
      <w:r>
        <w:rPr>
          <w:rFonts w:hint="eastAsia"/>
          <w:lang w:eastAsia="ru-RU"/>
        </w:rPr>
        <w:t>ситуаций</w:t>
      </w:r>
      <w:r>
        <w:rPr>
          <w:lang w:eastAsia="ru-RU"/>
        </w:rPr>
        <w:t></w:t>
      </w:r>
      <w:r>
        <w:rPr>
          <w:lang w:eastAsia="ru-RU"/>
        </w:rPr>
        <w:t></w:t>
      </w:r>
      <w:r>
        <w:rPr>
          <w:lang w:eastAsia="ru-RU"/>
        </w:rPr>
        <w:t></w:t>
      </w:r>
    </w:p>
    <w:p w:rsidR="00395579" w:rsidRDefault="00395579" w:rsidP="00395579">
      <w:pPr>
        <w:rPr>
          <w:lang w:eastAsia="ru-RU"/>
        </w:rPr>
      </w:pPr>
      <w:r>
        <w:rPr>
          <w:rFonts w:hint="eastAsia"/>
          <w:lang w:eastAsia="ru-RU"/>
        </w:rPr>
        <w:t>Глава</w:t>
      </w:r>
      <w:r>
        <w:rPr>
          <w:lang w:eastAsia="ru-RU"/>
        </w:rPr>
        <w:t></w:t>
      </w:r>
      <w:r>
        <w:rPr>
          <w:lang w:eastAsia="ru-RU"/>
        </w:rPr>
        <w:t></w:t>
      </w:r>
      <w:r>
        <w:rPr>
          <w:lang w:eastAsia="ru-RU"/>
        </w:rPr>
        <w:t></w:t>
      </w:r>
      <w:proofErr w:type="spellStart"/>
      <w:r>
        <w:rPr>
          <w:rFonts w:hint="eastAsia"/>
          <w:lang w:eastAsia="ru-RU"/>
        </w:rPr>
        <w:t>Результаты</w:t>
      </w:r>
      <w:r>
        <w:rPr>
          <w:lang w:eastAsia="ru-RU"/>
        </w:rPr>
        <w:t></w:t>
      </w:r>
      <w:r>
        <w:rPr>
          <w:rFonts w:hint="eastAsia"/>
          <w:lang w:eastAsia="ru-RU"/>
        </w:rPr>
        <w:t>исследования</w:t>
      </w:r>
      <w:r>
        <w:rPr>
          <w:lang w:eastAsia="ru-RU"/>
        </w:rPr>
        <w:t></w:t>
      </w:r>
      <w:r>
        <w:rPr>
          <w:rFonts w:hint="eastAsia"/>
          <w:lang w:eastAsia="ru-RU"/>
        </w:rPr>
        <w:t>персонала</w:t>
      </w:r>
      <w:r>
        <w:rPr>
          <w:lang w:eastAsia="ru-RU"/>
        </w:rPr>
        <w:t></w:t>
      </w:r>
      <w:r>
        <w:rPr>
          <w:rFonts w:hint="eastAsia"/>
          <w:lang w:eastAsia="ru-RU"/>
        </w:rPr>
        <w:t>предприятий</w:t>
      </w:r>
      <w:r>
        <w:rPr>
          <w:lang w:eastAsia="ru-RU"/>
        </w:rPr>
        <w:t></w:t>
      </w:r>
      <w:r>
        <w:rPr>
          <w:rFonts w:hint="eastAsia"/>
          <w:lang w:eastAsia="ru-RU"/>
        </w:rPr>
        <w:t>инженерно</w:t>
      </w:r>
      <w:proofErr w:type="spellEnd"/>
      <w:r>
        <w:rPr>
          <w:lang w:eastAsia="ru-RU"/>
        </w:rPr>
        <w:t></w:t>
      </w:r>
    </w:p>
    <w:p w:rsidR="00395579" w:rsidRDefault="00395579" w:rsidP="00395579">
      <w:pPr>
        <w:rPr>
          <w:lang w:eastAsia="ru-RU"/>
        </w:rPr>
      </w:pPr>
      <w:proofErr w:type="spellStart"/>
      <w:r>
        <w:rPr>
          <w:rFonts w:hint="eastAsia"/>
          <w:lang w:eastAsia="ru-RU"/>
        </w:rPr>
        <w:t>технической</w:t>
      </w:r>
      <w:r>
        <w:rPr>
          <w:lang w:eastAsia="ru-RU"/>
        </w:rPr>
        <w:t></w:t>
      </w:r>
      <w:r>
        <w:rPr>
          <w:rFonts w:hint="eastAsia"/>
          <w:lang w:eastAsia="ru-RU"/>
        </w:rPr>
        <w:t>сферы</w:t>
      </w:r>
      <w:r>
        <w:rPr>
          <w:lang w:eastAsia="ru-RU"/>
        </w:rPr>
        <w:t></w:t>
      </w:r>
      <w:r>
        <w:rPr>
          <w:rFonts w:hint="eastAsia"/>
          <w:lang w:eastAsia="ru-RU"/>
        </w:rPr>
        <w:t>АПК</w:t>
      </w:r>
      <w:proofErr w:type="spellEnd"/>
      <w:r>
        <w:rPr>
          <w:lang w:eastAsia="ru-RU"/>
        </w:rPr>
        <w:t></w:t>
      </w:r>
      <w:r>
        <w:rPr>
          <w:lang w:eastAsia="ru-RU"/>
        </w:rPr>
        <w:t></w:t>
      </w:r>
      <w:r>
        <w:rPr>
          <w:lang w:eastAsia="ru-RU"/>
        </w:rPr>
        <w:t></w:t>
      </w:r>
    </w:p>
    <w:p w:rsidR="00395579" w:rsidRDefault="00395579" w:rsidP="00395579">
      <w:pPr>
        <w:rPr>
          <w:lang w:eastAsia="ru-RU"/>
        </w:rPr>
      </w:pPr>
      <w:r>
        <w:rPr>
          <w:lang w:eastAsia="ru-RU"/>
        </w:rPr>
        <w:t></w:t>
      </w:r>
      <w:r>
        <w:rPr>
          <w:lang w:eastAsia="ru-RU"/>
        </w:rPr>
        <w:t></w:t>
      </w:r>
      <w:r>
        <w:rPr>
          <w:lang w:eastAsia="ru-RU"/>
        </w:rPr>
        <w:t></w:t>
      </w:r>
      <w:r>
        <w:rPr>
          <w:lang w:eastAsia="ru-RU"/>
        </w:rPr>
        <w:t></w:t>
      </w:r>
      <w:proofErr w:type="spellStart"/>
      <w:r>
        <w:rPr>
          <w:rFonts w:hint="eastAsia"/>
          <w:lang w:eastAsia="ru-RU"/>
        </w:rPr>
        <w:t>Теоретические</w:t>
      </w:r>
      <w:r>
        <w:rPr>
          <w:lang w:eastAsia="ru-RU"/>
        </w:rPr>
        <w:t></w:t>
      </w:r>
      <w:r>
        <w:rPr>
          <w:rFonts w:hint="eastAsia"/>
          <w:lang w:eastAsia="ru-RU"/>
        </w:rPr>
        <w:t>вопросы</w:t>
      </w:r>
      <w:r>
        <w:rPr>
          <w:lang w:eastAsia="ru-RU"/>
        </w:rPr>
        <w:t></w:t>
      </w:r>
      <w:r>
        <w:rPr>
          <w:rFonts w:hint="eastAsia"/>
          <w:lang w:eastAsia="ru-RU"/>
        </w:rPr>
        <w:t>проведения</w:t>
      </w:r>
      <w:r>
        <w:rPr>
          <w:lang w:eastAsia="ru-RU"/>
        </w:rPr>
        <w:t></w:t>
      </w:r>
      <w:r>
        <w:rPr>
          <w:rFonts w:hint="eastAsia"/>
          <w:lang w:eastAsia="ru-RU"/>
        </w:rPr>
        <w:t>исследования</w:t>
      </w:r>
      <w:proofErr w:type="spellEnd"/>
      <w:r>
        <w:rPr>
          <w:lang w:eastAsia="ru-RU"/>
        </w:rPr>
        <w:t></w:t>
      </w:r>
      <w:r>
        <w:rPr>
          <w:lang w:eastAsia="ru-RU"/>
        </w:rPr>
        <w:t></w:t>
      </w:r>
      <w:r>
        <w:rPr>
          <w:lang w:eastAsia="ru-RU"/>
        </w:rPr>
        <w:t></w:t>
      </w:r>
    </w:p>
    <w:p w:rsidR="00395579" w:rsidRDefault="00395579" w:rsidP="00395579">
      <w:pPr>
        <w:rPr>
          <w:lang w:eastAsia="ru-RU"/>
        </w:rPr>
      </w:pPr>
      <w:r>
        <w:rPr>
          <w:lang w:eastAsia="ru-RU"/>
        </w:rPr>
        <w:lastRenderedPageBreak/>
        <w:t></w:t>
      </w:r>
      <w:r>
        <w:rPr>
          <w:lang w:eastAsia="ru-RU"/>
        </w:rPr>
        <w:t></w:t>
      </w:r>
      <w:r>
        <w:rPr>
          <w:lang w:eastAsia="ru-RU"/>
        </w:rPr>
        <w:t></w:t>
      </w:r>
      <w:r>
        <w:rPr>
          <w:lang w:eastAsia="ru-RU"/>
        </w:rPr>
        <w:t></w:t>
      </w:r>
      <w:r>
        <w:rPr>
          <w:rFonts w:hint="eastAsia"/>
          <w:lang w:eastAsia="ru-RU"/>
        </w:rPr>
        <w:t>Проведение</w:t>
      </w:r>
      <w:r>
        <w:rPr>
          <w:lang w:eastAsia="ru-RU"/>
        </w:rPr>
        <w:t></w:t>
      </w:r>
      <w:r>
        <w:rPr>
          <w:rFonts w:hint="eastAsia"/>
          <w:lang w:eastAsia="ru-RU"/>
        </w:rPr>
        <w:t>исследования</w:t>
      </w:r>
      <w:r>
        <w:rPr>
          <w:lang w:eastAsia="ru-RU"/>
        </w:rPr>
        <w:t></w:t>
      </w:r>
      <w:r>
        <w:rPr>
          <w:rFonts w:hint="eastAsia"/>
          <w:lang w:eastAsia="ru-RU"/>
        </w:rPr>
        <w:t>персонала</w:t>
      </w:r>
      <w:r>
        <w:rPr>
          <w:lang w:eastAsia="ru-RU"/>
        </w:rPr>
        <w:t></w:t>
      </w:r>
      <w:r>
        <w:rPr>
          <w:rFonts w:hint="eastAsia"/>
          <w:lang w:eastAsia="ru-RU"/>
        </w:rPr>
        <w:t>предприятий</w:t>
      </w:r>
      <w:r>
        <w:rPr>
          <w:lang w:eastAsia="ru-RU"/>
        </w:rPr>
        <w:t></w:t>
      </w:r>
      <w:r>
        <w:rPr>
          <w:rFonts w:hint="eastAsia"/>
          <w:lang w:eastAsia="ru-RU"/>
        </w:rPr>
        <w:t>инженерно</w:t>
      </w:r>
      <w:r>
        <w:rPr>
          <w:lang w:eastAsia="ru-RU"/>
        </w:rPr>
        <w:t></w:t>
      </w:r>
      <w:r>
        <w:rPr>
          <w:rFonts w:hint="eastAsia"/>
          <w:lang w:eastAsia="ru-RU"/>
        </w:rPr>
        <w:t>технической</w:t>
      </w:r>
      <w:r>
        <w:rPr>
          <w:lang w:eastAsia="ru-RU"/>
        </w:rPr>
        <w:t></w:t>
      </w:r>
      <w:r>
        <w:rPr>
          <w:rFonts w:hint="eastAsia"/>
          <w:lang w:eastAsia="ru-RU"/>
        </w:rPr>
        <w:t>сферы</w:t>
      </w:r>
      <w:r>
        <w:rPr>
          <w:lang w:eastAsia="ru-RU"/>
        </w:rPr>
        <w:t></w:t>
      </w:r>
      <w:r>
        <w:rPr>
          <w:rFonts w:hint="eastAsia"/>
          <w:lang w:eastAsia="ru-RU"/>
        </w:rPr>
        <w:t>АПК</w:t>
      </w:r>
      <w:r>
        <w:rPr>
          <w:lang w:eastAsia="ru-RU"/>
        </w:rPr>
        <w:t></w:t>
      </w:r>
      <w:r>
        <w:rPr>
          <w:rFonts w:hint="eastAsia"/>
          <w:lang w:eastAsia="ru-RU"/>
        </w:rPr>
        <w:t>республики</w:t>
      </w:r>
      <w:r>
        <w:rPr>
          <w:lang w:eastAsia="ru-RU"/>
        </w:rPr>
        <w:t></w:t>
      </w:r>
      <w:r>
        <w:rPr>
          <w:rFonts w:hint="eastAsia"/>
          <w:lang w:eastAsia="ru-RU"/>
        </w:rPr>
        <w:t>Бурятия</w:t>
      </w:r>
      <w:r>
        <w:rPr>
          <w:lang w:eastAsia="ru-RU"/>
        </w:rPr>
        <w:t></w:t>
      </w:r>
      <w:r>
        <w:rPr>
          <w:rFonts w:hint="eastAsia"/>
          <w:lang w:eastAsia="ru-RU"/>
        </w:rPr>
        <w:t>и</w:t>
      </w:r>
      <w:r>
        <w:rPr>
          <w:lang w:eastAsia="ru-RU"/>
        </w:rPr>
        <w:t></w:t>
      </w:r>
      <w:r>
        <w:rPr>
          <w:rFonts w:hint="eastAsia"/>
          <w:lang w:eastAsia="ru-RU"/>
        </w:rPr>
        <w:t>анализ</w:t>
      </w:r>
      <w:r>
        <w:rPr>
          <w:lang w:eastAsia="ru-RU"/>
        </w:rPr>
        <w:t></w:t>
      </w:r>
      <w:r>
        <w:rPr>
          <w:rFonts w:hint="eastAsia"/>
          <w:lang w:eastAsia="ru-RU"/>
        </w:rPr>
        <w:t>его</w:t>
      </w:r>
      <w:r>
        <w:rPr>
          <w:lang w:eastAsia="ru-RU"/>
        </w:rPr>
        <w:t></w:t>
      </w:r>
      <w:r>
        <w:rPr>
          <w:rFonts w:hint="eastAsia"/>
          <w:lang w:eastAsia="ru-RU"/>
        </w:rPr>
        <w:t>результатов</w:t>
      </w:r>
      <w:r>
        <w:rPr>
          <w:lang w:eastAsia="ru-RU"/>
        </w:rPr>
        <w:t></w:t>
      </w:r>
      <w:r>
        <w:rPr>
          <w:lang w:eastAsia="ru-RU"/>
        </w:rPr>
        <w:t></w:t>
      </w:r>
      <w:r>
        <w:rPr>
          <w:lang w:eastAsia="ru-RU"/>
        </w:rPr>
        <w:t></w:t>
      </w:r>
    </w:p>
    <w:p w:rsidR="00395579" w:rsidRDefault="00395579" w:rsidP="00395579">
      <w:pPr>
        <w:rPr>
          <w:lang w:eastAsia="ru-RU"/>
        </w:rPr>
      </w:pPr>
      <w:r>
        <w:rPr>
          <w:lang w:eastAsia="ru-RU"/>
        </w:rPr>
        <w:t></w:t>
      </w:r>
      <w:r>
        <w:rPr>
          <w:lang w:eastAsia="ru-RU"/>
        </w:rPr>
        <w:t></w:t>
      </w:r>
      <w:r>
        <w:rPr>
          <w:lang w:eastAsia="ru-RU"/>
        </w:rPr>
        <w:t></w:t>
      </w:r>
      <w:r>
        <w:rPr>
          <w:lang w:eastAsia="ru-RU"/>
        </w:rPr>
        <w:t></w:t>
      </w:r>
      <w:r>
        <w:rPr>
          <w:rFonts w:hint="eastAsia"/>
          <w:lang w:eastAsia="ru-RU"/>
        </w:rPr>
        <w:t>Оценка</w:t>
      </w:r>
      <w:r>
        <w:rPr>
          <w:lang w:eastAsia="ru-RU"/>
        </w:rPr>
        <w:t></w:t>
      </w:r>
      <w:r>
        <w:rPr>
          <w:rFonts w:hint="eastAsia"/>
          <w:lang w:eastAsia="ru-RU"/>
        </w:rPr>
        <w:t>экономической</w:t>
      </w:r>
      <w:r>
        <w:rPr>
          <w:lang w:eastAsia="ru-RU"/>
        </w:rPr>
        <w:t></w:t>
      </w:r>
      <w:r>
        <w:rPr>
          <w:rFonts w:hint="eastAsia"/>
          <w:lang w:eastAsia="ru-RU"/>
        </w:rPr>
        <w:t>эффективности</w:t>
      </w:r>
      <w:r>
        <w:rPr>
          <w:lang w:eastAsia="ru-RU"/>
        </w:rPr>
        <w:t></w:t>
      </w:r>
      <w:r>
        <w:rPr>
          <w:rFonts w:hint="eastAsia"/>
          <w:lang w:eastAsia="ru-RU"/>
        </w:rPr>
        <w:t>процесса</w:t>
      </w:r>
      <w:r>
        <w:rPr>
          <w:lang w:eastAsia="ru-RU"/>
        </w:rPr>
        <w:t></w:t>
      </w:r>
      <w:r>
        <w:rPr>
          <w:rFonts w:hint="eastAsia"/>
          <w:lang w:eastAsia="ru-RU"/>
        </w:rPr>
        <w:t>управления</w:t>
      </w:r>
      <w:r>
        <w:rPr>
          <w:lang w:eastAsia="ru-RU"/>
        </w:rPr>
        <w:t></w:t>
      </w:r>
      <w:r>
        <w:rPr>
          <w:rFonts w:hint="eastAsia"/>
          <w:lang w:eastAsia="ru-RU"/>
        </w:rPr>
        <w:t>персоналом</w:t>
      </w:r>
      <w:r>
        <w:rPr>
          <w:lang w:eastAsia="ru-RU"/>
        </w:rPr>
        <w:t></w:t>
      </w:r>
      <w:r>
        <w:rPr>
          <w:lang w:eastAsia="ru-RU"/>
        </w:rPr>
        <w:t></w:t>
      </w:r>
      <w:r>
        <w:rPr>
          <w:lang w:eastAsia="ru-RU"/>
        </w:rPr>
        <w:t></w:t>
      </w:r>
      <w:r>
        <w:rPr>
          <w:lang w:eastAsia="ru-RU"/>
        </w:rPr>
        <w:t></w:t>
      </w:r>
    </w:p>
    <w:p w:rsidR="00395579" w:rsidRDefault="00395579" w:rsidP="00395579">
      <w:pPr>
        <w:rPr>
          <w:lang w:eastAsia="ru-RU"/>
        </w:rPr>
      </w:pPr>
      <w:proofErr w:type="spellStart"/>
      <w:r>
        <w:rPr>
          <w:rFonts w:hint="eastAsia"/>
          <w:lang w:eastAsia="ru-RU"/>
        </w:rPr>
        <w:t>Выводы</w:t>
      </w:r>
      <w:r>
        <w:rPr>
          <w:lang w:eastAsia="ru-RU"/>
        </w:rPr>
        <w:t></w:t>
      </w:r>
      <w:r>
        <w:rPr>
          <w:rFonts w:hint="eastAsia"/>
          <w:lang w:eastAsia="ru-RU"/>
        </w:rPr>
        <w:t>и</w:t>
      </w:r>
      <w:r>
        <w:rPr>
          <w:lang w:eastAsia="ru-RU"/>
        </w:rPr>
        <w:t></w:t>
      </w:r>
      <w:r>
        <w:rPr>
          <w:rFonts w:hint="eastAsia"/>
          <w:lang w:eastAsia="ru-RU"/>
        </w:rPr>
        <w:t>предложения</w:t>
      </w:r>
      <w:proofErr w:type="spellEnd"/>
      <w:r>
        <w:rPr>
          <w:lang w:eastAsia="ru-RU"/>
        </w:rPr>
        <w:t></w:t>
      </w:r>
      <w:r>
        <w:rPr>
          <w:lang w:eastAsia="ru-RU"/>
        </w:rPr>
        <w:t></w:t>
      </w:r>
      <w:r>
        <w:rPr>
          <w:lang w:eastAsia="ru-RU"/>
        </w:rPr>
        <w:t></w:t>
      </w:r>
      <w:r>
        <w:rPr>
          <w:lang w:eastAsia="ru-RU"/>
        </w:rPr>
        <w:t></w:t>
      </w:r>
    </w:p>
    <w:p w:rsidR="00395579" w:rsidRDefault="00395579" w:rsidP="00395579">
      <w:pPr>
        <w:rPr>
          <w:lang w:eastAsia="ru-RU"/>
        </w:rPr>
      </w:pPr>
      <w:proofErr w:type="spellStart"/>
      <w:r>
        <w:rPr>
          <w:rFonts w:hint="eastAsia"/>
          <w:lang w:eastAsia="ru-RU"/>
        </w:rPr>
        <w:t>Список</w:t>
      </w:r>
      <w:r>
        <w:rPr>
          <w:lang w:eastAsia="ru-RU"/>
        </w:rPr>
        <w:t></w:t>
      </w:r>
      <w:r>
        <w:rPr>
          <w:rFonts w:hint="eastAsia"/>
          <w:lang w:eastAsia="ru-RU"/>
        </w:rPr>
        <w:t>литературы</w:t>
      </w:r>
      <w:proofErr w:type="spellEnd"/>
      <w:r>
        <w:rPr>
          <w:lang w:eastAsia="ru-RU"/>
        </w:rPr>
        <w:t></w:t>
      </w:r>
      <w:r>
        <w:rPr>
          <w:lang w:eastAsia="ru-RU"/>
        </w:rPr>
        <w:t></w:t>
      </w:r>
      <w:r>
        <w:rPr>
          <w:lang w:eastAsia="ru-RU"/>
        </w:rPr>
        <w:t></w:t>
      </w:r>
      <w:r>
        <w:rPr>
          <w:lang w:eastAsia="ru-RU"/>
        </w:rPr>
        <w:t></w:t>
      </w:r>
    </w:p>
    <w:p w:rsidR="00985DAE" w:rsidRPr="00395579" w:rsidRDefault="00395579" w:rsidP="00395579">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39557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215" w:rsidRDefault="000B0215">
      <w:pPr>
        <w:spacing w:after="0" w:line="240" w:lineRule="auto"/>
      </w:pPr>
      <w:r>
        <w:separator/>
      </w:r>
    </w:p>
  </w:endnote>
  <w:endnote w:type="continuationSeparator" w:id="0">
    <w:p w:rsidR="000B0215" w:rsidRDefault="000B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215" w:rsidRDefault="000B0215"/>
    <w:p w:rsidR="000B0215" w:rsidRDefault="000B0215"/>
    <w:p w:rsidR="000B0215" w:rsidRDefault="000B0215"/>
    <w:p w:rsidR="000B0215" w:rsidRDefault="000B0215"/>
    <w:p w:rsidR="000B0215" w:rsidRDefault="000B0215"/>
    <w:p w:rsidR="000B0215" w:rsidRDefault="000B0215"/>
    <w:p w:rsidR="000B0215" w:rsidRDefault="000B021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215" w:rsidRDefault="000B02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B0215" w:rsidRDefault="000B02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B0215" w:rsidRDefault="000B0215"/>
    <w:p w:rsidR="000B0215" w:rsidRDefault="000B0215"/>
    <w:p w:rsidR="000B0215" w:rsidRDefault="000B021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215" w:rsidRDefault="000B0215"/>
                          <w:p w:rsidR="000B0215" w:rsidRDefault="000B02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B0215" w:rsidRDefault="000B0215"/>
                    <w:p w:rsidR="000B0215" w:rsidRDefault="000B02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B0215" w:rsidRDefault="000B0215"/>
    <w:p w:rsidR="000B0215" w:rsidRDefault="000B0215">
      <w:pPr>
        <w:rPr>
          <w:sz w:val="2"/>
          <w:szCs w:val="2"/>
        </w:rPr>
      </w:pPr>
    </w:p>
    <w:p w:rsidR="000B0215" w:rsidRDefault="000B0215"/>
    <w:p w:rsidR="000B0215" w:rsidRDefault="000B0215">
      <w:pPr>
        <w:spacing w:after="0" w:line="240" w:lineRule="auto"/>
      </w:pPr>
    </w:p>
  </w:footnote>
  <w:footnote w:type="continuationSeparator" w:id="0">
    <w:p w:rsidR="000B0215" w:rsidRDefault="000B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15"/>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EF50C-5A21-40DD-B828-865FC353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23312</TotalTime>
  <Pages>2</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1543</cp:revision>
  <cp:lastPrinted>2009-02-06T05:36:00Z</cp:lastPrinted>
  <dcterms:created xsi:type="dcterms:W3CDTF">2023-09-07T12:38:00Z</dcterms:created>
  <dcterms:modified xsi:type="dcterms:W3CDTF">2023-12-03T17:52:00Z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