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0403D" w14:textId="7D05EAD7" w:rsidR="002D3088" w:rsidRDefault="00862278" w:rsidP="00862278">
      <w:r w:rsidRPr="00862278">
        <w:rPr>
          <w:rFonts w:hint="eastAsia"/>
        </w:rPr>
        <w:t>Салов</w:t>
      </w:r>
      <w:r w:rsidRPr="00862278">
        <w:t xml:space="preserve"> </w:t>
      </w:r>
      <w:r w:rsidRPr="00862278">
        <w:rPr>
          <w:rFonts w:hint="eastAsia"/>
        </w:rPr>
        <w:t>Николай</w:t>
      </w:r>
      <w:r w:rsidRPr="00862278">
        <w:t xml:space="preserve"> </w:t>
      </w:r>
      <w:r w:rsidRPr="00862278">
        <w:rPr>
          <w:rFonts w:hint="eastAsia"/>
        </w:rPr>
        <w:t>Андреевич</w:t>
      </w:r>
      <w:r>
        <w:t xml:space="preserve"> </w:t>
      </w:r>
      <w:r w:rsidRPr="00862278">
        <w:rPr>
          <w:rFonts w:hint="eastAsia"/>
        </w:rPr>
        <w:t>Инструменты</w:t>
      </w:r>
      <w:r w:rsidRPr="00862278">
        <w:t xml:space="preserve"> </w:t>
      </w:r>
      <w:r w:rsidRPr="00862278">
        <w:rPr>
          <w:rFonts w:hint="eastAsia"/>
        </w:rPr>
        <w:t>разработки</w:t>
      </w:r>
      <w:r w:rsidRPr="00862278">
        <w:t xml:space="preserve"> </w:t>
      </w:r>
      <w:r w:rsidRPr="00862278">
        <w:rPr>
          <w:rFonts w:hint="eastAsia"/>
        </w:rPr>
        <w:t>и</w:t>
      </w:r>
      <w:r w:rsidRPr="00862278">
        <w:t xml:space="preserve"> </w:t>
      </w:r>
      <w:r w:rsidRPr="00862278">
        <w:rPr>
          <w:rFonts w:hint="eastAsia"/>
        </w:rPr>
        <w:t>сопровождения</w:t>
      </w:r>
      <w:r w:rsidRPr="00862278">
        <w:t xml:space="preserve"> </w:t>
      </w:r>
      <w:r w:rsidRPr="00862278">
        <w:rPr>
          <w:rFonts w:hint="eastAsia"/>
        </w:rPr>
        <w:t>информационных</w:t>
      </w:r>
      <w:r w:rsidRPr="00862278">
        <w:t xml:space="preserve"> </w:t>
      </w:r>
      <w:r w:rsidRPr="00862278">
        <w:rPr>
          <w:rFonts w:hint="eastAsia"/>
        </w:rPr>
        <w:t>систем</w:t>
      </w:r>
      <w:r w:rsidRPr="00862278">
        <w:t xml:space="preserve"> </w:t>
      </w:r>
      <w:r w:rsidRPr="00862278">
        <w:rPr>
          <w:rFonts w:hint="eastAsia"/>
        </w:rPr>
        <w:t>субъектов</w:t>
      </w:r>
      <w:r w:rsidRPr="00862278">
        <w:t xml:space="preserve"> </w:t>
      </w:r>
      <w:r w:rsidRPr="00862278">
        <w:rPr>
          <w:rFonts w:hint="eastAsia"/>
        </w:rPr>
        <w:t>экономической</w:t>
      </w:r>
      <w:r w:rsidRPr="00862278">
        <w:t xml:space="preserve"> </w:t>
      </w:r>
      <w:r w:rsidRPr="00862278">
        <w:rPr>
          <w:rFonts w:hint="eastAsia"/>
        </w:rPr>
        <w:t>деятельности</w:t>
      </w:r>
      <w:r w:rsidRPr="00862278">
        <w:t xml:space="preserve"> </w:t>
      </w:r>
      <w:r w:rsidRPr="00862278">
        <w:rPr>
          <w:rFonts w:hint="eastAsia"/>
        </w:rPr>
        <w:t>с</w:t>
      </w:r>
      <w:r w:rsidRPr="00862278">
        <w:t xml:space="preserve"> </w:t>
      </w:r>
      <w:r w:rsidRPr="00862278">
        <w:rPr>
          <w:rFonts w:hint="eastAsia"/>
        </w:rPr>
        <w:t>использованием</w:t>
      </w:r>
      <w:r w:rsidRPr="00862278">
        <w:t xml:space="preserve"> </w:t>
      </w:r>
      <w:r w:rsidRPr="00862278">
        <w:rPr>
          <w:rFonts w:hint="eastAsia"/>
        </w:rPr>
        <w:t>ИТ</w:t>
      </w:r>
      <w:r w:rsidRPr="00862278">
        <w:t>-</w:t>
      </w:r>
      <w:r w:rsidRPr="00862278">
        <w:rPr>
          <w:rFonts w:hint="eastAsia"/>
        </w:rPr>
        <w:t>аутсорсинга</w:t>
      </w:r>
    </w:p>
    <w:p w14:paraId="3EB91B25" w14:textId="77777777" w:rsidR="00862278" w:rsidRDefault="00862278" w:rsidP="00862278">
      <w:r>
        <w:rPr>
          <w:rFonts w:hint="eastAsia"/>
        </w:rPr>
        <w:t>ОГЛАВЛЕНИЕ</w:t>
      </w:r>
      <w:r>
        <w:t xml:space="preserve"> </w:t>
      </w:r>
      <w:r>
        <w:rPr>
          <w:rFonts w:hint="eastAsia"/>
        </w:rPr>
        <w:t>ДИССЕРТАЦИИ</w:t>
      </w:r>
    </w:p>
    <w:p w14:paraId="5E531FF9" w14:textId="77777777" w:rsidR="00862278" w:rsidRDefault="00862278" w:rsidP="00862278">
      <w:r>
        <w:rPr>
          <w:rFonts w:hint="eastAsia"/>
        </w:rPr>
        <w:t>кандидат</w:t>
      </w:r>
      <w:r>
        <w:t xml:space="preserve"> </w:t>
      </w:r>
      <w:r>
        <w:rPr>
          <w:rFonts w:hint="eastAsia"/>
        </w:rPr>
        <w:t>наук</w:t>
      </w:r>
      <w:r>
        <w:t xml:space="preserve"> </w:t>
      </w:r>
      <w:r>
        <w:rPr>
          <w:rFonts w:hint="eastAsia"/>
        </w:rPr>
        <w:t>Салов</w:t>
      </w:r>
      <w:r>
        <w:t xml:space="preserve"> </w:t>
      </w:r>
      <w:r>
        <w:rPr>
          <w:rFonts w:hint="eastAsia"/>
        </w:rPr>
        <w:t>Николай</w:t>
      </w:r>
      <w:r>
        <w:t xml:space="preserve"> </w:t>
      </w:r>
      <w:r>
        <w:rPr>
          <w:rFonts w:hint="eastAsia"/>
        </w:rPr>
        <w:t>Андреевич</w:t>
      </w:r>
    </w:p>
    <w:p w14:paraId="35FE82E0" w14:textId="77777777" w:rsidR="00862278" w:rsidRDefault="00862278" w:rsidP="00862278">
      <w:r>
        <w:rPr>
          <w:rFonts w:hint="eastAsia"/>
        </w:rPr>
        <w:t>ВВЕДЕНИЕ</w:t>
      </w:r>
    </w:p>
    <w:p w14:paraId="7FEFA908" w14:textId="77777777" w:rsidR="00862278" w:rsidRDefault="00862278" w:rsidP="00862278"/>
    <w:p w14:paraId="28349A0F" w14:textId="77777777" w:rsidR="00862278" w:rsidRDefault="00862278" w:rsidP="00862278">
      <w:r>
        <w:t xml:space="preserve">1 </w:t>
      </w:r>
      <w:r>
        <w:rPr>
          <w:rFonts w:hint="eastAsia"/>
        </w:rPr>
        <w:t>Анализ</w:t>
      </w:r>
      <w:r>
        <w:t xml:space="preserve"> </w:t>
      </w:r>
      <w:r>
        <w:rPr>
          <w:rFonts w:hint="eastAsia"/>
        </w:rPr>
        <w:t>современных</w:t>
      </w:r>
      <w:r>
        <w:t xml:space="preserve"> </w:t>
      </w:r>
      <w:r>
        <w:rPr>
          <w:rFonts w:hint="eastAsia"/>
        </w:rPr>
        <w:t>научных</w:t>
      </w:r>
      <w:r>
        <w:t xml:space="preserve"> </w:t>
      </w:r>
      <w:r>
        <w:rPr>
          <w:rFonts w:hint="eastAsia"/>
        </w:rPr>
        <w:t>исследований</w:t>
      </w:r>
      <w:r>
        <w:t xml:space="preserve"> </w:t>
      </w:r>
      <w:r>
        <w:rPr>
          <w:rFonts w:hint="eastAsia"/>
        </w:rPr>
        <w:t>по</w:t>
      </w:r>
      <w:r>
        <w:t xml:space="preserve"> </w:t>
      </w:r>
      <w:r>
        <w:rPr>
          <w:rFonts w:hint="eastAsia"/>
        </w:rPr>
        <w:t>управлению</w:t>
      </w:r>
      <w:r>
        <w:t xml:space="preserve"> </w:t>
      </w:r>
      <w:r>
        <w:rPr>
          <w:rFonts w:hint="eastAsia"/>
        </w:rPr>
        <w:t>проектами</w:t>
      </w:r>
      <w:r>
        <w:t xml:space="preserve"> </w:t>
      </w:r>
      <w:r>
        <w:rPr>
          <w:rFonts w:hint="eastAsia"/>
        </w:rPr>
        <w:t>разработки</w:t>
      </w:r>
      <w:r>
        <w:t xml:space="preserve"> </w:t>
      </w:r>
      <w:r>
        <w:rPr>
          <w:rFonts w:hint="eastAsia"/>
        </w:rPr>
        <w:t>и</w:t>
      </w:r>
      <w:r>
        <w:t xml:space="preserve"> </w:t>
      </w:r>
      <w:r>
        <w:rPr>
          <w:rFonts w:hint="eastAsia"/>
        </w:rPr>
        <w:t>сопровождения</w:t>
      </w:r>
      <w:r>
        <w:t xml:space="preserve"> </w:t>
      </w:r>
      <w:r>
        <w:rPr>
          <w:rFonts w:hint="eastAsia"/>
        </w:rPr>
        <w:t>информационных</w:t>
      </w:r>
      <w:r>
        <w:t xml:space="preserve"> </w:t>
      </w:r>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p>
    <w:p w14:paraId="0506F88F" w14:textId="77777777" w:rsidR="00862278" w:rsidRDefault="00862278" w:rsidP="00862278"/>
    <w:p w14:paraId="777A47E2" w14:textId="77777777" w:rsidR="00862278" w:rsidRDefault="00862278" w:rsidP="00862278">
      <w:r>
        <w:t xml:space="preserve">1.1 </w:t>
      </w:r>
      <w:r>
        <w:rPr>
          <w:rFonts w:hint="eastAsia"/>
        </w:rPr>
        <w:t>Современные</w:t>
      </w:r>
      <w:r>
        <w:t xml:space="preserve"> </w:t>
      </w:r>
      <w:r>
        <w:rPr>
          <w:rFonts w:hint="eastAsia"/>
        </w:rPr>
        <w:t>особенности</w:t>
      </w:r>
      <w:r>
        <w:t xml:space="preserve"> </w:t>
      </w:r>
      <w:r>
        <w:rPr>
          <w:rFonts w:hint="eastAsia"/>
        </w:rPr>
        <w:t>развития</w:t>
      </w:r>
      <w:r>
        <w:t xml:space="preserve"> </w:t>
      </w:r>
      <w:r>
        <w:rPr>
          <w:rFonts w:hint="eastAsia"/>
        </w:rPr>
        <w:t>организаций</w:t>
      </w:r>
      <w:r>
        <w:t xml:space="preserve"> </w:t>
      </w:r>
      <w:r>
        <w:rPr>
          <w:rFonts w:hint="eastAsia"/>
        </w:rPr>
        <w:t>информационно</w:t>
      </w:r>
      <w:r>
        <w:t>-</w:t>
      </w:r>
      <w:r>
        <w:rPr>
          <w:rFonts w:hint="eastAsia"/>
        </w:rPr>
        <w:t>телекоммуникационного</w:t>
      </w:r>
      <w:r>
        <w:t xml:space="preserve"> </w:t>
      </w:r>
      <w:r>
        <w:rPr>
          <w:rFonts w:hint="eastAsia"/>
        </w:rPr>
        <w:t>сектора</w:t>
      </w:r>
      <w:r>
        <w:t xml:space="preserve"> </w:t>
      </w:r>
      <w:r>
        <w:rPr>
          <w:rFonts w:hint="eastAsia"/>
        </w:rPr>
        <w:t>Российской</w:t>
      </w:r>
      <w:r>
        <w:t xml:space="preserve"> </w:t>
      </w:r>
      <w:r>
        <w:rPr>
          <w:rFonts w:hint="eastAsia"/>
        </w:rPr>
        <w:t>Федерации</w:t>
      </w:r>
    </w:p>
    <w:p w14:paraId="2924A350" w14:textId="77777777" w:rsidR="00862278" w:rsidRDefault="00862278" w:rsidP="00862278"/>
    <w:p w14:paraId="7D99F16D" w14:textId="77777777" w:rsidR="00862278" w:rsidRDefault="00862278" w:rsidP="00862278">
      <w:r>
        <w:t xml:space="preserve">1.2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аутсорсинга</w:t>
      </w:r>
      <w:r>
        <w:t xml:space="preserve"> </w:t>
      </w:r>
      <w:r>
        <w:rPr>
          <w:rFonts w:hint="eastAsia"/>
        </w:rPr>
        <w:t>в</w:t>
      </w:r>
      <w:r>
        <w:t xml:space="preserve"> </w:t>
      </w:r>
      <w:r>
        <w:rPr>
          <w:rFonts w:hint="eastAsia"/>
        </w:rPr>
        <w:t>процессе</w:t>
      </w:r>
      <w:r>
        <w:t xml:space="preserve"> </w:t>
      </w:r>
      <w:r>
        <w:rPr>
          <w:rFonts w:hint="eastAsia"/>
        </w:rPr>
        <w:t>разработки</w:t>
      </w:r>
      <w:r>
        <w:t xml:space="preserve"> </w:t>
      </w:r>
      <w:r>
        <w:rPr>
          <w:rFonts w:hint="eastAsia"/>
        </w:rPr>
        <w:t>и</w:t>
      </w:r>
      <w:r>
        <w:t xml:space="preserve"> </w:t>
      </w:r>
      <w:r>
        <w:rPr>
          <w:rFonts w:hint="eastAsia"/>
        </w:rPr>
        <w:t>сопровождения</w:t>
      </w:r>
      <w:r>
        <w:t xml:space="preserve"> </w:t>
      </w:r>
      <w:r>
        <w:rPr>
          <w:rFonts w:hint="eastAsia"/>
        </w:rPr>
        <w:t>информационных</w:t>
      </w:r>
      <w:r>
        <w:t xml:space="preserve"> </w:t>
      </w:r>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p>
    <w:p w14:paraId="15CFD9BD" w14:textId="77777777" w:rsidR="00862278" w:rsidRDefault="00862278" w:rsidP="00862278"/>
    <w:p w14:paraId="61E0D3F1" w14:textId="77777777" w:rsidR="00862278" w:rsidRDefault="00862278" w:rsidP="00862278">
      <w:r>
        <w:t xml:space="preserve">1.3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и</w:t>
      </w:r>
      <w:r>
        <w:t xml:space="preserve"> </w:t>
      </w:r>
      <w:r>
        <w:rPr>
          <w:rFonts w:hint="eastAsia"/>
        </w:rPr>
        <w:t>инструментов</w:t>
      </w:r>
      <w:r>
        <w:t xml:space="preserve"> </w:t>
      </w:r>
      <w:r>
        <w:rPr>
          <w:rFonts w:hint="eastAsia"/>
        </w:rPr>
        <w:t>экономики</w:t>
      </w:r>
      <w:r>
        <w:t xml:space="preserve"> </w:t>
      </w:r>
      <w:r>
        <w:rPr>
          <w:rFonts w:hint="eastAsia"/>
        </w:rPr>
        <w:t>для</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использованию</w:t>
      </w:r>
      <w:r>
        <w:t xml:space="preserve"> </w:t>
      </w:r>
      <w:r>
        <w:rPr>
          <w:rFonts w:hint="eastAsia"/>
        </w:rPr>
        <w:t>аутсорсинга</w:t>
      </w:r>
      <w:r>
        <w:t xml:space="preserve"> </w:t>
      </w:r>
      <w:r>
        <w:rPr>
          <w:rFonts w:hint="eastAsia"/>
        </w:rPr>
        <w:t>при</w:t>
      </w:r>
      <w:r>
        <w:t xml:space="preserve"> </w:t>
      </w:r>
      <w:r>
        <w:rPr>
          <w:rFonts w:hint="eastAsia"/>
        </w:rPr>
        <w:t>реализации</w:t>
      </w:r>
      <w:r>
        <w:t xml:space="preserve"> </w:t>
      </w:r>
      <w:r>
        <w:rPr>
          <w:rFonts w:hint="eastAsia"/>
        </w:rPr>
        <w:t>ИТ</w:t>
      </w:r>
      <w:r>
        <w:t>-</w:t>
      </w:r>
      <w:r>
        <w:rPr>
          <w:rFonts w:hint="eastAsia"/>
        </w:rPr>
        <w:t>проектов</w:t>
      </w:r>
    </w:p>
    <w:p w14:paraId="092FABCE" w14:textId="77777777" w:rsidR="00862278" w:rsidRDefault="00862278" w:rsidP="00862278"/>
    <w:p w14:paraId="04DEBCDB" w14:textId="77777777" w:rsidR="00862278" w:rsidRDefault="00862278" w:rsidP="00862278">
      <w:r>
        <w:t xml:space="preserve">1.4 </w:t>
      </w:r>
      <w:r>
        <w:rPr>
          <w:rFonts w:hint="eastAsia"/>
        </w:rPr>
        <w:t>Выводы</w:t>
      </w:r>
      <w:r>
        <w:t xml:space="preserve"> </w:t>
      </w:r>
      <w:r>
        <w:rPr>
          <w:rFonts w:hint="eastAsia"/>
        </w:rPr>
        <w:t>по</w:t>
      </w:r>
      <w:r>
        <w:t xml:space="preserve"> </w:t>
      </w:r>
      <w:r>
        <w:rPr>
          <w:rFonts w:hint="eastAsia"/>
        </w:rPr>
        <w:t>главе</w:t>
      </w:r>
    </w:p>
    <w:p w14:paraId="6FFFC7D1" w14:textId="77777777" w:rsidR="00862278" w:rsidRDefault="00862278" w:rsidP="00862278"/>
    <w:p w14:paraId="42A187D9" w14:textId="77777777" w:rsidR="00862278" w:rsidRDefault="00862278" w:rsidP="00862278">
      <w:r>
        <w:t xml:space="preserve">2 </w:t>
      </w:r>
      <w:r>
        <w:rPr>
          <w:rFonts w:hint="eastAsia"/>
        </w:rPr>
        <w:t>Нейро</w:t>
      </w:r>
      <w:r>
        <w:t>-</w:t>
      </w:r>
      <w:r>
        <w:rPr>
          <w:rFonts w:hint="eastAsia"/>
        </w:rPr>
        <w:t>нечеткие</w:t>
      </w:r>
      <w:r>
        <w:t xml:space="preserve"> </w:t>
      </w:r>
      <w:r>
        <w:rPr>
          <w:rFonts w:hint="eastAsia"/>
        </w:rPr>
        <w:t>алгоритмы</w:t>
      </w:r>
      <w:r>
        <w:t xml:space="preserve"> </w:t>
      </w:r>
      <w:r>
        <w:rPr>
          <w:rFonts w:hint="eastAsia"/>
        </w:rPr>
        <w:t>и</w:t>
      </w:r>
      <w:r>
        <w:t xml:space="preserve"> </w:t>
      </w:r>
      <w:r>
        <w:rPr>
          <w:rFonts w:hint="eastAsia"/>
        </w:rPr>
        <w:t>модели</w:t>
      </w:r>
      <w:r>
        <w:t xml:space="preserve"> </w:t>
      </w:r>
      <w:r>
        <w:rPr>
          <w:rFonts w:hint="eastAsia"/>
        </w:rPr>
        <w:t>разработки</w:t>
      </w:r>
      <w:r>
        <w:t xml:space="preserve"> </w:t>
      </w:r>
      <w:r>
        <w:rPr>
          <w:rFonts w:hint="eastAsia"/>
        </w:rPr>
        <w:t>и</w:t>
      </w:r>
      <w:r>
        <w:t xml:space="preserve"> </w:t>
      </w:r>
      <w:r>
        <w:rPr>
          <w:rFonts w:hint="eastAsia"/>
        </w:rPr>
        <w:t>сопровождения</w:t>
      </w:r>
      <w:r>
        <w:t xml:space="preserve"> </w:t>
      </w:r>
      <w:r>
        <w:rPr>
          <w:rFonts w:hint="eastAsia"/>
        </w:rPr>
        <w:t>информационных</w:t>
      </w:r>
      <w:r>
        <w:t xml:space="preserve"> </w:t>
      </w:r>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r>
        <w:t xml:space="preserve"> </w:t>
      </w:r>
      <w:r>
        <w:rPr>
          <w:rFonts w:hint="eastAsia"/>
        </w:rPr>
        <w:t>с</w:t>
      </w:r>
      <w:r>
        <w:t xml:space="preserve"> </w:t>
      </w:r>
      <w:r>
        <w:rPr>
          <w:rFonts w:hint="eastAsia"/>
        </w:rPr>
        <w:t>использованием</w:t>
      </w:r>
      <w:r>
        <w:t xml:space="preserve"> </w:t>
      </w:r>
      <w:r>
        <w:rPr>
          <w:rFonts w:hint="eastAsia"/>
        </w:rPr>
        <w:t>ИТ</w:t>
      </w:r>
      <w:r>
        <w:t>-</w:t>
      </w:r>
      <w:r>
        <w:rPr>
          <w:rFonts w:hint="eastAsia"/>
        </w:rPr>
        <w:t>аутсорсинга</w:t>
      </w:r>
    </w:p>
    <w:p w14:paraId="49E57177" w14:textId="77777777" w:rsidR="00862278" w:rsidRDefault="00862278" w:rsidP="00862278"/>
    <w:p w14:paraId="023EAFB6" w14:textId="77777777" w:rsidR="00862278" w:rsidRDefault="00862278" w:rsidP="00862278">
      <w:r>
        <w:t xml:space="preserve">2.1 </w:t>
      </w:r>
      <w:r>
        <w:rPr>
          <w:rFonts w:hint="eastAsia"/>
        </w:rPr>
        <w:t>Нечетко</w:t>
      </w:r>
      <w:r>
        <w:t>-</w:t>
      </w:r>
      <w:r>
        <w:rPr>
          <w:rFonts w:hint="eastAsia"/>
        </w:rPr>
        <w:t>логическая</w:t>
      </w:r>
      <w:r>
        <w:t xml:space="preserve"> </w:t>
      </w:r>
      <w:r>
        <w:rPr>
          <w:rFonts w:hint="eastAsia"/>
        </w:rPr>
        <w:t>модель</w:t>
      </w:r>
      <w:r>
        <w:t xml:space="preserve"> </w:t>
      </w:r>
      <w:r>
        <w:rPr>
          <w:rFonts w:hint="eastAsia"/>
        </w:rPr>
        <w:t>выбора</w:t>
      </w:r>
      <w:r>
        <w:t xml:space="preserve"> </w:t>
      </w:r>
      <w:r>
        <w:rPr>
          <w:rFonts w:hint="eastAsia"/>
        </w:rPr>
        <w:t>приоритетного</w:t>
      </w:r>
      <w:r>
        <w:t xml:space="preserve"> </w:t>
      </w:r>
      <w:r>
        <w:rPr>
          <w:rFonts w:hint="eastAsia"/>
        </w:rPr>
        <w:t>направления</w:t>
      </w:r>
      <w:r>
        <w:t xml:space="preserve"> </w:t>
      </w:r>
      <w:r>
        <w:rPr>
          <w:rFonts w:hint="eastAsia"/>
        </w:rPr>
        <w:t>применения</w:t>
      </w:r>
      <w:r>
        <w:t xml:space="preserve"> </w:t>
      </w:r>
      <w:r>
        <w:rPr>
          <w:rFonts w:hint="eastAsia"/>
        </w:rPr>
        <w:t>ИТ</w:t>
      </w:r>
      <w:r>
        <w:t>-</w:t>
      </w:r>
      <w:r>
        <w:rPr>
          <w:rFonts w:hint="eastAsia"/>
        </w:rPr>
        <w:t>аутсорсинга</w:t>
      </w:r>
      <w:r>
        <w:t xml:space="preserve"> </w:t>
      </w:r>
      <w:r>
        <w:rPr>
          <w:rFonts w:hint="eastAsia"/>
        </w:rPr>
        <w:t>в</w:t>
      </w:r>
      <w:r>
        <w:t xml:space="preserve"> </w:t>
      </w:r>
      <w:r>
        <w:rPr>
          <w:rFonts w:hint="eastAsia"/>
        </w:rPr>
        <w:t>проекте</w:t>
      </w:r>
      <w:r>
        <w:t xml:space="preserve"> </w:t>
      </w:r>
      <w:r>
        <w:rPr>
          <w:rFonts w:hint="eastAsia"/>
        </w:rPr>
        <w:t>разработки</w:t>
      </w:r>
      <w:r>
        <w:t xml:space="preserve"> </w:t>
      </w:r>
      <w:r>
        <w:rPr>
          <w:rFonts w:hint="eastAsia"/>
        </w:rPr>
        <w:t>и</w:t>
      </w:r>
      <w:r>
        <w:t xml:space="preserve"> </w:t>
      </w:r>
      <w:r>
        <w:rPr>
          <w:rFonts w:hint="eastAsia"/>
        </w:rPr>
        <w:t>сопровождения</w:t>
      </w:r>
      <w:r>
        <w:t xml:space="preserve"> </w:t>
      </w:r>
      <w:r>
        <w:rPr>
          <w:rFonts w:hint="eastAsia"/>
        </w:rPr>
        <w:t>информационных</w:t>
      </w:r>
      <w:r>
        <w:t xml:space="preserve"> </w:t>
      </w:r>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p>
    <w:p w14:paraId="39E7858D" w14:textId="77777777" w:rsidR="00862278" w:rsidRDefault="00862278" w:rsidP="00862278"/>
    <w:p w14:paraId="01FB410E" w14:textId="77777777" w:rsidR="00862278" w:rsidRDefault="00862278" w:rsidP="00862278">
      <w:r>
        <w:t xml:space="preserve">2.2 </w:t>
      </w:r>
      <w:r>
        <w:rPr>
          <w:rFonts w:hint="eastAsia"/>
        </w:rPr>
        <w:t>Алгоритм</w:t>
      </w:r>
      <w:r>
        <w:t xml:space="preserve"> </w:t>
      </w:r>
      <w:r>
        <w:rPr>
          <w:rFonts w:hint="eastAsia"/>
        </w:rPr>
        <w:t>поддержки</w:t>
      </w:r>
      <w:r>
        <w:t xml:space="preserve"> </w:t>
      </w:r>
      <w:r>
        <w:rPr>
          <w:rFonts w:hint="eastAsia"/>
        </w:rPr>
        <w:t>принятия</w:t>
      </w:r>
      <w:r>
        <w:t xml:space="preserve"> </w:t>
      </w:r>
      <w:r>
        <w:rPr>
          <w:rFonts w:hint="eastAsia"/>
        </w:rPr>
        <w:t>решения</w:t>
      </w:r>
      <w:r>
        <w:t xml:space="preserve"> </w:t>
      </w:r>
      <w:r>
        <w:rPr>
          <w:rFonts w:hint="eastAsia"/>
        </w:rPr>
        <w:t>о</w:t>
      </w:r>
      <w:r>
        <w:t xml:space="preserve"> </w:t>
      </w:r>
      <w:r>
        <w:rPr>
          <w:rFonts w:hint="eastAsia"/>
        </w:rPr>
        <w:t>передач</w:t>
      </w:r>
      <w:r>
        <w:rPr>
          <w:rFonts w:hint="eastAsia"/>
        </w:rPr>
        <w:lastRenderedPageBreak/>
        <w:t>е</w:t>
      </w:r>
      <w:r>
        <w:t xml:space="preserve"> </w:t>
      </w:r>
      <w:r>
        <w:rPr>
          <w:rFonts w:hint="eastAsia"/>
        </w:rPr>
        <w:t>работ</w:t>
      </w:r>
      <w:r>
        <w:t xml:space="preserve"> </w:t>
      </w:r>
      <w:r>
        <w:rPr>
          <w:rFonts w:hint="eastAsia"/>
        </w:rPr>
        <w:t>проекта</w:t>
      </w:r>
      <w:r>
        <w:t xml:space="preserve"> </w:t>
      </w:r>
      <w:r>
        <w:rPr>
          <w:rFonts w:hint="eastAsia"/>
        </w:rPr>
        <w:t>разработки</w:t>
      </w:r>
      <w:r>
        <w:t xml:space="preserve"> </w:t>
      </w:r>
      <w:r>
        <w:rPr>
          <w:rFonts w:hint="eastAsia"/>
        </w:rPr>
        <w:t>и</w:t>
      </w:r>
      <w:r>
        <w:t xml:space="preserve"> </w:t>
      </w:r>
      <w:r>
        <w:rPr>
          <w:rFonts w:hint="eastAsia"/>
        </w:rPr>
        <w:t>сопровождения</w:t>
      </w:r>
      <w:r>
        <w:t xml:space="preserve"> </w:t>
      </w:r>
      <w:r>
        <w:rPr>
          <w:rFonts w:hint="eastAsia"/>
        </w:rPr>
        <w:t>информационных</w:t>
      </w:r>
      <w:r>
        <w:t xml:space="preserve"> </w:t>
      </w:r>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r>
        <w:t xml:space="preserve"> </w:t>
      </w:r>
      <w:r>
        <w:rPr>
          <w:rFonts w:hint="eastAsia"/>
        </w:rPr>
        <w:t>сторонним</w:t>
      </w:r>
      <w:r>
        <w:t xml:space="preserve"> </w:t>
      </w:r>
      <w:r>
        <w:rPr>
          <w:rFonts w:hint="eastAsia"/>
        </w:rPr>
        <w:t>исполнителям</w:t>
      </w:r>
    </w:p>
    <w:p w14:paraId="1EFB5D80" w14:textId="77777777" w:rsidR="00862278" w:rsidRDefault="00862278" w:rsidP="00862278"/>
    <w:p w14:paraId="2C3EBFCF" w14:textId="77777777" w:rsidR="00862278" w:rsidRDefault="00862278" w:rsidP="00862278">
      <w:r>
        <w:t xml:space="preserve">2.3 </w:t>
      </w:r>
      <w:r>
        <w:rPr>
          <w:rFonts w:hint="eastAsia"/>
        </w:rPr>
        <w:t>Нечетко</w:t>
      </w:r>
      <w:r>
        <w:t>-</w:t>
      </w:r>
      <w:r>
        <w:rPr>
          <w:rFonts w:hint="eastAsia"/>
        </w:rPr>
        <w:t>логический</w:t>
      </w:r>
      <w:r>
        <w:t xml:space="preserve"> </w:t>
      </w:r>
      <w:r>
        <w:rPr>
          <w:rFonts w:hint="eastAsia"/>
        </w:rPr>
        <w:t>алгоритм</w:t>
      </w:r>
      <w:r>
        <w:t xml:space="preserve"> </w:t>
      </w:r>
      <w:r>
        <w:rPr>
          <w:rFonts w:hint="eastAsia"/>
        </w:rPr>
        <w:t>выбора</w:t>
      </w:r>
      <w:r>
        <w:t xml:space="preserve"> </w:t>
      </w:r>
      <w:r>
        <w:rPr>
          <w:rFonts w:hint="eastAsia"/>
        </w:rPr>
        <w:t>исполнителя</w:t>
      </w:r>
      <w:r>
        <w:t xml:space="preserve"> </w:t>
      </w:r>
      <w:r>
        <w:rPr>
          <w:rFonts w:hint="eastAsia"/>
        </w:rPr>
        <w:t>для</w:t>
      </w:r>
      <w:r>
        <w:t xml:space="preserve"> </w:t>
      </w:r>
      <w:r>
        <w:rPr>
          <w:rFonts w:hint="eastAsia"/>
        </w:rPr>
        <w:t>конкретных</w:t>
      </w:r>
      <w:r>
        <w:t xml:space="preserve"> </w:t>
      </w:r>
      <w:r>
        <w:rPr>
          <w:rFonts w:hint="eastAsia"/>
        </w:rPr>
        <w:t>работ</w:t>
      </w:r>
      <w:r>
        <w:t xml:space="preserve"> </w:t>
      </w:r>
      <w:r>
        <w:rPr>
          <w:rFonts w:hint="eastAsia"/>
        </w:rPr>
        <w:t>проекта</w:t>
      </w:r>
      <w:r>
        <w:t xml:space="preserve"> </w:t>
      </w:r>
      <w:r>
        <w:rPr>
          <w:rFonts w:hint="eastAsia"/>
        </w:rPr>
        <w:t>разработки</w:t>
      </w:r>
      <w:r>
        <w:t xml:space="preserve"> </w:t>
      </w:r>
      <w:r>
        <w:rPr>
          <w:rFonts w:hint="eastAsia"/>
        </w:rPr>
        <w:t>и</w:t>
      </w:r>
      <w:r>
        <w:t xml:space="preserve"> </w:t>
      </w:r>
      <w:r>
        <w:rPr>
          <w:rFonts w:hint="eastAsia"/>
        </w:rPr>
        <w:t>сопровождения</w:t>
      </w:r>
      <w:r>
        <w:t xml:space="preserve"> </w:t>
      </w:r>
      <w:r>
        <w:rPr>
          <w:rFonts w:hint="eastAsia"/>
        </w:rPr>
        <w:t>информационных</w:t>
      </w:r>
      <w:r>
        <w:t xml:space="preserve"> </w:t>
      </w:r>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p>
    <w:p w14:paraId="7E513D8A" w14:textId="77777777" w:rsidR="00862278" w:rsidRDefault="00862278" w:rsidP="00862278"/>
    <w:p w14:paraId="0DB2D311" w14:textId="77777777" w:rsidR="00862278" w:rsidRDefault="00862278" w:rsidP="00862278">
      <w:r>
        <w:t xml:space="preserve">2.4 </w:t>
      </w:r>
      <w:r>
        <w:rPr>
          <w:rFonts w:hint="eastAsia"/>
        </w:rPr>
        <w:t>Нейро</w:t>
      </w:r>
      <w:r>
        <w:t>-</w:t>
      </w:r>
      <w:r>
        <w:rPr>
          <w:rFonts w:hint="eastAsia"/>
        </w:rPr>
        <w:t>нечеткая</w:t>
      </w:r>
      <w:r>
        <w:t xml:space="preserve">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управления</w:t>
      </w:r>
      <w:r>
        <w:t xml:space="preserve"> </w:t>
      </w:r>
      <w:r>
        <w:rPr>
          <w:rFonts w:hint="eastAsia"/>
        </w:rPr>
        <w:t>информационными</w:t>
      </w:r>
      <w:r>
        <w:t xml:space="preserve"> </w:t>
      </w:r>
      <w:r>
        <w:rPr>
          <w:rFonts w:hint="eastAsia"/>
        </w:rPr>
        <w:t>рисками</w:t>
      </w:r>
      <w:r>
        <w:t xml:space="preserve"> </w:t>
      </w:r>
      <w:r>
        <w:rPr>
          <w:rFonts w:hint="eastAsia"/>
        </w:rPr>
        <w:t>ИТ</w:t>
      </w:r>
      <w:r>
        <w:t>-</w:t>
      </w:r>
      <w:r>
        <w:rPr>
          <w:rFonts w:hint="eastAsia"/>
        </w:rPr>
        <w:t>аутсорсинга</w:t>
      </w:r>
      <w:r>
        <w:t xml:space="preserve"> </w:t>
      </w:r>
      <w:r>
        <w:rPr>
          <w:rFonts w:hint="eastAsia"/>
        </w:rPr>
        <w:t>при</w:t>
      </w:r>
      <w:r>
        <w:t xml:space="preserve"> </w:t>
      </w:r>
      <w:r>
        <w:rPr>
          <w:rFonts w:hint="eastAsia"/>
        </w:rPr>
        <w:t>разработке</w:t>
      </w:r>
      <w:r>
        <w:t xml:space="preserve"> </w:t>
      </w:r>
      <w:r>
        <w:rPr>
          <w:rFonts w:hint="eastAsia"/>
        </w:rPr>
        <w:t>и</w:t>
      </w:r>
      <w:r>
        <w:t xml:space="preserve"> </w:t>
      </w:r>
      <w:r>
        <w:rPr>
          <w:rFonts w:hint="eastAsia"/>
        </w:rPr>
        <w:t>сопровождении</w:t>
      </w:r>
      <w:r>
        <w:t xml:space="preserve"> </w:t>
      </w:r>
      <w:r>
        <w:rPr>
          <w:rFonts w:hint="eastAsia"/>
        </w:rPr>
        <w:t>информационных</w:t>
      </w:r>
      <w:r>
        <w:t xml:space="preserve"> </w:t>
      </w:r>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p>
    <w:p w14:paraId="2057F770" w14:textId="77777777" w:rsidR="00862278" w:rsidRDefault="00862278" w:rsidP="00862278"/>
    <w:p w14:paraId="69BC495E" w14:textId="77777777" w:rsidR="00862278" w:rsidRDefault="00862278" w:rsidP="00862278">
      <w:r>
        <w:t xml:space="preserve">2.5 </w:t>
      </w:r>
      <w:r>
        <w:rPr>
          <w:rFonts w:hint="eastAsia"/>
        </w:rPr>
        <w:t>Выводы</w:t>
      </w:r>
      <w:r>
        <w:t xml:space="preserve"> </w:t>
      </w:r>
      <w:r>
        <w:rPr>
          <w:rFonts w:hint="eastAsia"/>
        </w:rPr>
        <w:t>по</w:t>
      </w:r>
      <w:r>
        <w:t xml:space="preserve"> </w:t>
      </w:r>
      <w:r>
        <w:rPr>
          <w:rFonts w:hint="eastAsia"/>
        </w:rPr>
        <w:t>главе</w:t>
      </w:r>
    </w:p>
    <w:p w14:paraId="77579880" w14:textId="77777777" w:rsidR="00862278" w:rsidRDefault="00862278" w:rsidP="00862278"/>
    <w:p w14:paraId="76826247" w14:textId="77777777" w:rsidR="00862278" w:rsidRDefault="00862278" w:rsidP="00862278">
      <w:r>
        <w:t xml:space="preserve">3 </w:t>
      </w:r>
      <w:r>
        <w:rPr>
          <w:rFonts w:hint="eastAsia"/>
        </w:rPr>
        <w:t>Компьютерная</w:t>
      </w:r>
      <w:r>
        <w:t xml:space="preserve"> </w:t>
      </w:r>
      <w:r>
        <w:rPr>
          <w:rFonts w:hint="eastAsia"/>
        </w:rPr>
        <w:t>реализация</w:t>
      </w:r>
      <w:r>
        <w:t xml:space="preserve"> </w:t>
      </w:r>
      <w:r>
        <w:rPr>
          <w:rFonts w:hint="eastAsia"/>
        </w:rPr>
        <w:t>и</w:t>
      </w:r>
      <w:r>
        <w:t xml:space="preserve"> </w:t>
      </w:r>
      <w:r>
        <w:rPr>
          <w:rFonts w:hint="eastAsia"/>
        </w:rPr>
        <w:t>результаты</w:t>
      </w:r>
      <w:r>
        <w:t xml:space="preserve"> </w:t>
      </w:r>
      <w:r>
        <w:rPr>
          <w:rFonts w:hint="eastAsia"/>
        </w:rPr>
        <w:t>практического</w:t>
      </w:r>
      <w:r>
        <w:t xml:space="preserve"> </w:t>
      </w:r>
      <w:r>
        <w:rPr>
          <w:rFonts w:hint="eastAsia"/>
        </w:rPr>
        <w:t>применения</w:t>
      </w:r>
      <w:r>
        <w:t xml:space="preserve"> </w:t>
      </w:r>
      <w:r>
        <w:rPr>
          <w:rFonts w:hint="eastAsia"/>
        </w:rPr>
        <w:t>разработанных</w:t>
      </w:r>
      <w:r>
        <w:t xml:space="preserve"> </w:t>
      </w:r>
      <w:r>
        <w:rPr>
          <w:rFonts w:hint="eastAsia"/>
        </w:rPr>
        <w:t>инструментов</w:t>
      </w:r>
      <w:r>
        <w:t xml:space="preserve"> </w:t>
      </w:r>
      <w:r>
        <w:rPr>
          <w:rFonts w:hint="eastAsia"/>
        </w:rPr>
        <w:t>разработки</w:t>
      </w:r>
      <w:r>
        <w:t xml:space="preserve"> </w:t>
      </w:r>
      <w:r>
        <w:rPr>
          <w:rFonts w:hint="eastAsia"/>
        </w:rPr>
        <w:t>и</w:t>
      </w:r>
      <w:r>
        <w:t xml:space="preserve"> </w:t>
      </w:r>
      <w:r>
        <w:rPr>
          <w:rFonts w:hint="eastAsia"/>
        </w:rPr>
        <w:t>сопровождения</w:t>
      </w:r>
      <w:r>
        <w:t xml:space="preserve"> </w:t>
      </w:r>
      <w:r>
        <w:rPr>
          <w:rFonts w:hint="eastAsia"/>
        </w:rPr>
        <w:t>информационных</w:t>
      </w:r>
    </w:p>
    <w:p w14:paraId="030140B2" w14:textId="77777777" w:rsidR="00862278" w:rsidRDefault="00862278" w:rsidP="00862278"/>
    <w:p w14:paraId="621BACBA" w14:textId="77777777" w:rsidR="00862278" w:rsidRDefault="00862278" w:rsidP="00862278">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p>
    <w:p w14:paraId="5ABE4106" w14:textId="77777777" w:rsidR="00862278" w:rsidRDefault="00862278" w:rsidP="00862278"/>
    <w:p w14:paraId="4FD171C6" w14:textId="77777777" w:rsidR="00862278" w:rsidRDefault="00862278" w:rsidP="00862278">
      <w:r>
        <w:t xml:space="preserve">3.1 </w:t>
      </w:r>
      <w:r>
        <w:rPr>
          <w:rFonts w:hint="eastAsia"/>
        </w:rPr>
        <w:t>Логико</w:t>
      </w:r>
      <w:r>
        <w:t>-</w:t>
      </w:r>
      <w:r>
        <w:rPr>
          <w:rFonts w:hint="eastAsia"/>
        </w:rPr>
        <w:t>информационная</w:t>
      </w:r>
      <w:r>
        <w:t xml:space="preserve"> </w:t>
      </w:r>
      <w:r>
        <w:rPr>
          <w:rFonts w:hint="eastAsia"/>
        </w:rPr>
        <w:t>модель</w:t>
      </w:r>
      <w:r>
        <w:t xml:space="preserve"> </w:t>
      </w:r>
      <w:r>
        <w:rPr>
          <w:rFonts w:hint="eastAsia"/>
        </w:rPr>
        <w:t>применения</w:t>
      </w:r>
      <w:r>
        <w:t xml:space="preserve"> </w:t>
      </w:r>
      <w:r>
        <w:rPr>
          <w:rFonts w:hint="eastAsia"/>
        </w:rPr>
        <w:t>ИТ</w:t>
      </w:r>
      <w:r>
        <w:t>-</w:t>
      </w:r>
      <w:r>
        <w:rPr>
          <w:rFonts w:hint="eastAsia"/>
        </w:rPr>
        <w:t>аутсорсинга</w:t>
      </w:r>
      <w:r>
        <w:t xml:space="preserve"> </w:t>
      </w:r>
      <w:r>
        <w:rPr>
          <w:rFonts w:hint="eastAsia"/>
        </w:rPr>
        <w:t>при</w:t>
      </w:r>
      <w:r>
        <w:t xml:space="preserve"> </w:t>
      </w:r>
      <w:r>
        <w:rPr>
          <w:rFonts w:hint="eastAsia"/>
        </w:rPr>
        <w:t>разработке</w:t>
      </w:r>
      <w:r>
        <w:t xml:space="preserve"> </w:t>
      </w:r>
      <w:r>
        <w:rPr>
          <w:rFonts w:hint="eastAsia"/>
        </w:rPr>
        <w:t>и</w:t>
      </w:r>
      <w:r>
        <w:t xml:space="preserve"> </w:t>
      </w:r>
      <w:r>
        <w:rPr>
          <w:rFonts w:hint="eastAsia"/>
        </w:rPr>
        <w:t>сопровождении</w:t>
      </w:r>
      <w:r>
        <w:t xml:space="preserve"> </w:t>
      </w:r>
      <w:r>
        <w:rPr>
          <w:rFonts w:hint="eastAsia"/>
        </w:rPr>
        <w:t>информационных</w:t>
      </w:r>
      <w:r>
        <w:t xml:space="preserve"> </w:t>
      </w:r>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p>
    <w:p w14:paraId="310696AB" w14:textId="77777777" w:rsidR="00862278" w:rsidRDefault="00862278" w:rsidP="00862278"/>
    <w:p w14:paraId="64CEDA83" w14:textId="77777777" w:rsidR="00862278" w:rsidRDefault="00862278" w:rsidP="00862278">
      <w:r>
        <w:t xml:space="preserve">3.2 </w:t>
      </w:r>
      <w:r>
        <w:rPr>
          <w:rFonts w:hint="eastAsia"/>
        </w:rPr>
        <w:t>Архитектура</w:t>
      </w:r>
      <w:r>
        <w:t xml:space="preserve"> </w:t>
      </w:r>
      <w:r>
        <w:rPr>
          <w:rFonts w:hint="eastAsia"/>
        </w:rPr>
        <w:t>и</w:t>
      </w:r>
      <w:r>
        <w:t xml:space="preserve"> </w:t>
      </w:r>
      <w:r>
        <w:rPr>
          <w:rFonts w:hint="eastAsia"/>
        </w:rPr>
        <w:t>режимы</w:t>
      </w:r>
      <w:r>
        <w:t xml:space="preserve"> </w:t>
      </w:r>
      <w:r>
        <w:rPr>
          <w:rFonts w:hint="eastAsia"/>
        </w:rPr>
        <w:t>функционирования</w:t>
      </w:r>
      <w:r>
        <w:t xml:space="preserve"> </w:t>
      </w:r>
      <w:r>
        <w:rPr>
          <w:rFonts w:hint="eastAsia"/>
        </w:rPr>
        <w:t>программных</w:t>
      </w:r>
      <w:r>
        <w:t xml:space="preserve"> </w:t>
      </w:r>
      <w:r>
        <w:rPr>
          <w:rFonts w:hint="eastAsia"/>
        </w:rPr>
        <w:t>средств</w:t>
      </w:r>
      <w:r>
        <w:t xml:space="preserve"> </w:t>
      </w:r>
      <w:r>
        <w:rPr>
          <w:rFonts w:hint="eastAsia"/>
        </w:rPr>
        <w:t>для</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разработке</w:t>
      </w:r>
      <w:r>
        <w:t xml:space="preserve"> </w:t>
      </w:r>
      <w:r>
        <w:rPr>
          <w:rFonts w:hint="eastAsia"/>
        </w:rPr>
        <w:t>и</w:t>
      </w:r>
      <w:r>
        <w:t xml:space="preserve"> </w:t>
      </w:r>
      <w:r>
        <w:rPr>
          <w:rFonts w:hint="eastAsia"/>
        </w:rPr>
        <w:t>сопровождению</w:t>
      </w:r>
      <w:r>
        <w:t xml:space="preserve"> </w:t>
      </w:r>
      <w:r>
        <w:rPr>
          <w:rFonts w:hint="eastAsia"/>
        </w:rPr>
        <w:t>информационных</w:t>
      </w:r>
      <w:r>
        <w:t xml:space="preserve"> </w:t>
      </w:r>
      <w:r>
        <w:rPr>
          <w:rFonts w:hint="eastAsia"/>
        </w:rPr>
        <w:t>систем</w:t>
      </w:r>
      <w:r>
        <w:t xml:space="preserve"> </w:t>
      </w:r>
      <w:r>
        <w:rPr>
          <w:rFonts w:hint="eastAsia"/>
        </w:rPr>
        <w:t>субъектов</w:t>
      </w:r>
      <w:r>
        <w:t xml:space="preserve"> </w:t>
      </w:r>
      <w:r>
        <w:rPr>
          <w:rFonts w:hint="eastAsia"/>
        </w:rPr>
        <w:t>экономической</w:t>
      </w:r>
      <w:r>
        <w:t xml:space="preserve"> </w:t>
      </w:r>
      <w:r>
        <w:rPr>
          <w:rFonts w:hint="eastAsia"/>
        </w:rPr>
        <w:t>деятельности</w:t>
      </w:r>
    </w:p>
    <w:p w14:paraId="6EA1BCDD" w14:textId="77777777" w:rsidR="00862278" w:rsidRDefault="00862278" w:rsidP="00862278"/>
    <w:p w14:paraId="4DD74BFE" w14:textId="77777777" w:rsidR="00862278" w:rsidRDefault="00862278" w:rsidP="00862278">
      <w:r>
        <w:t xml:space="preserve">3.3 </w:t>
      </w:r>
      <w:r>
        <w:rPr>
          <w:rFonts w:hint="eastAsia"/>
        </w:rPr>
        <w:t>Результаты</w:t>
      </w:r>
      <w:r>
        <w:t xml:space="preserve"> </w:t>
      </w:r>
      <w:r>
        <w:rPr>
          <w:rFonts w:hint="eastAsia"/>
        </w:rPr>
        <w:t>практического</w:t>
      </w:r>
      <w:r>
        <w:t xml:space="preserve"> </w:t>
      </w:r>
      <w:r>
        <w:rPr>
          <w:rFonts w:hint="eastAsia"/>
        </w:rPr>
        <w:t>использования</w:t>
      </w:r>
      <w:r>
        <w:t xml:space="preserve"> </w:t>
      </w:r>
      <w:r>
        <w:rPr>
          <w:rFonts w:hint="eastAsia"/>
        </w:rPr>
        <w:t>компьютеризированных</w:t>
      </w:r>
      <w:r>
        <w:t xml:space="preserve"> </w:t>
      </w:r>
      <w:r>
        <w:rPr>
          <w:rFonts w:hint="eastAsia"/>
        </w:rPr>
        <w:t>инструментов</w:t>
      </w:r>
      <w:r>
        <w:t xml:space="preserve"> </w:t>
      </w:r>
      <w:r>
        <w:rPr>
          <w:rFonts w:hint="eastAsia"/>
        </w:rPr>
        <w:t>в</w:t>
      </w:r>
      <w:r>
        <w:t xml:space="preserve"> </w:t>
      </w:r>
      <w:r>
        <w:rPr>
          <w:rFonts w:hint="eastAsia"/>
        </w:rPr>
        <w:t>АО</w:t>
      </w:r>
      <w:r>
        <w:t xml:space="preserve"> </w:t>
      </w:r>
      <w:r>
        <w:rPr>
          <w:rFonts w:hint="eastAsia"/>
        </w:rPr>
        <w:t>«</w:t>
      </w:r>
      <w:r>
        <w:rPr>
          <w:rFonts w:hint="eastAsia"/>
        </w:rPr>
        <w:t>Радиозавод</w:t>
      </w:r>
      <w:r>
        <w:rPr>
          <w:rFonts w:hint="eastAsia"/>
        </w:rPr>
        <w:t>»</w:t>
      </w:r>
    </w:p>
    <w:p w14:paraId="578B23B7" w14:textId="77777777" w:rsidR="00862278" w:rsidRDefault="00862278" w:rsidP="00862278"/>
    <w:p w14:paraId="0FE61886" w14:textId="77777777" w:rsidR="00862278" w:rsidRDefault="00862278" w:rsidP="00862278">
      <w:r>
        <w:t xml:space="preserve">3.4 </w:t>
      </w:r>
      <w:r>
        <w:rPr>
          <w:rFonts w:hint="eastAsia"/>
        </w:rPr>
        <w:t>Выводы</w:t>
      </w:r>
      <w:r>
        <w:t xml:space="preserve"> </w:t>
      </w:r>
      <w:r>
        <w:rPr>
          <w:rFonts w:hint="eastAsia"/>
        </w:rPr>
        <w:t>по</w:t>
      </w:r>
      <w:r>
        <w:t xml:space="preserve"> </w:t>
      </w:r>
      <w:r>
        <w:rPr>
          <w:rFonts w:hint="eastAsia"/>
        </w:rPr>
        <w:t>главе</w:t>
      </w:r>
    </w:p>
    <w:p w14:paraId="09477585" w14:textId="77777777" w:rsidR="00862278" w:rsidRDefault="00862278" w:rsidP="00862278"/>
    <w:p w14:paraId="15742292" w14:textId="77777777" w:rsidR="00862278" w:rsidRDefault="00862278" w:rsidP="00862278">
      <w:r>
        <w:rPr>
          <w:rFonts w:hint="eastAsia"/>
        </w:rPr>
        <w:lastRenderedPageBreak/>
        <w:t>ЗАКЛЮЧЕНИЕ</w:t>
      </w:r>
    </w:p>
    <w:p w14:paraId="235EF7CF" w14:textId="77777777" w:rsidR="00862278" w:rsidRDefault="00862278" w:rsidP="00862278"/>
    <w:p w14:paraId="0D557F98" w14:textId="77777777" w:rsidR="00862278" w:rsidRDefault="00862278" w:rsidP="00862278">
      <w:r>
        <w:rPr>
          <w:rFonts w:hint="eastAsia"/>
        </w:rPr>
        <w:t>СПИСОК</w:t>
      </w:r>
      <w:r>
        <w:t xml:space="preserve"> </w:t>
      </w:r>
      <w:r>
        <w:rPr>
          <w:rFonts w:hint="eastAsia"/>
        </w:rPr>
        <w:t>ЛИТЕРАТУРЫ</w:t>
      </w:r>
    </w:p>
    <w:p w14:paraId="240C90F5" w14:textId="77777777" w:rsidR="00862278" w:rsidRDefault="00862278" w:rsidP="00862278"/>
    <w:p w14:paraId="1121DD53" w14:textId="77777777" w:rsidR="00862278" w:rsidRDefault="00862278" w:rsidP="00862278">
      <w:r>
        <w:rPr>
          <w:rFonts w:hint="eastAsia"/>
        </w:rPr>
        <w:t>СПИСОК</w:t>
      </w:r>
      <w:r>
        <w:t xml:space="preserve"> </w:t>
      </w:r>
      <w:r>
        <w:rPr>
          <w:rFonts w:hint="eastAsia"/>
        </w:rPr>
        <w:t>СОКРАЩЕНИЙ</w:t>
      </w:r>
    </w:p>
    <w:p w14:paraId="5B347638" w14:textId="77777777" w:rsidR="00862278" w:rsidRDefault="00862278" w:rsidP="00862278"/>
    <w:p w14:paraId="06A81D9C" w14:textId="77777777" w:rsidR="00862278" w:rsidRDefault="00862278" w:rsidP="00862278">
      <w:r>
        <w:rPr>
          <w:rFonts w:hint="eastAsia"/>
        </w:rPr>
        <w:t>ГЛОССАРИЙ</w:t>
      </w:r>
    </w:p>
    <w:p w14:paraId="7A84A649" w14:textId="77777777" w:rsidR="00862278" w:rsidRDefault="00862278" w:rsidP="00862278"/>
    <w:p w14:paraId="4DEC3CB3" w14:textId="77777777" w:rsidR="00862278" w:rsidRDefault="00862278" w:rsidP="00862278">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корреляционно</w:t>
      </w:r>
      <w:r>
        <w:t>-</w:t>
      </w:r>
      <w:r>
        <w:rPr>
          <w:rFonts w:hint="eastAsia"/>
        </w:rPr>
        <w:t>регрессионного</w:t>
      </w:r>
      <w:r>
        <w:t xml:space="preserve"> </w:t>
      </w:r>
      <w:r>
        <w:rPr>
          <w:rFonts w:hint="eastAsia"/>
        </w:rPr>
        <w:t>анализа</w:t>
      </w:r>
    </w:p>
    <w:p w14:paraId="7AE1745E" w14:textId="77777777" w:rsidR="00862278" w:rsidRDefault="00862278" w:rsidP="00862278"/>
    <w:p w14:paraId="363A3615" w14:textId="77777777" w:rsidR="00862278" w:rsidRDefault="00862278" w:rsidP="00862278">
      <w:r>
        <w:rPr>
          <w:rFonts w:hint="eastAsia"/>
        </w:rPr>
        <w:t>показателей</w:t>
      </w:r>
      <w:r>
        <w:t xml:space="preserve"> </w:t>
      </w:r>
      <w:r>
        <w:rPr>
          <w:rFonts w:hint="eastAsia"/>
        </w:rPr>
        <w:t>инновационной</w:t>
      </w:r>
      <w:r>
        <w:t xml:space="preserve"> </w:t>
      </w:r>
      <w:r>
        <w:rPr>
          <w:rFonts w:hint="eastAsia"/>
        </w:rPr>
        <w:t>активности</w:t>
      </w:r>
      <w:r>
        <w:t xml:space="preserve"> </w:t>
      </w:r>
      <w:r>
        <w:rPr>
          <w:rFonts w:hint="eastAsia"/>
        </w:rPr>
        <w:t>секторов</w:t>
      </w:r>
      <w:r>
        <w:t xml:space="preserve"> </w:t>
      </w:r>
      <w:r>
        <w:rPr>
          <w:rFonts w:hint="eastAsia"/>
        </w:rPr>
        <w:t>ИКТ</w:t>
      </w:r>
      <w:r>
        <w:t xml:space="preserve">, </w:t>
      </w:r>
      <w:r>
        <w:rPr>
          <w:rFonts w:hint="eastAsia"/>
        </w:rPr>
        <w:t>машиностроения</w:t>
      </w:r>
      <w:r>
        <w:t xml:space="preserve"> </w:t>
      </w:r>
      <w:r>
        <w:rPr>
          <w:rFonts w:hint="eastAsia"/>
        </w:rPr>
        <w:t>и</w:t>
      </w:r>
    </w:p>
    <w:p w14:paraId="723987E3" w14:textId="77777777" w:rsidR="00862278" w:rsidRDefault="00862278" w:rsidP="00862278"/>
    <w:p w14:paraId="241EFB83" w14:textId="77777777" w:rsidR="00862278" w:rsidRDefault="00862278" w:rsidP="00862278">
      <w:r>
        <w:rPr>
          <w:rFonts w:hint="eastAsia"/>
        </w:rPr>
        <w:t>химического</w:t>
      </w:r>
      <w:r>
        <w:t xml:space="preserve"> </w:t>
      </w:r>
      <w:r>
        <w:rPr>
          <w:rFonts w:hint="eastAsia"/>
        </w:rPr>
        <w:t>производства</w:t>
      </w:r>
    </w:p>
    <w:p w14:paraId="53A3A7BB" w14:textId="77777777" w:rsidR="00862278" w:rsidRDefault="00862278" w:rsidP="00862278"/>
    <w:p w14:paraId="4866944A" w14:textId="77777777" w:rsidR="00862278" w:rsidRDefault="00862278" w:rsidP="00862278">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реализации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p>
    <w:p w14:paraId="2253AF2E" w14:textId="77777777" w:rsidR="00862278" w:rsidRDefault="00862278" w:rsidP="00862278"/>
    <w:p w14:paraId="7F743872" w14:textId="77777777" w:rsidR="00862278" w:rsidRDefault="00862278" w:rsidP="00862278">
      <w:r>
        <w:rPr>
          <w:rFonts w:hint="eastAsia"/>
        </w:rPr>
        <w:t>АО</w:t>
      </w:r>
      <w:r>
        <w:t xml:space="preserve"> </w:t>
      </w:r>
      <w:r>
        <w:rPr>
          <w:rFonts w:hint="eastAsia"/>
        </w:rPr>
        <w:t>«</w:t>
      </w:r>
      <w:r>
        <w:rPr>
          <w:rFonts w:hint="eastAsia"/>
        </w:rPr>
        <w:t>Радиозавод</w:t>
      </w:r>
      <w:r>
        <w:rPr>
          <w:rFonts w:hint="eastAsia"/>
        </w:rPr>
        <w:t>»</w:t>
      </w:r>
    </w:p>
    <w:p w14:paraId="28A66B38" w14:textId="77777777" w:rsidR="00862278" w:rsidRDefault="00862278" w:rsidP="00862278"/>
    <w:p w14:paraId="136C1C49" w14:textId="77777777" w:rsidR="00862278" w:rsidRDefault="00862278" w:rsidP="00862278">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p>
    <w:p w14:paraId="3585E74D" w14:textId="77777777" w:rsidR="00862278" w:rsidRDefault="00862278" w:rsidP="00862278"/>
    <w:p w14:paraId="6D073316" w14:textId="77777777" w:rsidR="00862278" w:rsidRDefault="00862278" w:rsidP="00862278">
      <w:r>
        <w:rPr>
          <w:rFonts w:hint="eastAsia"/>
        </w:rPr>
        <w:t>исследования</w:t>
      </w:r>
      <w:r>
        <w:t xml:space="preserve"> </w:t>
      </w:r>
      <w:r>
        <w:rPr>
          <w:rFonts w:hint="eastAsia"/>
        </w:rPr>
        <w:t>в</w:t>
      </w:r>
      <w:r>
        <w:t xml:space="preserve"> </w:t>
      </w:r>
      <w:r>
        <w:rPr>
          <w:rFonts w:hint="eastAsia"/>
        </w:rPr>
        <w:t>учебный</w:t>
      </w:r>
      <w:r>
        <w:t xml:space="preserve"> </w:t>
      </w:r>
      <w:r>
        <w:rPr>
          <w:rFonts w:hint="eastAsia"/>
        </w:rPr>
        <w:t>процесс</w:t>
      </w:r>
    </w:p>
    <w:p w14:paraId="483FC316" w14:textId="77777777" w:rsidR="00862278" w:rsidRDefault="00862278" w:rsidP="00862278"/>
    <w:p w14:paraId="4C2BD23E" w14:textId="512BF2A4" w:rsidR="00862278" w:rsidRPr="00862278" w:rsidRDefault="00862278" w:rsidP="00862278">
      <w:r>
        <w:rPr>
          <w:rFonts w:hint="eastAsia"/>
        </w:rPr>
        <w:t>ПРИЛОЖЕНИЕ</w:t>
      </w:r>
      <w:r>
        <w:t xml:space="preserve"> </w:t>
      </w:r>
      <w:r>
        <w:rPr>
          <w:rFonts w:hint="eastAsia"/>
        </w:rPr>
        <w:t>Г</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sectPr w:rsidR="00862278" w:rsidRPr="00862278" w:rsidSect="00A442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CB691" w14:textId="77777777" w:rsidR="00A44221" w:rsidRDefault="00A44221">
      <w:pPr>
        <w:spacing w:after="0" w:line="240" w:lineRule="auto"/>
      </w:pPr>
      <w:r>
        <w:separator/>
      </w:r>
    </w:p>
  </w:endnote>
  <w:endnote w:type="continuationSeparator" w:id="0">
    <w:p w14:paraId="2D12998E" w14:textId="77777777" w:rsidR="00A44221" w:rsidRDefault="00A4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1088D" w14:textId="77777777" w:rsidR="00A44221" w:rsidRDefault="00A44221"/>
    <w:p w14:paraId="1DC208E7" w14:textId="77777777" w:rsidR="00A44221" w:rsidRDefault="00A44221"/>
    <w:p w14:paraId="37DC4D2D" w14:textId="77777777" w:rsidR="00A44221" w:rsidRDefault="00A44221"/>
    <w:p w14:paraId="19898739" w14:textId="77777777" w:rsidR="00A44221" w:rsidRDefault="00A44221"/>
    <w:p w14:paraId="4C15614F" w14:textId="77777777" w:rsidR="00A44221" w:rsidRDefault="00A44221"/>
    <w:p w14:paraId="6B42F81A" w14:textId="77777777" w:rsidR="00A44221" w:rsidRDefault="00A44221"/>
    <w:p w14:paraId="0334E693" w14:textId="77777777" w:rsidR="00A44221" w:rsidRDefault="00A442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08A92A" wp14:editId="4A4E7B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8B874" w14:textId="77777777" w:rsidR="00A44221" w:rsidRDefault="00A442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08A9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88B874" w14:textId="77777777" w:rsidR="00A44221" w:rsidRDefault="00A442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7E42E3" w14:textId="77777777" w:rsidR="00A44221" w:rsidRDefault="00A44221"/>
    <w:p w14:paraId="49D8BBC2" w14:textId="77777777" w:rsidR="00A44221" w:rsidRDefault="00A44221"/>
    <w:p w14:paraId="1AA7E249" w14:textId="77777777" w:rsidR="00A44221" w:rsidRDefault="00A442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E14C1A" wp14:editId="41315C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72F76" w14:textId="77777777" w:rsidR="00A44221" w:rsidRDefault="00A44221"/>
                          <w:p w14:paraId="0814A59A" w14:textId="77777777" w:rsidR="00A44221" w:rsidRDefault="00A442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E14C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E72F76" w14:textId="77777777" w:rsidR="00A44221" w:rsidRDefault="00A44221"/>
                    <w:p w14:paraId="0814A59A" w14:textId="77777777" w:rsidR="00A44221" w:rsidRDefault="00A442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A0D812" w14:textId="77777777" w:rsidR="00A44221" w:rsidRDefault="00A44221"/>
    <w:p w14:paraId="768E044D" w14:textId="77777777" w:rsidR="00A44221" w:rsidRDefault="00A44221">
      <w:pPr>
        <w:rPr>
          <w:sz w:val="2"/>
          <w:szCs w:val="2"/>
        </w:rPr>
      </w:pPr>
    </w:p>
    <w:p w14:paraId="4147EF0A" w14:textId="77777777" w:rsidR="00A44221" w:rsidRDefault="00A44221"/>
    <w:p w14:paraId="7FAA3037" w14:textId="77777777" w:rsidR="00A44221" w:rsidRDefault="00A44221">
      <w:pPr>
        <w:spacing w:after="0" w:line="240" w:lineRule="auto"/>
      </w:pPr>
    </w:p>
  </w:footnote>
  <w:footnote w:type="continuationSeparator" w:id="0">
    <w:p w14:paraId="787E37C8" w14:textId="77777777" w:rsidR="00A44221" w:rsidRDefault="00A4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21"/>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17962</TotalTime>
  <Pages>3</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2855</cp:revision>
  <cp:lastPrinted>2009-02-06T05:36:00Z</cp:lastPrinted>
  <dcterms:created xsi:type="dcterms:W3CDTF">2024-04-09T10:20:00Z</dcterms:created>
  <dcterms:modified xsi:type="dcterms:W3CDTF">2024-05-01T09:00:00Z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