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12A23" w:rsidRDefault="00D12A23" w:rsidP="00D12A23">
      <w:r w:rsidRPr="008E5201">
        <w:rPr>
          <w:rFonts w:ascii="Times New Roman" w:eastAsia="Times New Roman" w:hAnsi="Times New Roman" w:cs="Times New Roman"/>
          <w:b/>
          <w:sz w:val="24"/>
          <w:szCs w:val="24"/>
        </w:rPr>
        <w:t xml:space="preserve">Кривобок Катерина Володимирівна, </w:t>
      </w:r>
      <w:r w:rsidRPr="008E5201">
        <w:rPr>
          <w:rFonts w:ascii="Times New Roman" w:eastAsia="Times New Roman" w:hAnsi="Times New Roman" w:cs="Times New Roman"/>
          <w:sz w:val="24"/>
          <w:szCs w:val="24"/>
        </w:rPr>
        <w:t>старший викладач кафедри менеджменту та бізнесу Харківського національного економічного університету імені Семена Кузнеця. Назва дисертації: «Управління процесами адаптації промислового підприємства до зовнішнього середовища». Шифр та назва спеціальності – 08.00.04 – економіка та управління підприємствами (за видами економічної діяльності). Спецрада Д 64.055.01 Харківського національного економічного університету імені Семена Кузнеця</w:t>
      </w:r>
    </w:p>
    <w:sectPr w:rsidR="00925CD0" w:rsidRPr="00D12A2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B9928-838B-413F-85BE-B5AC1A86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2020-06-27T11:22:00Z</dcterms:created>
  <dcterms:modified xsi:type="dcterms:W3CDTF">2020-07-01T19:48:00Z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