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2FFF6" w14:textId="13167E64" w:rsidR="00E94D71" w:rsidRDefault="000A2A9B" w:rsidP="000A2A9B">
      <w:r w:rsidRPr="000A2A9B">
        <w:rPr>
          <w:rFonts w:hint="eastAsia"/>
        </w:rPr>
        <w:t>Экспериментальная</w:t>
      </w:r>
      <w:r w:rsidRPr="000A2A9B">
        <w:t xml:space="preserve"> </w:t>
      </w:r>
      <w:r w:rsidRPr="000A2A9B">
        <w:rPr>
          <w:rFonts w:hint="eastAsia"/>
        </w:rPr>
        <w:t>и</w:t>
      </w:r>
      <w:r w:rsidRPr="000A2A9B">
        <w:t xml:space="preserve"> </w:t>
      </w:r>
      <w:r w:rsidRPr="000A2A9B">
        <w:rPr>
          <w:rFonts w:hint="eastAsia"/>
        </w:rPr>
        <w:t>клиническая</w:t>
      </w:r>
      <w:r w:rsidRPr="000A2A9B">
        <w:t xml:space="preserve"> </w:t>
      </w:r>
      <w:r w:rsidRPr="000A2A9B">
        <w:rPr>
          <w:rFonts w:hint="eastAsia"/>
        </w:rPr>
        <w:t>фармакология</w:t>
      </w:r>
      <w:r w:rsidRPr="000A2A9B">
        <w:t xml:space="preserve"> </w:t>
      </w:r>
      <w:r w:rsidRPr="000A2A9B">
        <w:rPr>
          <w:rFonts w:hint="eastAsia"/>
        </w:rPr>
        <w:t>препаратов</w:t>
      </w:r>
      <w:r w:rsidRPr="000A2A9B">
        <w:t xml:space="preserve"> </w:t>
      </w:r>
      <w:r w:rsidRPr="000A2A9B">
        <w:rPr>
          <w:rFonts w:hint="eastAsia"/>
        </w:rPr>
        <w:t>плаценты</w:t>
      </w:r>
      <w:r w:rsidRPr="000A2A9B">
        <w:t xml:space="preserve">, </w:t>
      </w:r>
      <w:r w:rsidRPr="000A2A9B">
        <w:rPr>
          <w:rFonts w:hint="eastAsia"/>
        </w:rPr>
        <w:t>полученных</w:t>
      </w:r>
      <w:r w:rsidRPr="000A2A9B">
        <w:t xml:space="preserve"> </w:t>
      </w:r>
      <w:r w:rsidRPr="000A2A9B">
        <w:rPr>
          <w:rFonts w:hint="eastAsia"/>
        </w:rPr>
        <w:t>методом</w:t>
      </w:r>
      <w:r w:rsidRPr="000A2A9B">
        <w:t xml:space="preserve"> </w:t>
      </w:r>
      <w:r w:rsidRPr="000A2A9B">
        <w:rPr>
          <w:rFonts w:hint="eastAsia"/>
        </w:rPr>
        <w:t>криофракционирования</w:t>
      </w:r>
      <w:r>
        <w:t xml:space="preserve"> </w:t>
      </w:r>
      <w:r w:rsidRPr="000A2A9B">
        <w:rPr>
          <w:rFonts w:hint="eastAsia"/>
        </w:rPr>
        <w:t>Востроилова</w:t>
      </w:r>
      <w:r w:rsidRPr="000A2A9B">
        <w:t xml:space="preserve">, </w:t>
      </w:r>
      <w:r w:rsidRPr="000A2A9B">
        <w:rPr>
          <w:rFonts w:hint="eastAsia"/>
        </w:rPr>
        <w:t>Галина</w:t>
      </w:r>
      <w:r w:rsidRPr="000A2A9B">
        <w:t xml:space="preserve"> </w:t>
      </w:r>
      <w:r w:rsidRPr="000A2A9B">
        <w:rPr>
          <w:rFonts w:hint="eastAsia"/>
        </w:rPr>
        <w:t>Анатольевна</w:t>
      </w:r>
    </w:p>
    <w:p w14:paraId="45E57C46" w14:textId="77777777" w:rsidR="000A2A9B" w:rsidRDefault="000A2A9B" w:rsidP="000A2A9B">
      <w:r>
        <w:rPr>
          <w:rFonts w:hint="eastAsia"/>
        </w:rPr>
        <w:t>ОГЛАВЛЕНИЕ</w:t>
      </w:r>
      <w:r>
        <w:t xml:space="preserve"> </w:t>
      </w:r>
      <w:r>
        <w:rPr>
          <w:rFonts w:hint="eastAsia"/>
        </w:rPr>
        <w:t>ДИССЕРТАЦИИ</w:t>
      </w:r>
    </w:p>
    <w:p w14:paraId="0FDD5FAD" w14:textId="77777777" w:rsidR="000A2A9B" w:rsidRDefault="000A2A9B" w:rsidP="000A2A9B">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Востроилова</w:t>
      </w:r>
      <w:r>
        <w:t xml:space="preserve">, </w:t>
      </w:r>
      <w:r>
        <w:rPr>
          <w:rFonts w:hint="eastAsia"/>
        </w:rPr>
        <w:t>Галина</w:t>
      </w:r>
      <w:r>
        <w:t xml:space="preserve"> </w:t>
      </w:r>
      <w:r>
        <w:rPr>
          <w:rFonts w:hint="eastAsia"/>
        </w:rPr>
        <w:t>Анатольевна</w:t>
      </w:r>
    </w:p>
    <w:p w14:paraId="3AAC25F2" w14:textId="77777777" w:rsidR="000A2A9B" w:rsidRDefault="000A2A9B" w:rsidP="000A2A9B">
      <w:r>
        <w:rPr>
          <w:rFonts w:hint="eastAsia"/>
        </w:rPr>
        <w:t>ВВЕДЕНИЕ</w:t>
      </w:r>
      <w:r>
        <w:t>.</w:t>
      </w:r>
    </w:p>
    <w:p w14:paraId="7938944B" w14:textId="77777777" w:rsidR="000A2A9B" w:rsidRDefault="000A2A9B" w:rsidP="000A2A9B"/>
    <w:p w14:paraId="0A9E0A38" w14:textId="77777777" w:rsidR="000A2A9B" w:rsidRDefault="000A2A9B" w:rsidP="000A2A9B">
      <w:r>
        <w:t xml:space="preserve">1. </w:t>
      </w:r>
      <w:r>
        <w:rPr>
          <w:rFonts w:hint="eastAsia"/>
        </w:rPr>
        <w:t>ОБЗОР</w:t>
      </w:r>
      <w:r>
        <w:t xml:space="preserve"> </w:t>
      </w:r>
      <w:r>
        <w:rPr>
          <w:rFonts w:hint="eastAsia"/>
        </w:rPr>
        <w:t>ЛИТЕРАТУРЫ</w:t>
      </w:r>
      <w:r>
        <w:t>.</w:t>
      </w:r>
    </w:p>
    <w:p w14:paraId="6BFABB51" w14:textId="77777777" w:rsidR="000A2A9B" w:rsidRDefault="000A2A9B" w:rsidP="000A2A9B"/>
    <w:p w14:paraId="0CF0FC61" w14:textId="77777777" w:rsidR="000A2A9B" w:rsidRDefault="000A2A9B" w:rsidP="000A2A9B">
      <w:r>
        <w:t xml:space="preserve">1.1. </w:t>
      </w:r>
      <w:r>
        <w:rPr>
          <w:rFonts w:hint="eastAsia"/>
        </w:rPr>
        <w:t>Тканевые</w:t>
      </w:r>
      <w:r>
        <w:t xml:space="preserve"> </w:t>
      </w:r>
      <w:r>
        <w:rPr>
          <w:rFonts w:hint="eastAsia"/>
        </w:rPr>
        <w:t>препараты</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ветеринарии</w:t>
      </w:r>
      <w:r>
        <w:t>.</w:t>
      </w:r>
    </w:p>
    <w:p w14:paraId="140EC2B9" w14:textId="77777777" w:rsidR="000A2A9B" w:rsidRDefault="000A2A9B" w:rsidP="000A2A9B"/>
    <w:p w14:paraId="1550F080" w14:textId="77777777" w:rsidR="000A2A9B" w:rsidRDefault="000A2A9B" w:rsidP="000A2A9B">
      <w:r>
        <w:t xml:space="preserve">1.2. </w:t>
      </w:r>
      <w:r>
        <w:rPr>
          <w:rFonts w:hint="eastAsia"/>
        </w:rPr>
        <w:t>Плацентарные</w:t>
      </w:r>
      <w:r>
        <w:t xml:space="preserve"> </w:t>
      </w:r>
      <w:r>
        <w:rPr>
          <w:rFonts w:hint="eastAsia"/>
        </w:rPr>
        <w:t>препараты</w:t>
      </w:r>
      <w:r>
        <w:t>.</w:t>
      </w:r>
    </w:p>
    <w:p w14:paraId="5D27284E" w14:textId="77777777" w:rsidR="000A2A9B" w:rsidRDefault="000A2A9B" w:rsidP="000A2A9B"/>
    <w:p w14:paraId="42420EF4" w14:textId="77777777" w:rsidR="000A2A9B" w:rsidRDefault="000A2A9B" w:rsidP="000A2A9B">
      <w:r>
        <w:t xml:space="preserve">1.3. </w:t>
      </w:r>
      <w:r>
        <w:rPr>
          <w:rFonts w:hint="eastAsia"/>
        </w:rPr>
        <w:t>Способы</w:t>
      </w:r>
      <w:r>
        <w:t xml:space="preserve"> </w:t>
      </w:r>
      <w:r>
        <w:rPr>
          <w:rFonts w:hint="eastAsia"/>
        </w:rPr>
        <w:t>получения</w:t>
      </w:r>
      <w:r>
        <w:t xml:space="preserve"> </w:t>
      </w:r>
      <w:r>
        <w:rPr>
          <w:rFonts w:hint="eastAsia"/>
        </w:rPr>
        <w:t>тканевых</w:t>
      </w:r>
      <w:r>
        <w:t xml:space="preserve"> </w:t>
      </w:r>
      <w:r>
        <w:rPr>
          <w:rFonts w:hint="eastAsia"/>
        </w:rPr>
        <w:t>препаратов</w:t>
      </w:r>
      <w:r>
        <w:t>.;.</w:t>
      </w:r>
    </w:p>
    <w:p w14:paraId="7B447F94" w14:textId="77777777" w:rsidR="000A2A9B" w:rsidRDefault="000A2A9B" w:rsidP="000A2A9B"/>
    <w:p w14:paraId="2B9DDD98" w14:textId="0DDF41E9" w:rsidR="000A2A9B" w:rsidRPr="000A2A9B" w:rsidRDefault="000A2A9B" w:rsidP="000A2A9B">
      <w:r>
        <w:t xml:space="preserve">1.4. </w:t>
      </w:r>
      <w:r>
        <w:rPr>
          <w:rFonts w:hint="eastAsia"/>
        </w:rPr>
        <w:t>Механизм</w:t>
      </w:r>
      <w:r>
        <w:t xml:space="preserve"> </w:t>
      </w:r>
      <w:r>
        <w:rPr>
          <w:rFonts w:hint="eastAsia"/>
        </w:rPr>
        <w:t>действия</w:t>
      </w:r>
      <w:r>
        <w:t xml:space="preserve"> </w:t>
      </w:r>
      <w:r>
        <w:rPr>
          <w:rFonts w:hint="eastAsia"/>
        </w:rPr>
        <w:t>тканевых</w:t>
      </w:r>
      <w:r>
        <w:t xml:space="preserve"> </w:t>
      </w:r>
      <w:r>
        <w:rPr>
          <w:rFonts w:hint="eastAsia"/>
        </w:rPr>
        <w:t>препаратов</w:t>
      </w:r>
    </w:p>
    <w:sectPr w:rsidR="000A2A9B" w:rsidRPr="000A2A9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65A4" w14:textId="77777777" w:rsidR="00C416A1" w:rsidRPr="008D1934" w:rsidRDefault="00C416A1">
      <w:pPr>
        <w:spacing w:after="0" w:line="240" w:lineRule="auto"/>
      </w:pPr>
      <w:r w:rsidRPr="008D1934">
        <w:separator/>
      </w:r>
    </w:p>
  </w:endnote>
  <w:endnote w:type="continuationSeparator" w:id="0">
    <w:p w14:paraId="0B1C76DD" w14:textId="77777777" w:rsidR="00C416A1" w:rsidRPr="008D1934" w:rsidRDefault="00C416A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F85AF" w14:textId="77777777" w:rsidR="00C416A1" w:rsidRPr="008D1934" w:rsidRDefault="00C416A1"/>
    <w:p w14:paraId="3B484C49" w14:textId="77777777" w:rsidR="00C416A1" w:rsidRPr="008D1934" w:rsidRDefault="00C416A1"/>
    <w:p w14:paraId="5FA371D2" w14:textId="77777777" w:rsidR="00C416A1" w:rsidRPr="008D1934" w:rsidRDefault="00C416A1"/>
    <w:p w14:paraId="1C52754F" w14:textId="77777777" w:rsidR="00C416A1" w:rsidRPr="008D1934" w:rsidRDefault="00C416A1"/>
    <w:p w14:paraId="226B2062" w14:textId="77777777" w:rsidR="00C416A1" w:rsidRPr="008D1934" w:rsidRDefault="00C416A1"/>
    <w:p w14:paraId="02C60A6D" w14:textId="77777777" w:rsidR="00C416A1" w:rsidRPr="008D1934" w:rsidRDefault="00C416A1"/>
    <w:p w14:paraId="028A9B45" w14:textId="77777777" w:rsidR="00C416A1" w:rsidRPr="008D1934" w:rsidRDefault="00C416A1">
      <w:pPr>
        <w:rPr>
          <w:sz w:val="2"/>
          <w:szCs w:val="2"/>
        </w:rPr>
      </w:pPr>
      <w:r>
        <w:rPr>
          <w:noProof/>
        </w:rPr>
        <mc:AlternateContent>
          <mc:Choice Requires="wps">
            <w:drawing>
              <wp:anchor distT="0" distB="0" distL="63500" distR="63500" simplePos="0" relativeHeight="251660288" behindDoc="1" locked="0" layoutInCell="1" allowOverlap="1" wp14:anchorId="2CF7B7AC" wp14:editId="364E0CB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29DF02" w14:textId="77777777" w:rsidR="00C416A1" w:rsidRPr="008D1934" w:rsidRDefault="00C416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7B7A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29DF02" w14:textId="77777777" w:rsidR="00C416A1" w:rsidRPr="008D1934" w:rsidRDefault="00C416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7344DE" w14:textId="77777777" w:rsidR="00C416A1" w:rsidRPr="008D1934" w:rsidRDefault="00C416A1"/>
    <w:p w14:paraId="5325B5DC" w14:textId="77777777" w:rsidR="00C416A1" w:rsidRPr="008D1934" w:rsidRDefault="00C416A1"/>
    <w:p w14:paraId="68BE9A7F" w14:textId="77777777" w:rsidR="00C416A1" w:rsidRPr="008D1934" w:rsidRDefault="00C416A1">
      <w:pPr>
        <w:rPr>
          <w:sz w:val="2"/>
          <w:szCs w:val="2"/>
        </w:rPr>
      </w:pPr>
      <w:r>
        <w:rPr>
          <w:noProof/>
        </w:rPr>
        <mc:AlternateContent>
          <mc:Choice Requires="wps">
            <w:drawing>
              <wp:anchor distT="0" distB="0" distL="63500" distR="63500" simplePos="0" relativeHeight="251659264" behindDoc="1" locked="0" layoutInCell="1" allowOverlap="1" wp14:anchorId="6B4A8A0A" wp14:editId="259E9F5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1325B6" w14:textId="77777777" w:rsidR="00C416A1" w:rsidRPr="008D1934" w:rsidRDefault="00C416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A8A0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1325B6" w14:textId="77777777" w:rsidR="00C416A1" w:rsidRPr="008D1934" w:rsidRDefault="00C416A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339DF23" w14:textId="77777777" w:rsidR="00C416A1" w:rsidRPr="008D1934" w:rsidRDefault="00C416A1"/>
    <w:p w14:paraId="0E323C3A" w14:textId="77777777" w:rsidR="00C416A1" w:rsidRPr="008D1934" w:rsidRDefault="00C416A1">
      <w:pPr>
        <w:rPr>
          <w:sz w:val="2"/>
          <w:szCs w:val="2"/>
        </w:rPr>
      </w:pPr>
    </w:p>
    <w:p w14:paraId="383D2FF3" w14:textId="77777777" w:rsidR="00C416A1" w:rsidRPr="008D1934" w:rsidRDefault="00C416A1"/>
    <w:p w14:paraId="1E653D91" w14:textId="77777777" w:rsidR="00C416A1" w:rsidRPr="008D1934" w:rsidRDefault="00C416A1">
      <w:pPr>
        <w:spacing w:after="0" w:line="240" w:lineRule="auto"/>
      </w:pPr>
    </w:p>
  </w:footnote>
  <w:footnote w:type="continuationSeparator" w:id="0">
    <w:p w14:paraId="3278B53F" w14:textId="77777777" w:rsidR="00C416A1" w:rsidRPr="008D1934" w:rsidRDefault="00C416A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A9B"/>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6A1"/>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71"/>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37203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0996">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134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59067">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245</cp:revision>
  <cp:lastPrinted>2024-05-12T14:21:00Z</cp:lastPrinted>
  <dcterms:created xsi:type="dcterms:W3CDTF">2024-06-09T18:55:00Z</dcterms:created>
  <dcterms:modified xsi:type="dcterms:W3CDTF">2024-06-12T14:08:00Z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