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56D53" w14:textId="51ED6E21" w:rsidR="00773405" w:rsidRDefault="00D24F89" w:rsidP="00D24F89">
      <w:pPr>
        <w:rPr>
          <w:lang w:val="ru-RU"/>
        </w:rPr>
      </w:pPr>
      <w:r w:rsidRPr="00D24F89">
        <w:rPr>
          <w:rFonts w:hint="eastAsia"/>
          <w:lang w:val="ru-RU"/>
        </w:rPr>
        <w:t>Социально</w:t>
      </w:r>
      <w:r w:rsidRPr="00D24F89">
        <w:rPr>
          <w:lang w:val="ru-RU"/>
        </w:rPr>
        <w:t>-</w:t>
      </w:r>
      <w:r w:rsidRPr="00D24F89">
        <w:rPr>
          <w:rFonts w:hint="eastAsia"/>
          <w:lang w:val="ru-RU"/>
        </w:rPr>
        <w:t>гигиеническое</w:t>
      </w:r>
      <w:r w:rsidRPr="00D24F89">
        <w:rPr>
          <w:lang w:val="ru-RU"/>
        </w:rPr>
        <w:t xml:space="preserve"> </w:t>
      </w:r>
      <w:r w:rsidRPr="00D24F89">
        <w:rPr>
          <w:rFonts w:hint="eastAsia"/>
          <w:lang w:val="ru-RU"/>
        </w:rPr>
        <w:t>исследование</w:t>
      </w:r>
      <w:r w:rsidRPr="00D24F89">
        <w:rPr>
          <w:lang w:val="ru-RU"/>
        </w:rPr>
        <w:t xml:space="preserve"> </w:t>
      </w:r>
      <w:r w:rsidRPr="00D24F89">
        <w:rPr>
          <w:rFonts w:hint="eastAsia"/>
          <w:lang w:val="ru-RU"/>
        </w:rPr>
        <w:t>состояния</w:t>
      </w:r>
      <w:r w:rsidRPr="00D24F89">
        <w:rPr>
          <w:lang w:val="ru-RU"/>
        </w:rPr>
        <w:t xml:space="preserve"> </w:t>
      </w:r>
      <w:r w:rsidRPr="00D24F89">
        <w:rPr>
          <w:rFonts w:hint="eastAsia"/>
          <w:lang w:val="ru-RU"/>
        </w:rPr>
        <w:t>здоровья</w:t>
      </w:r>
      <w:r w:rsidRPr="00D24F89">
        <w:rPr>
          <w:lang w:val="ru-RU"/>
        </w:rPr>
        <w:t xml:space="preserve">, </w:t>
      </w:r>
      <w:r w:rsidRPr="00D24F89">
        <w:rPr>
          <w:rFonts w:hint="eastAsia"/>
          <w:lang w:val="ru-RU"/>
        </w:rPr>
        <w:t>образа</w:t>
      </w:r>
      <w:r w:rsidRPr="00D24F89">
        <w:rPr>
          <w:lang w:val="ru-RU"/>
        </w:rPr>
        <w:t xml:space="preserve"> </w:t>
      </w:r>
      <w:r w:rsidRPr="00D24F89">
        <w:rPr>
          <w:rFonts w:hint="eastAsia"/>
          <w:lang w:val="ru-RU"/>
        </w:rPr>
        <w:t>жизни</w:t>
      </w:r>
      <w:r w:rsidRPr="00D24F89">
        <w:rPr>
          <w:lang w:val="ru-RU"/>
        </w:rPr>
        <w:t xml:space="preserve"> </w:t>
      </w:r>
      <w:r w:rsidRPr="00D24F89">
        <w:rPr>
          <w:rFonts w:hint="eastAsia"/>
          <w:lang w:val="ru-RU"/>
        </w:rPr>
        <w:t>и</w:t>
      </w:r>
      <w:r w:rsidRPr="00D24F89">
        <w:rPr>
          <w:lang w:val="ru-RU"/>
        </w:rPr>
        <w:t xml:space="preserve"> </w:t>
      </w:r>
      <w:r w:rsidRPr="00D24F89">
        <w:rPr>
          <w:rFonts w:hint="eastAsia"/>
          <w:lang w:val="ru-RU"/>
        </w:rPr>
        <w:t>оргинизации</w:t>
      </w:r>
      <w:r w:rsidRPr="00D24F89">
        <w:rPr>
          <w:lang w:val="ru-RU"/>
        </w:rPr>
        <w:t xml:space="preserve"> </w:t>
      </w:r>
      <w:r w:rsidRPr="00D24F89">
        <w:rPr>
          <w:rFonts w:hint="eastAsia"/>
          <w:lang w:val="ru-RU"/>
        </w:rPr>
        <w:t>лечебно</w:t>
      </w:r>
      <w:r w:rsidRPr="00D24F89">
        <w:rPr>
          <w:lang w:val="ru-RU"/>
        </w:rPr>
        <w:t>-</w:t>
      </w:r>
      <w:r w:rsidRPr="00D24F89">
        <w:rPr>
          <w:rFonts w:hint="eastAsia"/>
          <w:lang w:val="ru-RU"/>
        </w:rPr>
        <w:t>оздоровительной</w:t>
      </w:r>
      <w:r w:rsidRPr="00D24F89">
        <w:rPr>
          <w:lang w:val="ru-RU"/>
        </w:rPr>
        <w:t xml:space="preserve"> </w:t>
      </w:r>
      <w:r w:rsidRPr="00D24F89">
        <w:rPr>
          <w:rFonts w:hint="eastAsia"/>
          <w:lang w:val="ru-RU"/>
        </w:rPr>
        <w:t>работы</w:t>
      </w:r>
      <w:r w:rsidRPr="00D24F89">
        <w:rPr>
          <w:lang w:val="ru-RU"/>
        </w:rPr>
        <w:t xml:space="preserve"> </w:t>
      </w:r>
      <w:r w:rsidRPr="00D24F89">
        <w:rPr>
          <w:rFonts w:hint="eastAsia"/>
          <w:lang w:val="ru-RU"/>
        </w:rPr>
        <w:t>среди</w:t>
      </w:r>
      <w:r w:rsidRPr="00D24F89">
        <w:rPr>
          <w:lang w:val="ru-RU"/>
        </w:rPr>
        <w:t xml:space="preserve"> </w:t>
      </w:r>
      <w:r w:rsidRPr="00D24F89">
        <w:rPr>
          <w:rFonts w:hint="eastAsia"/>
          <w:lang w:val="ru-RU"/>
        </w:rPr>
        <w:t>юношей</w:t>
      </w:r>
      <w:r w:rsidRPr="00D24F89">
        <w:rPr>
          <w:lang w:val="ru-RU"/>
        </w:rPr>
        <w:t>-</w:t>
      </w:r>
      <w:r w:rsidRPr="00D24F89">
        <w:rPr>
          <w:rFonts w:hint="eastAsia"/>
          <w:lang w:val="ru-RU"/>
        </w:rPr>
        <w:t>подростков</w:t>
      </w:r>
      <w:r>
        <w:rPr>
          <w:lang w:val="ru-RU"/>
        </w:rPr>
        <w:t xml:space="preserve"> </w:t>
      </w:r>
      <w:r w:rsidRPr="00D24F89">
        <w:rPr>
          <w:rFonts w:hint="eastAsia"/>
          <w:lang w:val="ru-RU"/>
        </w:rPr>
        <w:t>Юмукян</w:t>
      </w:r>
      <w:r w:rsidRPr="00D24F89">
        <w:rPr>
          <w:lang w:val="ru-RU"/>
        </w:rPr>
        <w:t xml:space="preserve">, </w:t>
      </w:r>
      <w:r w:rsidRPr="00D24F89">
        <w:rPr>
          <w:rFonts w:hint="eastAsia"/>
          <w:lang w:val="ru-RU"/>
        </w:rPr>
        <w:t>Александр</w:t>
      </w:r>
      <w:r w:rsidRPr="00D24F89">
        <w:rPr>
          <w:lang w:val="ru-RU"/>
        </w:rPr>
        <w:t xml:space="preserve"> </w:t>
      </w:r>
      <w:r w:rsidRPr="00D24F89">
        <w:rPr>
          <w:rFonts w:hint="eastAsia"/>
          <w:lang w:val="ru-RU"/>
        </w:rPr>
        <w:t>Викторович</w:t>
      </w:r>
    </w:p>
    <w:p w14:paraId="45A4B316" w14:textId="77777777" w:rsidR="00D24F89" w:rsidRDefault="00D24F89" w:rsidP="00D24F89">
      <w:r>
        <w:rPr>
          <w:rFonts w:hint="eastAsia"/>
        </w:rPr>
        <w:t>ОГЛАВЛЕНИЕ</w:t>
      </w:r>
      <w:r>
        <w:t xml:space="preserve"> </w:t>
      </w:r>
      <w:r>
        <w:rPr>
          <w:rFonts w:hint="eastAsia"/>
        </w:rPr>
        <w:t>ДИССЕРТАЦИИ</w:t>
      </w:r>
    </w:p>
    <w:p w14:paraId="5A7726D6" w14:textId="77777777" w:rsidR="00D24F89" w:rsidRDefault="00D24F89" w:rsidP="00D24F89">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Юмукян</w:t>
      </w:r>
      <w:r>
        <w:t xml:space="preserve">, </w:t>
      </w:r>
      <w:r>
        <w:rPr>
          <w:rFonts w:hint="eastAsia"/>
        </w:rPr>
        <w:t>Александр</w:t>
      </w:r>
      <w:r>
        <w:t xml:space="preserve"> </w:t>
      </w:r>
      <w:r>
        <w:rPr>
          <w:rFonts w:hint="eastAsia"/>
        </w:rPr>
        <w:t>Викторович</w:t>
      </w:r>
    </w:p>
    <w:p w14:paraId="2819C366" w14:textId="77777777" w:rsidR="00D24F89" w:rsidRDefault="00D24F89" w:rsidP="00D24F89">
      <w:r>
        <w:rPr>
          <w:rFonts w:hint="eastAsia"/>
        </w:rPr>
        <w:t>ВВЕДЕНИЕ</w:t>
      </w:r>
      <w:r>
        <w:t>.</w:t>
      </w:r>
    </w:p>
    <w:p w14:paraId="7F69E9DB" w14:textId="77777777" w:rsidR="00D24F89" w:rsidRDefault="00D24F89" w:rsidP="00D24F89"/>
    <w:p w14:paraId="1D3D738B" w14:textId="77777777" w:rsidR="00D24F89" w:rsidRDefault="00D24F89" w:rsidP="00D24F89">
      <w:r>
        <w:rPr>
          <w:rFonts w:hint="eastAsia"/>
        </w:rPr>
        <w:t>ГЛАВА</w:t>
      </w:r>
      <w:r>
        <w:t xml:space="preserve"> 1. </w:t>
      </w:r>
      <w:r>
        <w:rPr>
          <w:rFonts w:hint="eastAsia"/>
        </w:rPr>
        <w:t>СОСТОЯНИЕ</w:t>
      </w:r>
      <w:r>
        <w:t xml:space="preserve"> </w:t>
      </w:r>
      <w:r>
        <w:rPr>
          <w:rFonts w:hint="eastAsia"/>
        </w:rPr>
        <w:t>ЗДОРОВЬЯ</w:t>
      </w:r>
      <w:r>
        <w:t xml:space="preserve">, </w:t>
      </w:r>
      <w:r>
        <w:rPr>
          <w:rFonts w:hint="eastAsia"/>
        </w:rPr>
        <w:t>ОБРАЗ</w:t>
      </w:r>
      <w:r>
        <w:t xml:space="preserve"> </w:t>
      </w:r>
      <w:r>
        <w:rPr>
          <w:rFonts w:hint="eastAsia"/>
        </w:rPr>
        <w:t>ЖИЗНИ</w:t>
      </w:r>
      <w:r>
        <w:t xml:space="preserve"> </w:t>
      </w:r>
      <w:r>
        <w:rPr>
          <w:rFonts w:hint="eastAsia"/>
        </w:rPr>
        <w:t>И</w:t>
      </w:r>
      <w:r>
        <w:t xml:space="preserve"> </w:t>
      </w:r>
      <w:r>
        <w:rPr>
          <w:rFonts w:hint="eastAsia"/>
        </w:rPr>
        <w:t>ОКАЗАНИЕ</w:t>
      </w:r>
      <w:r>
        <w:t xml:space="preserve"> </w:t>
      </w:r>
      <w:r>
        <w:rPr>
          <w:rFonts w:hint="eastAsia"/>
        </w:rPr>
        <w:t>МЕЦИНСКОЙ</w:t>
      </w:r>
      <w:r>
        <w:t xml:space="preserve"> </w:t>
      </w:r>
      <w:r>
        <w:rPr>
          <w:rFonts w:hint="eastAsia"/>
        </w:rPr>
        <w:t>ПОМОЩИ</w:t>
      </w:r>
      <w:r>
        <w:t xml:space="preserve"> </w:t>
      </w:r>
      <w:r>
        <w:rPr>
          <w:rFonts w:hint="eastAsia"/>
        </w:rPr>
        <w:t>ЮНОШАМ</w:t>
      </w:r>
      <w:r>
        <w:t>-</w:t>
      </w:r>
      <w:r>
        <w:rPr>
          <w:rFonts w:hint="eastAsia"/>
        </w:rPr>
        <w:t>ПОДРОСТКАМ</w:t>
      </w:r>
    </w:p>
    <w:p w14:paraId="59864E12" w14:textId="77777777" w:rsidR="00D24F89" w:rsidRDefault="00D24F89" w:rsidP="00D24F89"/>
    <w:p w14:paraId="106DF9AF" w14:textId="77777777" w:rsidR="00D24F89" w:rsidRDefault="00D24F89" w:rsidP="00D24F89">
      <w:r>
        <w:rPr>
          <w:rFonts w:hint="eastAsia"/>
        </w:rPr>
        <w:t>Обзор</w:t>
      </w:r>
      <w:r>
        <w:t xml:space="preserve"> </w:t>
      </w:r>
      <w:r>
        <w:rPr>
          <w:rFonts w:hint="eastAsia"/>
        </w:rPr>
        <w:t>литературы</w:t>
      </w:r>
      <w:r>
        <w:t>).</w:t>
      </w:r>
    </w:p>
    <w:p w14:paraId="66106CB0" w14:textId="77777777" w:rsidR="00D24F89" w:rsidRDefault="00D24F89" w:rsidP="00D24F89"/>
    <w:p w14:paraId="1F268C08" w14:textId="77777777" w:rsidR="00D24F89" w:rsidRDefault="00D24F89" w:rsidP="00D24F89">
      <w:r>
        <w:rPr>
          <w:rFonts w:hint="eastAsia"/>
        </w:rPr>
        <w:t>ГЛАВА</w:t>
      </w:r>
      <w:r>
        <w:t xml:space="preserve"> 2. </w:t>
      </w:r>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ИССЛЕДОВАНИЯ</w:t>
      </w:r>
      <w:r>
        <w:t xml:space="preserve"> </w:t>
      </w:r>
      <w:r>
        <w:rPr>
          <w:rFonts w:hint="eastAsia"/>
        </w:rPr>
        <w:t>СОСТОЯНИЯ</w:t>
      </w:r>
      <w:r>
        <w:t xml:space="preserve"> </w:t>
      </w:r>
      <w:r>
        <w:rPr>
          <w:rFonts w:hint="eastAsia"/>
        </w:rPr>
        <w:t>ЗДОРОВЬЯ</w:t>
      </w:r>
      <w:r>
        <w:t xml:space="preserve">, </w:t>
      </w:r>
      <w:r>
        <w:rPr>
          <w:rFonts w:hint="eastAsia"/>
        </w:rPr>
        <w:t>ОБРАЗА</w:t>
      </w:r>
      <w:r>
        <w:t xml:space="preserve"> </w:t>
      </w:r>
      <w:r>
        <w:rPr>
          <w:rFonts w:hint="eastAsia"/>
        </w:rPr>
        <w:t>ЖИЗНИ</w:t>
      </w:r>
      <w:r>
        <w:t xml:space="preserve"> </w:t>
      </w:r>
      <w:r>
        <w:rPr>
          <w:rFonts w:hint="eastAsia"/>
        </w:rPr>
        <w:t>И</w:t>
      </w:r>
      <w:r>
        <w:t xml:space="preserve"> </w:t>
      </w:r>
      <w:r>
        <w:rPr>
          <w:rFonts w:hint="eastAsia"/>
        </w:rPr>
        <w:t>ОРГАНИЗАЦИИ</w:t>
      </w:r>
      <w:r>
        <w:t xml:space="preserve"> </w:t>
      </w:r>
      <w:r>
        <w:rPr>
          <w:rFonts w:hint="eastAsia"/>
        </w:rPr>
        <w:t>ЛЕЧЕБНО</w:t>
      </w:r>
      <w:r>
        <w:t>-</w:t>
      </w:r>
      <w:r>
        <w:rPr>
          <w:rFonts w:hint="eastAsia"/>
        </w:rPr>
        <w:t>ОЗДОРОВИТЕЛЬНОЙ</w:t>
      </w:r>
      <w:r>
        <w:t xml:space="preserve"> </w:t>
      </w:r>
      <w:r>
        <w:rPr>
          <w:rFonts w:hint="eastAsia"/>
        </w:rPr>
        <w:t>РАБОТЫ</w:t>
      </w:r>
      <w:r>
        <w:t xml:space="preserve"> </w:t>
      </w:r>
      <w:r>
        <w:rPr>
          <w:rFonts w:hint="eastAsia"/>
        </w:rPr>
        <w:t>СРЕДИ</w:t>
      </w:r>
      <w:r>
        <w:t xml:space="preserve"> </w:t>
      </w:r>
      <w:r>
        <w:rPr>
          <w:rFonts w:hint="eastAsia"/>
        </w:rPr>
        <w:t>ЮНОШЕЙ</w:t>
      </w:r>
      <w:r>
        <w:t>-</w:t>
      </w:r>
      <w:r>
        <w:rPr>
          <w:rFonts w:hint="eastAsia"/>
        </w:rPr>
        <w:t>ПОДРОСТКОВ</w:t>
      </w:r>
      <w:r>
        <w:t>.</w:t>
      </w:r>
    </w:p>
    <w:p w14:paraId="24D6DE8F" w14:textId="77777777" w:rsidR="00D24F89" w:rsidRDefault="00D24F89" w:rsidP="00D24F89"/>
    <w:p w14:paraId="6224CAA5" w14:textId="77777777" w:rsidR="00D24F89" w:rsidRDefault="00D24F89" w:rsidP="00D24F89">
      <w:r>
        <w:t>2.</w:t>
      </w:r>
      <w:r>
        <w:rPr>
          <w:rFonts w:hint="eastAsia"/>
        </w:rPr>
        <w:t>¡</w:t>
      </w:r>
      <w:r>
        <w:t>.</w:t>
      </w:r>
      <w:r>
        <w:rPr>
          <w:rFonts w:hint="eastAsia"/>
        </w:rPr>
        <w:t>Характеристика</w:t>
      </w:r>
      <w:r>
        <w:t xml:space="preserve"> </w:t>
      </w:r>
      <w:r>
        <w:rPr>
          <w:rFonts w:hint="eastAsia"/>
        </w:rPr>
        <w:t>объекта</w:t>
      </w:r>
      <w:r>
        <w:t xml:space="preserve"> </w:t>
      </w:r>
      <w:r>
        <w:rPr>
          <w:rFonts w:hint="eastAsia"/>
        </w:rPr>
        <w:t>и</w:t>
      </w:r>
      <w:r>
        <w:t xml:space="preserve"> </w:t>
      </w:r>
      <w:r>
        <w:rPr>
          <w:rFonts w:hint="eastAsia"/>
        </w:rPr>
        <w:t>базы</w:t>
      </w:r>
      <w:r>
        <w:t xml:space="preserve"> </w:t>
      </w:r>
      <w:r>
        <w:rPr>
          <w:rFonts w:hint="eastAsia"/>
        </w:rPr>
        <w:t>исследования</w:t>
      </w:r>
      <w:r>
        <w:t>.</w:t>
      </w:r>
    </w:p>
    <w:p w14:paraId="387F0CB6" w14:textId="77777777" w:rsidR="00D24F89" w:rsidRDefault="00D24F89" w:rsidP="00D24F89"/>
    <w:p w14:paraId="7D1763C0" w14:textId="77777777" w:rsidR="00D24F89" w:rsidRDefault="00D24F89" w:rsidP="00D24F89">
      <w:r>
        <w:t xml:space="preserve">2.2. </w:t>
      </w:r>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исследования</w:t>
      </w:r>
      <w:r>
        <w:t xml:space="preserve"> </w:t>
      </w:r>
      <w:r>
        <w:rPr>
          <w:rFonts w:hint="eastAsia"/>
        </w:rPr>
        <w:t>состояния</w:t>
      </w:r>
      <w:r>
        <w:t xml:space="preserve"> </w:t>
      </w:r>
      <w:r>
        <w:rPr>
          <w:rFonts w:hint="eastAsia"/>
        </w:rPr>
        <w:t>здоровья</w:t>
      </w:r>
      <w:r>
        <w:t xml:space="preserve">, </w:t>
      </w:r>
      <w:r>
        <w:rPr>
          <w:rFonts w:hint="eastAsia"/>
        </w:rPr>
        <w:t>образа</w:t>
      </w:r>
      <w:r>
        <w:t xml:space="preserve"> </w:t>
      </w:r>
      <w:r>
        <w:rPr>
          <w:rFonts w:hint="eastAsia"/>
        </w:rPr>
        <w:t>жизни</w:t>
      </w:r>
      <w:r>
        <w:t xml:space="preserve"> </w:t>
      </w:r>
      <w:r>
        <w:rPr>
          <w:rFonts w:hint="eastAsia"/>
        </w:rPr>
        <w:t>и</w:t>
      </w:r>
      <w:r>
        <w:t xml:space="preserve"> </w:t>
      </w:r>
      <w:r>
        <w:rPr>
          <w:rFonts w:hint="eastAsia"/>
        </w:rPr>
        <w:t>организации</w:t>
      </w:r>
      <w:r>
        <w:t xml:space="preserve"> </w:t>
      </w:r>
      <w:r>
        <w:rPr>
          <w:rFonts w:hint="eastAsia"/>
        </w:rPr>
        <w:t>лечебно</w:t>
      </w:r>
      <w:r>
        <w:t>-</w:t>
      </w:r>
      <w:r>
        <w:rPr>
          <w:rFonts w:hint="eastAsia"/>
        </w:rPr>
        <w:t>оздоровительной</w:t>
      </w:r>
      <w:r>
        <w:t xml:space="preserve"> </w:t>
      </w:r>
      <w:r>
        <w:rPr>
          <w:rFonts w:hint="eastAsia"/>
        </w:rPr>
        <w:t>работы</w:t>
      </w:r>
      <w:r>
        <w:t xml:space="preserve"> </w:t>
      </w:r>
      <w:r>
        <w:rPr>
          <w:rFonts w:hint="eastAsia"/>
        </w:rPr>
        <w:t>среди</w:t>
      </w:r>
      <w:r>
        <w:t xml:space="preserve"> </w:t>
      </w:r>
      <w:r>
        <w:rPr>
          <w:rFonts w:hint="eastAsia"/>
        </w:rPr>
        <w:t>юношей</w:t>
      </w:r>
      <w:r>
        <w:t>-</w:t>
      </w:r>
      <w:r>
        <w:rPr>
          <w:rFonts w:hint="eastAsia"/>
        </w:rPr>
        <w:t>подростков</w:t>
      </w:r>
      <w:r>
        <w:t>.</w:t>
      </w:r>
    </w:p>
    <w:p w14:paraId="055AC174" w14:textId="77777777" w:rsidR="00D24F89" w:rsidRDefault="00D24F89" w:rsidP="00D24F89"/>
    <w:p w14:paraId="05BC26A2" w14:textId="77777777" w:rsidR="00D24F89" w:rsidRDefault="00D24F89" w:rsidP="00D24F89">
      <w:r>
        <w:t>2.3.</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полученных</w:t>
      </w:r>
      <w:r>
        <w:t xml:space="preserve"> </w:t>
      </w:r>
      <w:r>
        <w:rPr>
          <w:rFonts w:hint="eastAsia"/>
        </w:rPr>
        <w:t>материалов</w:t>
      </w:r>
      <w:r>
        <w:t>.</w:t>
      </w:r>
    </w:p>
    <w:p w14:paraId="1E22BDC4" w14:textId="77777777" w:rsidR="00D24F89" w:rsidRDefault="00D24F89" w:rsidP="00D24F89"/>
    <w:p w14:paraId="35D6C26C" w14:textId="77777777" w:rsidR="00D24F89" w:rsidRDefault="00D24F89" w:rsidP="00D24F89">
      <w:r>
        <w:rPr>
          <w:rFonts w:hint="eastAsia"/>
        </w:rPr>
        <w:t>ГЛАВА</w:t>
      </w:r>
      <w:r>
        <w:t xml:space="preserve"> 3. </w:t>
      </w:r>
      <w:r>
        <w:rPr>
          <w:rFonts w:hint="eastAsia"/>
        </w:rPr>
        <w:t>ХАРАКТЕРИСТИКА</w:t>
      </w:r>
      <w:r>
        <w:t xml:space="preserve"> </w:t>
      </w:r>
      <w:r>
        <w:rPr>
          <w:rFonts w:hint="eastAsia"/>
        </w:rPr>
        <w:t>СОСТОЯНИЯ</w:t>
      </w:r>
      <w:r>
        <w:t xml:space="preserve"> </w:t>
      </w:r>
      <w:r>
        <w:rPr>
          <w:rFonts w:hint="eastAsia"/>
        </w:rPr>
        <w:t>ЗДОРОВЬЯ</w:t>
      </w:r>
      <w:r>
        <w:t xml:space="preserve"> </w:t>
      </w:r>
      <w:r>
        <w:rPr>
          <w:rFonts w:hint="eastAsia"/>
        </w:rPr>
        <w:t>ЮНОШЕЙ</w:t>
      </w:r>
      <w:r>
        <w:t>-</w:t>
      </w:r>
      <w:r>
        <w:rPr>
          <w:rFonts w:hint="eastAsia"/>
        </w:rPr>
        <w:t>ПОДРОСТКОВ</w:t>
      </w:r>
      <w:r>
        <w:t>.</w:t>
      </w:r>
    </w:p>
    <w:p w14:paraId="0AED883F" w14:textId="77777777" w:rsidR="00D24F89" w:rsidRDefault="00D24F89" w:rsidP="00D24F89"/>
    <w:p w14:paraId="559098A6" w14:textId="77777777" w:rsidR="00D24F89" w:rsidRDefault="00D24F89" w:rsidP="00D24F89">
      <w:r>
        <w:t>3.1 .</w:t>
      </w:r>
      <w:r>
        <w:rPr>
          <w:rFonts w:hint="eastAsia"/>
        </w:rPr>
        <w:t>Характеристика</w:t>
      </w:r>
      <w:r>
        <w:t xml:space="preserve"> </w:t>
      </w:r>
      <w:r>
        <w:rPr>
          <w:rFonts w:hint="eastAsia"/>
        </w:rPr>
        <w:t>заболеваемости</w:t>
      </w:r>
      <w:r>
        <w:t xml:space="preserve"> </w:t>
      </w:r>
      <w:r>
        <w:rPr>
          <w:rFonts w:hint="eastAsia"/>
        </w:rPr>
        <w:t>юношей</w:t>
      </w:r>
      <w:r>
        <w:t>-</w:t>
      </w:r>
      <w:r>
        <w:rPr>
          <w:rFonts w:hint="eastAsia"/>
        </w:rPr>
        <w:t>подростков</w:t>
      </w:r>
      <w:r>
        <w:t>.</w:t>
      </w:r>
    </w:p>
    <w:p w14:paraId="273D0840" w14:textId="77777777" w:rsidR="00D24F89" w:rsidRDefault="00D24F89" w:rsidP="00D24F89"/>
    <w:p w14:paraId="6B7240F6" w14:textId="77777777" w:rsidR="00D24F89" w:rsidRDefault="00D24F89" w:rsidP="00D24F89">
      <w:r>
        <w:t xml:space="preserve">3.2. </w:t>
      </w:r>
      <w:r>
        <w:rPr>
          <w:rFonts w:hint="eastAsia"/>
        </w:rPr>
        <w:t>Характеристика</w:t>
      </w:r>
      <w:r>
        <w:t xml:space="preserve"> </w:t>
      </w:r>
      <w:r>
        <w:rPr>
          <w:rFonts w:hint="eastAsia"/>
        </w:rPr>
        <w:t>физического</w:t>
      </w:r>
      <w:r>
        <w:t xml:space="preserve"> </w:t>
      </w:r>
      <w:r>
        <w:rPr>
          <w:rFonts w:hint="eastAsia"/>
        </w:rPr>
        <w:t>развития</w:t>
      </w:r>
      <w:r>
        <w:t xml:space="preserve">, </w:t>
      </w:r>
      <w:r>
        <w:rPr>
          <w:rFonts w:hint="eastAsia"/>
        </w:rPr>
        <w:t>психо</w:t>
      </w:r>
      <w:r>
        <w:t>-</w:t>
      </w:r>
      <w:r>
        <w:rPr>
          <w:rFonts w:hint="eastAsia"/>
        </w:rPr>
        <w:t>эмоционального</w:t>
      </w:r>
      <w:r>
        <w:t xml:space="preserve"> </w:t>
      </w:r>
      <w:r>
        <w:rPr>
          <w:rFonts w:hint="eastAsia"/>
        </w:rPr>
        <w:t>состояния</w:t>
      </w:r>
      <w:r>
        <w:t xml:space="preserve"> </w:t>
      </w:r>
      <w:r>
        <w:rPr>
          <w:rFonts w:hint="eastAsia"/>
        </w:rPr>
        <w:t>и</w:t>
      </w:r>
      <w:r>
        <w:t xml:space="preserve"> </w:t>
      </w:r>
      <w:r>
        <w:rPr>
          <w:rFonts w:hint="eastAsia"/>
        </w:rPr>
        <w:t>комплексная</w:t>
      </w:r>
      <w:r>
        <w:t xml:space="preserve"> </w:t>
      </w:r>
      <w:r>
        <w:rPr>
          <w:rFonts w:hint="eastAsia"/>
        </w:rPr>
        <w:t>оценка</w:t>
      </w:r>
      <w:r>
        <w:t xml:space="preserve"> </w:t>
      </w:r>
      <w:r>
        <w:rPr>
          <w:rFonts w:hint="eastAsia"/>
        </w:rPr>
        <w:t>состояния</w:t>
      </w:r>
      <w:r>
        <w:t xml:space="preserve"> </w:t>
      </w:r>
      <w:r>
        <w:rPr>
          <w:rFonts w:hint="eastAsia"/>
        </w:rPr>
        <w:t>здоровья</w:t>
      </w:r>
      <w:r>
        <w:t xml:space="preserve"> </w:t>
      </w:r>
      <w:r>
        <w:rPr>
          <w:rFonts w:hint="eastAsia"/>
        </w:rPr>
        <w:t>юношей</w:t>
      </w:r>
      <w:r>
        <w:t>-</w:t>
      </w:r>
      <w:r>
        <w:rPr>
          <w:rFonts w:hint="eastAsia"/>
        </w:rPr>
        <w:t>подростков</w:t>
      </w:r>
      <w:r>
        <w:t>.</w:t>
      </w:r>
    </w:p>
    <w:p w14:paraId="193302AC" w14:textId="77777777" w:rsidR="00D24F89" w:rsidRDefault="00D24F89" w:rsidP="00D24F89"/>
    <w:p w14:paraId="54FA4A23" w14:textId="77777777" w:rsidR="00D24F89" w:rsidRDefault="00D24F89" w:rsidP="00D24F89">
      <w:r>
        <w:rPr>
          <w:rFonts w:hint="eastAsia"/>
        </w:rPr>
        <w:t>ГЛАВА</w:t>
      </w:r>
      <w:r>
        <w:t xml:space="preserve"> 4. </w:t>
      </w:r>
      <w:r>
        <w:rPr>
          <w:rFonts w:hint="eastAsia"/>
        </w:rPr>
        <w:t>СОЦИАЛЬНО</w:t>
      </w:r>
      <w:r>
        <w:t>-</w:t>
      </w:r>
      <w:r>
        <w:rPr>
          <w:rFonts w:hint="eastAsia"/>
        </w:rPr>
        <w:t>ГИГИЕНИЧЕСКАЯ</w:t>
      </w:r>
      <w:r>
        <w:t xml:space="preserve"> </w:t>
      </w:r>
      <w:r>
        <w:rPr>
          <w:rFonts w:hint="eastAsia"/>
        </w:rPr>
        <w:t>ХАРАКТЕРИСТИКА</w:t>
      </w:r>
      <w:r>
        <w:t xml:space="preserve"> </w:t>
      </w:r>
      <w:r>
        <w:rPr>
          <w:rFonts w:hint="eastAsia"/>
        </w:rPr>
        <w:t>ЮНОШЕЙ</w:t>
      </w:r>
      <w:r>
        <w:t>-</w:t>
      </w:r>
      <w:r>
        <w:rPr>
          <w:rFonts w:hint="eastAsia"/>
        </w:rPr>
        <w:t>ПОДРОСТКОВ</w:t>
      </w:r>
      <w:r>
        <w:t>.</w:t>
      </w:r>
    </w:p>
    <w:p w14:paraId="20FB0FC3" w14:textId="77777777" w:rsidR="00D24F89" w:rsidRDefault="00D24F89" w:rsidP="00D24F89"/>
    <w:p w14:paraId="5A9866A8" w14:textId="77777777" w:rsidR="00D24F89" w:rsidRDefault="00D24F89" w:rsidP="00D24F89">
      <w:r>
        <w:t>4.1.</w:t>
      </w:r>
      <w:r>
        <w:rPr>
          <w:rFonts w:hint="eastAsia"/>
        </w:rPr>
        <w:t>Характеристика</w:t>
      </w:r>
      <w:r>
        <w:t xml:space="preserve"> </w:t>
      </w:r>
      <w:r>
        <w:rPr>
          <w:rFonts w:hint="eastAsia"/>
        </w:rPr>
        <w:t>образа</w:t>
      </w:r>
      <w:r>
        <w:t xml:space="preserve"> </w:t>
      </w:r>
      <w:r>
        <w:rPr>
          <w:rFonts w:hint="eastAsia"/>
        </w:rPr>
        <w:t>жизни</w:t>
      </w:r>
      <w:r>
        <w:t xml:space="preserve"> </w:t>
      </w:r>
      <w:r>
        <w:rPr>
          <w:rFonts w:hint="eastAsia"/>
        </w:rPr>
        <w:t>и</w:t>
      </w:r>
      <w:r>
        <w:t xml:space="preserve"> </w:t>
      </w:r>
      <w:r>
        <w:rPr>
          <w:rFonts w:hint="eastAsia"/>
        </w:rPr>
        <w:t>медицинской</w:t>
      </w:r>
      <w:r>
        <w:t xml:space="preserve"> </w:t>
      </w:r>
      <w:r>
        <w:rPr>
          <w:rFonts w:hint="eastAsia"/>
        </w:rPr>
        <w:t>активности</w:t>
      </w:r>
      <w:r>
        <w:t xml:space="preserve"> </w:t>
      </w:r>
      <w:r>
        <w:rPr>
          <w:rFonts w:hint="eastAsia"/>
        </w:rPr>
        <w:t>юношей</w:t>
      </w:r>
      <w:r>
        <w:t>-</w:t>
      </w:r>
      <w:r>
        <w:rPr>
          <w:rFonts w:hint="eastAsia"/>
        </w:rPr>
        <w:t>подростков</w:t>
      </w:r>
      <w:r>
        <w:t>.</w:t>
      </w:r>
    </w:p>
    <w:p w14:paraId="23A72B6D" w14:textId="77777777" w:rsidR="00D24F89" w:rsidRDefault="00D24F89" w:rsidP="00D24F89"/>
    <w:p w14:paraId="5F39B9C1" w14:textId="77777777" w:rsidR="00D24F89" w:rsidRDefault="00D24F89" w:rsidP="00D24F89">
      <w:r>
        <w:t>4.2.</w:t>
      </w:r>
      <w:r>
        <w:rPr>
          <w:rFonts w:hint="eastAsia"/>
        </w:rPr>
        <w:t>Анализ</w:t>
      </w:r>
      <w:r>
        <w:t xml:space="preserve"> </w:t>
      </w:r>
      <w:r>
        <w:rPr>
          <w:rFonts w:hint="eastAsia"/>
        </w:rPr>
        <w:t>репродуктивного</w:t>
      </w:r>
      <w:r>
        <w:t xml:space="preserve"> </w:t>
      </w:r>
      <w:r>
        <w:rPr>
          <w:rFonts w:hint="eastAsia"/>
        </w:rPr>
        <w:t>поведения</w:t>
      </w:r>
      <w:r>
        <w:t xml:space="preserve"> </w:t>
      </w:r>
      <w:r>
        <w:rPr>
          <w:rFonts w:hint="eastAsia"/>
        </w:rPr>
        <w:t>и</w:t>
      </w:r>
      <w:r>
        <w:t xml:space="preserve"> </w:t>
      </w:r>
      <w:r>
        <w:rPr>
          <w:rFonts w:hint="eastAsia"/>
        </w:rPr>
        <w:t>вредных</w:t>
      </w:r>
      <w:r>
        <w:t xml:space="preserve"> </w:t>
      </w:r>
      <w:r>
        <w:rPr>
          <w:rFonts w:hint="eastAsia"/>
        </w:rPr>
        <w:t>привычек</w:t>
      </w:r>
      <w:r>
        <w:t xml:space="preserve"> </w:t>
      </w:r>
      <w:r>
        <w:rPr>
          <w:rFonts w:hint="eastAsia"/>
        </w:rPr>
        <w:t>среди</w:t>
      </w:r>
      <w:r>
        <w:t xml:space="preserve"> </w:t>
      </w:r>
      <w:r>
        <w:rPr>
          <w:rFonts w:hint="eastAsia"/>
        </w:rPr>
        <w:t>юношей</w:t>
      </w:r>
      <w:r>
        <w:t>-</w:t>
      </w:r>
      <w:r>
        <w:rPr>
          <w:rFonts w:hint="eastAsia"/>
        </w:rPr>
        <w:t>подростков</w:t>
      </w:r>
      <w:r>
        <w:t>.</w:t>
      </w:r>
    </w:p>
    <w:p w14:paraId="4498140E" w14:textId="77777777" w:rsidR="00D24F89" w:rsidRDefault="00D24F89" w:rsidP="00D24F89"/>
    <w:p w14:paraId="194628FE" w14:textId="77777777" w:rsidR="00D24F89" w:rsidRDefault="00D24F89" w:rsidP="00D24F89">
      <w:r>
        <w:rPr>
          <w:rFonts w:hint="eastAsia"/>
        </w:rPr>
        <w:t>ГЛАВА</w:t>
      </w:r>
      <w:r>
        <w:t xml:space="preserve"> 5. </w:t>
      </w:r>
      <w:r>
        <w:rPr>
          <w:rFonts w:hint="eastAsia"/>
        </w:rPr>
        <w:t>ЛЕЧЕБНО</w:t>
      </w:r>
      <w:r>
        <w:t>-</w:t>
      </w:r>
      <w:r>
        <w:rPr>
          <w:rFonts w:hint="eastAsia"/>
        </w:rPr>
        <w:t>ОЗДОРОВИТЕЛЬНАЯ</w:t>
      </w:r>
      <w:r>
        <w:t xml:space="preserve"> </w:t>
      </w:r>
      <w:r>
        <w:rPr>
          <w:rFonts w:hint="eastAsia"/>
        </w:rPr>
        <w:t>РАБОТА</w:t>
      </w:r>
      <w:r>
        <w:t xml:space="preserve"> </w:t>
      </w:r>
      <w:r>
        <w:rPr>
          <w:rFonts w:hint="eastAsia"/>
        </w:rPr>
        <w:t>СРЕДИ</w:t>
      </w:r>
    </w:p>
    <w:p w14:paraId="339F4BD3" w14:textId="77777777" w:rsidR="00D24F89" w:rsidRDefault="00D24F89" w:rsidP="00D24F89"/>
    <w:p w14:paraId="012CB64C" w14:textId="77777777" w:rsidR="00D24F89" w:rsidRDefault="00D24F89" w:rsidP="00D24F89">
      <w:r>
        <w:rPr>
          <w:rFonts w:hint="eastAsia"/>
        </w:rPr>
        <w:t>ЮНОШЕЙ</w:t>
      </w:r>
      <w:r>
        <w:t>-</w:t>
      </w:r>
      <w:r>
        <w:rPr>
          <w:rFonts w:hint="eastAsia"/>
        </w:rPr>
        <w:t>ПОДРОСТКОВ</w:t>
      </w:r>
      <w:r>
        <w:t>.</w:t>
      </w:r>
    </w:p>
    <w:p w14:paraId="2B5A3084" w14:textId="77777777" w:rsidR="00D24F89" w:rsidRDefault="00D24F89" w:rsidP="00D24F89"/>
    <w:p w14:paraId="3E04068E" w14:textId="77777777" w:rsidR="00D24F89" w:rsidRDefault="00D24F89" w:rsidP="00D24F89">
      <w:r>
        <w:t xml:space="preserve">5.1. </w:t>
      </w:r>
      <w:r>
        <w:rPr>
          <w:rFonts w:hint="eastAsia"/>
        </w:rPr>
        <w:t>Программа</w:t>
      </w:r>
      <w:r>
        <w:t xml:space="preserve"> </w:t>
      </w:r>
      <w:r>
        <w:rPr>
          <w:rFonts w:hint="eastAsia"/>
        </w:rPr>
        <w:t>лечебно</w:t>
      </w:r>
      <w:r>
        <w:t>-</w:t>
      </w:r>
      <w:r>
        <w:rPr>
          <w:rFonts w:hint="eastAsia"/>
        </w:rPr>
        <w:t>оздоровительной</w:t>
      </w:r>
      <w:r>
        <w:t xml:space="preserve"> </w:t>
      </w:r>
      <w:r>
        <w:rPr>
          <w:rFonts w:hint="eastAsia"/>
        </w:rPr>
        <w:t>работы</w:t>
      </w:r>
      <w:r>
        <w:t xml:space="preserve"> </w:t>
      </w:r>
      <w:r>
        <w:rPr>
          <w:rFonts w:hint="eastAsia"/>
        </w:rPr>
        <w:t>среди</w:t>
      </w:r>
      <w:r>
        <w:t xml:space="preserve"> </w:t>
      </w:r>
      <w:r>
        <w:rPr>
          <w:rFonts w:hint="eastAsia"/>
        </w:rPr>
        <w:t>юношей</w:t>
      </w:r>
      <w:r>
        <w:t>-</w:t>
      </w:r>
      <w:r>
        <w:rPr>
          <w:rFonts w:hint="eastAsia"/>
        </w:rPr>
        <w:t>подростков</w:t>
      </w:r>
      <w:r>
        <w:t>.</w:t>
      </w:r>
    </w:p>
    <w:p w14:paraId="3B7C4952" w14:textId="77777777" w:rsidR="00D24F89" w:rsidRDefault="00D24F89" w:rsidP="00D24F89"/>
    <w:p w14:paraId="2A1594C6" w14:textId="77777777" w:rsidR="00D24F89" w:rsidRDefault="00D24F89" w:rsidP="00D24F89">
      <w:r>
        <w:t xml:space="preserve">5.2. </w:t>
      </w:r>
      <w:r>
        <w:rPr>
          <w:rFonts w:hint="eastAsia"/>
        </w:rPr>
        <w:t>Разделы</w:t>
      </w:r>
      <w:r>
        <w:t xml:space="preserve"> </w:t>
      </w:r>
      <w:r>
        <w:rPr>
          <w:rFonts w:hint="eastAsia"/>
        </w:rPr>
        <w:t>лечебно</w:t>
      </w:r>
      <w:r>
        <w:t>-</w:t>
      </w:r>
      <w:r>
        <w:rPr>
          <w:rFonts w:hint="eastAsia"/>
        </w:rPr>
        <w:t>оздоровительной</w:t>
      </w:r>
      <w:r>
        <w:t xml:space="preserve"> </w:t>
      </w:r>
      <w:r>
        <w:rPr>
          <w:rFonts w:hint="eastAsia"/>
        </w:rPr>
        <w:t>работы</w:t>
      </w:r>
      <w:r>
        <w:t xml:space="preserve"> </w:t>
      </w:r>
      <w:r>
        <w:rPr>
          <w:rFonts w:hint="eastAsia"/>
        </w:rPr>
        <w:t>среди</w:t>
      </w:r>
      <w:r>
        <w:t xml:space="preserve"> </w:t>
      </w:r>
      <w:r>
        <w:rPr>
          <w:rFonts w:hint="eastAsia"/>
        </w:rPr>
        <w:t>юношей</w:t>
      </w:r>
      <w:r>
        <w:t>-</w:t>
      </w:r>
      <w:r>
        <w:rPr>
          <w:rFonts w:hint="eastAsia"/>
        </w:rPr>
        <w:t>подростков</w:t>
      </w:r>
      <w:r>
        <w:t>.</w:t>
      </w:r>
    </w:p>
    <w:p w14:paraId="18F93C6F" w14:textId="77777777" w:rsidR="00D24F89" w:rsidRDefault="00D24F89" w:rsidP="00D24F89"/>
    <w:p w14:paraId="4444353D" w14:textId="2C903342" w:rsidR="00D24F89" w:rsidRPr="00D24F89" w:rsidRDefault="00D24F89" w:rsidP="00D24F89">
      <w:r>
        <w:t>5.3.</w:t>
      </w:r>
      <w:r>
        <w:rPr>
          <w:rFonts w:hint="eastAsia"/>
        </w:rPr>
        <w:t>Оценка</w:t>
      </w:r>
      <w:r>
        <w:t xml:space="preserve"> </w:t>
      </w:r>
      <w:r>
        <w:rPr>
          <w:rFonts w:hint="eastAsia"/>
        </w:rPr>
        <w:t>эффективности</w:t>
      </w:r>
      <w:r>
        <w:t xml:space="preserve"> </w:t>
      </w:r>
      <w:r>
        <w:rPr>
          <w:rFonts w:hint="eastAsia"/>
        </w:rPr>
        <w:t>лечебно</w:t>
      </w:r>
      <w:r>
        <w:t>-</w:t>
      </w:r>
      <w:r>
        <w:rPr>
          <w:rFonts w:hint="eastAsia"/>
        </w:rPr>
        <w:t>оздоровительной</w:t>
      </w:r>
      <w:r>
        <w:t xml:space="preserve"> </w:t>
      </w:r>
      <w:r>
        <w:rPr>
          <w:rFonts w:hint="eastAsia"/>
        </w:rPr>
        <w:t>работы</w:t>
      </w:r>
      <w:r>
        <w:t xml:space="preserve"> </w:t>
      </w:r>
      <w:r>
        <w:rPr>
          <w:rFonts w:hint="eastAsia"/>
        </w:rPr>
        <w:t>среди</w:t>
      </w:r>
      <w:r>
        <w:t xml:space="preserve"> </w:t>
      </w:r>
      <w:r>
        <w:rPr>
          <w:rFonts w:hint="eastAsia"/>
        </w:rPr>
        <w:t>юношей</w:t>
      </w:r>
      <w:r>
        <w:t>-</w:t>
      </w:r>
      <w:r>
        <w:rPr>
          <w:rFonts w:hint="eastAsia"/>
        </w:rPr>
        <w:t>подростков</w:t>
      </w:r>
      <w:r>
        <w:t>.</w:t>
      </w:r>
    </w:p>
    <w:sectPr w:rsidR="00D24F89" w:rsidRPr="00D24F89" w:rsidSect="00FF332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7E65F" w14:textId="77777777" w:rsidR="00FF3329" w:rsidRPr="00C66E52" w:rsidRDefault="00FF3329">
      <w:pPr>
        <w:spacing w:after="0" w:line="240" w:lineRule="auto"/>
      </w:pPr>
      <w:r w:rsidRPr="00C66E52">
        <w:separator/>
      </w:r>
    </w:p>
  </w:endnote>
  <w:endnote w:type="continuationSeparator" w:id="0">
    <w:p w14:paraId="2FD51636" w14:textId="77777777" w:rsidR="00FF3329" w:rsidRPr="00C66E52" w:rsidRDefault="00FF3329">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D2821" w14:textId="77777777" w:rsidR="00FF3329" w:rsidRPr="00C66E52" w:rsidRDefault="00FF3329"/>
    <w:p w14:paraId="39096177" w14:textId="77777777" w:rsidR="00FF3329" w:rsidRPr="00C66E52" w:rsidRDefault="00FF3329"/>
    <w:p w14:paraId="37ECE627" w14:textId="77777777" w:rsidR="00FF3329" w:rsidRPr="00C66E52" w:rsidRDefault="00FF3329"/>
    <w:p w14:paraId="16462A6E" w14:textId="77777777" w:rsidR="00FF3329" w:rsidRPr="00C66E52" w:rsidRDefault="00FF3329"/>
    <w:p w14:paraId="1CD683A6" w14:textId="77777777" w:rsidR="00FF3329" w:rsidRPr="00C66E52" w:rsidRDefault="00FF3329"/>
    <w:p w14:paraId="6C8527EE" w14:textId="77777777" w:rsidR="00FF3329" w:rsidRPr="00C66E52" w:rsidRDefault="00FF3329"/>
    <w:p w14:paraId="4B59D13E" w14:textId="77777777" w:rsidR="00FF3329" w:rsidRPr="00C66E52" w:rsidRDefault="00FF3329">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5E829E44" wp14:editId="53FE78A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157C7" w14:textId="77777777" w:rsidR="00FF3329" w:rsidRPr="00C66E52" w:rsidRDefault="00FF3329">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829E4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8E157C7" w14:textId="77777777" w:rsidR="00FF3329" w:rsidRPr="00C66E52" w:rsidRDefault="00FF3329">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FBD140F" w14:textId="77777777" w:rsidR="00FF3329" w:rsidRPr="00C66E52" w:rsidRDefault="00FF3329"/>
    <w:p w14:paraId="23B769CE" w14:textId="77777777" w:rsidR="00FF3329" w:rsidRPr="00C66E52" w:rsidRDefault="00FF3329"/>
    <w:p w14:paraId="4E62BBF5" w14:textId="77777777" w:rsidR="00FF3329" w:rsidRPr="00C66E52" w:rsidRDefault="00FF3329">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6466C833" wp14:editId="561B353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A4B52" w14:textId="77777777" w:rsidR="00FF3329" w:rsidRPr="00C66E52" w:rsidRDefault="00FF3329"/>
                          <w:p w14:paraId="5EC8865E" w14:textId="77777777" w:rsidR="00FF3329" w:rsidRPr="00C66E52" w:rsidRDefault="00FF3329">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66C8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F1A4B52" w14:textId="77777777" w:rsidR="00FF3329" w:rsidRPr="00C66E52" w:rsidRDefault="00FF3329"/>
                    <w:p w14:paraId="5EC8865E" w14:textId="77777777" w:rsidR="00FF3329" w:rsidRPr="00C66E52" w:rsidRDefault="00FF3329">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CD181B7" w14:textId="77777777" w:rsidR="00FF3329" w:rsidRPr="00C66E52" w:rsidRDefault="00FF3329"/>
    <w:p w14:paraId="4C6A2FE8" w14:textId="77777777" w:rsidR="00FF3329" w:rsidRPr="00C66E52" w:rsidRDefault="00FF3329">
      <w:pPr>
        <w:rPr>
          <w:sz w:val="2"/>
          <w:szCs w:val="2"/>
        </w:rPr>
      </w:pPr>
    </w:p>
    <w:p w14:paraId="20BCBCBD" w14:textId="77777777" w:rsidR="00FF3329" w:rsidRPr="00C66E52" w:rsidRDefault="00FF3329"/>
    <w:p w14:paraId="03A14FE4" w14:textId="77777777" w:rsidR="00FF3329" w:rsidRPr="00C66E52" w:rsidRDefault="00FF3329">
      <w:pPr>
        <w:spacing w:after="0" w:line="240" w:lineRule="auto"/>
      </w:pPr>
    </w:p>
  </w:footnote>
  <w:footnote w:type="continuationSeparator" w:id="0">
    <w:p w14:paraId="3D10F908" w14:textId="77777777" w:rsidR="00FF3329" w:rsidRPr="00C66E52" w:rsidRDefault="00FF3329">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29"/>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27038</TotalTime>
  <Pages>2</Pages>
  <Words>228</Words>
  <Characters>1304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4038</cp:revision>
  <cp:lastPrinted>2009-02-06T05:36:00Z</cp:lastPrinted>
  <dcterms:created xsi:type="dcterms:W3CDTF">2024-04-09T10:20:00Z</dcterms:created>
  <dcterms:modified xsi:type="dcterms:W3CDTF">2024-05-10T13:06:00Z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