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46D7" w14:textId="12359C12" w:rsidR="005C020E" w:rsidRDefault="005E5E5B" w:rsidP="005E5E5B">
      <w:r w:rsidRPr="005E5E5B">
        <w:rPr>
          <w:rFonts w:hint="eastAsia"/>
        </w:rPr>
        <w:t>Мисбахов</w:t>
      </w:r>
      <w:r w:rsidRPr="005E5E5B">
        <w:t xml:space="preserve"> </w:t>
      </w:r>
      <w:r w:rsidRPr="005E5E5B">
        <w:rPr>
          <w:rFonts w:hint="eastAsia"/>
        </w:rPr>
        <w:t>Ринат</w:t>
      </w:r>
      <w:r w:rsidRPr="005E5E5B">
        <w:t xml:space="preserve"> </w:t>
      </w:r>
      <w:r w:rsidRPr="005E5E5B">
        <w:rPr>
          <w:rFonts w:hint="eastAsia"/>
        </w:rPr>
        <w:t>Шаукатович</w:t>
      </w:r>
      <w:r>
        <w:rPr>
          <w:rFonts w:hint="cs"/>
        </w:rPr>
        <w:t xml:space="preserve"> </w:t>
      </w:r>
      <w:r w:rsidRPr="005E5E5B">
        <w:rPr>
          <w:rFonts w:hint="eastAsia"/>
        </w:rPr>
        <w:t>Радиофотонные</w:t>
      </w:r>
      <w:r w:rsidRPr="005E5E5B">
        <w:t xml:space="preserve"> </w:t>
      </w:r>
      <w:r w:rsidRPr="005E5E5B">
        <w:rPr>
          <w:rFonts w:hint="eastAsia"/>
        </w:rPr>
        <w:t>адресные</w:t>
      </w:r>
      <w:r w:rsidRPr="005E5E5B">
        <w:t xml:space="preserve"> </w:t>
      </w:r>
      <w:r w:rsidRPr="005E5E5B">
        <w:rPr>
          <w:rFonts w:hint="eastAsia"/>
        </w:rPr>
        <w:t>сенсорные</w:t>
      </w:r>
      <w:r w:rsidRPr="005E5E5B">
        <w:t xml:space="preserve"> </w:t>
      </w:r>
      <w:r w:rsidRPr="005E5E5B">
        <w:rPr>
          <w:rFonts w:hint="eastAsia"/>
        </w:rPr>
        <w:t>системы</w:t>
      </w:r>
      <w:r w:rsidRPr="005E5E5B">
        <w:t xml:space="preserve"> </w:t>
      </w:r>
      <w:r w:rsidRPr="005E5E5B">
        <w:rPr>
          <w:rFonts w:hint="eastAsia"/>
        </w:rPr>
        <w:t>на</w:t>
      </w:r>
      <w:r w:rsidRPr="005E5E5B">
        <w:t xml:space="preserve"> </w:t>
      </w:r>
      <w:r w:rsidRPr="005E5E5B">
        <w:rPr>
          <w:rFonts w:hint="eastAsia"/>
        </w:rPr>
        <w:t>трехкомпонентных</w:t>
      </w:r>
      <w:r w:rsidRPr="005E5E5B">
        <w:t xml:space="preserve"> </w:t>
      </w:r>
      <w:r w:rsidRPr="005E5E5B">
        <w:rPr>
          <w:rFonts w:hint="eastAsia"/>
        </w:rPr>
        <w:t>волоконных</w:t>
      </w:r>
      <w:r w:rsidRPr="005E5E5B">
        <w:t xml:space="preserve"> </w:t>
      </w:r>
      <w:r w:rsidRPr="005E5E5B">
        <w:rPr>
          <w:rFonts w:hint="eastAsia"/>
        </w:rPr>
        <w:t>брэгговских</w:t>
      </w:r>
      <w:r w:rsidRPr="005E5E5B">
        <w:t xml:space="preserve"> </w:t>
      </w:r>
      <w:r w:rsidRPr="005E5E5B">
        <w:rPr>
          <w:rFonts w:hint="eastAsia"/>
        </w:rPr>
        <w:t>структурах</w:t>
      </w:r>
      <w:r w:rsidRPr="005E5E5B">
        <w:t xml:space="preserve"> </w:t>
      </w:r>
      <w:r w:rsidRPr="005E5E5B">
        <w:rPr>
          <w:rFonts w:hint="eastAsia"/>
        </w:rPr>
        <w:t>и</w:t>
      </w:r>
      <w:r w:rsidRPr="005E5E5B">
        <w:t xml:space="preserve"> </w:t>
      </w:r>
      <w:r w:rsidRPr="005E5E5B">
        <w:rPr>
          <w:rFonts w:hint="eastAsia"/>
        </w:rPr>
        <w:t>их</w:t>
      </w:r>
      <w:r w:rsidRPr="005E5E5B">
        <w:t xml:space="preserve"> </w:t>
      </w:r>
      <w:r w:rsidRPr="005E5E5B">
        <w:rPr>
          <w:rFonts w:hint="eastAsia"/>
        </w:rPr>
        <w:t>применение</w:t>
      </w:r>
      <w:r w:rsidRPr="005E5E5B">
        <w:t xml:space="preserve"> </w:t>
      </w:r>
      <w:r w:rsidRPr="005E5E5B">
        <w:rPr>
          <w:rFonts w:hint="eastAsia"/>
        </w:rPr>
        <w:t>для</w:t>
      </w:r>
      <w:r w:rsidRPr="005E5E5B">
        <w:t xml:space="preserve"> </w:t>
      </w:r>
      <w:r w:rsidRPr="005E5E5B">
        <w:rPr>
          <w:rFonts w:hint="eastAsia"/>
        </w:rPr>
        <w:t>решения</w:t>
      </w:r>
      <w:r w:rsidRPr="005E5E5B">
        <w:t xml:space="preserve"> </w:t>
      </w:r>
      <w:r w:rsidRPr="005E5E5B">
        <w:rPr>
          <w:rFonts w:hint="eastAsia"/>
        </w:rPr>
        <w:t>задач</w:t>
      </w:r>
      <w:r w:rsidRPr="005E5E5B">
        <w:t xml:space="preserve"> </w:t>
      </w:r>
      <w:r w:rsidRPr="005E5E5B">
        <w:rPr>
          <w:rFonts w:hint="eastAsia"/>
        </w:rPr>
        <w:t>интеллектуальной</w:t>
      </w:r>
      <w:r w:rsidRPr="005E5E5B">
        <w:t xml:space="preserve"> </w:t>
      </w:r>
      <w:r w:rsidRPr="005E5E5B">
        <w:rPr>
          <w:rFonts w:hint="eastAsia"/>
        </w:rPr>
        <w:t>энергетики</w:t>
      </w:r>
    </w:p>
    <w:p w14:paraId="5539FA86" w14:textId="77777777" w:rsidR="005E5E5B" w:rsidRDefault="005E5E5B" w:rsidP="005E5E5B">
      <w:r>
        <w:rPr>
          <w:rFonts w:hint="eastAsia"/>
        </w:rPr>
        <w:t>ОГЛАВЛЕНИЕ</w:t>
      </w:r>
      <w:r>
        <w:t xml:space="preserve"> </w:t>
      </w:r>
      <w:r>
        <w:rPr>
          <w:rFonts w:hint="eastAsia"/>
        </w:rPr>
        <w:t>ДИССЕРТАЦИИ</w:t>
      </w:r>
    </w:p>
    <w:p w14:paraId="2C4CD487" w14:textId="77777777" w:rsidR="005E5E5B" w:rsidRDefault="005E5E5B" w:rsidP="005E5E5B">
      <w:r>
        <w:rPr>
          <w:rFonts w:hint="eastAsia"/>
        </w:rPr>
        <w:t>доктор</w:t>
      </w:r>
      <w:r>
        <w:t xml:space="preserve"> </w:t>
      </w:r>
      <w:r>
        <w:rPr>
          <w:rFonts w:hint="eastAsia"/>
        </w:rPr>
        <w:t>наук</w:t>
      </w:r>
      <w:r>
        <w:t xml:space="preserve"> </w:t>
      </w:r>
      <w:r>
        <w:rPr>
          <w:rFonts w:hint="eastAsia"/>
        </w:rPr>
        <w:t>Мисбахов</w:t>
      </w:r>
      <w:r>
        <w:t xml:space="preserve"> </w:t>
      </w:r>
      <w:r>
        <w:rPr>
          <w:rFonts w:hint="eastAsia"/>
        </w:rPr>
        <w:t>Ринат</w:t>
      </w:r>
      <w:r>
        <w:t xml:space="preserve"> </w:t>
      </w:r>
      <w:r>
        <w:rPr>
          <w:rFonts w:hint="eastAsia"/>
        </w:rPr>
        <w:t>Шаукатович</w:t>
      </w:r>
    </w:p>
    <w:p w14:paraId="1A81FD76" w14:textId="77777777" w:rsidR="005E5E5B" w:rsidRDefault="005E5E5B" w:rsidP="005E5E5B">
      <w:r>
        <w:rPr>
          <w:rFonts w:hint="eastAsia"/>
        </w:rPr>
        <w:t>Введение</w:t>
      </w:r>
    </w:p>
    <w:p w14:paraId="07E5571C" w14:textId="77777777" w:rsidR="005E5E5B" w:rsidRDefault="005E5E5B" w:rsidP="005E5E5B"/>
    <w:p w14:paraId="044B8C57" w14:textId="77777777" w:rsidR="005E5E5B" w:rsidRDefault="005E5E5B" w:rsidP="005E5E5B">
      <w:r>
        <w:rPr>
          <w:rFonts w:hint="eastAsia"/>
        </w:rPr>
        <w:t>Глава</w:t>
      </w:r>
      <w:r>
        <w:t xml:space="preserve"> 1. </w:t>
      </w:r>
      <w:r>
        <w:rPr>
          <w:rFonts w:hint="eastAsia"/>
        </w:rPr>
        <w:t>РАДИОФОТОННЫЕ</w:t>
      </w:r>
      <w:r>
        <w:t xml:space="preserve"> </w:t>
      </w:r>
      <w:r>
        <w:rPr>
          <w:rFonts w:hint="eastAsia"/>
        </w:rPr>
        <w:t>СЕНСОРНЫЕ</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r>
        <w:t xml:space="preserve">.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ИНТЕЛЛЕКТУАЛЬНОЙ</w:t>
      </w:r>
      <w:r>
        <w:t xml:space="preserve"> </w:t>
      </w:r>
      <w:r>
        <w:rPr>
          <w:rFonts w:hint="eastAsia"/>
        </w:rPr>
        <w:t>ЭЛЕКТРОЭНЕРГЕТИКИ</w:t>
      </w:r>
    </w:p>
    <w:p w14:paraId="61539DCD" w14:textId="77777777" w:rsidR="005E5E5B" w:rsidRDefault="005E5E5B" w:rsidP="005E5E5B"/>
    <w:p w14:paraId="5FD9A427" w14:textId="77777777" w:rsidR="005E5E5B" w:rsidRDefault="005E5E5B" w:rsidP="005E5E5B">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электроэнергетических</w:t>
      </w:r>
      <w:r>
        <w:t xml:space="preserve"> </w:t>
      </w:r>
      <w:r>
        <w:rPr>
          <w:rFonts w:hint="eastAsia"/>
        </w:rPr>
        <w:t>сетей</w:t>
      </w:r>
      <w:r>
        <w:t xml:space="preserve"> </w:t>
      </w:r>
      <w:r>
        <w:rPr>
          <w:rFonts w:hint="eastAsia"/>
        </w:rPr>
        <w:t>России</w:t>
      </w:r>
    </w:p>
    <w:p w14:paraId="3B7B4E79" w14:textId="77777777" w:rsidR="005E5E5B" w:rsidRDefault="005E5E5B" w:rsidP="005E5E5B"/>
    <w:p w14:paraId="047E5DCA" w14:textId="77777777" w:rsidR="005E5E5B" w:rsidRDefault="005E5E5B" w:rsidP="005E5E5B">
      <w:r>
        <w:rPr>
          <w:rFonts w:hint="eastAsia"/>
        </w:rPr>
        <w:t>и</w:t>
      </w:r>
      <w:r>
        <w:t xml:space="preserve"> </w:t>
      </w:r>
      <w:r>
        <w:rPr>
          <w:rFonts w:hint="eastAsia"/>
        </w:rPr>
        <w:t>основные</w:t>
      </w:r>
      <w:r>
        <w:t xml:space="preserve"> </w:t>
      </w:r>
      <w:r>
        <w:rPr>
          <w:rFonts w:hint="eastAsia"/>
        </w:rPr>
        <w:t>концепции</w:t>
      </w:r>
      <w:r>
        <w:t xml:space="preserve"> </w:t>
      </w:r>
      <w:r>
        <w:rPr>
          <w:rFonts w:hint="eastAsia"/>
        </w:rPr>
        <w:t>их</w:t>
      </w:r>
      <w:r>
        <w:t xml:space="preserve"> </w:t>
      </w:r>
      <w:r>
        <w:rPr>
          <w:rFonts w:hint="eastAsia"/>
        </w:rPr>
        <w:t>развития</w:t>
      </w:r>
    </w:p>
    <w:p w14:paraId="7EE0BC16" w14:textId="77777777" w:rsidR="005E5E5B" w:rsidRDefault="005E5E5B" w:rsidP="005E5E5B"/>
    <w:p w14:paraId="0E9C908E" w14:textId="77777777" w:rsidR="005E5E5B" w:rsidRDefault="005E5E5B" w:rsidP="005E5E5B">
      <w:r>
        <w:t xml:space="preserve">1.1.1 </w:t>
      </w:r>
      <w:r>
        <w:rPr>
          <w:rFonts w:hint="eastAsia"/>
        </w:rPr>
        <w:t>Технологические</w:t>
      </w:r>
      <w:r>
        <w:t xml:space="preserve"> </w:t>
      </w:r>
      <w:r>
        <w:rPr>
          <w:rFonts w:hint="eastAsia"/>
        </w:rPr>
        <w:t>нарушения</w:t>
      </w:r>
      <w:r>
        <w:t xml:space="preserve"> </w:t>
      </w:r>
      <w:r>
        <w:rPr>
          <w:rFonts w:hint="eastAsia"/>
        </w:rPr>
        <w:t>и</w:t>
      </w:r>
      <w:r>
        <w:t xml:space="preserve"> </w:t>
      </w:r>
      <w:r>
        <w:rPr>
          <w:rFonts w:hint="eastAsia"/>
        </w:rPr>
        <w:t>аварии</w:t>
      </w:r>
      <w:r>
        <w:t xml:space="preserve"> </w:t>
      </w:r>
      <w:r>
        <w:rPr>
          <w:rFonts w:hint="eastAsia"/>
        </w:rPr>
        <w:t>в</w:t>
      </w:r>
      <w:r>
        <w:t xml:space="preserve"> </w:t>
      </w:r>
      <w:r>
        <w:rPr>
          <w:rFonts w:hint="eastAsia"/>
        </w:rPr>
        <w:t>электроэнергетике</w:t>
      </w:r>
      <w:r>
        <w:t xml:space="preserve"> </w:t>
      </w:r>
      <w:r>
        <w:rPr>
          <w:rFonts w:hint="eastAsia"/>
        </w:rPr>
        <w:t>России</w:t>
      </w:r>
    </w:p>
    <w:p w14:paraId="2762551B" w14:textId="77777777" w:rsidR="005E5E5B" w:rsidRDefault="005E5E5B" w:rsidP="005E5E5B"/>
    <w:p w14:paraId="0267A529" w14:textId="77777777" w:rsidR="005E5E5B" w:rsidRDefault="005E5E5B" w:rsidP="005E5E5B">
      <w:r>
        <w:t xml:space="preserve">1.1.2 </w:t>
      </w:r>
      <w:r>
        <w:rPr>
          <w:rFonts w:hint="eastAsia"/>
        </w:rPr>
        <w:t>Основные</w:t>
      </w:r>
      <w:r>
        <w:t xml:space="preserve"> </w:t>
      </w:r>
      <w:r>
        <w:rPr>
          <w:rFonts w:hint="eastAsia"/>
        </w:rPr>
        <w:t>концепции</w:t>
      </w:r>
      <w:r>
        <w:t xml:space="preserve"> </w:t>
      </w:r>
      <w:r>
        <w:rPr>
          <w:rFonts w:hint="eastAsia"/>
        </w:rPr>
        <w:t>развития</w:t>
      </w:r>
      <w:r>
        <w:t xml:space="preserve"> </w:t>
      </w:r>
      <w:r>
        <w:rPr>
          <w:rFonts w:hint="eastAsia"/>
        </w:rPr>
        <w:t>электроэнергетических</w:t>
      </w:r>
      <w:r>
        <w:t xml:space="preserve"> </w:t>
      </w:r>
      <w:r>
        <w:rPr>
          <w:rFonts w:hint="eastAsia"/>
        </w:rPr>
        <w:t>сетей</w:t>
      </w:r>
    </w:p>
    <w:p w14:paraId="5D37B9C9" w14:textId="77777777" w:rsidR="005E5E5B" w:rsidRDefault="005E5E5B" w:rsidP="005E5E5B"/>
    <w:p w14:paraId="3DDF2E16" w14:textId="77777777" w:rsidR="005E5E5B" w:rsidRDefault="005E5E5B" w:rsidP="005E5E5B">
      <w:r>
        <w:t xml:space="preserve">1.1.3 </w:t>
      </w:r>
      <w:r>
        <w:rPr>
          <w:rFonts w:hint="eastAsia"/>
        </w:rPr>
        <w:t>Концепция</w:t>
      </w:r>
      <w:r>
        <w:t xml:space="preserve"> Smart Grid Plus</w:t>
      </w:r>
    </w:p>
    <w:p w14:paraId="35F7D936" w14:textId="77777777" w:rsidR="005E5E5B" w:rsidRDefault="005E5E5B" w:rsidP="005E5E5B"/>
    <w:p w14:paraId="0054B095" w14:textId="77777777" w:rsidR="005E5E5B" w:rsidRDefault="005E5E5B" w:rsidP="005E5E5B">
      <w:r>
        <w:t xml:space="preserve">1.1.4 </w:t>
      </w:r>
      <w:r>
        <w:rPr>
          <w:rFonts w:hint="eastAsia"/>
        </w:rPr>
        <w:t>Основные</w:t>
      </w:r>
      <w:r>
        <w:t xml:space="preserve"> </w:t>
      </w:r>
      <w:r>
        <w:rPr>
          <w:rFonts w:hint="eastAsia"/>
        </w:rPr>
        <w:t>направления</w:t>
      </w:r>
      <w:r>
        <w:t xml:space="preserve"> </w:t>
      </w:r>
      <w:r>
        <w:rPr>
          <w:rFonts w:hint="eastAsia"/>
        </w:rPr>
        <w:t>реализации</w:t>
      </w:r>
      <w:r>
        <w:t xml:space="preserve"> </w:t>
      </w:r>
      <w:r>
        <w:rPr>
          <w:rFonts w:hint="eastAsia"/>
        </w:rPr>
        <w:t>концепции</w:t>
      </w:r>
      <w:r>
        <w:t xml:space="preserve"> SGP</w:t>
      </w:r>
    </w:p>
    <w:p w14:paraId="4C06EDF0" w14:textId="77777777" w:rsidR="005E5E5B" w:rsidRDefault="005E5E5B" w:rsidP="005E5E5B"/>
    <w:p w14:paraId="40E2F7AA" w14:textId="77777777" w:rsidR="005E5E5B" w:rsidRDefault="005E5E5B" w:rsidP="005E5E5B">
      <w:r>
        <w:t xml:space="preserve">1.2 </w:t>
      </w:r>
      <w:r>
        <w:rPr>
          <w:rFonts w:hint="eastAsia"/>
        </w:rPr>
        <w:t>Волоконные</w:t>
      </w:r>
      <w:r>
        <w:t xml:space="preserve"> </w:t>
      </w:r>
      <w:r>
        <w:rPr>
          <w:rFonts w:hint="eastAsia"/>
        </w:rPr>
        <w:t>брэгговские</w:t>
      </w:r>
      <w:r>
        <w:t xml:space="preserve"> </w:t>
      </w:r>
      <w:r>
        <w:rPr>
          <w:rFonts w:hint="eastAsia"/>
        </w:rPr>
        <w:t>решетки</w:t>
      </w:r>
      <w:r>
        <w:t xml:space="preserve"> </w:t>
      </w:r>
      <w:r>
        <w:rPr>
          <w:rFonts w:hint="eastAsia"/>
        </w:rPr>
        <w:t>и</w:t>
      </w:r>
      <w:r>
        <w:t xml:space="preserve"> </w:t>
      </w:r>
      <w:r>
        <w:rPr>
          <w:rFonts w:hint="eastAsia"/>
        </w:rPr>
        <w:t>структуры</w:t>
      </w:r>
      <w:r>
        <w:t xml:space="preserve"> </w:t>
      </w:r>
      <w:r>
        <w:rPr>
          <w:rFonts w:hint="eastAsia"/>
        </w:rPr>
        <w:t>в</w:t>
      </w:r>
      <w:r>
        <w:t xml:space="preserve"> </w:t>
      </w:r>
      <w:r>
        <w:rPr>
          <w:rFonts w:hint="eastAsia"/>
        </w:rPr>
        <w:t>радиофотонных</w:t>
      </w:r>
      <w:r>
        <w:t xml:space="preserve"> </w:t>
      </w:r>
      <w:r>
        <w:rPr>
          <w:rFonts w:hint="eastAsia"/>
        </w:rPr>
        <w:t>адресных</w:t>
      </w:r>
      <w:r>
        <w:t xml:space="preserve"> </w:t>
      </w:r>
      <w:r>
        <w:rPr>
          <w:rFonts w:hint="eastAsia"/>
        </w:rPr>
        <w:t>сенсорных</w:t>
      </w:r>
      <w:r>
        <w:t xml:space="preserve"> </w:t>
      </w:r>
      <w:r>
        <w:rPr>
          <w:rFonts w:hint="eastAsia"/>
        </w:rPr>
        <w:t>системах</w:t>
      </w:r>
    </w:p>
    <w:p w14:paraId="5E441710" w14:textId="77777777" w:rsidR="005E5E5B" w:rsidRDefault="005E5E5B" w:rsidP="005E5E5B"/>
    <w:p w14:paraId="7535A6A3" w14:textId="77777777" w:rsidR="005E5E5B" w:rsidRDefault="005E5E5B" w:rsidP="005E5E5B">
      <w:r>
        <w:t xml:space="preserve">1.3 </w:t>
      </w:r>
      <w:r>
        <w:rPr>
          <w:rFonts w:hint="eastAsia"/>
        </w:rPr>
        <w:t>Радиофотонные</w:t>
      </w:r>
      <w:r>
        <w:t xml:space="preserve"> </w:t>
      </w:r>
      <w:r>
        <w:rPr>
          <w:rFonts w:hint="eastAsia"/>
        </w:rPr>
        <w:t>сенсорные</w:t>
      </w:r>
      <w:r>
        <w:t xml:space="preserve"> </w:t>
      </w:r>
      <w:r>
        <w:rPr>
          <w:rFonts w:hint="eastAsia"/>
        </w:rPr>
        <w:t>системы</w:t>
      </w:r>
      <w:r>
        <w:t xml:space="preserve">. </w:t>
      </w:r>
      <w:r>
        <w:rPr>
          <w:rFonts w:hint="eastAsia"/>
        </w:rPr>
        <w:t>Мультиплексирование</w:t>
      </w:r>
    </w:p>
    <w:p w14:paraId="2646B5A6" w14:textId="77777777" w:rsidR="005E5E5B" w:rsidRDefault="005E5E5B" w:rsidP="005E5E5B"/>
    <w:p w14:paraId="01B373A8" w14:textId="77777777" w:rsidR="005E5E5B" w:rsidRDefault="005E5E5B" w:rsidP="005E5E5B">
      <w:r>
        <w:rPr>
          <w:rFonts w:hint="eastAsia"/>
        </w:rPr>
        <w:lastRenderedPageBreak/>
        <w:t>и</w:t>
      </w:r>
      <w:r>
        <w:t xml:space="preserve"> </w:t>
      </w:r>
      <w:r>
        <w:rPr>
          <w:rFonts w:hint="eastAsia"/>
        </w:rPr>
        <w:t>идентификация</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r>
        <w:t xml:space="preserve"> </w:t>
      </w:r>
      <w:r>
        <w:rPr>
          <w:rFonts w:hint="eastAsia"/>
        </w:rPr>
        <w:t>в</w:t>
      </w:r>
      <w:r>
        <w:t xml:space="preserve"> </w:t>
      </w:r>
      <w:r>
        <w:rPr>
          <w:rFonts w:hint="eastAsia"/>
        </w:rPr>
        <w:t>сенсорной</w:t>
      </w:r>
      <w:r>
        <w:t xml:space="preserve"> </w:t>
      </w:r>
      <w:r>
        <w:rPr>
          <w:rFonts w:hint="eastAsia"/>
        </w:rPr>
        <w:t>сети</w:t>
      </w:r>
    </w:p>
    <w:p w14:paraId="5C68990B" w14:textId="77777777" w:rsidR="005E5E5B" w:rsidRDefault="005E5E5B" w:rsidP="005E5E5B"/>
    <w:p w14:paraId="33C430DD" w14:textId="77777777" w:rsidR="005E5E5B" w:rsidRDefault="005E5E5B" w:rsidP="005E5E5B">
      <w:r>
        <w:t xml:space="preserve">1.3.1 </w:t>
      </w:r>
      <w:r>
        <w:rPr>
          <w:rFonts w:hint="eastAsia"/>
        </w:rPr>
        <w:t>Обзор</w:t>
      </w:r>
      <w:r>
        <w:t xml:space="preserve"> </w:t>
      </w:r>
      <w:r>
        <w:rPr>
          <w:rFonts w:hint="eastAsia"/>
        </w:rPr>
        <w:t>РФСС</w:t>
      </w:r>
      <w:r>
        <w:t xml:space="preserve"> </w:t>
      </w:r>
      <w:r>
        <w:rPr>
          <w:rFonts w:hint="eastAsia"/>
        </w:rPr>
        <w:t>с</w:t>
      </w:r>
      <w:r>
        <w:t xml:space="preserve"> </w:t>
      </w:r>
      <w:r>
        <w:rPr>
          <w:rFonts w:hint="eastAsia"/>
        </w:rPr>
        <w:t>квазиадресными</w:t>
      </w:r>
      <w:r>
        <w:t xml:space="preserve"> </w:t>
      </w:r>
      <w:r>
        <w:rPr>
          <w:rFonts w:hint="eastAsia"/>
        </w:rPr>
        <w:t>ВБС</w:t>
      </w:r>
    </w:p>
    <w:p w14:paraId="08934E0E" w14:textId="77777777" w:rsidR="005E5E5B" w:rsidRDefault="005E5E5B" w:rsidP="005E5E5B"/>
    <w:p w14:paraId="1626124E" w14:textId="77777777" w:rsidR="005E5E5B" w:rsidRDefault="005E5E5B" w:rsidP="005E5E5B">
      <w:r>
        <w:t xml:space="preserve">1.3.2 </w:t>
      </w:r>
      <w:r>
        <w:rPr>
          <w:rFonts w:hint="eastAsia"/>
        </w:rPr>
        <w:t>Радиофотонные</w:t>
      </w:r>
      <w:r>
        <w:t xml:space="preserve"> </w:t>
      </w:r>
      <w:r>
        <w:rPr>
          <w:rFonts w:hint="eastAsia"/>
        </w:rPr>
        <w:t>адресные</w:t>
      </w:r>
      <w:r>
        <w:t xml:space="preserve"> </w:t>
      </w:r>
      <w:r>
        <w:rPr>
          <w:rFonts w:hint="eastAsia"/>
        </w:rPr>
        <w:t>сенсорные</w:t>
      </w:r>
      <w:r>
        <w:t xml:space="preserve"> </w:t>
      </w:r>
      <w:r>
        <w:rPr>
          <w:rFonts w:hint="eastAsia"/>
        </w:rPr>
        <w:t>системы</w:t>
      </w:r>
      <w:r>
        <w:t xml:space="preserve"> </w:t>
      </w:r>
      <w:r>
        <w:rPr>
          <w:rFonts w:hint="eastAsia"/>
        </w:rPr>
        <w:t>на</w:t>
      </w:r>
      <w:r>
        <w:t xml:space="preserve"> </w:t>
      </w:r>
      <w:r>
        <w:rPr>
          <w:rFonts w:hint="eastAsia"/>
        </w:rPr>
        <w:t>ДАВБС</w:t>
      </w:r>
    </w:p>
    <w:p w14:paraId="4D98FC0C" w14:textId="77777777" w:rsidR="005E5E5B" w:rsidRDefault="005E5E5B" w:rsidP="005E5E5B"/>
    <w:p w14:paraId="010A3DAB" w14:textId="77777777" w:rsidR="005E5E5B" w:rsidRDefault="005E5E5B" w:rsidP="005E5E5B">
      <w:r>
        <w:t xml:space="preserve">1.3.3 </w:t>
      </w:r>
      <w:r>
        <w:rPr>
          <w:rFonts w:hint="eastAsia"/>
        </w:rPr>
        <w:t>Обсуждение</w:t>
      </w:r>
      <w:r>
        <w:t xml:space="preserve"> </w:t>
      </w:r>
      <w:r>
        <w:rPr>
          <w:rFonts w:hint="eastAsia"/>
        </w:rPr>
        <w:t>результатов</w:t>
      </w:r>
      <w:r>
        <w:t xml:space="preserve"> </w:t>
      </w:r>
      <w:r>
        <w:rPr>
          <w:rFonts w:hint="eastAsia"/>
        </w:rPr>
        <w:t>анализа</w:t>
      </w:r>
    </w:p>
    <w:p w14:paraId="00EC6C6B" w14:textId="77777777" w:rsidR="005E5E5B" w:rsidRDefault="005E5E5B" w:rsidP="005E5E5B"/>
    <w:p w14:paraId="0907E731" w14:textId="77777777" w:rsidR="005E5E5B" w:rsidRDefault="005E5E5B" w:rsidP="005E5E5B">
      <w:r>
        <w:t xml:space="preserve">1.4 </w:t>
      </w:r>
      <w:r>
        <w:rPr>
          <w:rFonts w:hint="eastAsia"/>
        </w:rPr>
        <w:t>Концепция</w:t>
      </w:r>
      <w:r>
        <w:t xml:space="preserve"> </w:t>
      </w:r>
      <w:r>
        <w:rPr>
          <w:rFonts w:hint="eastAsia"/>
        </w:rPr>
        <w:t>радиофотонных</w:t>
      </w:r>
      <w:r>
        <w:t xml:space="preserve"> </w:t>
      </w:r>
      <w:r>
        <w:rPr>
          <w:rFonts w:hint="eastAsia"/>
        </w:rPr>
        <w:t>адресных</w:t>
      </w:r>
      <w:r>
        <w:t xml:space="preserve"> </w:t>
      </w:r>
      <w:r>
        <w:rPr>
          <w:rFonts w:hint="eastAsia"/>
        </w:rPr>
        <w:t>сенсорных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трехкомпонентных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0F3D091F" w14:textId="77777777" w:rsidR="005E5E5B" w:rsidRDefault="005E5E5B" w:rsidP="005E5E5B"/>
    <w:p w14:paraId="3393ABF2" w14:textId="77777777" w:rsidR="005E5E5B" w:rsidRDefault="005E5E5B" w:rsidP="005E5E5B">
      <w:r>
        <w:t xml:space="preserve">1.5 </w:t>
      </w:r>
      <w:r>
        <w:rPr>
          <w:rFonts w:hint="eastAsia"/>
        </w:rPr>
        <w:t>Комбинированные</w:t>
      </w:r>
      <w:r>
        <w:t xml:space="preserve"> </w:t>
      </w:r>
      <w:r>
        <w:rPr>
          <w:rFonts w:hint="eastAsia"/>
        </w:rPr>
        <w:t>системы</w:t>
      </w:r>
      <w:r>
        <w:t xml:space="preserve"> </w:t>
      </w:r>
      <w:r>
        <w:rPr>
          <w:rFonts w:hint="eastAsia"/>
        </w:rPr>
        <w:t>сбора</w:t>
      </w:r>
      <w:r>
        <w:t xml:space="preserve"> </w:t>
      </w:r>
      <w:r>
        <w:rPr>
          <w:rFonts w:hint="eastAsia"/>
        </w:rPr>
        <w:t>и</w:t>
      </w:r>
      <w:r>
        <w:t xml:space="preserve"> </w:t>
      </w:r>
      <w:r>
        <w:rPr>
          <w:rFonts w:hint="eastAsia"/>
        </w:rPr>
        <w:t>передачи</w:t>
      </w:r>
      <w:r>
        <w:t xml:space="preserve"> </w:t>
      </w:r>
      <w:r>
        <w:rPr>
          <w:rFonts w:hint="eastAsia"/>
        </w:rPr>
        <w:t>технологической</w:t>
      </w:r>
    </w:p>
    <w:p w14:paraId="433840CD" w14:textId="77777777" w:rsidR="005E5E5B" w:rsidRDefault="005E5E5B" w:rsidP="005E5E5B"/>
    <w:p w14:paraId="601AC2CD" w14:textId="77777777" w:rsidR="005E5E5B" w:rsidRDefault="005E5E5B" w:rsidP="005E5E5B">
      <w:r>
        <w:rPr>
          <w:rFonts w:hint="eastAsia"/>
        </w:rPr>
        <w:t>и</w:t>
      </w:r>
      <w:r>
        <w:t xml:space="preserve"> </w:t>
      </w:r>
      <w:r>
        <w:rPr>
          <w:rFonts w:hint="eastAsia"/>
        </w:rPr>
        <w:t>диагностической</w:t>
      </w:r>
      <w:r>
        <w:t xml:space="preserve"> </w:t>
      </w:r>
      <w:r>
        <w:rPr>
          <w:rFonts w:hint="eastAsia"/>
        </w:rPr>
        <w:t>информации</w:t>
      </w:r>
      <w:r>
        <w:t xml:space="preserve"> </w:t>
      </w:r>
      <w:r>
        <w:rPr>
          <w:rFonts w:hint="eastAsia"/>
        </w:rPr>
        <w:t>АСУТП</w:t>
      </w:r>
      <w:r>
        <w:t xml:space="preserve"> </w:t>
      </w:r>
      <w:r>
        <w:rPr>
          <w:rFonts w:hint="eastAsia"/>
        </w:rPr>
        <w:t>электроустановок</w:t>
      </w:r>
    </w:p>
    <w:p w14:paraId="7DB01380" w14:textId="77777777" w:rsidR="005E5E5B" w:rsidRDefault="005E5E5B" w:rsidP="005E5E5B"/>
    <w:p w14:paraId="66E91E51" w14:textId="77777777" w:rsidR="005E5E5B" w:rsidRDefault="005E5E5B" w:rsidP="005E5E5B">
      <w:r>
        <w:t xml:space="preserve">1.6 </w:t>
      </w:r>
      <w:r>
        <w:rPr>
          <w:rFonts w:hint="eastAsia"/>
        </w:rPr>
        <w:t>Цель</w:t>
      </w:r>
      <w:r>
        <w:t xml:space="preserve"> </w:t>
      </w:r>
      <w:r>
        <w:rPr>
          <w:rFonts w:hint="eastAsia"/>
        </w:rPr>
        <w:t>и</w:t>
      </w:r>
      <w:r>
        <w:t xml:space="preserve"> </w:t>
      </w:r>
      <w:r>
        <w:rPr>
          <w:rFonts w:hint="eastAsia"/>
        </w:rPr>
        <w:t>основная</w:t>
      </w:r>
      <w:r>
        <w:t xml:space="preserve"> </w:t>
      </w:r>
      <w:r>
        <w:rPr>
          <w:rFonts w:hint="eastAsia"/>
        </w:rPr>
        <w:t>научная</w:t>
      </w:r>
      <w:r>
        <w:t xml:space="preserve"> </w:t>
      </w:r>
      <w:r>
        <w:rPr>
          <w:rFonts w:hint="eastAsia"/>
        </w:rPr>
        <w:t>задача</w:t>
      </w:r>
      <w:r>
        <w:t xml:space="preserve"> </w:t>
      </w:r>
      <w:r>
        <w:rPr>
          <w:rFonts w:hint="eastAsia"/>
        </w:rPr>
        <w:t>диссертации</w:t>
      </w:r>
      <w:r>
        <w:t xml:space="preserve">, </w:t>
      </w:r>
      <w:r>
        <w:rPr>
          <w:rFonts w:hint="eastAsia"/>
        </w:rPr>
        <w:t>направления</w:t>
      </w:r>
      <w:r>
        <w:t xml:space="preserve"> </w:t>
      </w:r>
      <w:r>
        <w:rPr>
          <w:rFonts w:hint="eastAsia"/>
        </w:rPr>
        <w:t>дальнейших</w:t>
      </w:r>
      <w:r>
        <w:t xml:space="preserve"> </w:t>
      </w:r>
      <w:r>
        <w:rPr>
          <w:rFonts w:hint="eastAsia"/>
        </w:rPr>
        <w:t>исследований</w:t>
      </w:r>
    </w:p>
    <w:p w14:paraId="183CFD58" w14:textId="77777777" w:rsidR="005E5E5B" w:rsidRDefault="005E5E5B" w:rsidP="005E5E5B"/>
    <w:p w14:paraId="76CFCC5E" w14:textId="77777777" w:rsidR="005E5E5B" w:rsidRDefault="005E5E5B" w:rsidP="005E5E5B">
      <w:r>
        <w:rPr>
          <w:rFonts w:hint="eastAsia"/>
        </w:rPr>
        <w:t>Глава</w:t>
      </w:r>
      <w:r>
        <w:t xml:space="preserve"> 2. </w:t>
      </w:r>
      <w:r>
        <w:rPr>
          <w:rFonts w:hint="eastAsia"/>
        </w:rPr>
        <w:t>ТРЕХКОМПОНЕНТНЫЕ</w:t>
      </w:r>
      <w:r>
        <w:t xml:space="preserve"> </w:t>
      </w:r>
      <w:r>
        <w:rPr>
          <w:rFonts w:hint="eastAsia"/>
        </w:rPr>
        <w:t>АДРЕСНЫЕ</w:t>
      </w:r>
      <w:r>
        <w:t xml:space="preserve"> </w:t>
      </w:r>
      <w:r>
        <w:rPr>
          <w:rFonts w:hint="eastAsia"/>
        </w:rPr>
        <w:t>ВОЛОКОННЫЕ</w:t>
      </w:r>
      <w:r>
        <w:t xml:space="preserve"> </w:t>
      </w:r>
      <w:r>
        <w:rPr>
          <w:rFonts w:hint="eastAsia"/>
        </w:rPr>
        <w:t>БРЭГГОВСКИЕ</w:t>
      </w:r>
      <w:r>
        <w:t xml:space="preserve"> </w:t>
      </w:r>
      <w:r>
        <w:rPr>
          <w:rFonts w:hint="eastAsia"/>
        </w:rPr>
        <w:t>СТРУКТУРЫ</w:t>
      </w:r>
    </w:p>
    <w:p w14:paraId="1CE02338" w14:textId="77777777" w:rsidR="005E5E5B" w:rsidRDefault="005E5E5B" w:rsidP="005E5E5B"/>
    <w:p w14:paraId="5DB3D290" w14:textId="77777777" w:rsidR="005E5E5B" w:rsidRDefault="005E5E5B" w:rsidP="005E5E5B">
      <w:r>
        <w:t xml:space="preserve">2.1 </w:t>
      </w:r>
      <w:r>
        <w:rPr>
          <w:rFonts w:hint="eastAsia"/>
        </w:rPr>
        <w:t>Трехкомпонентные</w:t>
      </w:r>
      <w:r>
        <w:t xml:space="preserve"> </w:t>
      </w:r>
      <w:r>
        <w:rPr>
          <w:rFonts w:hint="eastAsia"/>
        </w:rPr>
        <w:t>адресные</w:t>
      </w:r>
      <w:r>
        <w:t xml:space="preserve"> </w:t>
      </w:r>
      <w:r>
        <w:rPr>
          <w:rFonts w:hint="eastAsia"/>
        </w:rPr>
        <w:t>волоконные</w:t>
      </w:r>
      <w:r>
        <w:t xml:space="preserve"> </w:t>
      </w:r>
      <w:r>
        <w:rPr>
          <w:rFonts w:hint="eastAsia"/>
        </w:rPr>
        <w:t>брэгговские</w:t>
      </w:r>
      <w:r>
        <w:t xml:space="preserve"> </w:t>
      </w:r>
      <w:r>
        <w:rPr>
          <w:rFonts w:hint="eastAsia"/>
        </w:rPr>
        <w:t>структуры</w:t>
      </w:r>
      <w:r>
        <w:t xml:space="preserve">. </w:t>
      </w:r>
      <w:r>
        <w:rPr>
          <w:rFonts w:hint="eastAsia"/>
        </w:rPr>
        <w:t>Классификация</w:t>
      </w:r>
    </w:p>
    <w:p w14:paraId="56A1D97E" w14:textId="77777777" w:rsidR="005E5E5B" w:rsidRDefault="005E5E5B" w:rsidP="005E5E5B"/>
    <w:p w14:paraId="1A21A84B" w14:textId="77777777" w:rsidR="005E5E5B" w:rsidRDefault="005E5E5B" w:rsidP="005E5E5B">
      <w:r>
        <w:t xml:space="preserve">2.2 </w:t>
      </w:r>
      <w:r>
        <w:rPr>
          <w:rFonts w:hint="eastAsia"/>
        </w:rPr>
        <w:t>Математические</w:t>
      </w:r>
      <w:r>
        <w:t xml:space="preserve"> </w:t>
      </w:r>
      <w:r>
        <w:rPr>
          <w:rFonts w:hint="eastAsia"/>
        </w:rPr>
        <w:t>модели</w:t>
      </w:r>
      <w:r>
        <w:t xml:space="preserve"> </w:t>
      </w:r>
      <w:r>
        <w:rPr>
          <w:rFonts w:hint="eastAsia"/>
        </w:rPr>
        <w:t>ТАВБС</w:t>
      </w:r>
    </w:p>
    <w:p w14:paraId="1841FFD8" w14:textId="77777777" w:rsidR="005E5E5B" w:rsidRDefault="005E5E5B" w:rsidP="005E5E5B"/>
    <w:p w14:paraId="3700B698" w14:textId="77777777" w:rsidR="005E5E5B" w:rsidRDefault="005E5E5B" w:rsidP="005E5E5B">
      <w:r>
        <w:t xml:space="preserve">2.2.1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Зтс</w:t>
      </w:r>
      <w:r>
        <w:t>-</w:t>
      </w:r>
      <w:r>
        <w:rPr>
          <w:rFonts w:hint="eastAsia"/>
        </w:rPr>
        <w:t>ВБР</w:t>
      </w:r>
      <w:r>
        <w:t xml:space="preserve"> </w:t>
      </w:r>
      <w:r>
        <w:rPr>
          <w:rFonts w:hint="eastAsia"/>
        </w:rPr>
        <w:t>ТАВБС</w:t>
      </w:r>
      <w:r>
        <w:t xml:space="preserve">. </w:t>
      </w:r>
      <w:r>
        <w:rPr>
          <w:rFonts w:hint="eastAsia"/>
        </w:rPr>
        <w:t>Симметричная</w:t>
      </w:r>
      <w:r>
        <w:t xml:space="preserve"> </w:t>
      </w:r>
      <w:r>
        <w:rPr>
          <w:rFonts w:hint="eastAsia"/>
        </w:rPr>
        <w:t>двухадресная</w:t>
      </w:r>
      <w:r>
        <w:t xml:space="preserve"> </w:t>
      </w:r>
      <w:r>
        <w:rPr>
          <w:rFonts w:hint="eastAsia"/>
        </w:rPr>
        <w:t>ТАВБС</w:t>
      </w:r>
    </w:p>
    <w:p w14:paraId="3169B6BE" w14:textId="77777777" w:rsidR="005E5E5B" w:rsidRDefault="005E5E5B" w:rsidP="005E5E5B"/>
    <w:p w14:paraId="3F94627A" w14:textId="77777777" w:rsidR="005E5E5B" w:rsidRDefault="005E5E5B" w:rsidP="005E5E5B">
      <w:r>
        <w:lastRenderedPageBreak/>
        <w:t xml:space="preserve">2.2.2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Зтс</w:t>
      </w:r>
      <w:r>
        <w:t>-</w:t>
      </w:r>
      <w:r>
        <w:rPr>
          <w:rFonts w:hint="eastAsia"/>
        </w:rPr>
        <w:t>ВБР</w:t>
      </w:r>
      <w:r>
        <w:t xml:space="preserve"> </w:t>
      </w:r>
      <w:r>
        <w:rPr>
          <w:rFonts w:hint="eastAsia"/>
        </w:rPr>
        <w:t>ТАВБС</w:t>
      </w:r>
      <w:r>
        <w:t xml:space="preserve">. </w:t>
      </w:r>
      <w:r>
        <w:rPr>
          <w:rFonts w:hint="eastAsia"/>
        </w:rPr>
        <w:t>Несимметричная</w:t>
      </w:r>
      <w:r>
        <w:t xml:space="preserve"> </w:t>
      </w:r>
      <w:r>
        <w:rPr>
          <w:rFonts w:hint="eastAsia"/>
        </w:rPr>
        <w:t>трехадресная</w:t>
      </w:r>
      <w:r>
        <w:t xml:space="preserve"> </w:t>
      </w:r>
      <w:r>
        <w:rPr>
          <w:rFonts w:hint="eastAsia"/>
        </w:rPr>
        <w:t>ТАВБС</w:t>
      </w:r>
    </w:p>
    <w:p w14:paraId="3A92B8CA" w14:textId="77777777" w:rsidR="005E5E5B" w:rsidRDefault="005E5E5B" w:rsidP="005E5E5B"/>
    <w:p w14:paraId="29C7E863" w14:textId="77777777" w:rsidR="005E5E5B" w:rsidRDefault="005E5E5B" w:rsidP="005E5E5B">
      <w:r>
        <w:t xml:space="preserve">2.2.3 </w:t>
      </w:r>
      <w:r>
        <w:rPr>
          <w:rFonts w:hint="eastAsia"/>
        </w:rPr>
        <w:t>Модель</w:t>
      </w:r>
      <w:r>
        <w:t xml:space="preserve"> </w:t>
      </w:r>
      <w:r>
        <w:rPr>
          <w:rFonts w:hint="eastAsia"/>
        </w:rPr>
        <w:t>Зтс</w:t>
      </w:r>
      <w:r>
        <w:t>-</w:t>
      </w:r>
      <w:r>
        <w:rPr>
          <w:rFonts w:hint="eastAsia"/>
        </w:rPr>
        <w:t>ВБР</w:t>
      </w:r>
      <w:r>
        <w:t xml:space="preserve"> </w:t>
      </w:r>
      <w:r>
        <w:rPr>
          <w:rFonts w:hint="eastAsia"/>
        </w:rPr>
        <w:t>ТАВБС</w:t>
      </w:r>
      <w:r>
        <w:t xml:space="preserve"> </w:t>
      </w:r>
      <w:r>
        <w:rPr>
          <w:rFonts w:hint="eastAsia"/>
        </w:rPr>
        <w:t>на</w:t>
      </w:r>
      <w:r>
        <w:t xml:space="preserve"> </w:t>
      </w:r>
      <w:r>
        <w:rPr>
          <w:rFonts w:hint="eastAsia"/>
        </w:rPr>
        <w:t>основе</w:t>
      </w:r>
      <w:r>
        <w:t xml:space="preserve"> </w:t>
      </w:r>
      <w:r>
        <w:rPr>
          <w:rFonts w:hint="eastAsia"/>
        </w:rPr>
        <w:t>аппроксимации</w:t>
      </w:r>
      <w:r>
        <w:t xml:space="preserve"> </w:t>
      </w:r>
      <w:r>
        <w:rPr>
          <w:rFonts w:hint="eastAsia"/>
        </w:rPr>
        <w:t>окон</w:t>
      </w:r>
      <w:r>
        <w:t xml:space="preserve"> </w:t>
      </w:r>
      <w:r>
        <w:rPr>
          <w:rFonts w:hint="eastAsia"/>
        </w:rPr>
        <w:t>прозрачности</w:t>
      </w:r>
      <w:r>
        <w:t xml:space="preserve"> </w:t>
      </w:r>
      <w:r>
        <w:rPr>
          <w:rFonts w:hint="eastAsia"/>
        </w:rPr>
        <w:t>функцией</w:t>
      </w:r>
      <w:r>
        <w:t xml:space="preserve"> </w:t>
      </w:r>
      <w:r>
        <w:rPr>
          <w:rFonts w:hint="eastAsia"/>
        </w:rPr>
        <w:t>Лоренца</w:t>
      </w:r>
    </w:p>
    <w:p w14:paraId="752AF0FC" w14:textId="77777777" w:rsidR="005E5E5B" w:rsidRDefault="005E5E5B" w:rsidP="005E5E5B"/>
    <w:p w14:paraId="0B6BD748" w14:textId="77777777" w:rsidR="005E5E5B" w:rsidRDefault="005E5E5B" w:rsidP="005E5E5B">
      <w:r>
        <w:t xml:space="preserve">2.2.4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ЗА</w:t>
      </w:r>
      <w:r>
        <w:t>,-</w:t>
      </w:r>
      <w:r>
        <w:rPr>
          <w:rFonts w:hint="eastAsia"/>
        </w:rPr>
        <w:t>ВБР</w:t>
      </w:r>
      <w:r>
        <w:t xml:space="preserve"> </w:t>
      </w:r>
      <w:r>
        <w:rPr>
          <w:rFonts w:hint="eastAsia"/>
        </w:rPr>
        <w:t>ТАВБС</w:t>
      </w:r>
      <w:r>
        <w:t xml:space="preserve">. </w:t>
      </w:r>
      <w:r>
        <w:rPr>
          <w:rFonts w:hint="eastAsia"/>
        </w:rPr>
        <w:t>Симметричная</w:t>
      </w:r>
      <w:r>
        <w:t xml:space="preserve"> </w:t>
      </w:r>
      <w:r>
        <w:rPr>
          <w:rFonts w:hint="eastAsia"/>
        </w:rPr>
        <w:t>двухадресная</w:t>
      </w:r>
      <w:r>
        <w:t xml:space="preserve"> </w:t>
      </w:r>
      <w:r>
        <w:rPr>
          <w:rFonts w:hint="eastAsia"/>
        </w:rPr>
        <w:t>и</w:t>
      </w:r>
      <w:r>
        <w:t xml:space="preserve"> </w:t>
      </w:r>
      <w:r>
        <w:rPr>
          <w:rFonts w:hint="eastAsia"/>
        </w:rPr>
        <w:t>несимметричная</w:t>
      </w:r>
      <w:r>
        <w:t xml:space="preserve"> </w:t>
      </w:r>
      <w:r>
        <w:rPr>
          <w:rFonts w:hint="eastAsia"/>
        </w:rPr>
        <w:t>трехадресная</w:t>
      </w:r>
      <w:r>
        <w:t xml:space="preserve"> </w:t>
      </w:r>
      <w:r>
        <w:rPr>
          <w:rFonts w:hint="eastAsia"/>
        </w:rPr>
        <w:t>ТАВБС</w:t>
      </w:r>
    </w:p>
    <w:p w14:paraId="432E8FA4" w14:textId="77777777" w:rsidR="005E5E5B" w:rsidRDefault="005E5E5B" w:rsidP="005E5E5B"/>
    <w:p w14:paraId="6C49600A" w14:textId="77777777" w:rsidR="005E5E5B" w:rsidRDefault="005E5E5B" w:rsidP="005E5E5B">
      <w:r>
        <w:t xml:space="preserve">2.2.5 </w:t>
      </w:r>
      <w:r>
        <w:rPr>
          <w:rFonts w:hint="eastAsia"/>
        </w:rPr>
        <w:t>Модель</w:t>
      </w:r>
      <w:r>
        <w:t xml:space="preserve"> </w:t>
      </w:r>
      <w:r>
        <w:rPr>
          <w:rFonts w:hint="eastAsia"/>
        </w:rPr>
        <w:t>ЗА</w:t>
      </w:r>
      <w:r>
        <w:t>,-</w:t>
      </w:r>
      <w:r>
        <w:rPr>
          <w:rFonts w:hint="eastAsia"/>
        </w:rPr>
        <w:t>ВБР</w:t>
      </w:r>
      <w:r>
        <w:t xml:space="preserve"> </w:t>
      </w:r>
      <w:r>
        <w:rPr>
          <w:rFonts w:hint="eastAsia"/>
        </w:rPr>
        <w:t>ТАВБС</w:t>
      </w:r>
      <w:r>
        <w:t xml:space="preserve"> </w:t>
      </w:r>
      <w:r>
        <w:rPr>
          <w:rFonts w:hint="eastAsia"/>
        </w:rPr>
        <w:t>на</w:t>
      </w:r>
      <w:r>
        <w:t xml:space="preserve"> </w:t>
      </w:r>
      <w:r>
        <w:rPr>
          <w:rFonts w:hint="eastAsia"/>
        </w:rPr>
        <w:t>основе</w:t>
      </w:r>
      <w:r>
        <w:t xml:space="preserve"> </w:t>
      </w:r>
      <w:r>
        <w:rPr>
          <w:rFonts w:hint="eastAsia"/>
        </w:rPr>
        <w:t>аппроксимации</w:t>
      </w:r>
      <w:r>
        <w:t xml:space="preserve"> </w:t>
      </w:r>
      <w:r>
        <w:rPr>
          <w:rFonts w:hint="eastAsia"/>
        </w:rPr>
        <w:t>адресных</w:t>
      </w:r>
      <w:r>
        <w:t xml:space="preserve"> </w:t>
      </w:r>
      <w:r>
        <w:rPr>
          <w:rFonts w:hint="eastAsia"/>
        </w:rPr>
        <w:t>компонент</w:t>
      </w:r>
      <w:r>
        <w:t xml:space="preserve"> </w:t>
      </w:r>
      <w:r>
        <w:rPr>
          <w:rFonts w:hint="eastAsia"/>
        </w:rPr>
        <w:t>гауссовой</w:t>
      </w:r>
      <w:r>
        <w:t xml:space="preserve"> </w:t>
      </w:r>
      <w:r>
        <w:rPr>
          <w:rFonts w:hint="eastAsia"/>
        </w:rPr>
        <w:t>функцией</w:t>
      </w:r>
    </w:p>
    <w:p w14:paraId="55F65B30" w14:textId="77777777" w:rsidR="005E5E5B" w:rsidRDefault="005E5E5B" w:rsidP="005E5E5B"/>
    <w:p w14:paraId="67152E81" w14:textId="77777777" w:rsidR="005E5E5B" w:rsidRDefault="005E5E5B" w:rsidP="005E5E5B">
      <w:r>
        <w:t xml:space="preserve">2.3 </w:t>
      </w:r>
      <w:r>
        <w:rPr>
          <w:rFonts w:hint="eastAsia"/>
        </w:rPr>
        <w:t>Голографические</w:t>
      </w:r>
      <w:r>
        <w:t xml:space="preserve"> </w:t>
      </w:r>
      <w:r>
        <w:rPr>
          <w:rFonts w:hint="eastAsia"/>
        </w:rPr>
        <w:t>методы</w:t>
      </w:r>
      <w:r>
        <w:t xml:space="preserve"> </w:t>
      </w:r>
      <w:r>
        <w:rPr>
          <w:rFonts w:hint="eastAsia"/>
        </w:rPr>
        <w:t>записи</w:t>
      </w:r>
      <w:r>
        <w:t xml:space="preserve"> </w:t>
      </w:r>
      <w:r>
        <w:rPr>
          <w:rFonts w:hint="eastAsia"/>
        </w:rPr>
        <w:t>трехкомпонентных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32A6048C" w14:textId="77777777" w:rsidR="005E5E5B" w:rsidRDefault="005E5E5B" w:rsidP="005E5E5B"/>
    <w:p w14:paraId="2609481A" w14:textId="77777777" w:rsidR="005E5E5B" w:rsidRDefault="005E5E5B" w:rsidP="005E5E5B">
      <w:r>
        <w:t xml:space="preserve">2.3.1 </w:t>
      </w:r>
      <w:r>
        <w:rPr>
          <w:rFonts w:hint="eastAsia"/>
        </w:rPr>
        <w:t>Структура</w:t>
      </w:r>
      <w:r>
        <w:t xml:space="preserve"> </w:t>
      </w:r>
      <w:r>
        <w:rPr>
          <w:rFonts w:hint="eastAsia"/>
        </w:rPr>
        <w:t>пропускающих</w:t>
      </w:r>
      <w:r>
        <w:t xml:space="preserve"> </w:t>
      </w:r>
      <w:r>
        <w:rPr>
          <w:rFonts w:hint="eastAsia"/>
        </w:rPr>
        <w:t>ТАВБС</w:t>
      </w:r>
    </w:p>
    <w:p w14:paraId="4D1FCDBC" w14:textId="77777777" w:rsidR="005E5E5B" w:rsidRDefault="005E5E5B" w:rsidP="005E5E5B"/>
    <w:p w14:paraId="5824794A" w14:textId="77777777" w:rsidR="005E5E5B" w:rsidRDefault="005E5E5B" w:rsidP="005E5E5B">
      <w:r>
        <w:t xml:space="preserve">2.3.2 </w:t>
      </w:r>
      <w:r>
        <w:rPr>
          <w:rFonts w:hint="eastAsia"/>
        </w:rPr>
        <w:t>Голографические</w:t>
      </w:r>
      <w:r>
        <w:t xml:space="preserve"> </w:t>
      </w:r>
      <w:r>
        <w:rPr>
          <w:rFonts w:hint="eastAsia"/>
        </w:rPr>
        <w:t>методы</w:t>
      </w:r>
      <w:r>
        <w:t xml:space="preserve"> </w:t>
      </w:r>
      <w:r>
        <w:rPr>
          <w:rFonts w:hint="eastAsia"/>
        </w:rPr>
        <w:t>записи</w:t>
      </w:r>
      <w:r>
        <w:t xml:space="preserve"> </w:t>
      </w:r>
      <w:r>
        <w:rPr>
          <w:rFonts w:hint="eastAsia"/>
        </w:rPr>
        <w:t>неэквидистантных</w:t>
      </w:r>
      <w:r>
        <w:t xml:space="preserve"> </w:t>
      </w:r>
      <w:r>
        <w:rPr>
          <w:rFonts w:hint="eastAsia"/>
        </w:rPr>
        <w:t>пропускающих</w:t>
      </w:r>
      <w:r>
        <w:t xml:space="preserve"> </w:t>
      </w:r>
      <w:r>
        <w:rPr>
          <w:rFonts w:hint="eastAsia"/>
        </w:rPr>
        <w:t>ТАВБС</w:t>
      </w:r>
      <w:r>
        <w:t xml:space="preserve"> </w:t>
      </w:r>
      <w:r>
        <w:rPr>
          <w:rFonts w:hint="eastAsia"/>
        </w:rPr>
        <w:t>со</w:t>
      </w:r>
      <w:r>
        <w:t xml:space="preserve"> </w:t>
      </w:r>
      <w:r>
        <w:rPr>
          <w:rFonts w:hint="eastAsia"/>
        </w:rPr>
        <w:t>сверхузкими</w:t>
      </w:r>
      <w:r>
        <w:t xml:space="preserve"> </w:t>
      </w:r>
      <w:r>
        <w:rPr>
          <w:rFonts w:hint="eastAsia"/>
        </w:rPr>
        <w:t>окнами</w:t>
      </w:r>
      <w:r>
        <w:t xml:space="preserve"> </w:t>
      </w:r>
      <w:r>
        <w:rPr>
          <w:rFonts w:hint="eastAsia"/>
        </w:rPr>
        <w:t>прозрачности</w:t>
      </w:r>
    </w:p>
    <w:p w14:paraId="0A4DFD7A" w14:textId="77777777" w:rsidR="005E5E5B" w:rsidRDefault="005E5E5B" w:rsidP="005E5E5B"/>
    <w:p w14:paraId="6D01F2E1" w14:textId="77777777" w:rsidR="005E5E5B" w:rsidRDefault="005E5E5B" w:rsidP="005E5E5B">
      <w:r>
        <w:t xml:space="preserve">2.3.3 </w:t>
      </w:r>
      <w:r>
        <w:rPr>
          <w:rFonts w:hint="eastAsia"/>
        </w:rPr>
        <w:t>Голографические</w:t>
      </w:r>
      <w:r>
        <w:t xml:space="preserve"> </w:t>
      </w:r>
      <w:r>
        <w:rPr>
          <w:rFonts w:hint="eastAsia"/>
        </w:rPr>
        <w:t>методы</w:t>
      </w:r>
      <w:r>
        <w:t xml:space="preserve"> </w:t>
      </w:r>
      <w:r>
        <w:rPr>
          <w:rFonts w:hint="eastAsia"/>
        </w:rPr>
        <w:t>записи</w:t>
      </w:r>
      <w:r>
        <w:t xml:space="preserve"> </w:t>
      </w:r>
      <w:r>
        <w:rPr>
          <w:rFonts w:hint="eastAsia"/>
        </w:rPr>
        <w:t>несимметричных</w:t>
      </w:r>
      <w:r>
        <w:t xml:space="preserve"> </w:t>
      </w:r>
      <w:r>
        <w:rPr>
          <w:rFonts w:hint="eastAsia"/>
        </w:rPr>
        <w:t>отражающих</w:t>
      </w:r>
      <w:r>
        <w:t xml:space="preserve"> </w:t>
      </w:r>
      <w:r>
        <w:rPr>
          <w:rFonts w:hint="eastAsia"/>
        </w:rPr>
        <w:t>ТАВБС</w:t>
      </w:r>
      <w:r>
        <w:t xml:space="preserve"> </w:t>
      </w:r>
      <w:r>
        <w:rPr>
          <w:rFonts w:hint="eastAsia"/>
        </w:rPr>
        <w:t>со</w:t>
      </w:r>
      <w:r>
        <w:t xml:space="preserve"> </w:t>
      </w:r>
      <w:r>
        <w:rPr>
          <w:rFonts w:hint="eastAsia"/>
        </w:rPr>
        <w:t>сверхузкими</w:t>
      </w:r>
      <w:r>
        <w:t xml:space="preserve"> </w:t>
      </w:r>
      <w:r>
        <w:rPr>
          <w:rFonts w:hint="eastAsia"/>
        </w:rPr>
        <w:t>окнами</w:t>
      </w:r>
      <w:r>
        <w:t xml:space="preserve"> </w:t>
      </w:r>
      <w:r>
        <w:rPr>
          <w:rFonts w:hint="eastAsia"/>
        </w:rPr>
        <w:t>прозрачности</w:t>
      </w:r>
    </w:p>
    <w:p w14:paraId="7ECF9F77" w14:textId="77777777" w:rsidR="005E5E5B" w:rsidRDefault="005E5E5B" w:rsidP="005E5E5B"/>
    <w:p w14:paraId="7E2590A3" w14:textId="77777777" w:rsidR="005E5E5B" w:rsidRDefault="005E5E5B" w:rsidP="005E5E5B">
      <w:r>
        <w:t xml:space="preserve">2.3.4 </w:t>
      </w:r>
      <w:r>
        <w:rPr>
          <w:rFonts w:hint="eastAsia"/>
        </w:rPr>
        <w:t>Выводы</w:t>
      </w:r>
      <w:r>
        <w:t xml:space="preserve"> </w:t>
      </w:r>
      <w:r>
        <w:rPr>
          <w:rFonts w:hint="eastAsia"/>
        </w:rPr>
        <w:t>по</w:t>
      </w:r>
      <w:r>
        <w:t xml:space="preserve"> </w:t>
      </w:r>
      <w:r>
        <w:rPr>
          <w:rFonts w:hint="eastAsia"/>
        </w:rPr>
        <w:t>разделу</w:t>
      </w:r>
    </w:p>
    <w:p w14:paraId="022AB986" w14:textId="77777777" w:rsidR="005E5E5B" w:rsidRDefault="005E5E5B" w:rsidP="005E5E5B"/>
    <w:p w14:paraId="3C1C0A58" w14:textId="77777777" w:rsidR="005E5E5B" w:rsidRDefault="005E5E5B" w:rsidP="005E5E5B">
      <w:r>
        <w:t xml:space="preserve">2.4 </w:t>
      </w:r>
      <w:r>
        <w:rPr>
          <w:rFonts w:hint="eastAsia"/>
        </w:rPr>
        <w:t>Оптические</w:t>
      </w:r>
      <w:r>
        <w:t xml:space="preserve"> </w:t>
      </w:r>
      <w:r>
        <w:rPr>
          <w:rFonts w:hint="eastAsia"/>
        </w:rPr>
        <w:t>векторные</w:t>
      </w:r>
      <w:r>
        <w:t xml:space="preserve"> </w:t>
      </w:r>
      <w:r>
        <w:rPr>
          <w:rFonts w:hint="eastAsia"/>
        </w:rPr>
        <w:t>анализаторы</w:t>
      </w:r>
      <w:r>
        <w:t xml:space="preserve"> </w:t>
      </w:r>
      <w:r>
        <w:rPr>
          <w:rFonts w:hint="eastAsia"/>
        </w:rPr>
        <w:t>симметричного</w:t>
      </w:r>
      <w:r>
        <w:t xml:space="preserve"> </w:t>
      </w:r>
      <w:r>
        <w:rPr>
          <w:rFonts w:hint="eastAsia"/>
        </w:rPr>
        <w:t>типа</w:t>
      </w:r>
    </w:p>
    <w:p w14:paraId="1AC5A272" w14:textId="77777777" w:rsidR="005E5E5B" w:rsidRDefault="005E5E5B" w:rsidP="005E5E5B"/>
    <w:p w14:paraId="2AF5BD0B" w14:textId="77777777" w:rsidR="005E5E5B" w:rsidRDefault="005E5E5B" w:rsidP="005E5E5B">
      <w:r>
        <w:rPr>
          <w:rFonts w:hint="eastAsia"/>
        </w:rPr>
        <w:t>для</w:t>
      </w:r>
      <w:r>
        <w:t xml:space="preserve"> </w:t>
      </w:r>
      <w:r>
        <w:rPr>
          <w:rFonts w:hint="eastAsia"/>
        </w:rPr>
        <w:t>калибровки</w:t>
      </w:r>
      <w:r>
        <w:t xml:space="preserve"> </w:t>
      </w:r>
      <w:r>
        <w:rPr>
          <w:rFonts w:hint="eastAsia"/>
        </w:rPr>
        <w:t>ТАВБС</w:t>
      </w:r>
    </w:p>
    <w:p w14:paraId="3062095E" w14:textId="77777777" w:rsidR="005E5E5B" w:rsidRDefault="005E5E5B" w:rsidP="005E5E5B"/>
    <w:p w14:paraId="3C0E21BB" w14:textId="77777777" w:rsidR="005E5E5B" w:rsidRDefault="005E5E5B" w:rsidP="005E5E5B">
      <w:r>
        <w:t xml:space="preserve">2.4.1 </w:t>
      </w:r>
      <w:r>
        <w:rPr>
          <w:rFonts w:hint="eastAsia"/>
        </w:rPr>
        <w:t>Оптические</w:t>
      </w:r>
      <w:r>
        <w:t xml:space="preserve"> </w:t>
      </w:r>
      <w:r>
        <w:rPr>
          <w:rFonts w:hint="eastAsia"/>
        </w:rPr>
        <w:t>векторные</w:t>
      </w:r>
      <w:r>
        <w:t xml:space="preserve"> </w:t>
      </w:r>
      <w:r>
        <w:rPr>
          <w:rFonts w:hint="eastAsia"/>
        </w:rPr>
        <w:t>анализаторы</w:t>
      </w:r>
      <w:r>
        <w:t xml:space="preserve"> </w:t>
      </w:r>
      <w:r>
        <w:rPr>
          <w:rFonts w:hint="eastAsia"/>
        </w:rPr>
        <w:t>симметричного</w:t>
      </w:r>
      <w:r>
        <w:t xml:space="preserve"> </w:t>
      </w:r>
      <w:r>
        <w:rPr>
          <w:rFonts w:hint="eastAsia"/>
        </w:rPr>
        <w:t>типа</w:t>
      </w:r>
      <w:r>
        <w:t xml:space="preserve">, </w:t>
      </w:r>
      <w:r>
        <w:rPr>
          <w:rFonts w:hint="eastAsia"/>
        </w:rPr>
        <w:t>раз</w:t>
      </w:r>
      <w:r>
        <w:t>-</w:t>
      </w:r>
      <w:r>
        <w:rPr>
          <w:rFonts w:hint="eastAsia"/>
        </w:rPr>
        <w:t>балансированные</w:t>
      </w:r>
      <w:r>
        <w:t xml:space="preserve"> </w:t>
      </w:r>
      <w:r>
        <w:rPr>
          <w:rFonts w:hint="eastAsia"/>
        </w:rPr>
        <w:t>по</w:t>
      </w:r>
      <w:r>
        <w:t xml:space="preserve"> </w:t>
      </w:r>
      <w:r>
        <w:rPr>
          <w:rFonts w:hint="eastAsia"/>
        </w:rPr>
        <w:t>частоте</w:t>
      </w:r>
      <w:r>
        <w:t xml:space="preserve">, </w:t>
      </w:r>
      <w:r>
        <w:rPr>
          <w:rFonts w:hint="eastAsia"/>
        </w:rPr>
        <w:t>для</w:t>
      </w:r>
      <w:r>
        <w:t xml:space="preserve"> </w:t>
      </w:r>
      <w:r>
        <w:rPr>
          <w:rFonts w:hint="eastAsia"/>
        </w:rPr>
        <w:t>калибровки</w:t>
      </w:r>
      <w:r>
        <w:t xml:space="preserve"> </w:t>
      </w:r>
      <w:r>
        <w:rPr>
          <w:rFonts w:hint="eastAsia"/>
        </w:rPr>
        <w:t>трехадресных</w:t>
      </w:r>
      <w:r>
        <w:t xml:space="preserve"> </w:t>
      </w:r>
      <w:r>
        <w:rPr>
          <w:rFonts w:hint="eastAsia"/>
        </w:rPr>
        <w:t>ВБС</w:t>
      </w:r>
    </w:p>
    <w:p w14:paraId="0530E0D3" w14:textId="77777777" w:rsidR="005E5E5B" w:rsidRDefault="005E5E5B" w:rsidP="005E5E5B"/>
    <w:p w14:paraId="3F2DA29E" w14:textId="77777777" w:rsidR="005E5E5B" w:rsidRDefault="005E5E5B" w:rsidP="005E5E5B">
      <w:r>
        <w:t xml:space="preserve">2.4.2 </w:t>
      </w:r>
      <w:r>
        <w:rPr>
          <w:rFonts w:hint="eastAsia"/>
        </w:rPr>
        <w:t>Оценка</w:t>
      </w:r>
      <w:r>
        <w:t xml:space="preserve"> </w:t>
      </w:r>
      <w:r>
        <w:rPr>
          <w:rFonts w:hint="eastAsia"/>
        </w:rPr>
        <w:t>зависимости</w:t>
      </w:r>
      <w:r>
        <w:t xml:space="preserve"> </w:t>
      </w:r>
      <w:r>
        <w:rPr>
          <w:rFonts w:hint="eastAsia"/>
        </w:rPr>
        <w:t>ВБРФС</w:t>
      </w:r>
      <w:r>
        <w:t xml:space="preserve"> </w:t>
      </w:r>
      <w:r>
        <w:rPr>
          <w:rFonts w:hint="eastAsia"/>
        </w:rPr>
        <w:t>от</w:t>
      </w:r>
      <w:r>
        <w:t xml:space="preserve"> </w:t>
      </w:r>
      <w:r>
        <w:rPr>
          <w:rFonts w:hint="eastAsia"/>
        </w:rPr>
        <w:t>характеристик</w:t>
      </w:r>
      <w:r>
        <w:t xml:space="preserve"> </w:t>
      </w:r>
      <w:r>
        <w:rPr>
          <w:rFonts w:hint="eastAsia"/>
        </w:rPr>
        <w:t>ОВА</w:t>
      </w:r>
    </w:p>
    <w:p w14:paraId="54C4686E" w14:textId="77777777" w:rsidR="005E5E5B" w:rsidRDefault="005E5E5B" w:rsidP="005E5E5B"/>
    <w:p w14:paraId="0DE7266C" w14:textId="77777777" w:rsidR="005E5E5B" w:rsidRDefault="005E5E5B" w:rsidP="005E5E5B">
      <w:r>
        <w:rPr>
          <w:rFonts w:hint="eastAsia"/>
        </w:rPr>
        <w:t>на</w:t>
      </w:r>
      <w:r>
        <w:t xml:space="preserve"> </w:t>
      </w:r>
      <w:r>
        <w:rPr>
          <w:rFonts w:hint="eastAsia"/>
        </w:rPr>
        <w:t>основе</w:t>
      </w:r>
      <w:r>
        <w:t xml:space="preserve"> </w:t>
      </w:r>
      <w:r>
        <w:rPr>
          <w:rFonts w:hint="eastAsia"/>
        </w:rPr>
        <w:t>О</w:t>
      </w:r>
      <w:r>
        <w:t xml:space="preserve"> </w:t>
      </w:r>
      <w:r>
        <w:rPr>
          <w:rFonts w:hint="eastAsia"/>
        </w:rPr>
        <w:t>ДМ</w:t>
      </w:r>
      <w:r>
        <w:t xml:space="preserve"> </w:t>
      </w:r>
      <w:r>
        <w:rPr>
          <w:rFonts w:hint="eastAsia"/>
        </w:rPr>
        <w:t>с</w:t>
      </w:r>
      <w:r>
        <w:t xml:space="preserve"> </w:t>
      </w:r>
      <w:r>
        <w:rPr>
          <w:rFonts w:hint="eastAsia"/>
        </w:rPr>
        <w:t>ПН</w:t>
      </w:r>
    </w:p>
    <w:p w14:paraId="77B9A445" w14:textId="77777777" w:rsidR="005E5E5B" w:rsidRDefault="005E5E5B" w:rsidP="005E5E5B"/>
    <w:p w14:paraId="27DFDD42" w14:textId="77777777" w:rsidR="005E5E5B" w:rsidRDefault="005E5E5B" w:rsidP="005E5E5B">
      <w:r>
        <w:t xml:space="preserve">2.4.3 </w:t>
      </w:r>
      <w:r>
        <w:rPr>
          <w:rFonts w:hint="eastAsia"/>
        </w:rPr>
        <w:t>Экспериментальное</w:t>
      </w:r>
      <w:r>
        <w:t xml:space="preserve"> </w:t>
      </w:r>
      <w:r>
        <w:rPr>
          <w:rFonts w:hint="eastAsia"/>
        </w:rPr>
        <w:t>макетирование</w:t>
      </w:r>
      <w:r>
        <w:t xml:space="preserve"> </w:t>
      </w:r>
      <w:r>
        <w:rPr>
          <w:rFonts w:hint="eastAsia"/>
        </w:rPr>
        <w:t>ОВА</w:t>
      </w:r>
      <w:r>
        <w:t xml:space="preserve"> </w:t>
      </w:r>
      <w:r>
        <w:rPr>
          <w:rFonts w:hint="eastAsia"/>
        </w:rPr>
        <w:t>на</w:t>
      </w:r>
      <w:r>
        <w:t xml:space="preserve"> </w:t>
      </w:r>
      <w:r>
        <w:rPr>
          <w:rFonts w:hint="eastAsia"/>
        </w:rPr>
        <w:t>основе</w:t>
      </w:r>
      <w:r>
        <w:t xml:space="preserve"> </w:t>
      </w:r>
      <w:r>
        <w:rPr>
          <w:rFonts w:hint="eastAsia"/>
        </w:rPr>
        <w:t>О</w:t>
      </w:r>
      <w:r>
        <w:t xml:space="preserve"> </w:t>
      </w:r>
      <w:r>
        <w:rPr>
          <w:rFonts w:hint="eastAsia"/>
        </w:rPr>
        <w:t>ДМ</w:t>
      </w:r>
    </w:p>
    <w:p w14:paraId="5237FFEC" w14:textId="77777777" w:rsidR="005E5E5B" w:rsidRDefault="005E5E5B" w:rsidP="005E5E5B"/>
    <w:p w14:paraId="4961DD7F" w14:textId="77777777" w:rsidR="005E5E5B" w:rsidRDefault="005E5E5B" w:rsidP="005E5E5B">
      <w:r>
        <w:rPr>
          <w:rFonts w:hint="eastAsia"/>
        </w:rPr>
        <w:t>с</w:t>
      </w:r>
      <w:r>
        <w:t xml:space="preserve"> </w:t>
      </w:r>
      <w:r>
        <w:rPr>
          <w:rFonts w:hint="eastAsia"/>
        </w:rPr>
        <w:t>ПН</w:t>
      </w:r>
      <w:r>
        <w:t xml:space="preserve"> </w:t>
      </w:r>
      <w:r>
        <w:rPr>
          <w:rFonts w:hint="eastAsia"/>
        </w:rPr>
        <w:t>и</w:t>
      </w:r>
      <w:r>
        <w:t xml:space="preserve"> </w:t>
      </w:r>
      <w:r>
        <w:rPr>
          <w:rFonts w:hint="eastAsia"/>
        </w:rPr>
        <w:t>ВБР</w:t>
      </w:r>
      <w:r>
        <w:t xml:space="preserve"> </w:t>
      </w:r>
      <w:r>
        <w:rPr>
          <w:rFonts w:hint="eastAsia"/>
        </w:rPr>
        <w:t>с</w:t>
      </w:r>
      <w:r>
        <w:t xml:space="preserve"> </w:t>
      </w:r>
      <w:r>
        <w:rPr>
          <w:rFonts w:hint="eastAsia"/>
        </w:rPr>
        <w:t>фазовым</w:t>
      </w:r>
      <w:r>
        <w:t xml:space="preserve"> </w:t>
      </w:r>
      <w:r>
        <w:rPr>
          <w:rFonts w:hint="eastAsia"/>
        </w:rPr>
        <w:t>сдвигом</w:t>
      </w:r>
    </w:p>
    <w:p w14:paraId="4A7B2608" w14:textId="77777777" w:rsidR="005E5E5B" w:rsidRDefault="005E5E5B" w:rsidP="005E5E5B"/>
    <w:p w14:paraId="716ED306" w14:textId="77777777" w:rsidR="005E5E5B" w:rsidRDefault="005E5E5B" w:rsidP="005E5E5B">
      <w:r>
        <w:t xml:space="preserve">2.4.4 </w:t>
      </w:r>
      <w:r>
        <w:rPr>
          <w:rFonts w:hint="eastAsia"/>
        </w:rPr>
        <w:t>Влияние</w:t>
      </w:r>
      <w:r>
        <w:t xml:space="preserve"> </w:t>
      </w:r>
      <w:r>
        <w:rPr>
          <w:rFonts w:hint="eastAsia"/>
        </w:rPr>
        <w:t>ширины</w:t>
      </w:r>
      <w:r>
        <w:t xml:space="preserve"> </w:t>
      </w:r>
      <w:r>
        <w:rPr>
          <w:rFonts w:hint="eastAsia"/>
        </w:rPr>
        <w:t>полосы</w:t>
      </w:r>
      <w:r>
        <w:t xml:space="preserve"> </w:t>
      </w:r>
      <w:r>
        <w:rPr>
          <w:rFonts w:hint="eastAsia"/>
        </w:rPr>
        <w:t>пропускания</w:t>
      </w:r>
      <w:r>
        <w:t xml:space="preserve"> </w:t>
      </w:r>
      <w:r>
        <w:rPr>
          <w:rFonts w:hint="eastAsia"/>
        </w:rPr>
        <w:t>окна</w:t>
      </w:r>
      <w:r>
        <w:t xml:space="preserve"> </w:t>
      </w:r>
      <w:r>
        <w:rPr>
          <w:rFonts w:hint="eastAsia"/>
        </w:rPr>
        <w:t>прозрачности</w:t>
      </w:r>
      <w:r>
        <w:t xml:space="preserve"> </w:t>
      </w:r>
      <w:r>
        <w:rPr>
          <w:rFonts w:hint="eastAsia"/>
        </w:rPr>
        <w:t>ВБРФС</w:t>
      </w:r>
      <w:r>
        <w:t xml:space="preserve"> </w:t>
      </w:r>
      <w:r>
        <w:rPr>
          <w:rFonts w:hint="eastAsia"/>
        </w:rPr>
        <w:t>на</w:t>
      </w:r>
      <w:r>
        <w:t xml:space="preserve"> </w:t>
      </w:r>
      <w:r>
        <w:rPr>
          <w:rFonts w:hint="eastAsia"/>
        </w:rPr>
        <w:t>точность</w:t>
      </w:r>
      <w:r>
        <w:t xml:space="preserve"> </w:t>
      </w:r>
      <w:r>
        <w:rPr>
          <w:rFonts w:hint="eastAsia"/>
        </w:rPr>
        <w:t>измерения</w:t>
      </w:r>
    </w:p>
    <w:p w14:paraId="43A29061" w14:textId="77777777" w:rsidR="005E5E5B" w:rsidRDefault="005E5E5B" w:rsidP="005E5E5B"/>
    <w:p w14:paraId="4E89B52D" w14:textId="77777777" w:rsidR="005E5E5B" w:rsidRDefault="005E5E5B" w:rsidP="005E5E5B">
      <w:r>
        <w:t xml:space="preserve">2.5 </w:t>
      </w:r>
      <w:r>
        <w:rPr>
          <w:rFonts w:hint="eastAsia"/>
        </w:rPr>
        <w:t>Оптические</w:t>
      </w:r>
      <w:r>
        <w:t xml:space="preserve"> </w:t>
      </w:r>
      <w:r>
        <w:rPr>
          <w:rFonts w:hint="eastAsia"/>
        </w:rPr>
        <w:t>векторные</w:t>
      </w:r>
      <w:r>
        <w:t xml:space="preserve"> </w:t>
      </w:r>
      <w:r>
        <w:rPr>
          <w:rFonts w:hint="eastAsia"/>
        </w:rPr>
        <w:t>анализаторы</w:t>
      </w:r>
      <w:r>
        <w:t xml:space="preserve"> </w:t>
      </w:r>
      <w:r>
        <w:rPr>
          <w:rFonts w:hint="eastAsia"/>
        </w:rPr>
        <w:t>симметричного</w:t>
      </w:r>
      <w:r>
        <w:t xml:space="preserve"> </w:t>
      </w:r>
      <w:r>
        <w:rPr>
          <w:rFonts w:hint="eastAsia"/>
        </w:rPr>
        <w:t>типа</w:t>
      </w:r>
    </w:p>
    <w:p w14:paraId="13F85452" w14:textId="77777777" w:rsidR="005E5E5B" w:rsidRDefault="005E5E5B" w:rsidP="005E5E5B"/>
    <w:p w14:paraId="38C78084" w14:textId="77777777" w:rsidR="005E5E5B" w:rsidRDefault="005E5E5B" w:rsidP="005E5E5B">
      <w:r>
        <w:rPr>
          <w:rFonts w:hint="eastAsia"/>
        </w:rPr>
        <w:t>для</w:t>
      </w:r>
      <w:r>
        <w:t xml:space="preserve"> </w:t>
      </w:r>
      <w:r>
        <w:rPr>
          <w:rFonts w:hint="eastAsia"/>
        </w:rPr>
        <w:t>калибровки</w:t>
      </w:r>
      <w:r>
        <w:t xml:space="preserve"> </w:t>
      </w:r>
      <w:r>
        <w:rPr>
          <w:rFonts w:hint="eastAsia"/>
        </w:rPr>
        <w:t>двухадресных</w:t>
      </w:r>
      <w:r>
        <w:t xml:space="preserve"> </w:t>
      </w:r>
      <w:r>
        <w:rPr>
          <w:rFonts w:hint="eastAsia"/>
        </w:rPr>
        <w:t>ТАВБС</w:t>
      </w:r>
      <w:r>
        <w:t xml:space="preserve"> </w:t>
      </w:r>
      <w:r>
        <w:rPr>
          <w:rFonts w:hint="eastAsia"/>
        </w:rPr>
        <w:t>трехчастотным</w:t>
      </w:r>
      <w:r>
        <w:t xml:space="preserve"> </w:t>
      </w:r>
      <w:r>
        <w:rPr>
          <w:rFonts w:hint="eastAsia"/>
        </w:rPr>
        <w:t>излучением</w:t>
      </w:r>
    </w:p>
    <w:p w14:paraId="589A20AB" w14:textId="77777777" w:rsidR="005E5E5B" w:rsidRDefault="005E5E5B" w:rsidP="005E5E5B"/>
    <w:p w14:paraId="2BE41C5C" w14:textId="77777777" w:rsidR="005E5E5B" w:rsidRDefault="005E5E5B" w:rsidP="005E5E5B">
      <w:r>
        <w:t xml:space="preserve">2.6 </w:t>
      </w:r>
      <w:r>
        <w:rPr>
          <w:rFonts w:hint="eastAsia"/>
        </w:rPr>
        <w:t>Оптические</w:t>
      </w:r>
      <w:r>
        <w:t xml:space="preserve"> </w:t>
      </w:r>
      <w:r>
        <w:rPr>
          <w:rFonts w:hint="eastAsia"/>
        </w:rPr>
        <w:t>векторные</w:t>
      </w:r>
      <w:r>
        <w:t xml:space="preserve"> </w:t>
      </w:r>
      <w:r>
        <w:rPr>
          <w:rFonts w:hint="eastAsia"/>
        </w:rPr>
        <w:t>анализаторы</w:t>
      </w:r>
      <w:r>
        <w:t xml:space="preserve"> </w:t>
      </w:r>
      <w:r>
        <w:rPr>
          <w:rFonts w:hint="eastAsia"/>
        </w:rPr>
        <w:t>симметричного</w:t>
      </w:r>
      <w:r>
        <w:t xml:space="preserve"> </w:t>
      </w:r>
      <w:r>
        <w:rPr>
          <w:rFonts w:hint="eastAsia"/>
        </w:rPr>
        <w:t>типа</w:t>
      </w:r>
    </w:p>
    <w:p w14:paraId="6920BFE6" w14:textId="77777777" w:rsidR="005E5E5B" w:rsidRDefault="005E5E5B" w:rsidP="005E5E5B"/>
    <w:p w14:paraId="286EC986" w14:textId="77777777" w:rsidR="005E5E5B" w:rsidRDefault="005E5E5B" w:rsidP="005E5E5B">
      <w:r>
        <w:rPr>
          <w:rFonts w:hint="eastAsia"/>
        </w:rPr>
        <w:t>для</w:t>
      </w:r>
      <w:r>
        <w:t xml:space="preserve"> </w:t>
      </w:r>
      <w:r>
        <w:rPr>
          <w:rFonts w:hint="eastAsia"/>
        </w:rPr>
        <w:t>калибровки</w:t>
      </w:r>
      <w:r>
        <w:t xml:space="preserve"> </w:t>
      </w:r>
      <w:r>
        <w:rPr>
          <w:rFonts w:hint="eastAsia"/>
        </w:rPr>
        <w:t>двухадресных</w:t>
      </w:r>
      <w:r>
        <w:t xml:space="preserve"> </w:t>
      </w:r>
      <w:r>
        <w:rPr>
          <w:rFonts w:hint="eastAsia"/>
        </w:rPr>
        <w:t>ТАВБС</w:t>
      </w:r>
      <w:r>
        <w:t xml:space="preserve"> </w:t>
      </w:r>
      <w:r>
        <w:rPr>
          <w:rFonts w:hint="eastAsia"/>
        </w:rPr>
        <w:t>двухчастотным</w:t>
      </w:r>
      <w:r>
        <w:t xml:space="preserve"> </w:t>
      </w:r>
      <w:r>
        <w:rPr>
          <w:rFonts w:hint="eastAsia"/>
        </w:rPr>
        <w:t>излучением</w:t>
      </w:r>
    </w:p>
    <w:p w14:paraId="3D35F3E5" w14:textId="77777777" w:rsidR="005E5E5B" w:rsidRDefault="005E5E5B" w:rsidP="005E5E5B"/>
    <w:p w14:paraId="59DA6657" w14:textId="77777777" w:rsidR="005E5E5B" w:rsidRDefault="005E5E5B" w:rsidP="005E5E5B">
      <w:r>
        <w:t xml:space="preserve">2.7 </w:t>
      </w:r>
      <w:r>
        <w:rPr>
          <w:rFonts w:hint="eastAsia"/>
        </w:rPr>
        <w:t>Метод</w:t>
      </w:r>
      <w:r>
        <w:t xml:space="preserve"> </w:t>
      </w:r>
      <w:r>
        <w:rPr>
          <w:rFonts w:hint="eastAsia"/>
        </w:rPr>
        <w:t>калибровки</w:t>
      </w:r>
      <w:r>
        <w:t xml:space="preserve"> </w:t>
      </w:r>
      <w:r>
        <w:rPr>
          <w:rFonts w:hint="eastAsia"/>
        </w:rPr>
        <w:t>элементов</w:t>
      </w:r>
      <w:r>
        <w:t xml:space="preserve"> </w:t>
      </w:r>
      <w:r>
        <w:rPr>
          <w:rFonts w:hint="eastAsia"/>
        </w:rPr>
        <w:t>ЗА</w:t>
      </w:r>
      <w:r>
        <w:t>,-</w:t>
      </w:r>
      <w:r>
        <w:rPr>
          <w:rFonts w:hint="eastAsia"/>
        </w:rPr>
        <w:t>ВБР</w:t>
      </w:r>
      <w:r>
        <w:t xml:space="preserve"> </w:t>
      </w:r>
      <w:r>
        <w:rPr>
          <w:rFonts w:hint="eastAsia"/>
        </w:rPr>
        <w:t>с</w:t>
      </w:r>
      <w:r>
        <w:t xml:space="preserve"> </w:t>
      </w:r>
      <w:r>
        <w:rPr>
          <w:rFonts w:hint="eastAsia"/>
        </w:rPr>
        <w:t>применением</w:t>
      </w:r>
      <w:r>
        <w:t xml:space="preserve"> </w:t>
      </w:r>
      <w:r>
        <w:rPr>
          <w:rFonts w:hint="eastAsia"/>
        </w:rPr>
        <w:t>комбинированной</w:t>
      </w:r>
      <w:r>
        <w:t xml:space="preserve"> </w:t>
      </w:r>
      <w:r>
        <w:rPr>
          <w:rFonts w:hint="eastAsia"/>
        </w:rPr>
        <w:t>линейной</w:t>
      </w:r>
      <w:r>
        <w:t xml:space="preserve"> </w:t>
      </w:r>
      <w:r>
        <w:rPr>
          <w:rFonts w:hint="eastAsia"/>
        </w:rPr>
        <w:t>аппроксимации</w:t>
      </w:r>
      <w:r>
        <w:t xml:space="preserve"> </w:t>
      </w:r>
      <w:r>
        <w:rPr>
          <w:rFonts w:hint="eastAsia"/>
        </w:rPr>
        <w:t>совместно</w:t>
      </w:r>
      <w:r>
        <w:t xml:space="preserve"> </w:t>
      </w:r>
      <w:r>
        <w:rPr>
          <w:rFonts w:hint="eastAsia"/>
        </w:rPr>
        <w:t>с</w:t>
      </w:r>
      <w:r>
        <w:t xml:space="preserve"> </w:t>
      </w:r>
      <w:r>
        <w:rPr>
          <w:rFonts w:hint="eastAsia"/>
        </w:rPr>
        <w:t>притягивающей</w:t>
      </w:r>
      <w:r>
        <w:t xml:space="preserve"> </w:t>
      </w:r>
      <w:r>
        <w:rPr>
          <w:rFonts w:hint="eastAsia"/>
        </w:rPr>
        <w:t>кривой</w:t>
      </w:r>
    </w:p>
    <w:p w14:paraId="2A9502C1" w14:textId="77777777" w:rsidR="005E5E5B" w:rsidRDefault="005E5E5B" w:rsidP="005E5E5B"/>
    <w:p w14:paraId="31977636" w14:textId="77777777" w:rsidR="005E5E5B" w:rsidRDefault="005E5E5B" w:rsidP="005E5E5B">
      <w:r>
        <w:t xml:space="preserve">2.7.1 </w:t>
      </w:r>
      <w:r>
        <w:rPr>
          <w:rFonts w:hint="eastAsia"/>
        </w:rPr>
        <w:t>Притягивающий</w:t>
      </w:r>
      <w:r>
        <w:t xml:space="preserve"> </w:t>
      </w:r>
      <w:r>
        <w:rPr>
          <w:rFonts w:hint="eastAsia"/>
        </w:rPr>
        <w:t>алгоритм</w:t>
      </w:r>
    </w:p>
    <w:p w14:paraId="1A9ED621" w14:textId="77777777" w:rsidR="005E5E5B" w:rsidRDefault="005E5E5B" w:rsidP="005E5E5B"/>
    <w:p w14:paraId="5A8961AA" w14:textId="77777777" w:rsidR="005E5E5B" w:rsidRDefault="005E5E5B" w:rsidP="005E5E5B">
      <w:r>
        <w:t xml:space="preserve">2.7.2 </w:t>
      </w:r>
      <w:r>
        <w:rPr>
          <w:rFonts w:hint="eastAsia"/>
        </w:rPr>
        <w:t>Результаты</w:t>
      </w:r>
      <w:r>
        <w:t xml:space="preserve"> </w:t>
      </w:r>
      <w:r>
        <w:rPr>
          <w:rFonts w:hint="eastAsia"/>
        </w:rPr>
        <w:t>моделирования</w:t>
      </w:r>
    </w:p>
    <w:p w14:paraId="6374A101" w14:textId="77777777" w:rsidR="005E5E5B" w:rsidRDefault="005E5E5B" w:rsidP="005E5E5B"/>
    <w:p w14:paraId="0C5192EF" w14:textId="77777777" w:rsidR="005E5E5B" w:rsidRDefault="005E5E5B" w:rsidP="005E5E5B">
      <w:r>
        <w:lastRenderedPageBreak/>
        <w:t xml:space="preserve">2.8 </w:t>
      </w:r>
      <w:r>
        <w:rPr>
          <w:rFonts w:hint="eastAsia"/>
        </w:rPr>
        <w:t>Выводы</w:t>
      </w:r>
      <w:r>
        <w:t xml:space="preserve"> </w:t>
      </w:r>
      <w:r>
        <w:rPr>
          <w:rFonts w:hint="eastAsia"/>
        </w:rPr>
        <w:t>по</w:t>
      </w:r>
      <w:r>
        <w:t xml:space="preserve"> </w:t>
      </w:r>
      <w:r>
        <w:rPr>
          <w:rFonts w:hint="eastAsia"/>
        </w:rPr>
        <w:t>главе</w:t>
      </w:r>
    </w:p>
    <w:p w14:paraId="307EA00F" w14:textId="77777777" w:rsidR="005E5E5B" w:rsidRDefault="005E5E5B" w:rsidP="005E5E5B"/>
    <w:p w14:paraId="04CF3300" w14:textId="77777777" w:rsidR="005E5E5B" w:rsidRDefault="005E5E5B" w:rsidP="005E5E5B">
      <w:r>
        <w:rPr>
          <w:rFonts w:hint="eastAsia"/>
        </w:rPr>
        <w:t>Глава</w:t>
      </w:r>
      <w:r>
        <w:t xml:space="preserve"> 3. </w:t>
      </w:r>
      <w:r>
        <w:rPr>
          <w:rFonts w:hint="eastAsia"/>
        </w:rPr>
        <w:t>РАДИОФОТОННЫЕ</w:t>
      </w:r>
      <w:r>
        <w:t xml:space="preserve"> </w:t>
      </w:r>
      <w:r>
        <w:rPr>
          <w:rFonts w:hint="eastAsia"/>
        </w:rPr>
        <w:t>АДРЕСНЫЕ</w:t>
      </w:r>
      <w:r>
        <w:t xml:space="preserve"> </w:t>
      </w:r>
      <w:r>
        <w:rPr>
          <w:rFonts w:hint="eastAsia"/>
        </w:rPr>
        <w:t>СЕНСОРНЫЕ</w:t>
      </w:r>
      <w:r>
        <w:t xml:space="preserve"> </w:t>
      </w:r>
      <w:r>
        <w:rPr>
          <w:rFonts w:hint="eastAsia"/>
        </w:rPr>
        <w:t>СИСТЕМЫ</w:t>
      </w:r>
      <w:r>
        <w:t xml:space="preserve">. </w:t>
      </w:r>
      <w:r>
        <w:rPr>
          <w:rFonts w:hint="eastAsia"/>
        </w:rPr>
        <w:t>ОДНО</w:t>
      </w:r>
      <w:r>
        <w:t xml:space="preserve">-, </w:t>
      </w:r>
      <w:r>
        <w:rPr>
          <w:rFonts w:hint="eastAsia"/>
        </w:rPr>
        <w:t>МАЛО</w:t>
      </w:r>
      <w:r>
        <w:t xml:space="preserve">- </w:t>
      </w:r>
      <w:r>
        <w:rPr>
          <w:rFonts w:hint="eastAsia"/>
        </w:rPr>
        <w:t>И</w:t>
      </w:r>
      <w:r>
        <w:t xml:space="preserve"> </w:t>
      </w:r>
      <w:r>
        <w:rPr>
          <w:rFonts w:hint="eastAsia"/>
        </w:rPr>
        <w:t>МНОГОСЕНСОРНЫЕ</w:t>
      </w:r>
      <w:r>
        <w:t xml:space="preserve"> </w:t>
      </w:r>
      <w:r>
        <w:rPr>
          <w:rFonts w:hint="eastAsia"/>
        </w:rPr>
        <w:t>ПРИЛОЖЕНИЯ</w:t>
      </w:r>
      <w:r>
        <w:t xml:space="preserve"> </w:t>
      </w:r>
      <w:r>
        <w:rPr>
          <w:rFonts w:hint="eastAsia"/>
        </w:rPr>
        <w:t>С</w:t>
      </w:r>
      <w:r>
        <w:t xml:space="preserve"> </w:t>
      </w:r>
      <w:r>
        <w:rPr>
          <w:rFonts w:hint="eastAsia"/>
        </w:rPr>
        <w:t>ИСПОЛЬЗОВАНИЕМ</w:t>
      </w:r>
      <w:r>
        <w:t xml:space="preserve"> </w:t>
      </w:r>
      <w:r>
        <w:rPr>
          <w:rFonts w:hint="eastAsia"/>
        </w:rPr>
        <w:t>ТРЕХКОМПОНЕНТНЫХ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1BE4286C" w14:textId="77777777" w:rsidR="005E5E5B" w:rsidRDefault="005E5E5B" w:rsidP="005E5E5B"/>
    <w:p w14:paraId="1AEF6B2A" w14:textId="77777777" w:rsidR="005E5E5B" w:rsidRDefault="005E5E5B" w:rsidP="005E5E5B">
      <w:r>
        <w:t xml:space="preserve">3.1 </w:t>
      </w:r>
      <w:r>
        <w:rPr>
          <w:rFonts w:hint="eastAsia"/>
        </w:rPr>
        <w:t>Система</w:t>
      </w:r>
      <w:r>
        <w:t xml:space="preserve"> </w:t>
      </w:r>
      <w:r>
        <w:rPr>
          <w:rFonts w:hint="eastAsia"/>
        </w:rPr>
        <w:t>опроса</w:t>
      </w:r>
      <w:r>
        <w:t xml:space="preserve"> </w:t>
      </w:r>
      <w:r>
        <w:rPr>
          <w:rFonts w:hint="eastAsia"/>
        </w:rPr>
        <w:t>адресного</w:t>
      </w:r>
      <w:r>
        <w:t xml:space="preserve"> </w:t>
      </w:r>
      <w:r>
        <w:rPr>
          <w:rFonts w:hint="eastAsia"/>
        </w:rPr>
        <w:t>сенсора</w:t>
      </w:r>
      <w:r>
        <w:t xml:space="preserve"> </w:t>
      </w:r>
      <w:r>
        <w:rPr>
          <w:rFonts w:hint="eastAsia"/>
        </w:rPr>
        <w:t>на</w:t>
      </w:r>
      <w:r>
        <w:t xml:space="preserve"> </w:t>
      </w:r>
      <w:r>
        <w:rPr>
          <w:rFonts w:hint="eastAsia"/>
        </w:rPr>
        <w:t>основе</w:t>
      </w:r>
      <w:r>
        <w:t xml:space="preserve"> </w:t>
      </w:r>
      <w:r>
        <w:rPr>
          <w:rFonts w:hint="eastAsia"/>
        </w:rPr>
        <w:t>трехкомпонентной</w:t>
      </w:r>
    </w:p>
    <w:p w14:paraId="6DEED903" w14:textId="77777777" w:rsidR="005E5E5B" w:rsidRDefault="005E5E5B" w:rsidP="005E5E5B"/>
    <w:p w14:paraId="7F082F1D" w14:textId="77777777" w:rsidR="005E5E5B" w:rsidRDefault="005E5E5B" w:rsidP="005E5E5B">
      <w:r>
        <w:rPr>
          <w:rFonts w:hint="eastAsia"/>
        </w:rPr>
        <w:t>волоконной</w:t>
      </w:r>
      <w:r>
        <w:t xml:space="preserve"> </w:t>
      </w:r>
      <w:r>
        <w:rPr>
          <w:rFonts w:hint="eastAsia"/>
        </w:rPr>
        <w:t>брэгговской</w:t>
      </w:r>
      <w:r>
        <w:t xml:space="preserve"> </w:t>
      </w:r>
      <w:r>
        <w:rPr>
          <w:rFonts w:hint="eastAsia"/>
        </w:rPr>
        <w:t>структуры</w:t>
      </w:r>
    </w:p>
    <w:p w14:paraId="78046271" w14:textId="77777777" w:rsidR="005E5E5B" w:rsidRDefault="005E5E5B" w:rsidP="005E5E5B"/>
    <w:p w14:paraId="5B419371" w14:textId="77777777" w:rsidR="005E5E5B" w:rsidRDefault="005E5E5B" w:rsidP="005E5E5B">
      <w:r>
        <w:t xml:space="preserve">3.1.1 </w:t>
      </w:r>
      <w:r>
        <w:rPr>
          <w:rFonts w:hint="eastAsia"/>
        </w:rPr>
        <w:t>Оптико</w:t>
      </w:r>
      <w:r>
        <w:t>-</w:t>
      </w:r>
      <w:r>
        <w:rPr>
          <w:rFonts w:hint="eastAsia"/>
        </w:rPr>
        <w:t>электронная</w:t>
      </w:r>
      <w:r>
        <w:t xml:space="preserve"> </w:t>
      </w:r>
      <w:r>
        <w:rPr>
          <w:rFonts w:hint="eastAsia"/>
        </w:rPr>
        <w:t>схема</w:t>
      </w:r>
    </w:p>
    <w:p w14:paraId="7DC242C5" w14:textId="77777777" w:rsidR="005E5E5B" w:rsidRDefault="005E5E5B" w:rsidP="005E5E5B"/>
    <w:p w14:paraId="20886EE9" w14:textId="77777777" w:rsidR="005E5E5B" w:rsidRDefault="005E5E5B" w:rsidP="005E5E5B">
      <w:r>
        <w:t xml:space="preserve">3.1.2 </w:t>
      </w:r>
      <w:r>
        <w:rPr>
          <w:rFonts w:hint="eastAsia"/>
        </w:rPr>
        <w:t>Задача</w:t>
      </w:r>
      <w:r>
        <w:t xml:space="preserve"> </w:t>
      </w:r>
      <w:r>
        <w:rPr>
          <w:rFonts w:hint="eastAsia"/>
        </w:rPr>
        <w:t>измерений</w:t>
      </w:r>
    </w:p>
    <w:p w14:paraId="2D13B77D" w14:textId="77777777" w:rsidR="005E5E5B" w:rsidRDefault="005E5E5B" w:rsidP="005E5E5B"/>
    <w:p w14:paraId="6872FDE4" w14:textId="77777777" w:rsidR="005E5E5B" w:rsidRDefault="005E5E5B" w:rsidP="005E5E5B">
      <w:r>
        <w:t xml:space="preserve">3.1.3 </w:t>
      </w:r>
      <w:r>
        <w:rPr>
          <w:rFonts w:hint="eastAsia"/>
        </w:rPr>
        <w:t>Результаты</w:t>
      </w:r>
      <w:r>
        <w:t xml:space="preserve"> </w:t>
      </w:r>
      <w:r>
        <w:rPr>
          <w:rFonts w:hint="eastAsia"/>
        </w:rPr>
        <w:t>численного</w:t>
      </w:r>
      <w:r>
        <w:t xml:space="preserve"> </w:t>
      </w:r>
      <w:r>
        <w:rPr>
          <w:rFonts w:hint="eastAsia"/>
        </w:rPr>
        <w:t>моделирования</w:t>
      </w:r>
    </w:p>
    <w:p w14:paraId="1E82F89C" w14:textId="77777777" w:rsidR="005E5E5B" w:rsidRDefault="005E5E5B" w:rsidP="005E5E5B"/>
    <w:p w14:paraId="218837EA" w14:textId="77777777" w:rsidR="005E5E5B" w:rsidRDefault="005E5E5B" w:rsidP="005E5E5B">
      <w:r>
        <w:t xml:space="preserve">3.2 </w:t>
      </w:r>
      <w:r>
        <w:rPr>
          <w:rFonts w:hint="eastAsia"/>
        </w:rPr>
        <w:t>Малосенсорная</w:t>
      </w:r>
      <w:r>
        <w:t xml:space="preserve"> </w:t>
      </w:r>
      <w:r>
        <w:rPr>
          <w:rFonts w:hint="eastAsia"/>
        </w:rPr>
        <w:t>адресная</w:t>
      </w:r>
      <w:r>
        <w:t xml:space="preserve"> </w:t>
      </w:r>
      <w:r>
        <w:rPr>
          <w:rFonts w:hint="eastAsia"/>
        </w:rPr>
        <w:t>система</w:t>
      </w:r>
      <w:r>
        <w:t xml:space="preserve"> </w:t>
      </w:r>
      <w:r>
        <w:rPr>
          <w:rFonts w:hint="eastAsia"/>
        </w:rPr>
        <w:t>на</w:t>
      </w:r>
      <w:r>
        <w:t xml:space="preserve"> </w:t>
      </w:r>
      <w:r>
        <w:rPr>
          <w:rFonts w:hint="eastAsia"/>
        </w:rPr>
        <w:t>основе</w:t>
      </w:r>
      <w:r>
        <w:t xml:space="preserve"> </w:t>
      </w:r>
      <w:r>
        <w:rPr>
          <w:rFonts w:hint="eastAsia"/>
        </w:rPr>
        <w:t>двух</w:t>
      </w:r>
      <w:r>
        <w:t xml:space="preserve"> </w:t>
      </w:r>
      <w:r>
        <w:rPr>
          <w:rFonts w:hint="eastAsia"/>
        </w:rPr>
        <w:t>одинаковых</w:t>
      </w:r>
    </w:p>
    <w:p w14:paraId="01D5CB2D" w14:textId="77777777" w:rsidR="005E5E5B" w:rsidRDefault="005E5E5B" w:rsidP="005E5E5B"/>
    <w:p w14:paraId="01E0358C" w14:textId="77777777" w:rsidR="005E5E5B" w:rsidRDefault="005E5E5B" w:rsidP="005E5E5B">
      <w:r>
        <w:rPr>
          <w:rFonts w:hint="eastAsia"/>
        </w:rPr>
        <w:t>трехкомпонентных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1172F82F" w14:textId="77777777" w:rsidR="005E5E5B" w:rsidRDefault="005E5E5B" w:rsidP="005E5E5B"/>
    <w:p w14:paraId="02A7CFA8" w14:textId="77777777" w:rsidR="005E5E5B" w:rsidRDefault="005E5E5B" w:rsidP="005E5E5B">
      <w:r>
        <w:t xml:space="preserve">3.2.1 </w:t>
      </w:r>
      <w:r>
        <w:rPr>
          <w:rFonts w:hint="eastAsia"/>
        </w:rPr>
        <w:t>Вариант</w:t>
      </w:r>
      <w:r>
        <w:t xml:space="preserve"> </w:t>
      </w:r>
      <w:r>
        <w:rPr>
          <w:rFonts w:hint="eastAsia"/>
        </w:rPr>
        <w:t>совмещенного</w:t>
      </w:r>
      <w:r>
        <w:t xml:space="preserve"> </w:t>
      </w:r>
      <w:r>
        <w:rPr>
          <w:rFonts w:hint="eastAsia"/>
        </w:rPr>
        <w:t>датчика</w:t>
      </w:r>
      <w:r>
        <w:t xml:space="preserve"> </w:t>
      </w:r>
      <w:r>
        <w:rPr>
          <w:rFonts w:hint="eastAsia"/>
        </w:rPr>
        <w:t>на</w:t>
      </w:r>
      <w:r>
        <w:t xml:space="preserve"> </w:t>
      </w:r>
      <w:r>
        <w:rPr>
          <w:rFonts w:hint="eastAsia"/>
        </w:rPr>
        <w:t>двух</w:t>
      </w:r>
      <w:r>
        <w:t xml:space="preserve"> </w:t>
      </w:r>
      <w:r>
        <w:rPr>
          <w:rFonts w:hint="eastAsia"/>
        </w:rPr>
        <w:t>ДАВБС</w:t>
      </w:r>
    </w:p>
    <w:p w14:paraId="7AD60ECD" w14:textId="77777777" w:rsidR="005E5E5B" w:rsidRDefault="005E5E5B" w:rsidP="005E5E5B"/>
    <w:p w14:paraId="0102D405" w14:textId="77777777" w:rsidR="005E5E5B" w:rsidRDefault="005E5E5B" w:rsidP="005E5E5B">
      <w:r>
        <w:t xml:space="preserve">3.2.2 </w:t>
      </w:r>
      <w:r>
        <w:rPr>
          <w:rFonts w:hint="eastAsia"/>
        </w:rPr>
        <w:t>Решение</w:t>
      </w:r>
      <w:r>
        <w:t xml:space="preserve"> </w:t>
      </w:r>
      <w:r>
        <w:rPr>
          <w:rFonts w:hint="eastAsia"/>
        </w:rPr>
        <w:t>коллизий</w:t>
      </w:r>
      <w:r>
        <w:t xml:space="preserve"> </w:t>
      </w:r>
      <w:r>
        <w:rPr>
          <w:rFonts w:hint="eastAsia"/>
        </w:rPr>
        <w:t>для</w:t>
      </w:r>
      <w:r>
        <w:t xml:space="preserve"> </w:t>
      </w:r>
      <w:r>
        <w:rPr>
          <w:rFonts w:hint="eastAsia"/>
        </w:rPr>
        <w:t>варианта</w:t>
      </w:r>
      <w:r>
        <w:t xml:space="preserve"> </w:t>
      </w:r>
      <w:r>
        <w:rPr>
          <w:rFonts w:hint="eastAsia"/>
        </w:rPr>
        <w:t>совпадения</w:t>
      </w:r>
      <w:r>
        <w:t xml:space="preserve"> </w:t>
      </w:r>
      <w:r>
        <w:rPr>
          <w:rFonts w:hint="eastAsia"/>
        </w:rPr>
        <w:t>адресных</w:t>
      </w:r>
      <w:r>
        <w:t xml:space="preserve"> </w:t>
      </w:r>
      <w:r>
        <w:rPr>
          <w:rFonts w:hint="eastAsia"/>
        </w:rPr>
        <w:t>компонент</w:t>
      </w:r>
    </w:p>
    <w:p w14:paraId="648C7A70" w14:textId="77777777" w:rsidR="005E5E5B" w:rsidRDefault="005E5E5B" w:rsidP="005E5E5B"/>
    <w:p w14:paraId="7C42047C" w14:textId="77777777" w:rsidR="005E5E5B" w:rsidRDefault="005E5E5B" w:rsidP="005E5E5B">
      <w:r>
        <w:t xml:space="preserve">3.2.3 </w:t>
      </w:r>
      <w:r>
        <w:rPr>
          <w:rFonts w:hint="eastAsia"/>
        </w:rPr>
        <w:t>Решение</w:t>
      </w:r>
      <w:r>
        <w:t xml:space="preserve"> </w:t>
      </w:r>
      <w:r>
        <w:rPr>
          <w:rFonts w:hint="eastAsia"/>
        </w:rPr>
        <w:t>коллизий</w:t>
      </w:r>
      <w:r>
        <w:t xml:space="preserve"> </w:t>
      </w:r>
      <w:r>
        <w:rPr>
          <w:rFonts w:hint="eastAsia"/>
        </w:rPr>
        <w:t>методом</w:t>
      </w:r>
      <w:r>
        <w:t xml:space="preserve"> </w:t>
      </w:r>
      <w:r>
        <w:rPr>
          <w:rFonts w:hint="eastAsia"/>
        </w:rPr>
        <w:t>восстановления</w:t>
      </w:r>
      <w:r>
        <w:t xml:space="preserve"> </w:t>
      </w:r>
      <w:r>
        <w:rPr>
          <w:rFonts w:hint="eastAsia"/>
        </w:rPr>
        <w:t>одной</w:t>
      </w:r>
      <w:r>
        <w:t xml:space="preserve"> </w:t>
      </w:r>
      <w:r>
        <w:rPr>
          <w:rFonts w:hint="eastAsia"/>
        </w:rPr>
        <w:t>центральной</w:t>
      </w:r>
      <w:r>
        <w:t xml:space="preserve"> </w:t>
      </w:r>
      <w:r>
        <w:rPr>
          <w:rFonts w:hint="eastAsia"/>
        </w:rPr>
        <w:t>адресной</w:t>
      </w:r>
      <w:r>
        <w:t xml:space="preserve"> </w:t>
      </w:r>
      <w:r>
        <w:rPr>
          <w:rFonts w:hint="eastAsia"/>
        </w:rPr>
        <w:t>компоненты</w:t>
      </w:r>
    </w:p>
    <w:p w14:paraId="0BB300A3" w14:textId="77777777" w:rsidR="005E5E5B" w:rsidRDefault="005E5E5B" w:rsidP="005E5E5B"/>
    <w:p w14:paraId="6D2C1CCB" w14:textId="77777777" w:rsidR="005E5E5B" w:rsidRDefault="005E5E5B" w:rsidP="005E5E5B">
      <w:r>
        <w:t xml:space="preserve">3.2.4 </w:t>
      </w:r>
      <w:r>
        <w:rPr>
          <w:rFonts w:hint="eastAsia"/>
        </w:rPr>
        <w:t>Решение</w:t>
      </w:r>
      <w:r>
        <w:t xml:space="preserve"> </w:t>
      </w:r>
      <w:r>
        <w:rPr>
          <w:rFonts w:hint="eastAsia"/>
        </w:rPr>
        <w:t>коллизий</w:t>
      </w:r>
      <w:r>
        <w:t xml:space="preserve"> </w:t>
      </w:r>
      <w:r>
        <w:rPr>
          <w:rFonts w:hint="eastAsia"/>
        </w:rPr>
        <w:t>методом</w:t>
      </w:r>
      <w:r>
        <w:t xml:space="preserve"> </w:t>
      </w:r>
      <w:r>
        <w:rPr>
          <w:rFonts w:hint="eastAsia"/>
        </w:rPr>
        <w:t>восстановления</w:t>
      </w:r>
      <w:r>
        <w:t xml:space="preserve"> </w:t>
      </w:r>
      <w:r>
        <w:rPr>
          <w:rFonts w:hint="eastAsia"/>
        </w:rPr>
        <w:t>двух</w:t>
      </w:r>
      <w:r>
        <w:t xml:space="preserve"> </w:t>
      </w:r>
      <w:r>
        <w:rPr>
          <w:rFonts w:hint="eastAsia"/>
        </w:rPr>
        <w:t>центральных</w:t>
      </w:r>
      <w:r>
        <w:t xml:space="preserve"> </w:t>
      </w:r>
      <w:r>
        <w:rPr>
          <w:rFonts w:hint="eastAsia"/>
        </w:rPr>
        <w:t>адресных</w:t>
      </w:r>
      <w:r>
        <w:t xml:space="preserve"> </w:t>
      </w:r>
      <w:r>
        <w:rPr>
          <w:rFonts w:hint="eastAsia"/>
        </w:rPr>
        <w:t>компонент</w:t>
      </w:r>
    </w:p>
    <w:p w14:paraId="50597EB2" w14:textId="77777777" w:rsidR="005E5E5B" w:rsidRDefault="005E5E5B" w:rsidP="005E5E5B"/>
    <w:p w14:paraId="145E62AF" w14:textId="77777777" w:rsidR="005E5E5B" w:rsidRDefault="005E5E5B" w:rsidP="005E5E5B">
      <w:r>
        <w:t xml:space="preserve">3.2.5 </w:t>
      </w:r>
      <w:r>
        <w:rPr>
          <w:rFonts w:hint="eastAsia"/>
        </w:rPr>
        <w:t>Выводы</w:t>
      </w:r>
      <w:r>
        <w:t xml:space="preserve"> </w:t>
      </w:r>
      <w:r>
        <w:rPr>
          <w:rFonts w:hint="eastAsia"/>
        </w:rPr>
        <w:t>по</w:t>
      </w:r>
      <w:r>
        <w:t xml:space="preserve"> </w:t>
      </w:r>
      <w:r>
        <w:rPr>
          <w:rFonts w:hint="eastAsia"/>
        </w:rPr>
        <w:t>разделу</w:t>
      </w:r>
    </w:p>
    <w:p w14:paraId="03FC9C42" w14:textId="77777777" w:rsidR="005E5E5B" w:rsidRDefault="005E5E5B" w:rsidP="005E5E5B"/>
    <w:p w14:paraId="0D034ACC" w14:textId="77777777" w:rsidR="005E5E5B" w:rsidRDefault="005E5E5B" w:rsidP="005E5E5B">
      <w:r>
        <w:t xml:space="preserve">3.3 </w:t>
      </w:r>
      <w:r>
        <w:rPr>
          <w:rFonts w:hint="eastAsia"/>
        </w:rPr>
        <w:t>Алгоритм</w:t>
      </w:r>
      <w:r>
        <w:t xml:space="preserve"> </w:t>
      </w:r>
      <w:r>
        <w:rPr>
          <w:rFonts w:hint="eastAsia"/>
        </w:rPr>
        <w:t>поиска</w:t>
      </w:r>
      <w:r>
        <w:t xml:space="preserve"> </w:t>
      </w:r>
      <w:r>
        <w:rPr>
          <w:rFonts w:hint="eastAsia"/>
        </w:rPr>
        <w:t>адресных</w:t>
      </w:r>
      <w:r>
        <w:t xml:space="preserve"> </w:t>
      </w:r>
      <w:r>
        <w:rPr>
          <w:rFonts w:hint="eastAsia"/>
        </w:rPr>
        <w:t>частот</w:t>
      </w:r>
      <w:r>
        <w:t xml:space="preserve"> </w:t>
      </w:r>
      <w:r>
        <w:rPr>
          <w:rFonts w:hint="eastAsia"/>
        </w:rPr>
        <w:t>ТАВБС</w:t>
      </w:r>
      <w:r>
        <w:t xml:space="preserve"> </w:t>
      </w:r>
      <w:r>
        <w:rPr>
          <w:rFonts w:hint="eastAsia"/>
        </w:rPr>
        <w:t>на</w:t>
      </w:r>
      <w:r>
        <w:t xml:space="preserve"> </w:t>
      </w:r>
      <w:r>
        <w:rPr>
          <w:rFonts w:hint="eastAsia"/>
        </w:rPr>
        <w:t>основе</w:t>
      </w:r>
      <w:r>
        <w:t xml:space="preserve"> </w:t>
      </w:r>
      <w:r>
        <w:rPr>
          <w:rFonts w:hint="eastAsia"/>
        </w:rPr>
        <w:t>метода</w:t>
      </w:r>
    </w:p>
    <w:p w14:paraId="52593E23" w14:textId="77777777" w:rsidR="005E5E5B" w:rsidRDefault="005E5E5B" w:rsidP="005E5E5B"/>
    <w:p w14:paraId="44B1B03D" w14:textId="77777777" w:rsidR="005E5E5B" w:rsidRDefault="005E5E5B" w:rsidP="005E5E5B">
      <w:r>
        <w:rPr>
          <w:rFonts w:hint="eastAsia"/>
        </w:rPr>
        <w:t>аналогий</w:t>
      </w:r>
      <w:r>
        <w:t xml:space="preserve"> </w:t>
      </w:r>
      <w:r>
        <w:rPr>
          <w:rFonts w:hint="eastAsia"/>
        </w:rPr>
        <w:t>с</w:t>
      </w:r>
      <w:r>
        <w:t xml:space="preserve"> </w:t>
      </w:r>
      <w:r>
        <w:rPr>
          <w:rFonts w:hint="eastAsia"/>
        </w:rPr>
        <w:t>решением</w:t>
      </w:r>
      <w:r>
        <w:t xml:space="preserve"> </w:t>
      </w:r>
      <w:r>
        <w:rPr>
          <w:rFonts w:hint="eastAsia"/>
        </w:rPr>
        <w:t>задач</w:t>
      </w:r>
      <w:r>
        <w:t xml:space="preserve"> </w:t>
      </w:r>
      <w:r>
        <w:rPr>
          <w:rFonts w:hint="eastAsia"/>
        </w:rPr>
        <w:t>измерения</w:t>
      </w:r>
      <w:r>
        <w:t xml:space="preserve"> </w:t>
      </w:r>
      <w:r>
        <w:rPr>
          <w:rFonts w:hint="eastAsia"/>
        </w:rPr>
        <w:t>множества</w:t>
      </w:r>
      <w:r>
        <w:t xml:space="preserve"> </w:t>
      </w:r>
      <w:r>
        <w:rPr>
          <w:rFonts w:hint="eastAsia"/>
        </w:rPr>
        <w:t>мгновенных</w:t>
      </w:r>
      <w:r>
        <w:t xml:space="preserve"> </w:t>
      </w:r>
      <w:r>
        <w:rPr>
          <w:rFonts w:hint="eastAsia"/>
        </w:rPr>
        <w:t>частот</w:t>
      </w:r>
    </w:p>
    <w:p w14:paraId="6FC2E0BC" w14:textId="77777777" w:rsidR="005E5E5B" w:rsidRDefault="005E5E5B" w:rsidP="005E5E5B"/>
    <w:p w14:paraId="22347E91" w14:textId="77777777" w:rsidR="005E5E5B" w:rsidRDefault="005E5E5B" w:rsidP="005E5E5B">
      <w:r>
        <w:t xml:space="preserve">3.3.1 </w:t>
      </w:r>
      <w:r>
        <w:rPr>
          <w:rFonts w:hint="eastAsia"/>
        </w:rPr>
        <w:t>Измерение</w:t>
      </w:r>
      <w:r>
        <w:t xml:space="preserve"> </w:t>
      </w:r>
      <w:r>
        <w:rPr>
          <w:rFonts w:hint="eastAsia"/>
        </w:rPr>
        <w:t>мгновенных</w:t>
      </w:r>
      <w:r>
        <w:t xml:space="preserve"> </w:t>
      </w:r>
      <w:r>
        <w:rPr>
          <w:rFonts w:hint="eastAsia"/>
        </w:rPr>
        <w:t>и</w:t>
      </w:r>
      <w:r>
        <w:t xml:space="preserve"> </w:t>
      </w:r>
      <w:r>
        <w:rPr>
          <w:rFonts w:hint="eastAsia"/>
        </w:rPr>
        <w:t>центральных</w:t>
      </w:r>
      <w:r>
        <w:t xml:space="preserve"> </w:t>
      </w:r>
      <w:r>
        <w:rPr>
          <w:rFonts w:hint="eastAsia"/>
        </w:rPr>
        <w:t>частот</w:t>
      </w:r>
      <w:r>
        <w:t xml:space="preserve"> </w:t>
      </w:r>
      <w:r>
        <w:rPr>
          <w:rFonts w:hint="eastAsia"/>
        </w:rPr>
        <w:t>сдвоенного</w:t>
      </w:r>
      <w:r>
        <w:t xml:space="preserve"> </w:t>
      </w:r>
      <w:r>
        <w:rPr>
          <w:rFonts w:hint="eastAsia"/>
        </w:rPr>
        <w:t>сенсора</w:t>
      </w:r>
      <w:r>
        <w:t xml:space="preserve"> </w:t>
      </w:r>
      <w:r>
        <w:rPr>
          <w:rFonts w:hint="eastAsia"/>
        </w:rPr>
        <w:t>на</w:t>
      </w:r>
      <w:r>
        <w:t xml:space="preserve"> </w:t>
      </w:r>
      <w:r>
        <w:rPr>
          <w:rFonts w:hint="eastAsia"/>
        </w:rPr>
        <w:t>двух</w:t>
      </w:r>
      <w:r>
        <w:t xml:space="preserve"> </w:t>
      </w:r>
      <w:r>
        <w:rPr>
          <w:rFonts w:hint="eastAsia"/>
        </w:rPr>
        <w:t>одинаковых</w:t>
      </w:r>
      <w:r>
        <w:t xml:space="preserve"> </w:t>
      </w:r>
      <w:r>
        <w:rPr>
          <w:rFonts w:hint="eastAsia"/>
        </w:rPr>
        <w:t>ТАВБС</w:t>
      </w:r>
    </w:p>
    <w:p w14:paraId="52E8344D" w14:textId="77777777" w:rsidR="005E5E5B" w:rsidRDefault="005E5E5B" w:rsidP="005E5E5B"/>
    <w:p w14:paraId="312B4D95" w14:textId="77777777" w:rsidR="005E5E5B" w:rsidRDefault="005E5E5B" w:rsidP="005E5E5B">
      <w:r>
        <w:t xml:space="preserve">3.3.2 </w:t>
      </w:r>
      <w:r>
        <w:rPr>
          <w:rFonts w:hint="eastAsia"/>
        </w:rPr>
        <w:t>Математическая</w:t>
      </w:r>
      <w:r>
        <w:t xml:space="preserve"> </w:t>
      </w:r>
      <w:r>
        <w:rPr>
          <w:rFonts w:hint="eastAsia"/>
        </w:rPr>
        <w:t>модель</w:t>
      </w:r>
      <w:r>
        <w:t xml:space="preserve"> </w:t>
      </w:r>
      <w:r>
        <w:rPr>
          <w:rFonts w:hint="eastAsia"/>
        </w:rPr>
        <w:t>измерительного</w:t>
      </w:r>
      <w:r>
        <w:t xml:space="preserve"> </w:t>
      </w:r>
      <w:r>
        <w:rPr>
          <w:rFonts w:hint="eastAsia"/>
        </w:rPr>
        <w:t>преобразования</w:t>
      </w:r>
      <w:r>
        <w:t xml:space="preserve"> </w:t>
      </w:r>
      <w:r>
        <w:rPr>
          <w:rFonts w:hint="eastAsia"/>
        </w:rPr>
        <w:t>«</w:t>
      </w:r>
      <w:r>
        <w:rPr>
          <w:rFonts w:hint="eastAsia"/>
        </w:rPr>
        <w:t>частота</w:t>
      </w:r>
      <w:r>
        <w:t>-</w:t>
      </w:r>
      <w:r>
        <w:rPr>
          <w:rFonts w:hint="eastAsia"/>
        </w:rPr>
        <w:t>амплитуда</w:t>
      </w:r>
      <w:r>
        <w:rPr>
          <w:rFonts w:hint="eastAsia"/>
        </w:rPr>
        <w:t>»</w:t>
      </w:r>
      <w:r>
        <w:t xml:space="preserve"> </w:t>
      </w:r>
      <w:r>
        <w:rPr>
          <w:rFonts w:hint="eastAsia"/>
        </w:rPr>
        <w:t>для</w:t>
      </w:r>
      <w:r>
        <w:t xml:space="preserve"> </w:t>
      </w:r>
      <w:r>
        <w:rPr>
          <w:rFonts w:hint="eastAsia"/>
        </w:rPr>
        <w:t>нескольких</w:t>
      </w:r>
      <w:r>
        <w:t xml:space="preserve"> </w:t>
      </w:r>
      <w:r>
        <w:rPr>
          <w:rFonts w:hint="eastAsia"/>
        </w:rPr>
        <w:t>ТАВБС</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погрешностей</w:t>
      </w:r>
    </w:p>
    <w:p w14:paraId="654C1E46" w14:textId="77777777" w:rsidR="005E5E5B" w:rsidRDefault="005E5E5B" w:rsidP="005E5E5B"/>
    <w:p w14:paraId="343258C5" w14:textId="77777777" w:rsidR="005E5E5B" w:rsidRDefault="005E5E5B" w:rsidP="005E5E5B">
      <w:r>
        <w:t xml:space="preserve">3.4 </w:t>
      </w:r>
      <w:r>
        <w:rPr>
          <w:rFonts w:hint="eastAsia"/>
        </w:rPr>
        <w:t>Система</w:t>
      </w:r>
      <w:r>
        <w:t xml:space="preserve"> </w:t>
      </w:r>
      <w:r>
        <w:rPr>
          <w:rFonts w:hint="eastAsia"/>
        </w:rPr>
        <w:t>опроса</w:t>
      </w:r>
      <w:r>
        <w:t xml:space="preserve"> </w:t>
      </w:r>
      <w:r>
        <w:rPr>
          <w:rFonts w:hint="eastAsia"/>
        </w:rPr>
        <w:t>адресного</w:t>
      </w:r>
      <w:r>
        <w:t xml:space="preserve"> </w:t>
      </w:r>
      <w:r>
        <w:rPr>
          <w:rFonts w:hint="eastAsia"/>
        </w:rPr>
        <w:t>массива</w:t>
      </w:r>
      <w:r>
        <w:t xml:space="preserve"> </w:t>
      </w:r>
      <w:r>
        <w:rPr>
          <w:rFonts w:hint="eastAsia"/>
        </w:rPr>
        <w:t>сенсоров</w:t>
      </w:r>
      <w:r>
        <w:t xml:space="preserve"> </w:t>
      </w:r>
      <w:r>
        <w:rPr>
          <w:rFonts w:hint="eastAsia"/>
        </w:rPr>
        <w:t>на</w:t>
      </w:r>
      <w:r>
        <w:t xml:space="preserve"> </w:t>
      </w:r>
      <w:r>
        <w:rPr>
          <w:rFonts w:hint="eastAsia"/>
        </w:rPr>
        <w:t>основе</w:t>
      </w:r>
      <w:r>
        <w:t xml:space="preserve"> </w:t>
      </w:r>
      <w:r>
        <w:rPr>
          <w:rFonts w:hint="eastAsia"/>
        </w:rPr>
        <w:t>трехкомпо</w:t>
      </w:r>
      <w:r>
        <w:t>-</w:t>
      </w:r>
    </w:p>
    <w:p w14:paraId="0A844247" w14:textId="77777777" w:rsidR="005E5E5B" w:rsidRDefault="005E5E5B" w:rsidP="005E5E5B"/>
    <w:p w14:paraId="0EEF66ED" w14:textId="77777777" w:rsidR="005E5E5B" w:rsidRDefault="005E5E5B" w:rsidP="005E5E5B">
      <w:r>
        <w:rPr>
          <w:rFonts w:hint="eastAsia"/>
        </w:rPr>
        <w:t>нентной</w:t>
      </w:r>
      <w:r>
        <w:t xml:space="preserve"> </w:t>
      </w:r>
      <w:r>
        <w:rPr>
          <w:rFonts w:hint="eastAsia"/>
        </w:rPr>
        <w:t>волоконной</w:t>
      </w:r>
      <w:r>
        <w:t xml:space="preserve"> </w:t>
      </w:r>
      <w:r>
        <w:rPr>
          <w:rFonts w:hint="eastAsia"/>
        </w:rPr>
        <w:t>брэгговской</w:t>
      </w:r>
      <w:r>
        <w:t xml:space="preserve"> </w:t>
      </w:r>
      <w:r>
        <w:rPr>
          <w:rFonts w:hint="eastAsia"/>
        </w:rPr>
        <w:t>структуры</w:t>
      </w:r>
    </w:p>
    <w:p w14:paraId="114C505E" w14:textId="77777777" w:rsidR="005E5E5B" w:rsidRDefault="005E5E5B" w:rsidP="005E5E5B"/>
    <w:p w14:paraId="37B3D774" w14:textId="77777777" w:rsidR="005E5E5B" w:rsidRDefault="005E5E5B" w:rsidP="005E5E5B">
      <w:r>
        <w:t xml:space="preserve">3.5 </w:t>
      </w:r>
      <w:r>
        <w:rPr>
          <w:rFonts w:hint="eastAsia"/>
        </w:rPr>
        <w:t>Выводы</w:t>
      </w:r>
      <w:r>
        <w:t xml:space="preserve"> </w:t>
      </w:r>
      <w:r>
        <w:rPr>
          <w:rFonts w:hint="eastAsia"/>
        </w:rPr>
        <w:t>по</w:t>
      </w:r>
      <w:r>
        <w:t xml:space="preserve"> </w:t>
      </w:r>
      <w:r>
        <w:rPr>
          <w:rFonts w:hint="eastAsia"/>
        </w:rPr>
        <w:t>главе</w:t>
      </w:r>
    </w:p>
    <w:p w14:paraId="095D448D" w14:textId="77777777" w:rsidR="005E5E5B" w:rsidRDefault="005E5E5B" w:rsidP="005E5E5B"/>
    <w:p w14:paraId="5A1B8CAB" w14:textId="77777777" w:rsidR="005E5E5B" w:rsidRDefault="005E5E5B" w:rsidP="005E5E5B">
      <w:r>
        <w:rPr>
          <w:rFonts w:hint="eastAsia"/>
        </w:rPr>
        <w:t>Глава</w:t>
      </w:r>
      <w:r>
        <w:t xml:space="preserve"> 4. </w:t>
      </w:r>
      <w:r>
        <w:rPr>
          <w:rFonts w:hint="eastAsia"/>
        </w:rPr>
        <w:t>КОНЦЕПЦИЯ</w:t>
      </w:r>
      <w:r>
        <w:t xml:space="preserve"> SMART GRID PLUS. </w:t>
      </w:r>
      <w:r>
        <w:rPr>
          <w:rFonts w:hint="eastAsia"/>
        </w:rPr>
        <w:t>ТОЧЕЧНЫЕ</w:t>
      </w:r>
      <w:r>
        <w:t xml:space="preserve"> </w:t>
      </w:r>
      <w:r>
        <w:rPr>
          <w:rFonts w:hint="eastAsia"/>
        </w:rPr>
        <w:t>ТРЕХКОМПО</w:t>
      </w:r>
      <w:r>
        <w:t>-</w:t>
      </w:r>
      <w:r>
        <w:rPr>
          <w:rFonts w:hint="eastAsia"/>
        </w:rPr>
        <w:t>НЕНТНЫЕ</w:t>
      </w:r>
      <w:r>
        <w:t xml:space="preserve"> </w:t>
      </w:r>
      <w:r>
        <w:rPr>
          <w:rFonts w:hint="eastAsia"/>
        </w:rPr>
        <w:t>АДРЕСНЫЕ</w:t>
      </w:r>
      <w:r>
        <w:t xml:space="preserve"> </w:t>
      </w:r>
      <w:r>
        <w:rPr>
          <w:rFonts w:hint="eastAsia"/>
        </w:rPr>
        <w:t>ВОЛОКОННЫЕ</w:t>
      </w:r>
      <w:r>
        <w:t xml:space="preserve"> </w:t>
      </w:r>
      <w:r>
        <w:rPr>
          <w:rFonts w:hint="eastAsia"/>
        </w:rPr>
        <w:t>БРЭГГОВСКИЕ</w:t>
      </w:r>
      <w:r>
        <w:t xml:space="preserve"> </w:t>
      </w:r>
      <w:r>
        <w:rPr>
          <w:rFonts w:hint="eastAsia"/>
        </w:rPr>
        <w:t>СТРУКТУРЫ</w:t>
      </w:r>
      <w:r>
        <w:t xml:space="preserve"> </w:t>
      </w:r>
      <w:r>
        <w:rPr>
          <w:rFonts w:hint="eastAsia"/>
        </w:rPr>
        <w:t>КАК</w:t>
      </w:r>
      <w:r>
        <w:t xml:space="preserve"> </w:t>
      </w:r>
      <w:r>
        <w:rPr>
          <w:rFonts w:hint="eastAsia"/>
        </w:rPr>
        <w:t>ЭЛЕМЕНТЫ</w:t>
      </w:r>
      <w:r>
        <w:t xml:space="preserve"> </w:t>
      </w:r>
      <w:r>
        <w:rPr>
          <w:rFonts w:hint="eastAsia"/>
        </w:rPr>
        <w:t>ГИБРИДНЫХ</w:t>
      </w:r>
      <w:r>
        <w:t xml:space="preserve"> </w:t>
      </w:r>
      <w:r>
        <w:rPr>
          <w:rFonts w:hint="eastAsia"/>
        </w:rPr>
        <w:t>РАДИОФОТОННЫХ</w:t>
      </w:r>
      <w:r>
        <w:t xml:space="preserve"> </w:t>
      </w:r>
      <w:r>
        <w:rPr>
          <w:rFonts w:hint="eastAsia"/>
        </w:rPr>
        <w:t>СЕНСОРНЫХ</w:t>
      </w:r>
    </w:p>
    <w:p w14:paraId="6DF065D8" w14:textId="77777777" w:rsidR="005E5E5B" w:rsidRDefault="005E5E5B" w:rsidP="005E5E5B"/>
    <w:p w14:paraId="3A7FF49F" w14:textId="77777777" w:rsidR="005E5E5B" w:rsidRDefault="005E5E5B" w:rsidP="005E5E5B">
      <w:r>
        <w:rPr>
          <w:rFonts w:hint="eastAsia"/>
        </w:rPr>
        <w:t>СЕТЕЙ</w:t>
      </w:r>
      <w:r>
        <w:t xml:space="preserve"> </w:t>
      </w:r>
      <w:r>
        <w:rPr>
          <w:rFonts w:hint="eastAsia"/>
        </w:rPr>
        <w:t>И</w:t>
      </w:r>
      <w:r>
        <w:t xml:space="preserve"> </w:t>
      </w:r>
      <w:r>
        <w:rPr>
          <w:rFonts w:hint="eastAsia"/>
        </w:rPr>
        <w:t>ОБЪЕКТОВЫХ</w:t>
      </w:r>
      <w:r>
        <w:t xml:space="preserve"> </w:t>
      </w:r>
      <w:r>
        <w:rPr>
          <w:rFonts w:hint="eastAsia"/>
        </w:rPr>
        <w:t>ПАССИВНЫХ</w:t>
      </w:r>
      <w:r>
        <w:t xml:space="preserve"> </w:t>
      </w:r>
      <w:r>
        <w:rPr>
          <w:rFonts w:hint="eastAsia"/>
        </w:rPr>
        <w:t>ОПТИЧЕСКИХ</w:t>
      </w:r>
      <w:r>
        <w:t xml:space="preserve"> </w:t>
      </w:r>
      <w:r>
        <w:rPr>
          <w:rFonts w:hint="eastAsia"/>
        </w:rPr>
        <w:t>СЕТЕЙ</w:t>
      </w:r>
      <w:r>
        <w:t xml:space="preserve"> </w:t>
      </w:r>
      <w:r>
        <w:rPr>
          <w:rFonts w:hint="eastAsia"/>
        </w:rPr>
        <w:t>СБОРА</w:t>
      </w:r>
    </w:p>
    <w:p w14:paraId="59D859FE" w14:textId="77777777" w:rsidR="005E5E5B" w:rsidRDefault="005E5E5B" w:rsidP="005E5E5B"/>
    <w:p w14:paraId="5C014422" w14:textId="77777777" w:rsidR="005E5E5B" w:rsidRDefault="005E5E5B" w:rsidP="005E5E5B">
      <w:r>
        <w:rPr>
          <w:rFonts w:hint="eastAsia"/>
        </w:rPr>
        <w:t>И</w:t>
      </w:r>
      <w:r>
        <w:t xml:space="preserve"> </w:t>
      </w:r>
      <w:r>
        <w:rPr>
          <w:rFonts w:hint="eastAsia"/>
        </w:rPr>
        <w:t>ПЕРЕДАЧИ</w:t>
      </w:r>
      <w:r>
        <w:t xml:space="preserve"> </w:t>
      </w:r>
      <w:r>
        <w:rPr>
          <w:rFonts w:hint="eastAsia"/>
        </w:rPr>
        <w:t>ИНФОРМАЦИИ</w:t>
      </w:r>
    </w:p>
    <w:p w14:paraId="379FA48B" w14:textId="77777777" w:rsidR="005E5E5B" w:rsidRDefault="005E5E5B" w:rsidP="005E5E5B"/>
    <w:p w14:paraId="02783A52" w14:textId="77777777" w:rsidR="005E5E5B" w:rsidRDefault="005E5E5B" w:rsidP="005E5E5B">
      <w:r>
        <w:t xml:space="preserve">4.1 </w:t>
      </w:r>
      <w:r>
        <w:rPr>
          <w:rFonts w:hint="eastAsia"/>
        </w:rPr>
        <w:t>Иерархическая</w:t>
      </w:r>
      <w:r>
        <w:t xml:space="preserve"> </w:t>
      </w:r>
      <w:r>
        <w:rPr>
          <w:rFonts w:hint="eastAsia"/>
        </w:rPr>
        <w:t>структура</w:t>
      </w:r>
      <w:r>
        <w:t xml:space="preserve"> </w:t>
      </w:r>
      <w:r>
        <w:rPr>
          <w:rFonts w:hint="eastAsia"/>
        </w:rPr>
        <w:t>электросетей</w:t>
      </w:r>
      <w:r>
        <w:t xml:space="preserve"> </w:t>
      </w:r>
      <w:r>
        <w:rPr>
          <w:rFonts w:hint="eastAsia"/>
        </w:rPr>
        <w:t>с</w:t>
      </w:r>
      <w:r>
        <w:t xml:space="preserve"> </w:t>
      </w:r>
      <w:r>
        <w:rPr>
          <w:rFonts w:hint="eastAsia"/>
        </w:rPr>
        <w:t>позиций</w:t>
      </w:r>
      <w:r>
        <w:t xml:space="preserve"> </w:t>
      </w:r>
      <w:r>
        <w:rPr>
          <w:rFonts w:hint="eastAsia"/>
        </w:rPr>
        <w:t>концепции</w:t>
      </w:r>
      <w:r>
        <w:t xml:space="preserve"> Smart Grid Plus </w:t>
      </w:r>
      <w:r>
        <w:rPr>
          <w:rFonts w:hint="eastAsia"/>
        </w:rPr>
        <w:t>и</w:t>
      </w:r>
      <w:r>
        <w:t xml:space="preserve"> </w:t>
      </w:r>
      <w:r>
        <w:rPr>
          <w:rFonts w:hint="eastAsia"/>
        </w:rPr>
        <w:t>основные</w:t>
      </w:r>
      <w:r>
        <w:t xml:space="preserve"> </w:t>
      </w:r>
      <w:r>
        <w:rPr>
          <w:rFonts w:hint="eastAsia"/>
        </w:rPr>
        <w:t>задачи</w:t>
      </w:r>
      <w:r>
        <w:t xml:space="preserve"> </w:t>
      </w:r>
      <w:r>
        <w:rPr>
          <w:rFonts w:hint="eastAsia"/>
        </w:rPr>
        <w:t>диагностического</w:t>
      </w:r>
      <w:r>
        <w:t xml:space="preserve"> </w:t>
      </w:r>
      <w:r>
        <w:rPr>
          <w:rFonts w:hint="eastAsia"/>
        </w:rPr>
        <w:t>мониторинга</w:t>
      </w:r>
    </w:p>
    <w:p w14:paraId="59621CC0" w14:textId="77777777" w:rsidR="005E5E5B" w:rsidRDefault="005E5E5B" w:rsidP="005E5E5B"/>
    <w:p w14:paraId="23F5DE1A" w14:textId="77777777" w:rsidR="005E5E5B" w:rsidRDefault="005E5E5B" w:rsidP="005E5E5B">
      <w:r>
        <w:t xml:space="preserve">4.2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температуры</w:t>
      </w:r>
      <w:r>
        <w:t xml:space="preserve"> </w:t>
      </w:r>
      <w:r>
        <w:rPr>
          <w:rFonts w:hint="eastAsia"/>
        </w:rPr>
        <w:t>на</w:t>
      </w:r>
      <w:r>
        <w:t xml:space="preserve"> </w:t>
      </w:r>
      <w:r>
        <w:rPr>
          <w:rFonts w:hint="eastAsia"/>
        </w:rPr>
        <w:t>основе</w:t>
      </w:r>
      <w:r>
        <w:t xml:space="preserve"> </w:t>
      </w:r>
      <w:r>
        <w:rPr>
          <w:rFonts w:hint="eastAsia"/>
        </w:rPr>
        <w:t>трехкомпонентных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2A564897" w14:textId="77777777" w:rsidR="005E5E5B" w:rsidRDefault="005E5E5B" w:rsidP="005E5E5B"/>
    <w:p w14:paraId="4B2B84B9" w14:textId="77777777" w:rsidR="005E5E5B" w:rsidRDefault="005E5E5B" w:rsidP="005E5E5B">
      <w:r>
        <w:t xml:space="preserve">4.2.1 </w:t>
      </w:r>
      <w:r>
        <w:rPr>
          <w:rFonts w:hint="eastAsia"/>
        </w:rPr>
        <w:t>Моделирование</w:t>
      </w:r>
      <w:r>
        <w:t xml:space="preserve"> </w:t>
      </w:r>
      <w:r>
        <w:rPr>
          <w:rFonts w:hint="eastAsia"/>
        </w:rPr>
        <w:t>измерительной</w:t>
      </w:r>
      <w:r>
        <w:t xml:space="preserve"> </w:t>
      </w:r>
      <w:r>
        <w:rPr>
          <w:rFonts w:hint="eastAsia"/>
        </w:rPr>
        <w:t>характеристики</w:t>
      </w:r>
      <w:r>
        <w:t xml:space="preserve"> </w:t>
      </w:r>
      <w:r>
        <w:rPr>
          <w:rFonts w:hint="eastAsia"/>
        </w:rPr>
        <w:t>ТАВБС</w:t>
      </w:r>
    </w:p>
    <w:p w14:paraId="5F8F8C11" w14:textId="77777777" w:rsidR="005E5E5B" w:rsidRDefault="005E5E5B" w:rsidP="005E5E5B"/>
    <w:p w14:paraId="20FD405E" w14:textId="77777777" w:rsidR="005E5E5B" w:rsidRDefault="005E5E5B" w:rsidP="005E5E5B">
      <w:r>
        <w:t xml:space="preserve">4.2.2 </w:t>
      </w:r>
      <w:r>
        <w:rPr>
          <w:rFonts w:hint="eastAsia"/>
        </w:rPr>
        <w:t>Экспериментальные</w:t>
      </w:r>
      <w:r>
        <w:t xml:space="preserve"> </w:t>
      </w:r>
      <w:r>
        <w:rPr>
          <w:rFonts w:hint="eastAsia"/>
        </w:rPr>
        <w:t>исследования</w:t>
      </w:r>
      <w:r>
        <w:t xml:space="preserve"> </w:t>
      </w:r>
      <w:r>
        <w:rPr>
          <w:rFonts w:hint="eastAsia"/>
        </w:rPr>
        <w:t>измерительных</w:t>
      </w:r>
      <w:r>
        <w:t xml:space="preserve"> </w:t>
      </w:r>
      <w:r>
        <w:rPr>
          <w:rFonts w:hint="eastAsia"/>
        </w:rPr>
        <w:t>характеристик</w:t>
      </w:r>
      <w:r>
        <w:t xml:space="preserve"> </w:t>
      </w:r>
      <w:r>
        <w:rPr>
          <w:rFonts w:hint="eastAsia"/>
        </w:rPr>
        <w:t>ТАВБС</w:t>
      </w:r>
    </w:p>
    <w:p w14:paraId="2E9B27F9" w14:textId="77777777" w:rsidR="005E5E5B" w:rsidRDefault="005E5E5B" w:rsidP="005E5E5B"/>
    <w:p w14:paraId="11593C6C" w14:textId="77777777" w:rsidR="005E5E5B" w:rsidRDefault="005E5E5B" w:rsidP="005E5E5B">
      <w:r>
        <w:t xml:space="preserve">4.2.3 </w:t>
      </w:r>
      <w:r>
        <w:rPr>
          <w:rFonts w:hint="eastAsia"/>
        </w:rPr>
        <w:t>РФАСС</w:t>
      </w:r>
      <w:r>
        <w:t xml:space="preserve"> </w:t>
      </w:r>
      <w:r>
        <w:rPr>
          <w:rFonts w:hint="eastAsia"/>
        </w:rPr>
        <w:t>на</w:t>
      </w:r>
      <w:r>
        <w:t xml:space="preserve"> </w:t>
      </w:r>
      <w:r>
        <w:rPr>
          <w:rFonts w:hint="eastAsia"/>
        </w:rPr>
        <w:t>основе</w:t>
      </w:r>
      <w:r>
        <w:t xml:space="preserve"> </w:t>
      </w:r>
      <w:r>
        <w:rPr>
          <w:rFonts w:hint="eastAsia"/>
        </w:rPr>
        <w:t>ТАВБС</w:t>
      </w:r>
      <w:r>
        <w:t xml:space="preserve"> </w:t>
      </w:r>
      <w:r>
        <w:rPr>
          <w:rFonts w:hint="eastAsia"/>
        </w:rPr>
        <w:t>для</w:t>
      </w:r>
      <w:r>
        <w:t xml:space="preserve"> </w:t>
      </w:r>
      <w:r>
        <w:rPr>
          <w:rFonts w:hint="eastAsia"/>
        </w:rPr>
        <w:t>многоточечного</w:t>
      </w:r>
      <w:r>
        <w:t xml:space="preserve"> </w:t>
      </w:r>
      <w:r>
        <w:rPr>
          <w:rFonts w:hint="eastAsia"/>
        </w:rPr>
        <w:t>контроля</w:t>
      </w:r>
      <w:r>
        <w:t xml:space="preserve"> </w:t>
      </w:r>
      <w:r>
        <w:rPr>
          <w:rFonts w:hint="eastAsia"/>
        </w:rPr>
        <w:t>температуры</w:t>
      </w:r>
      <w:r>
        <w:t xml:space="preserve"> (</w:t>
      </w:r>
      <w:r>
        <w:rPr>
          <w:rFonts w:hint="eastAsia"/>
        </w:rPr>
        <w:t>древовидная</w:t>
      </w:r>
      <w:r>
        <w:t xml:space="preserve"> </w:t>
      </w:r>
      <w:r>
        <w:rPr>
          <w:rFonts w:hint="eastAsia"/>
        </w:rPr>
        <w:t>топология</w:t>
      </w:r>
      <w:r>
        <w:t>)</w:t>
      </w:r>
    </w:p>
    <w:p w14:paraId="276FC138" w14:textId="77777777" w:rsidR="005E5E5B" w:rsidRDefault="005E5E5B" w:rsidP="005E5E5B"/>
    <w:p w14:paraId="05544DD9" w14:textId="77777777" w:rsidR="005E5E5B" w:rsidRDefault="005E5E5B" w:rsidP="005E5E5B">
      <w:r>
        <w:t xml:space="preserve">4.2.4 </w:t>
      </w:r>
      <w:r>
        <w:rPr>
          <w:rFonts w:hint="eastAsia"/>
        </w:rPr>
        <w:t>РФАСС</w:t>
      </w:r>
      <w:r>
        <w:t xml:space="preserve"> </w:t>
      </w:r>
      <w:r>
        <w:rPr>
          <w:rFonts w:hint="eastAsia"/>
        </w:rPr>
        <w:t>на</w:t>
      </w:r>
      <w:r>
        <w:t xml:space="preserve"> </w:t>
      </w:r>
      <w:r>
        <w:rPr>
          <w:rFonts w:hint="eastAsia"/>
        </w:rPr>
        <w:t>основе</w:t>
      </w:r>
      <w:r>
        <w:t xml:space="preserve"> </w:t>
      </w:r>
      <w:r>
        <w:rPr>
          <w:rFonts w:hint="eastAsia"/>
        </w:rPr>
        <w:t>ТАВБС</w:t>
      </w:r>
      <w:r>
        <w:t xml:space="preserve"> </w:t>
      </w:r>
      <w:r>
        <w:rPr>
          <w:rFonts w:hint="eastAsia"/>
        </w:rPr>
        <w:t>для</w:t>
      </w:r>
      <w:r>
        <w:t xml:space="preserve"> </w:t>
      </w:r>
      <w:r>
        <w:rPr>
          <w:rFonts w:hint="eastAsia"/>
        </w:rPr>
        <w:t>многоточечного</w:t>
      </w:r>
      <w:r>
        <w:t xml:space="preserve"> </w:t>
      </w:r>
      <w:r>
        <w:rPr>
          <w:rFonts w:hint="eastAsia"/>
        </w:rPr>
        <w:t>контроля</w:t>
      </w:r>
      <w:r>
        <w:t xml:space="preserve"> </w:t>
      </w:r>
      <w:r>
        <w:rPr>
          <w:rFonts w:hint="eastAsia"/>
        </w:rPr>
        <w:t>температуры</w:t>
      </w:r>
      <w:r>
        <w:t xml:space="preserve"> (</w:t>
      </w:r>
      <w:r>
        <w:rPr>
          <w:rFonts w:hint="eastAsia"/>
        </w:rPr>
        <w:t>квазираспределенная</w:t>
      </w:r>
      <w:r>
        <w:t xml:space="preserve"> </w:t>
      </w:r>
      <w:r>
        <w:rPr>
          <w:rFonts w:hint="eastAsia"/>
        </w:rPr>
        <w:t>топология</w:t>
      </w:r>
      <w:r>
        <w:t xml:space="preserve"> </w:t>
      </w:r>
      <w:r>
        <w:rPr>
          <w:rFonts w:hint="eastAsia"/>
        </w:rPr>
        <w:t>шины</w:t>
      </w:r>
      <w:r>
        <w:t>)</w:t>
      </w:r>
    </w:p>
    <w:p w14:paraId="0E3B42C5" w14:textId="77777777" w:rsidR="005E5E5B" w:rsidRDefault="005E5E5B" w:rsidP="005E5E5B"/>
    <w:p w14:paraId="127D373E" w14:textId="77777777" w:rsidR="005E5E5B" w:rsidRDefault="005E5E5B" w:rsidP="005E5E5B">
      <w:r>
        <w:t xml:space="preserve">4.2.5 </w:t>
      </w:r>
      <w:r>
        <w:rPr>
          <w:rFonts w:hint="eastAsia"/>
        </w:rPr>
        <w:t>Адресная</w:t>
      </w:r>
      <w:r>
        <w:t xml:space="preserve"> </w:t>
      </w:r>
      <w:r>
        <w:rPr>
          <w:rFonts w:hint="eastAsia"/>
        </w:rPr>
        <w:t>емкость</w:t>
      </w:r>
      <w:r>
        <w:t xml:space="preserve"> </w:t>
      </w:r>
      <w:r>
        <w:rPr>
          <w:rFonts w:hint="eastAsia"/>
        </w:rPr>
        <w:t>РФАСС</w:t>
      </w:r>
      <w:r>
        <w:t xml:space="preserve"> </w:t>
      </w:r>
      <w:r>
        <w:rPr>
          <w:rFonts w:hint="eastAsia"/>
        </w:rPr>
        <w:t>на</w:t>
      </w:r>
      <w:r>
        <w:t xml:space="preserve"> </w:t>
      </w:r>
      <w:r>
        <w:rPr>
          <w:rFonts w:hint="eastAsia"/>
        </w:rPr>
        <w:t>основе</w:t>
      </w:r>
      <w:r>
        <w:t xml:space="preserve"> </w:t>
      </w:r>
      <w:r>
        <w:rPr>
          <w:rFonts w:hint="eastAsia"/>
        </w:rPr>
        <w:t>ТАВБС</w:t>
      </w:r>
      <w:r>
        <w:t xml:space="preserve"> </w:t>
      </w:r>
      <w:r>
        <w:rPr>
          <w:rFonts w:hint="eastAsia"/>
        </w:rPr>
        <w:t>для</w:t>
      </w:r>
      <w:r>
        <w:t xml:space="preserve"> </w:t>
      </w:r>
      <w:r>
        <w:rPr>
          <w:rFonts w:hint="eastAsia"/>
        </w:rPr>
        <w:t>измерения</w:t>
      </w:r>
      <w:r>
        <w:t xml:space="preserve"> </w:t>
      </w:r>
      <w:r>
        <w:rPr>
          <w:rFonts w:hint="eastAsia"/>
        </w:rPr>
        <w:t>температуры</w:t>
      </w:r>
    </w:p>
    <w:p w14:paraId="68BCF76C" w14:textId="77777777" w:rsidR="005E5E5B" w:rsidRDefault="005E5E5B" w:rsidP="005E5E5B"/>
    <w:p w14:paraId="346CE964" w14:textId="77777777" w:rsidR="005E5E5B" w:rsidRDefault="005E5E5B" w:rsidP="005E5E5B">
      <w:r>
        <w:t xml:space="preserve">4.3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влажности</w:t>
      </w:r>
      <w:r>
        <w:t xml:space="preserve"> </w:t>
      </w:r>
      <w:r>
        <w:rPr>
          <w:rFonts w:hint="eastAsia"/>
        </w:rPr>
        <w:t>на</w:t>
      </w:r>
      <w:r>
        <w:t xml:space="preserve"> </w:t>
      </w:r>
      <w:r>
        <w:rPr>
          <w:rFonts w:hint="eastAsia"/>
        </w:rPr>
        <w:t>основе</w:t>
      </w:r>
      <w:r>
        <w:t xml:space="preserve"> </w:t>
      </w:r>
      <w:r>
        <w:rPr>
          <w:rFonts w:hint="eastAsia"/>
        </w:rPr>
        <w:t>трехкомпо</w:t>
      </w:r>
      <w:r>
        <w:t>-</w:t>
      </w:r>
      <w:r>
        <w:rPr>
          <w:rFonts w:hint="eastAsia"/>
        </w:rPr>
        <w:t>нентных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51425E2B" w14:textId="77777777" w:rsidR="005E5E5B" w:rsidRDefault="005E5E5B" w:rsidP="005E5E5B"/>
    <w:p w14:paraId="7A238457" w14:textId="77777777" w:rsidR="005E5E5B" w:rsidRDefault="005E5E5B" w:rsidP="005E5E5B">
      <w:r>
        <w:t xml:space="preserve">4.3.1 </w:t>
      </w:r>
      <w:r>
        <w:rPr>
          <w:rFonts w:hint="eastAsia"/>
        </w:rPr>
        <w:t>Выбор</w:t>
      </w:r>
      <w:r>
        <w:t xml:space="preserve"> </w:t>
      </w:r>
      <w:r>
        <w:rPr>
          <w:rFonts w:hint="eastAsia"/>
        </w:rPr>
        <w:t>гигроскопичного</w:t>
      </w:r>
      <w:r>
        <w:t xml:space="preserve"> </w:t>
      </w:r>
      <w:r>
        <w:rPr>
          <w:rFonts w:hint="eastAsia"/>
        </w:rPr>
        <w:t>материала</w:t>
      </w:r>
    </w:p>
    <w:p w14:paraId="3F98ECF3" w14:textId="77777777" w:rsidR="005E5E5B" w:rsidRDefault="005E5E5B" w:rsidP="005E5E5B"/>
    <w:p w14:paraId="68C6FD1E" w14:textId="77777777" w:rsidR="005E5E5B" w:rsidRDefault="005E5E5B" w:rsidP="005E5E5B">
      <w:r>
        <w:t xml:space="preserve">4.3.2 </w:t>
      </w:r>
      <w:r>
        <w:rPr>
          <w:rFonts w:hint="eastAsia"/>
        </w:rPr>
        <w:t>Математическая</w:t>
      </w:r>
      <w:r>
        <w:t xml:space="preserve"> </w:t>
      </w:r>
      <w:r>
        <w:rPr>
          <w:rFonts w:hint="eastAsia"/>
        </w:rPr>
        <w:t>модель</w:t>
      </w:r>
      <w:r>
        <w:t xml:space="preserve"> </w:t>
      </w:r>
      <w:r>
        <w:rPr>
          <w:rFonts w:hint="eastAsia"/>
        </w:rPr>
        <w:t>ВОД</w:t>
      </w:r>
      <w:r>
        <w:t xml:space="preserve"> </w:t>
      </w:r>
      <w:r>
        <w:rPr>
          <w:rFonts w:hint="eastAsia"/>
        </w:rPr>
        <w:t>ОВ</w:t>
      </w:r>
      <w:r>
        <w:t xml:space="preserve"> </w:t>
      </w:r>
      <w:r>
        <w:rPr>
          <w:rFonts w:hint="eastAsia"/>
        </w:rPr>
        <w:t>с</w:t>
      </w:r>
      <w:r>
        <w:t xml:space="preserve"> </w:t>
      </w:r>
      <w:r>
        <w:rPr>
          <w:rFonts w:hint="eastAsia"/>
        </w:rPr>
        <w:t>частично</w:t>
      </w:r>
      <w:r>
        <w:t xml:space="preserve"> </w:t>
      </w:r>
      <w:r>
        <w:rPr>
          <w:rFonts w:hint="eastAsia"/>
        </w:rPr>
        <w:t>протравленной</w:t>
      </w:r>
      <w:r>
        <w:t xml:space="preserve"> </w:t>
      </w:r>
      <w:r>
        <w:rPr>
          <w:rFonts w:hint="eastAsia"/>
        </w:rPr>
        <w:t>оболочкой</w:t>
      </w:r>
      <w:r>
        <w:t xml:space="preserve"> </w:t>
      </w:r>
      <w:r>
        <w:rPr>
          <w:rFonts w:hint="eastAsia"/>
        </w:rPr>
        <w:t>и</w:t>
      </w:r>
      <w:r>
        <w:t xml:space="preserve"> </w:t>
      </w:r>
      <w:r>
        <w:rPr>
          <w:rFonts w:hint="eastAsia"/>
        </w:rPr>
        <w:t>восстановленным</w:t>
      </w:r>
      <w:r>
        <w:t xml:space="preserve"> </w:t>
      </w:r>
      <w:r>
        <w:rPr>
          <w:rFonts w:hint="eastAsia"/>
        </w:rPr>
        <w:t>полиимидным</w:t>
      </w:r>
      <w:r>
        <w:t xml:space="preserve"> </w:t>
      </w:r>
      <w:r>
        <w:rPr>
          <w:rFonts w:hint="eastAsia"/>
        </w:rPr>
        <w:t>покрытием</w:t>
      </w:r>
    </w:p>
    <w:p w14:paraId="34E955BF" w14:textId="77777777" w:rsidR="005E5E5B" w:rsidRDefault="005E5E5B" w:rsidP="005E5E5B"/>
    <w:p w14:paraId="768B3ECD" w14:textId="77777777" w:rsidR="005E5E5B" w:rsidRDefault="005E5E5B" w:rsidP="005E5E5B">
      <w:r>
        <w:t xml:space="preserve">4.3.3 </w:t>
      </w:r>
      <w:r>
        <w:rPr>
          <w:rFonts w:hint="eastAsia"/>
        </w:rPr>
        <w:t>Конструкция</w:t>
      </w:r>
      <w:r>
        <w:t xml:space="preserve"> </w:t>
      </w:r>
      <w:r>
        <w:rPr>
          <w:rFonts w:hint="eastAsia"/>
        </w:rPr>
        <w:t>адресного</w:t>
      </w:r>
      <w:r>
        <w:t xml:space="preserve"> </w:t>
      </w:r>
      <w:r>
        <w:rPr>
          <w:rFonts w:hint="eastAsia"/>
        </w:rPr>
        <w:t>ВОД</w:t>
      </w:r>
      <w:r>
        <w:t xml:space="preserve"> </w:t>
      </w:r>
      <w:r>
        <w:rPr>
          <w:rFonts w:hint="eastAsia"/>
        </w:rPr>
        <w:t>ОВ</w:t>
      </w:r>
    </w:p>
    <w:p w14:paraId="56F52413" w14:textId="77777777" w:rsidR="005E5E5B" w:rsidRDefault="005E5E5B" w:rsidP="005E5E5B"/>
    <w:p w14:paraId="1575D26F" w14:textId="77777777" w:rsidR="005E5E5B" w:rsidRDefault="005E5E5B" w:rsidP="005E5E5B">
      <w:r>
        <w:t xml:space="preserve">4.3.4 </w:t>
      </w:r>
      <w:r>
        <w:rPr>
          <w:rFonts w:hint="eastAsia"/>
        </w:rPr>
        <w:t>Модельный</w:t>
      </w:r>
      <w:r>
        <w:t xml:space="preserve"> </w:t>
      </w:r>
      <w:r>
        <w:rPr>
          <w:rFonts w:hint="eastAsia"/>
        </w:rPr>
        <w:t>эксперимент</w:t>
      </w:r>
    </w:p>
    <w:p w14:paraId="6416A485" w14:textId="77777777" w:rsidR="005E5E5B" w:rsidRDefault="005E5E5B" w:rsidP="005E5E5B"/>
    <w:p w14:paraId="53B264FF" w14:textId="77777777" w:rsidR="005E5E5B" w:rsidRDefault="005E5E5B" w:rsidP="005E5E5B">
      <w:r>
        <w:lastRenderedPageBreak/>
        <w:t xml:space="preserve">4.3.5 </w:t>
      </w:r>
      <w:r>
        <w:rPr>
          <w:rFonts w:hint="eastAsia"/>
        </w:rPr>
        <w:t>Оценка</w:t>
      </w:r>
      <w:r>
        <w:t xml:space="preserve"> </w:t>
      </w:r>
      <w:r>
        <w:rPr>
          <w:rFonts w:hint="eastAsia"/>
        </w:rPr>
        <w:t>влияния</w:t>
      </w:r>
      <w:r>
        <w:t xml:space="preserve"> </w:t>
      </w:r>
      <w:r>
        <w:rPr>
          <w:rFonts w:hint="eastAsia"/>
        </w:rPr>
        <w:t>толщины</w:t>
      </w:r>
      <w:r>
        <w:t xml:space="preserve"> </w:t>
      </w:r>
      <w:r>
        <w:rPr>
          <w:rFonts w:hint="eastAsia"/>
        </w:rPr>
        <w:t>восстановленного</w:t>
      </w:r>
      <w:r>
        <w:t xml:space="preserve"> </w:t>
      </w:r>
      <w:r>
        <w:rPr>
          <w:rFonts w:hint="eastAsia"/>
        </w:rPr>
        <w:t>полиимидного</w:t>
      </w:r>
      <w:r>
        <w:t xml:space="preserve"> </w:t>
      </w:r>
      <w:r>
        <w:rPr>
          <w:rFonts w:hint="eastAsia"/>
        </w:rPr>
        <w:t>покрытия</w:t>
      </w:r>
    </w:p>
    <w:p w14:paraId="7DD96CF0" w14:textId="77777777" w:rsidR="005E5E5B" w:rsidRDefault="005E5E5B" w:rsidP="005E5E5B"/>
    <w:p w14:paraId="19353F62" w14:textId="77777777" w:rsidR="005E5E5B" w:rsidRDefault="005E5E5B" w:rsidP="005E5E5B">
      <w:r>
        <w:t xml:space="preserve">4.4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интенсивности</w:t>
      </w:r>
      <w:r>
        <w:t xml:space="preserve"> </w:t>
      </w:r>
      <w:r>
        <w:rPr>
          <w:rFonts w:hint="eastAsia"/>
        </w:rPr>
        <w:t>частичных</w:t>
      </w:r>
      <w:r>
        <w:t xml:space="preserve"> </w:t>
      </w:r>
      <w:r>
        <w:rPr>
          <w:rFonts w:hint="eastAsia"/>
        </w:rPr>
        <w:t>разрядов</w:t>
      </w:r>
      <w:r>
        <w:t xml:space="preserve"> </w:t>
      </w:r>
      <w:r>
        <w:rPr>
          <w:rFonts w:hint="eastAsia"/>
        </w:rPr>
        <w:t>на</w:t>
      </w:r>
      <w:r>
        <w:t xml:space="preserve"> </w:t>
      </w:r>
      <w:r>
        <w:rPr>
          <w:rFonts w:hint="eastAsia"/>
        </w:rPr>
        <w:t>основе</w:t>
      </w:r>
      <w:r>
        <w:t xml:space="preserve"> </w:t>
      </w:r>
      <w:r>
        <w:rPr>
          <w:rFonts w:hint="eastAsia"/>
        </w:rPr>
        <w:t>трехкомпонентных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2ACD4062" w14:textId="77777777" w:rsidR="005E5E5B" w:rsidRDefault="005E5E5B" w:rsidP="005E5E5B"/>
    <w:p w14:paraId="1F2BC8C5" w14:textId="77777777" w:rsidR="005E5E5B" w:rsidRDefault="005E5E5B" w:rsidP="005E5E5B">
      <w:r>
        <w:t xml:space="preserve">4.4.1 </w:t>
      </w:r>
      <w:r>
        <w:rPr>
          <w:rFonts w:hint="eastAsia"/>
        </w:rPr>
        <w:t>Принцип</w:t>
      </w:r>
      <w:r>
        <w:t xml:space="preserve"> </w:t>
      </w:r>
      <w:r>
        <w:rPr>
          <w:rFonts w:hint="eastAsia"/>
        </w:rPr>
        <w:t>работы</w:t>
      </w:r>
      <w:r>
        <w:t xml:space="preserve"> </w:t>
      </w:r>
      <w:r>
        <w:rPr>
          <w:rFonts w:hint="eastAsia"/>
        </w:rPr>
        <w:t>адресного</w:t>
      </w:r>
      <w:r>
        <w:t xml:space="preserve"> </w:t>
      </w:r>
      <w:r>
        <w:rPr>
          <w:rFonts w:hint="eastAsia"/>
        </w:rPr>
        <w:t>ВОД</w:t>
      </w:r>
      <w:r>
        <w:t xml:space="preserve"> </w:t>
      </w:r>
      <w:r>
        <w:rPr>
          <w:rFonts w:hint="eastAsia"/>
        </w:rPr>
        <w:t>АО</w:t>
      </w:r>
      <w:r>
        <w:t xml:space="preserve"> </w:t>
      </w:r>
      <w:r>
        <w:rPr>
          <w:rFonts w:hint="eastAsia"/>
        </w:rPr>
        <w:t>ЧР</w:t>
      </w:r>
    </w:p>
    <w:p w14:paraId="6DC1E6E2" w14:textId="77777777" w:rsidR="005E5E5B" w:rsidRDefault="005E5E5B" w:rsidP="005E5E5B"/>
    <w:p w14:paraId="42C36A95" w14:textId="77777777" w:rsidR="005E5E5B" w:rsidRDefault="005E5E5B" w:rsidP="005E5E5B">
      <w:r>
        <w:t xml:space="preserve">4.4.2 </w:t>
      </w:r>
      <w:r>
        <w:rPr>
          <w:rFonts w:hint="eastAsia"/>
        </w:rPr>
        <w:t>Принципы</w:t>
      </w:r>
      <w:r>
        <w:t xml:space="preserve"> </w:t>
      </w:r>
      <w:r>
        <w:rPr>
          <w:rFonts w:hint="eastAsia"/>
        </w:rPr>
        <w:t>опроса</w:t>
      </w:r>
      <w:r>
        <w:t xml:space="preserve"> </w:t>
      </w:r>
      <w:r>
        <w:rPr>
          <w:rFonts w:hint="eastAsia"/>
        </w:rPr>
        <w:t>и</w:t>
      </w:r>
      <w:r>
        <w:t xml:space="preserve"> </w:t>
      </w:r>
      <w:r>
        <w:rPr>
          <w:rFonts w:hint="eastAsia"/>
        </w:rPr>
        <w:t>калибровки</w:t>
      </w:r>
      <w:r>
        <w:t xml:space="preserve"> </w:t>
      </w:r>
      <w:r>
        <w:rPr>
          <w:rFonts w:hint="eastAsia"/>
        </w:rPr>
        <w:t>ВОД</w:t>
      </w:r>
      <w:r>
        <w:t xml:space="preserve"> </w:t>
      </w:r>
      <w:r>
        <w:rPr>
          <w:rFonts w:hint="eastAsia"/>
        </w:rPr>
        <w:t>АО</w:t>
      </w:r>
      <w:r>
        <w:t xml:space="preserve"> </w:t>
      </w:r>
      <w:r>
        <w:rPr>
          <w:rFonts w:hint="eastAsia"/>
        </w:rPr>
        <w:t>ЧР</w:t>
      </w:r>
    </w:p>
    <w:p w14:paraId="5DDCA0FB" w14:textId="77777777" w:rsidR="005E5E5B" w:rsidRDefault="005E5E5B" w:rsidP="005E5E5B"/>
    <w:p w14:paraId="7418A8A1" w14:textId="77777777" w:rsidR="005E5E5B" w:rsidRDefault="005E5E5B" w:rsidP="005E5E5B">
      <w:r>
        <w:t xml:space="preserve">4.4.3 </w:t>
      </w:r>
      <w:r>
        <w:rPr>
          <w:rFonts w:hint="eastAsia"/>
        </w:rPr>
        <w:t>Модельный</w:t>
      </w:r>
      <w:r>
        <w:t xml:space="preserve"> </w:t>
      </w:r>
      <w:r>
        <w:rPr>
          <w:rFonts w:hint="eastAsia"/>
        </w:rPr>
        <w:t>эксперимент</w:t>
      </w:r>
    </w:p>
    <w:p w14:paraId="710A1475" w14:textId="77777777" w:rsidR="005E5E5B" w:rsidRDefault="005E5E5B" w:rsidP="005E5E5B"/>
    <w:p w14:paraId="2ABFC2F8" w14:textId="77777777" w:rsidR="005E5E5B" w:rsidRDefault="005E5E5B" w:rsidP="005E5E5B">
      <w:r>
        <w:t xml:space="preserve">4.5 </w:t>
      </w:r>
      <w:r>
        <w:rPr>
          <w:rFonts w:hint="eastAsia"/>
        </w:rPr>
        <w:t>Пассивные</w:t>
      </w:r>
      <w:r>
        <w:t xml:space="preserve"> </w:t>
      </w:r>
      <w:r>
        <w:rPr>
          <w:rFonts w:hint="eastAsia"/>
        </w:rPr>
        <w:t>волоконно</w:t>
      </w:r>
      <w:r>
        <w:t>-</w:t>
      </w:r>
      <w:r>
        <w:rPr>
          <w:rFonts w:hint="eastAsia"/>
        </w:rPr>
        <w:t>оптические</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радиофотонных</w:t>
      </w:r>
    </w:p>
    <w:p w14:paraId="19A75E51" w14:textId="77777777" w:rsidR="005E5E5B" w:rsidRDefault="005E5E5B" w:rsidP="005E5E5B"/>
    <w:p w14:paraId="44DA0212" w14:textId="77777777" w:rsidR="005E5E5B" w:rsidRDefault="005E5E5B" w:rsidP="005E5E5B">
      <w:r>
        <w:rPr>
          <w:rFonts w:hint="eastAsia"/>
        </w:rPr>
        <w:t>технологий</w:t>
      </w:r>
    </w:p>
    <w:p w14:paraId="7A8E52AA" w14:textId="77777777" w:rsidR="005E5E5B" w:rsidRDefault="005E5E5B" w:rsidP="005E5E5B"/>
    <w:p w14:paraId="410633B3" w14:textId="77777777" w:rsidR="005E5E5B" w:rsidRDefault="005E5E5B" w:rsidP="005E5E5B">
      <w:r>
        <w:t xml:space="preserve">4.5.1 </w:t>
      </w:r>
      <w:r>
        <w:rPr>
          <w:rFonts w:hint="eastAsia"/>
        </w:rPr>
        <w:t>Двухчастотные</w:t>
      </w:r>
      <w:r>
        <w:t xml:space="preserve"> </w:t>
      </w:r>
      <w:r>
        <w:rPr>
          <w:rFonts w:hint="eastAsia"/>
        </w:rPr>
        <w:t>методы</w:t>
      </w:r>
      <w:r>
        <w:t xml:space="preserve"> </w:t>
      </w:r>
      <w:r>
        <w:rPr>
          <w:rFonts w:hint="eastAsia"/>
        </w:rPr>
        <w:t>инициализации</w:t>
      </w:r>
      <w:r>
        <w:t xml:space="preserve"> </w:t>
      </w:r>
      <w:r>
        <w:rPr>
          <w:rFonts w:hint="eastAsia"/>
        </w:rPr>
        <w:t>лазеров</w:t>
      </w:r>
      <w:r>
        <w:t xml:space="preserve"> </w:t>
      </w:r>
      <w:r>
        <w:rPr>
          <w:rFonts w:hint="eastAsia"/>
        </w:rPr>
        <w:t>восходящего</w:t>
      </w:r>
    </w:p>
    <w:p w14:paraId="25FA4241" w14:textId="77777777" w:rsidR="005E5E5B" w:rsidRDefault="005E5E5B" w:rsidP="005E5E5B"/>
    <w:p w14:paraId="0CCC847E" w14:textId="77777777" w:rsidR="005E5E5B" w:rsidRDefault="005E5E5B" w:rsidP="005E5E5B">
      <w:r>
        <w:rPr>
          <w:rFonts w:hint="eastAsia"/>
        </w:rPr>
        <w:t>потока</w:t>
      </w:r>
      <w:r>
        <w:t xml:space="preserve">, </w:t>
      </w:r>
      <w:r>
        <w:rPr>
          <w:rFonts w:hint="eastAsia"/>
        </w:rPr>
        <w:t>передающих</w:t>
      </w:r>
      <w:r>
        <w:t xml:space="preserve"> </w:t>
      </w:r>
      <w:r>
        <w:rPr>
          <w:rFonts w:hint="eastAsia"/>
        </w:rPr>
        <w:t>информацию</w:t>
      </w:r>
      <w:r>
        <w:t xml:space="preserve"> </w:t>
      </w:r>
      <w:r>
        <w:rPr>
          <w:rFonts w:hint="eastAsia"/>
        </w:rPr>
        <w:t>с</w:t>
      </w:r>
      <w:r>
        <w:t xml:space="preserve"> </w:t>
      </w:r>
      <w:r>
        <w:rPr>
          <w:rFonts w:hint="eastAsia"/>
        </w:rPr>
        <w:t>ТАВБС</w:t>
      </w:r>
    </w:p>
    <w:p w14:paraId="1D039730" w14:textId="77777777" w:rsidR="005E5E5B" w:rsidRDefault="005E5E5B" w:rsidP="005E5E5B"/>
    <w:p w14:paraId="2DCBD5DE" w14:textId="77777777" w:rsidR="005E5E5B" w:rsidRDefault="005E5E5B" w:rsidP="005E5E5B">
      <w:r>
        <w:t xml:space="preserve">4.5.2 </w:t>
      </w:r>
      <w:r>
        <w:rPr>
          <w:rFonts w:hint="eastAsia"/>
        </w:rPr>
        <w:t>Определение</w:t>
      </w:r>
      <w:r>
        <w:t xml:space="preserve"> </w:t>
      </w:r>
      <w:r>
        <w:rPr>
          <w:rFonts w:hint="eastAsia"/>
        </w:rPr>
        <w:t>центральной</w:t>
      </w:r>
      <w:r>
        <w:t xml:space="preserve"> </w:t>
      </w:r>
      <w:r>
        <w:rPr>
          <w:rFonts w:hint="eastAsia"/>
        </w:rPr>
        <w:t>длины</w:t>
      </w:r>
      <w:r>
        <w:t xml:space="preserve"> </w:t>
      </w:r>
      <w:r>
        <w:rPr>
          <w:rFonts w:hint="eastAsia"/>
        </w:rPr>
        <w:t>волны</w:t>
      </w:r>
      <w:r>
        <w:t xml:space="preserve"> </w:t>
      </w:r>
      <w:r>
        <w:rPr>
          <w:rFonts w:hint="eastAsia"/>
        </w:rPr>
        <w:t>детерминированной</w:t>
      </w:r>
      <w:r>
        <w:t xml:space="preserve"> </w:t>
      </w:r>
      <w:r>
        <w:rPr>
          <w:rFonts w:hint="eastAsia"/>
        </w:rPr>
        <w:t>спектральной</w:t>
      </w:r>
      <w:r>
        <w:t xml:space="preserve"> </w:t>
      </w:r>
      <w:r>
        <w:rPr>
          <w:rFonts w:hint="eastAsia"/>
        </w:rPr>
        <w:t>характеристики</w:t>
      </w:r>
      <w:r>
        <w:t xml:space="preserve"> AWG, </w:t>
      </w:r>
      <w:r>
        <w:rPr>
          <w:rFonts w:hint="eastAsia"/>
        </w:rPr>
        <w:t>заданной</w:t>
      </w:r>
      <w:r>
        <w:t xml:space="preserve"> </w:t>
      </w:r>
      <w:r>
        <w:rPr>
          <w:rFonts w:hint="eastAsia"/>
        </w:rPr>
        <w:t>аналитически</w:t>
      </w:r>
    </w:p>
    <w:p w14:paraId="7FD87FC9" w14:textId="77777777" w:rsidR="005E5E5B" w:rsidRDefault="005E5E5B" w:rsidP="005E5E5B"/>
    <w:p w14:paraId="2FAB2F91" w14:textId="77777777" w:rsidR="005E5E5B" w:rsidRDefault="005E5E5B" w:rsidP="005E5E5B">
      <w:r>
        <w:t xml:space="preserve">4.5.3 </w:t>
      </w:r>
      <w:r>
        <w:rPr>
          <w:rFonts w:hint="eastAsia"/>
        </w:rPr>
        <w:t>Определение</w:t>
      </w:r>
      <w:r>
        <w:t xml:space="preserve"> </w:t>
      </w:r>
      <w:r>
        <w:rPr>
          <w:rFonts w:hint="eastAsia"/>
        </w:rPr>
        <w:t>центральной</w:t>
      </w:r>
      <w:r>
        <w:t xml:space="preserve"> </w:t>
      </w:r>
      <w:r>
        <w:rPr>
          <w:rFonts w:hint="eastAsia"/>
        </w:rPr>
        <w:t>длины</w:t>
      </w:r>
      <w:r>
        <w:t xml:space="preserve"> </w:t>
      </w:r>
      <w:r>
        <w:rPr>
          <w:rFonts w:hint="eastAsia"/>
        </w:rPr>
        <w:t>волны</w:t>
      </w:r>
      <w:r>
        <w:t xml:space="preserve"> </w:t>
      </w:r>
      <w:r>
        <w:rPr>
          <w:rFonts w:hint="eastAsia"/>
        </w:rPr>
        <w:t>детерминированной</w:t>
      </w:r>
      <w:r>
        <w:t xml:space="preserve"> </w:t>
      </w:r>
      <w:r>
        <w:rPr>
          <w:rFonts w:hint="eastAsia"/>
        </w:rPr>
        <w:t>спектральной</w:t>
      </w:r>
      <w:r>
        <w:t xml:space="preserve"> </w:t>
      </w:r>
      <w:r>
        <w:rPr>
          <w:rFonts w:hint="eastAsia"/>
        </w:rPr>
        <w:t>характеристики</w:t>
      </w:r>
      <w:r>
        <w:t xml:space="preserve"> AWG, </w:t>
      </w:r>
      <w:r>
        <w:rPr>
          <w:rFonts w:hint="eastAsia"/>
        </w:rPr>
        <w:t>заданной</w:t>
      </w:r>
      <w:r>
        <w:t xml:space="preserve"> </w:t>
      </w:r>
      <w:r>
        <w:rPr>
          <w:rFonts w:hint="eastAsia"/>
        </w:rPr>
        <w:t>дискретно</w:t>
      </w:r>
    </w:p>
    <w:p w14:paraId="554C96BB" w14:textId="77777777" w:rsidR="005E5E5B" w:rsidRDefault="005E5E5B" w:rsidP="005E5E5B"/>
    <w:p w14:paraId="763F6197" w14:textId="77777777" w:rsidR="005E5E5B" w:rsidRDefault="005E5E5B" w:rsidP="005E5E5B">
      <w:r>
        <w:t xml:space="preserve">4.5.4 </w:t>
      </w:r>
      <w:r>
        <w:rPr>
          <w:rFonts w:hint="eastAsia"/>
        </w:rPr>
        <w:t>Определение</w:t>
      </w:r>
      <w:r>
        <w:t xml:space="preserve"> </w:t>
      </w:r>
      <w:r>
        <w:rPr>
          <w:rFonts w:hint="eastAsia"/>
        </w:rPr>
        <w:t>центральной</w:t>
      </w:r>
      <w:r>
        <w:t xml:space="preserve"> </w:t>
      </w:r>
      <w:r>
        <w:rPr>
          <w:rFonts w:hint="eastAsia"/>
        </w:rPr>
        <w:t>длины</w:t>
      </w:r>
      <w:r>
        <w:t xml:space="preserve"> </w:t>
      </w:r>
      <w:r>
        <w:rPr>
          <w:rFonts w:hint="eastAsia"/>
        </w:rPr>
        <w:t>волны</w:t>
      </w:r>
      <w:r>
        <w:t xml:space="preserve"> </w:t>
      </w:r>
      <w:r>
        <w:rPr>
          <w:rFonts w:hint="eastAsia"/>
        </w:rPr>
        <w:t>детерминированной</w:t>
      </w:r>
      <w:r>
        <w:t xml:space="preserve"> </w:t>
      </w:r>
      <w:r>
        <w:rPr>
          <w:rFonts w:hint="eastAsia"/>
        </w:rPr>
        <w:t>спектральной</w:t>
      </w:r>
      <w:r>
        <w:t xml:space="preserve"> </w:t>
      </w:r>
      <w:r>
        <w:rPr>
          <w:rFonts w:hint="eastAsia"/>
        </w:rPr>
        <w:t>характеристики</w:t>
      </w:r>
      <w:r>
        <w:t xml:space="preserve"> AWG </w:t>
      </w:r>
      <w:r>
        <w:rPr>
          <w:rFonts w:hint="eastAsia"/>
        </w:rPr>
        <w:t>при</w:t>
      </w:r>
      <w:r>
        <w:t xml:space="preserve"> </w:t>
      </w:r>
      <w:r>
        <w:rPr>
          <w:rFonts w:hint="eastAsia"/>
        </w:rPr>
        <w:t>наличии</w:t>
      </w:r>
      <w:r>
        <w:t xml:space="preserve"> </w:t>
      </w:r>
      <w:r>
        <w:rPr>
          <w:rFonts w:hint="eastAsia"/>
        </w:rPr>
        <w:t>осцилляций</w:t>
      </w:r>
    </w:p>
    <w:p w14:paraId="788FE001" w14:textId="77777777" w:rsidR="005E5E5B" w:rsidRDefault="005E5E5B" w:rsidP="005E5E5B"/>
    <w:p w14:paraId="429173D5" w14:textId="77777777" w:rsidR="005E5E5B" w:rsidRDefault="005E5E5B" w:rsidP="005E5E5B">
      <w:r>
        <w:rPr>
          <w:rFonts w:hint="eastAsia"/>
        </w:rPr>
        <w:lastRenderedPageBreak/>
        <w:t>ее</w:t>
      </w:r>
      <w:r>
        <w:t xml:space="preserve"> </w:t>
      </w:r>
      <w:r>
        <w:rPr>
          <w:rFonts w:hint="eastAsia"/>
        </w:rPr>
        <w:t>спектральной</w:t>
      </w:r>
      <w:r>
        <w:t xml:space="preserve"> </w:t>
      </w:r>
      <w:r>
        <w:rPr>
          <w:rFonts w:hint="eastAsia"/>
        </w:rPr>
        <w:t>характеристики</w:t>
      </w:r>
    </w:p>
    <w:p w14:paraId="61159AC1" w14:textId="77777777" w:rsidR="005E5E5B" w:rsidRDefault="005E5E5B" w:rsidP="005E5E5B"/>
    <w:p w14:paraId="14DEB8EE" w14:textId="77777777" w:rsidR="005E5E5B" w:rsidRDefault="005E5E5B" w:rsidP="005E5E5B">
      <w:r>
        <w:t xml:space="preserve">4.5.5 </w:t>
      </w:r>
      <w:r>
        <w:rPr>
          <w:rFonts w:hint="eastAsia"/>
        </w:rPr>
        <w:t>Численный</w:t>
      </w:r>
      <w:r>
        <w:t xml:space="preserve"> </w:t>
      </w:r>
      <w:r>
        <w:rPr>
          <w:rFonts w:hint="eastAsia"/>
        </w:rPr>
        <w:t>эксперимент</w:t>
      </w:r>
    </w:p>
    <w:p w14:paraId="3F693BA2" w14:textId="77777777" w:rsidR="005E5E5B" w:rsidRDefault="005E5E5B" w:rsidP="005E5E5B"/>
    <w:p w14:paraId="43218008" w14:textId="77777777" w:rsidR="005E5E5B" w:rsidRDefault="005E5E5B" w:rsidP="005E5E5B">
      <w:r>
        <w:t xml:space="preserve">4.6 </w:t>
      </w:r>
      <w:r>
        <w:rPr>
          <w:rFonts w:hint="eastAsia"/>
        </w:rPr>
        <w:t>Выводы</w:t>
      </w:r>
      <w:r>
        <w:t xml:space="preserve"> </w:t>
      </w:r>
      <w:r>
        <w:rPr>
          <w:rFonts w:hint="eastAsia"/>
        </w:rPr>
        <w:t>по</w:t>
      </w:r>
      <w:r>
        <w:t xml:space="preserve"> </w:t>
      </w:r>
      <w:r>
        <w:rPr>
          <w:rFonts w:hint="eastAsia"/>
        </w:rPr>
        <w:t>главе</w:t>
      </w:r>
    </w:p>
    <w:p w14:paraId="77398600" w14:textId="77777777" w:rsidR="005E5E5B" w:rsidRDefault="005E5E5B" w:rsidP="005E5E5B"/>
    <w:p w14:paraId="74D698B2" w14:textId="77777777" w:rsidR="005E5E5B" w:rsidRDefault="005E5E5B" w:rsidP="005E5E5B">
      <w:r>
        <w:rPr>
          <w:rFonts w:hint="eastAsia"/>
        </w:rPr>
        <w:t>Глава</w:t>
      </w:r>
      <w:r>
        <w:t xml:space="preserve"> 5. </w:t>
      </w:r>
      <w:r>
        <w:rPr>
          <w:rFonts w:hint="eastAsia"/>
        </w:rPr>
        <w:t>КОНЦЕПЦИЯ</w:t>
      </w:r>
      <w:r>
        <w:t xml:space="preserve"> SMART GRID PLUS. </w:t>
      </w:r>
      <w:r>
        <w:rPr>
          <w:rFonts w:hint="eastAsia"/>
        </w:rPr>
        <w:t>РАДИОФОТОННЫЕ</w:t>
      </w:r>
      <w:r>
        <w:t xml:space="preserve"> </w:t>
      </w:r>
      <w:r>
        <w:rPr>
          <w:rFonts w:hint="eastAsia"/>
        </w:rPr>
        <w:t>АДРЕСНЫЕ</w:t>
      </w:r>
      <w:r>
        <w:t xml:space="preserve"> </w:t>
      </w:r>
      <w:r>
        <w:rPr>
          <w:rFonts w:hint="eastAsia"/>
        </w:rPr>
        <w:t>СЕНСОРНЫЕ</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ТРЕХКОМПОНЕНТ</w:t>
      </w:r>
      <w:r>
        <w:t>-</w:t>
      </w:r>
      <w:r>
        <w:rPr>
          <w:rFonts w:hint="eastAsia"/>
        </w:rPr>
        <w:t>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r>
        <w:t xml:space="preserve"> </w:t>
      </w:r>
      <w:r>
        <w:rPr>
          <w:rFonts w:hint="eastAsia"/>
        </w:rPr>
        <w:t>В</w:t>
      </w:r>
      <w:r>
        <w:t xml:space="preserve"> </w:t>
      </w:r>
      <w:r>
        <w:rPr>
          <w:rFonts w:hint="eastAsia"/>
        </w:rPr>
        <w:t>ПРАКТИКЕ</w:t>
      </w:r>
      <w:r>
        <w:t xml:space="preserve"> </w:t>
      </w:r>
      <w:r>
        <w:rPr>
          <w:rFonts w:hint="eastAsia"/>
        </w:rPr>
        <w:t>РАСПРЕДЕЛЕННОГО</w:t>
      </w:r>
      <w:r>
        <w:t xml:space="preserve"> </w:t>
      </w:r>
      <w:r>
        <w:rPr>
          <w:rFonts w:hint="eastAsia"/>
        </w:rPr>
        <w:t>МОНИТОРИНГА</w:t>
      </w:r>
      <w:r>
        <w:t xml:space="preserve"> </w:t>
      </w:r>
      <w:r>
        <w:rPr>
          <w:rFonts w:hint="eastAsia"/>
        </w:rPr>
        <w:t>ЛИНИЙ</w:t>
      </w:r>
      <w:r>
        <w:t xml:space="preserve"> </w:t>
      </w:r>
      <w:r>
        <w:rPr>
          <w:rFonts w:hint="eastAsia"/>
        </w:rPr>
        <w:t>ЭЛЕКТРОПЕРЕДАЧ</w:t>
      </w:r>
    </w:p>
    <w:p w14:paraId="67ACD7AD" w14:textId="77777777" w:rsidR="005E5E5B" w:rsidRDefault="005E5E5B" w:rsidP="005E5E5B"/>
    <w:p w14:paraId="6CDB0127" w14:textId="77777777" w:rsidR="005E5E5B" w:rsidRDefault="005E5E5B" w:rsidP="005E5E5B">
      <w:r>
        <w:t xml:space="preserve">5.1 </w:t>
      </w:r>
      <w:r>
        <w:rPr>
          <w:rFonts w:hint="eastAsia"/>
        </w:rPr>
        <w:t>Методики</w:t>
      </w:r>
      <w:r>
        <w:t xml:space="preserve"> </w:t>
      </w:r>
      <w:r>
        <w:rPr>
          <w:rFonts w:hint="eastAsia"/>
        </w:rPr>
        <w:t>и</w:t>
      </w:r>
      <w:r>
        <w:t xml:space="preserve"> </w:t>
      </w:r>
      <w:r>
        <w:rPr>
          <w:rFonts w:hint="eastAsia"/>
        </w:rPr>
        <w:t>элементная</w:t>
      </w:r>
      <w:r>
        <w:t xml:space="preserve"> </w:t>
      </w:r>
      <w:r>
        <w:rPr>
          <w:rFonts w:hint="eastAsia"/>
        </w:rPr>
        <w:t>база</w:t>
      </w:r>
      <w:r>
        <w:t xml:space="preserve"> </w:t>
      </w:r>
      <w:r>
        <w:rPr>
          <w:rFonts w:hint="eastAsia"/>
        </w:rPr>
        <w:t>распределенных</w:t>
      </w:r>
      <w:r>
        <w:t xml:space="preserve"> </w:t>
      </w:r>
      <w:r>
        <w:rPr>
          <w:rFonts w:hint="eastAsia"/>
        </w:rPr>
        <w:t>измерений</w:t>
      </w:r>
      <w:r>
        <w:t xml:space="preserve"> </w:t>
      </w:r>
      <w:r>
        <w:rPr>
          <w:rFonts w:hint="eastAsia"/>
        </w:rPr>
        <w:t>в</w:t>
      </w:r>
      <w:r>
        <w:t xml:space="preserve"> </w:t>
      </w:r>
      <w:r>
        <w:rPr>
          <w:rFonts w:hint="eastAsia"/>
        </w:rPr>
        <w:t>системах</w:t>
      </w:r>
    </w:p>
    <w:p w14:paraId="28C8384B" w14:textId="77777777" w:rsidR="005E5E5B" w:rsidRDefault="005E5E5B" w:rsidP="005E5E5B"/>
    <w:p w14:paraId="24246A4B" w14:textId="77777777" w:rsidR="005E5E5B" w:rsidRDefault="005E5E5B" w:rsidP="005E5E5B">
      <w:r>
        <w:rPr>
          <w:rFonts w:hint="eastAsia"/>
        </w:rPr>
        <w:t>диагностического</w:t>
      </w:r>
      <w:r>
        <w:t xml:space="preserve"> </w:t>
      </w:r>
      <w:r>
        <w:rPr>
          <w:rFonts w:hint="eastAsia"/>
        </w:rPr>
        <w:t>мониторинга</w:t>
      </w:r>
      <w:r>
        <w:t xml:space="preserve"> </w:t>
      </w:r>
      <w:r>
        <w:rPr>
          <w:rFonts w:hint="eastAsia"/>
        </w:rPr>
        <w:t>В</w:t>
      </w:r>
      <w:r>
        <w:t xml:space="preserve"> </w:t>
      </w:r>
      <w:r>
        <w:rPr>
          <w:rFonts w:hint="eastAsia"/>
        </w:rPr>
        <w:t>Л</w:t>
      </w:r>
      <w:r>
        <w:t xml:space="preserve"> </w:t>
      </w:r>
      <w:r>
        <w:rPr>
          <w:rFonts w:hint="eastAsia"/>
        </w:rPr>
        <w:t>и</w:t>
      </w:r>
      <w:r>
        <w:t xml:space="preserve"> </w:t>
      </w:r>
      <w:r>
        <w:rPr>
          <w:rFonts w:hint="eastAsia"/>
        </w:rPr>
        <w:t>КЛ</w:t>
      </w:r>
    </w:p>
    <w:p w14:paraId="240E78F1" w14:textId="77777777" w:rsidR="005E5E5B" w:rsidRDefault="005E5E5B" w:rsidP="005E5E5B"/>
    <w:p w14:paraId="5A428A25" w14:textId="77777777" w:rsidR="005E5E5B" w:rsidRDefault="005E5E5B" w:rsidP="005E5E5B">
      <w:r>
        <w:t xml:space="preserve">5.1.1 </w:t>
      </w:r>
      <w:r>
        <w:rPr>
          <w:rFonts w:hint="eastAsia"/>
        </w:rPr>
        <w:t>Технологии</w:t>
      </w:r>
      <w:r>
        <w:t xml:space="preserve"> </w:t>
      </w:r>
      <w:r>
        <w:rPr>
          <w:rFonts w:hint="eastAsia"/>
        </w:rPr>
        <w:t>распределенного</w:t>
      </w:r>
      <w:r>
        <w:t xml:space="preserve"> </w:t>
      </w:r>
      <w:r>
        <w:rPr>
          <w:rFonts w:hint="eastAsia"/>
        </w:rPr>
        <w:t>зондирования</w:t>
      </w:r>
      <w:r>
        <w:t xml:space="preserve"> </w:t>
      </w:r>
      <w:r>
        <w:rPr>
          <w:rFonts w:hint="eastAsia"/>
        </w:rPr>
        <w:t>оптического</w:t>
      </w:r>
      <w:r>
        <w:t xml:space="preserve"> </w:t>
      </w:r>
      <w:r>
        <w:rPr>
          <w:rFonts w:hint="eastAsia"/>
        </w:rPr>
        <w:t>волокна</w:t>
      </w:r>
    </w:p>
    <w:p w14:paraId="45BA8A0E" w14:textId="77777777" w:rsidR="005E5E5B" w:rsidRDefault="005E5E5B" w:rsidP="005E5E5B"/>
    <w:p w14:paraId="204F020C" w14:textId="77777777" w:rsidR="005E5E5B" w:rsidRDefault="005E5E5B" w:rsidP="005E5E5B">
      <w:r>
        <w:t xml:space="preserve">5.1.2 </w:t>
      </w:r>
      <w:r>
        <w:rPr>
          <w:rFonts w:hint="eastAsia"/>
        </w:rPr>
        <w:t>Калибровка</w:t>
      </w:r>
      <w:r>
        <w:t xml:space="preserve"> </w:t>
      </w:r>
      <w:r>
        <w:rPr>
          <w:rFonts w:hint="eastAsia"/>
        </w:rPr>
        <w:t>и</w:t>
      </w:r>
      <w:r>
        <w:t xml:space="preserve"> </w:t>
      </w:r>
      <w:r>
        <w:rPr>
          <w:rFonts w:hint="eastAsia"/>
        </w:rPr>
        <w:t>технологии</w:t>
      </w:r>
      <w:r>
        <w:t xml:space="preserve"> DTS, DTSS </w:t>
      </w:r>
      <w:r>
        <w:rPr>
          <w:rFonts w:hint="eastAsia"/>
        </w:rPr>
        <w:t>измерений</w:t>
      </w:r>
      <w:r>
        <w:t xml:space="preserve"> </w:t>
      </w:r>
      <w:r>
        <w:rPr>
          <w:rFonts w:hint="eastAsia"/>
        </w:rPr>
        <w:t>с</w:t>
      </w:r>
      <w:r>
        <w:t xml:space="preserve"> </w:t>
      </w:r>
      <w:r>
        <w:rPr>
          <w:rFonts w:hint="eastAsia"/>
        </w:rPr>
        <w:t>уточняющими</w:t>
      </w:r>
      <w:r>
        <w:t xml:space="preserve"> </w:t>
      </w:r>
      <w:r>
        <w:rPr>
          <w:rFonts w:hint="eastAsia"/>
        </w:rPr>
        <w:t>методами</w:t>
      </w:r>
      <w:r>
        <w:t xml:space="preserve">, </w:t>
      </w:r>
      <w:r>
        <w:rPr>
          <w:rFonts w:hint="eastAsia"/>
        </w:rPr>
        <w:t>реализуемыми</w:t>
      </w:r>
      <w:r>
        <w:t xml:space="preserve"> </w:t>
      </w:r>
      <w:r>
        <w:rPr>
          <w:rFonts w:hint="eastAsia"/>
        </w:rPr>
        <w:t>на</w:t>
      </w:r>
      <w:r>
        <w:t xml:space="preserve"> </w:t>
      </w:r>
      <w:r>
        <w:rPr>
          <w:rFonts w:hint="eastAsia"/>
        </w:rPr>
        <w:t>основе</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120E3A5D" w14:textId="77777777" w:rsidR="005E5E5B" w:rsidRDefault="005E5E5B" w:rsidP="005E5E5B"/>
    <w:p w14:paraId="46E1B782" w14:textId="77777777" w:rsidR="005E5E5B" w:rsidRDefault="005E5E5B" w:rsidP="005E5E5B">
      <w:r>
        <w:t xml:space="preserve">5.2 </w:t>
      </w:r>
      <w:r>
        <w:rPr>
          <w:rFonts w:hint="eastAsia"/>
        </w:rPr>
        <w:t>Комбинированная</w:t>
      </w:r>
      <w:r>
        <w:t xml:space="preserve"> </w:t>
      </w:r>
      <w:r>
        <w:rPr>
          <w:rFonts w:hint="eastAsia"/>
        </w:rPr>
        <w:t>система</w:t>
      </w:r>
      <w:r>
        <w:t xml:space="preserve"> </w:t>
      </w:r>
      <w:r>
        <w:rPr>
          <w:rFonts w:hint="eastAsia"/>
        </w:rPr>
        <w:t>контроля</w:t>
      </w:r>
      <w:r>
        <w:t xml:space="preserve"> </w:t>
      </w:r>
      <w:r>
        <w:rPr>
          <w:rFonts w:hint="eastAsia"/>
        </w:rPr>
        <w:t>температуры</w:t>
      </w:r>
      <w:r>
        <w:t xml:space="preserve"> </w:t>
      </w:r>
      <w:r>
        <w:rPr>
          <w:rFonts w:hint="eastAsia"/>
        </w:rPr>
        <w:t>ЛЭП</w:t>
      </w:r>
      <w:r>
        <w:t xml:space="preserve"> </w:t>
      </w:r>
      <w:r>
        <w:rPr>
          <w:rFonts w:hint="eastAsia"/>
        </w:rPr>
        <w:t>на</w:t>
      </w:r>
      <w:r>
        <w:t xml:space="preserve"> </w:t>
      </w:r>
      <w:r>
        <w:rPr>
          <w:rFonts w:hint="eastAsia"/>
        </w:rPr>
        <w:t>основе</w:t>
      </w:r>
    </w:p>
    <w:p w14:paraId="5C49D921" w14:textId="77777777" w:rsidR="005E5E5B" w:rsidRDefault="005E5E5B" w:rsidP="005E5E5B"/>
    <w:p w14:paraId="181BBE34" w14:textId="77777777" w:rsidR="005E5E5B" w:rsidRDefault="005E5E5B" w:rsidP="005E5E5B">
      <w:r>
        <w:t xml:space="preserve">DTS/IOFDR </w:t>
      </w:r>
      <w:r>
        <w:rPr>
          <w:rFonts w:hint="eastAsia"/>
        </w:rPr>
        <w:t>и</w:t>
      </w:r>
      <w:r>
        <w:t xml:space="preserve"> </w:t>
      </w:r>
      <w:r>
        <w:rPr>
          <w:rFonts w:hint="eastAsia"/>
        </w:rPr>
        <w:t>ТАВБС</w:t>
      </w:r>
    </w:p>
    <w:p w14:paraId="7B5C83FD" w14:textId="77777777" w:rsidR="005E5E5B" w:rsidRDefault="005E5E5B" w:rsidP="005E5E5B"/>
    <w:p w14:paraId="27407C78" w14:textId="77777777" w:rsidR="005E5E5B" w:rsidRDefault="005E5E5B" w:rsidP="005E5E5B">
      <w:r>
        <w:t xml:space="preserve">5.3 </w:t>
      </w:r>
      <w:r>
        <w:rPr>
          <w:rFonts w:hint="eastAsia"/>
        </w:rPr>
        <w:t>Комбинированная</w:t>
      </w:r>
      <w:r>
        <w:t xml:space="preserve"> </w:t>
      </w:r>
      <w:r>
        <w:rPr>
          <w:rFonts w:hint="eastAsia"/>
        </w:rPr>
        <w:t>система</w:t>
      </w:r>
      <w:r>
        <w:t xml:space="preserve"> </w:t>
      </w:r>
      <w:r>
        <w:rPr>
          <w:rFonts w:hint="eastAsia"/>
        </w:rPr>
        <w:t>контроля</w:t>
      </w:r>
      <w:r>
        <w:t xml:space="preserve"> </w:t>
      </w:r>
      <w:r>
        <w:rPr>
          <w:rFonts w:hint="eastAsia"/>
        </w:rPr>
        <w:t>температуры</w:t>
      </w:r>
      <w:r>
        <w:t xml:space="preserve"> </w:t>
      </w:r>
      <w:r>
        <w:rPr>
          <w:rFonts w:hint="eastAsia"/>
        </w:rPr>
        <w:t>и</w:t>
      </w:r>
      <w:r>
        <w:t xml:space="preserve"> </w:t>
      </w:r>
      <w:r>
        <w:rPr>
          <w:rFonts w:hint="eastAsia"/>
        </w:rPr>
        <w:t>натяжения</w:t>
      </w:r>
      <w:r>
        <w:t xml:space="preserve"> </w:t>
      </w:r>
      <w:r>
        <w:rPr>
          <w:rFonts w:hint="eastAsia"/>
        </w:rPr>
        <w:t>ЛЭП</w:t>
      </w:r>
    </w:p>
    <w:p w14:paraId="6FF3CF4C" w14:textId="77777777" w:rsidR="005E5E5B" w:rsidRDefault="005E5E5B" w:rsidP="005E5E5B"/>
    <w:p w14:paraId="7764904A" w14:textId="77777777" w:rsidR="005E5E5B" w:rsidRDefault="005E5E5B" w:rsidP="005E5E5B">
      <w:r>
        <w:rPr>
          <w:rFonts w:hint="eastAsia"/>
        </w:rPr>
        <w:t>на</w:t>
      </w:r>
      <w:r>
        <w:t xml:space="preserve"> </w:t>
      </w:r>
      <w:r>
        <w:rPr>
          <w:rFonts w:hint="eastAsia"/>
        </w:rPr>
        <w:t>основе</w:t>
      </w:r>
      <w:r>
        <w:t xml:space="preserve"> DTSS/BOFDA </w:t>
      </w:r>
      <w:r>
        <w:rPr>
          <w:rFonts w:hint="eastAsia"/>
        </w:rPr>
        <w:t>и</w:t>
      </w:r>
      <w:r>
        <w:t xml:space="preserve"> </w:t>
      </w:r>
      <w:r>
        <w:rPr>
          <w:rFonts w:hint="eastAsia"/>
        </w:rPr>
        <w:t>ТАВБС</w:t>
      </w:r>
    </w:p>
    <w:p w14:paraId="6800667C" w14:textId="77777777" w:rsidR="005E5E5B" w:rsidRDefault="005E5E5B" w:rsidP="005E5E5B"/>
    <w:p w14:paraId="726889C5" w14:textId="77777777" w:rsidR="005E5E5B" w:rsidRDefault="005E5E5B" w:rsidP="005E5E5B">
      <w:r>
        <w:t xml:space="preserve">5.4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вибраций</w:t>
      </w:r>
      <w:r>
        <w:t xml:space="preserve"> </w:t>
      </w:r>
      <w:r>
        <w:rPr>
          <w:rFonts w:hint="eastAsia"/>
        </w:rPr>
        <w:t>на</w:t>
      </w:r>
      <w:r>
        <w:t xml:space="preserve"> </w:t>
      </w:r>
      <w:r>
        <w:rPr>
          <w:rFonts w:hint="eastAsia"/>
        </w:rPr>
        <w:t>основе</w:t>
      </w:r>
      <w:r>
        <w:lastRenderedPageBreak/>
        <w:t xml:space="preserve"> </w:t>
      </w:r>
      <w:r>
        <w:rPr>
          <w:rFonts w:hint="eastAsia"/>
        </w:rPr>
        <w:t>трехкомпо</w:t>
      </w:r>
      <w:r>
        <w:t>-</w:t>
      </w:r>
    </w:p>
    <w:p w14:paraId="2F7A4BE5" w14:textId="77777777" w:rsidR="005E5E5B" w:rsidRDefault="005E5E5B" w:rsidP="005E5E5B"/>
    <w:p w14:paraId="01BE5774" w14:textId="77777777" w:rsidR="005E5E5B" w:rsidRDefault="005E5E5B" w:rsidP="005E5E5B">
      <w:r>
        <w:rPr>
          <w:rFonts w:hint="eastAsia"/>
        </w:rPr>
        <w:t>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7E2DA6A6" w14:textId="77777777" w:rsidR="005E5E5B" w:rsidRDefault="005E5E5B" w:rsidP="005E5E5B"/>
    <w:p w14:paraId="385F2046" w14:textId="77777777" w:rsidR="005E5E5B" w:rsidRDefault="005E5E5B" w:rsidP="005E5E5B">
      <w:r>
        <w:t xml:space="preserve">5.5 </w:t>
      </w:r>
      <w:r>
        <w:rPr>
          <w:rFonts w:hint="eastAsia"/>
        </w:rPr>
        <w:t>Рефлектометрические</w:t>
      </w:r>
      <w:r>
        <w:t xml:space="preserve"> </w:t>
      </w:r>
      <w:r>
        <w:rPr>
          <w:rFonts w:hint="eastAsia"/>
        </w:rPr>
        <w:t>методы</w:t>
      </w:r>
      <w:r>
        <w:t xml:space="preserve"> </w:t>
      </w:r>
      <w:r>
        <w:rPr>
          <w:rFonts w:hint="eastAsia"/>
        </w:rPr>
        <w:t>настройки</w:t>
      </w:r>
      <w:r>
        <w:t xml:space="preserve"> </w:t>
      </w:r>
      <w:r>
        <w:rPr>
          <w:rFonts w:hint="eastAsia"/>
        </w:rPr>
        <w:t>длины</w:t>
      </w:r>
      <w:r>
        <w:t xml:space="preserve"> </w:t>
      </w:r>
      <w:r>
        <w:rPr>
          <w:rFonts w:hint="eastAsia"/>
        </w:rPr>
        <w:t>волны</w:t>
      </w:r>
      <w:r>
        <w:t xml:space="preserve"> </w:t>
      </w:r>
      <w:r>
        <w:rPr>
          <w:rFonts w:hint="eastAsia"/>
        </w:rPr>
        <w:t>лазера</w:t>
      </w:r>
      <w:r>
        <w:t xml:space="preserve"> </w:t>
      </w:r>
      <w:r>
        <w:rPr>
          <w:rFonts w:hint="eastAsia"/>
        </w:rPr>
        <w:t>восходящего</w:t>
      </w:r>
      <w:r>
        <w:t xml:space="preserve"> </w:t>
      </w:r>
      <w:r>
        <w:rPr>
          <w:rFonts w:hint="eastAsia"/>
        </w:rPr>
        <w:t>канала</w:t>
      </w:r>
      <w:r>
        <w:t xml:space="preserve"> </w:t>
      </w:r>
      <w:r>
        <w:rPr>
          <w:rFonts w:hint="eastAsia"/>
        </w:rPr>
        <w:t>в</w:t>
      </w:r>
      <w:r>
        <w:t xml:space="preserve"> </w:t>
      </w:r>
      <w:r>
        <w:rPr>
          <w:rFonts w:hint="eastAsia"/>
        </w:rPr>
        <w:t>транспортном</w:t>
      </w:r>
      <w:r>
        <w:t xml:space="preserve"> WDM-PON </w:t>
      </w:r>
      <w:r>
        <w:rPr>
          <w:rFonts w:hint="eastAsia"/>
        </w:rPr>
        <w:t>домене</w:t>
      </w:r>
      <w:r>
        <w:t xml:space="preserve"> </w:t>
      </w:r>
      <w:r>
        <w:rPr>
          <w:rFonts w:hint="eastAsia"/>
        </w:rPr>
        <w:t>ГИИТ</w:t>
      </w:r>
      <w:r>
        <w:t xml:space="preserve"> </w:t>
      </w:r>
      <w:r>
        <w:rPr>
          <w:rFonts w:hint="eastAsia"/>
        </w:rPr>
        <w:t>платформы</w:t>
      </w:r>
      <w:r>
        <w:t xml:space="preserve"> </w:t>
      </w:r>
      <w:r>
        <w:rPr>
          <w:rFonts w:hint="eastAsia"/>
        </w:rPr>
        <w:t>объекта</w:t>
      </w:r>
      <w:r>
        <w:t xml:space="preserve"> </w:t>
      </w:r>
      <w:r>
        <w:rPr>
          <w:rFonts w:hint="eastAsia"/>
        </w:rPr>
        <w:t>энергетики</w:t>
      </w:r>
    </w:p>
    <w:p w14:paraId="3465F279" w14:textId="77777777" w:rsidR="005E5E5B" w:rsidRDefault="005E5E5B" w:rsidP="005E5E5B"/>
    <w:p w14:paraId="4613EC04" w14:textId="77777777" w:rsidR="005E5E5B" w:rsidRDefault="005E5E5B" w:rsidP="005E5E5B">
      <w:r>
        <w:t xml:space="preserve">5.6 </w:t>
      </w:r>
      <w:r>
        <w:rPr>
          <w:rFonts w:hint="eastAsia"/>
        </w:rPr>
        <w:t>Выводы</w:t>
      </w:r>
      <w:r>
        <w:t xml:space="preserve"> </w:t>
      </w:r>
      <w:r>
        <w:rPr>
          <w:rFonts w:hint="eastAsia"/>
        </w:rPr>
        <w:t>по</w:t>
      </w:r>
      <w:r>
        <w:t xml:space="preserve"> </w:t>
      </w:r>
      <w:r>
        <w:rPr>
          <w:rFonts w:hint="eastAsia"/>
        </w:rPr>
        <w:t>главе</w:t>
      </w:r>
    </w:p>
    <w:p w14:paraId="05522A0D" w14:textId="77777777" w:rsidR="005E5E5B" w:rsidRDefault="005E5E5B" w:rsidP="005E5E5B"/>
    <w:p w14:paraId="3C23EAF9" w14:textId="77777777" w:rsidR="005E5E5B" w:rsidRDefault="005E5E5B" w:rsidP="005E5E5B">
      <w:r>
        <w:rPr>
          <w:rFonts w:hint="eastAsia"/>
        </w:rPr>
        <w:t>Глава</w:t>
      </w:r>
      <w:r>
        <w:t xml:space="preserve"> 6. </w:t>
      </w:r>
      <w:r>
        <w:rPr>
          <w:rFonts w:hint="eastAsia"/>
        </w:rPr>
        <w:t>КОНЦЕПЦИЯ</w:t>
      </w:r>
      <w:r>
        <w:t xml:space="preserve"> SMART GRID PLUS. </w:t>
      </w:r>
      <w:r>
        <w:rPr>
          <w:rFonts w:hint="eastAsia"/>
        </w:rPr>
        <w:t>РАДИОФОТОННЫЕ</w:t>
      </w:r>
      <w:r>
        <w:t xml:space="preserve"> </w:t>
      </w:r>
      <w:r>
        <w:rPr>
          <w:rFonts w:hint="eastAsia"/>
        </w:rPr>
        <w:t>АДРЕСНЫЕ</w:t>
      </w:r>
      <w:r>
        <w:t xml:space="preserve"> </w:t>
      </w:r>
      <w:r>
        <w:rPr>
          <w:rFonts w:hint="eastAsia"/>
        </w:rPr>
        <w:t>СЕНСОРНЫЕ</w:t>
      </w:r>
      <w:r>
        <w:t xml:space="preserve"> </w:t>
      </w:r>
      <w:r>
        <w:rPr>
          <w:rFonts w:hint="eastAsia"/>
        </w:rPr>
        <w:t>СЕТИ</w:t>
      </w:r>
      <w:r>
        <w:t xml:space="preserve"> </w:t>
      </w:r>
      <w:r>
        <w:rPr>
          <w:rFonts w:hint="eastAsia"/>
        </w:rPr>
        <w:t>И</w:t>
      </w:r>
      <w:r>
        <w:t xml:space="preserve"> </w:t>
      </w:r>
      <w:r>
        <w:rPr>
          <w:rFonts w:hint="eastAsia"/>
        </w:rPr>
        <w:t>МАГИСТРАЛЬНЫЕ</w:t>
      </w:r>
      <w:r>
        <w:t xml:space="preserve"> </w:t>
      </w:r>
      <w:r>
        <w:rPr>
          <w:rFonts w:hint="eastAsia"/>
        </w:rPr>
        <w:t>ПАССИВНЫЕ</w:t>
      </w:r>
      <w:r>
        <w:t xml:space="preserve"> </w:t>
      </w:r>
      <w:r>
        <w:rPr>
          <w:rFonts w:hint="eastAsia"/>
        </w:rPr>
        <w:t>ОПТИЧЕСКИЕ</w:t>
      </w:r>
      <w:r>
        <w:t xml:space="preserve"> </w:t>
      </w:r>
      <w:r>
        <w:rPr>
          <w:rFonts w:hint="eastAsia"/>
        </w:rPr>
        <w:t>СЕТИ</w:t>
      </w:r>
      <w:r>
        <w:t xml:space="preserve"> </w:t>
      </w:r>
      <w:r>
        <w:rPr>
          <w:rFonts w:hint="eastAsia"/>
        </w:rPr>
        <w:t>СБОРА</w:t>
      </w:r>
      <w:r>
        <w:t xml:space="preserve"> </w:t>
      </w:r>
      <w:r>
        <w:rPr>
          <w:rFonts w:hint="eastAsia"/>
        </w:rPr>
        <w:t>И</w:t>
      </w:r>
      <w:r>
        <w:t xml:space="preserve"> </w:t>
      </w:r>
      <w:r>
        <w:rPr>
          <w:rFonts w:hint="eastAsia"/>
        </w:rPr>
        <w:t>ПЕРЕДАЧИ</w:t>
      </w:r>
      <w:r>
        <w:t xml:space="preserve"> </w:t>
      </w:r>
      <w:r>
        <w:rPr>
          <w:rFonts w:hint="eastAsia"/>
        </w:rPr>
        <w:t>ИНФОРМАЦИИ</w:t>
      </w:r>
      <w:r>
        <w:t xml:space="preserve"> </w:t>
      </w:r>
      <w:r>
        <w:rPr>
          <w:rFonts w:hint="eastAsia"/>
        </w:rPr>
        <w:t>ДЛЯ</w:t>
      </w:r>
      <w:r>
        <w:t xml:space="preserve"> </w:t>
      </w:r>
      <w:r>
        <w:rPr>
          <w:rFonts w:hint="eastAsia"/>
        </w:rPr>
        <w:t>ДЕЦЕНТРАЛИЗОВАННЫХ</w:t>
      </w:r>
      <w:r>
        <w:t xml:space="preserve"> </w:t>
      </w:r>
      <w:r>
        <w:rPr>
          <w:rFonts w:hint="eastAsia"/>
        </w:rPr>
        <w:t>ЭНЕРГОСИСТЕМ</w:t>
      </w:r>
    </w:p>
    <w:p w14:paraId="48FA196A" w14:textId="77777777" w:rsidR="005E5E5B" w:rsidRDefault="005E5E5B" w:rsidP="005E5E5B"/>
    <w:p w14:paraId="3DADD1DF" w14:textId="77777777" w:rsidR="005E5E5B" w:rsidRDefault="005E5E5B" w:rsidP="005E5E5B">
      <w:r>
        <w:t xml:space="preserve">6.1 </w:t>
      </w:r>
      <w:r>
        <w:rPr>
          <w:rFonts w:hint="eastAsia"/>
        </w:rPr>
        <w:t>Автономная</w:t>
      </w:r>
      <w:r>
        <w:t xml:space="preserve"> </w:t>
      </w:r>
      <w:r>
        <w:rPr>
          <w:rFonts w:hint="eastAsia"/>
        </w:rPr>
        <w:t>и</w:t>
      </w:r>
      <w:r>
        <w:t xml:space="preserve"> </w:t>
      </w:r>
      <w:r>
        <w:rPr>
          <w:rFonts w:hint="eastAsia"/>
        </w:rPr>
        <w:t>распределенная</w:t>
      </w:r>
      <w:r>
        <w:t xml:space="preserve"> </w:t>
      </w:r>
      <w:r>
        <w:rPr>
          <w:rFonts w:hint="eastAsia"/>
        </w:rPr>
        <w:t>генерация</w:t>
      </w:r>
      <w:r>
        <w:t xml:space="preserve"> </w:t>
      </w:r>
      <w:r>
        <w:rPr>
          <w:rFonts w:hint="eastAsia"/>
        </w:rPr>
        <w:t>как</w:t>
      </w:r>
      <w:r>
        <w:t xml:space="preserve"> </w:t>
      </w:r>
      <w:r>
        <w:rPr>
          <w:rFonts w:hint="eastAsia"/>
        </w:rPr>
        <w:t>современный</w:t>
      </w:r>
      <w:r>
        <w:t xml:space="preserve"> </w:t>
      </w:r>
      <w:r>
        <w:rPr>
          <w:rFonts w:hint="eastAsia"/>
        </w:rPr>
        <w:t>тренд</w:t>
      </w:r>
      <w:r>
        <w:t xml:space="preserve"> </w:t>
      </w:r>
      <w:r>
        <w:rPr>
          <w:rFonts w:hint="eastAsia"/>
        </w:rPr>
        <w:t>развития</w:t>
      </w:r>
      <w:r>
        <w:t xml:space="preserve"> </w:t>
      </w:r>
      <w:r>
        <w:rPr>
          <w:rFonts w:hint="eastAsia"/>
        </w:rPr>
        <w:t>российской</w:t>
      </w:r>
      <w:r>
        <w:t xml:space="preserve"> </w:t>
      </w:r>
      <w:r>
        <w:rPr>
          <w:rFonts w:hint="eastAsia"/>
        </w:rPr>
        <w:t>электроэнергетики</w:t>
      </w:r>
      <w:r>
        <w:t xml:space="preserve"> </w:t>
      </w:r>
      <w:r>
        <w:rPr>
          <w:rFonts w:hint="eastAsia"/>
        </w:rPr>
        <w:t>с</w:t>
      </w:r>
      <w:r>
        <w:t xml:space="preserve"> </w:t>
      </w:r>
      <w:r>
        <w:rPr>
          <w:rFonts w:hint="eastAsia"/>
        </w:rPr>
        <w:t>позиций</w:t>
      </w:r>
      <w:r>
        <w:t xml:space="preserve"> </w:t>
      </w:r>
      <w:r>
        <w:rPr>
          <w:rFonts w:hint="eastAsia"/>
        </w:rPr>
        <w:t>концепции</w:t>
      </w:r>
      <w:r>
        <w:t xml:space="preserve"> Smart Grid Plus </w:t>
      </w:r>
      <w:r>
        <w:rPr>
          <w:rFonts w:hint="eastAsia"/>
        </w:rPr>
        <w:t>и</w:t>
      </w:r>
      <w:r>
        <w:t xml:space="preserve"> </w:t>
      </w:r>
      <w:r>
        <w:rPr>
          <w:rFonts w:hint="eastAsia"/>
        </w:rPr>
        <w:t>основные</w:t>
      </w:r>
      <w:r>
        <w:t xml:space="preserve"> </w:t>
      </w:r>
      <w:r>
        <w:rPr>
          <w:rFonts w:hint="eastAsia"/>
        </w:rPr>
        <w:t>задачи</w:t>
      </w:r>
      <w:r>
        <w:t xml:space="preserve"> </w:t>
      </w:r>
      <w:r>
        <w:rPr>
          <w:rFonts w:hint="eastAsia"/>
        </w:rPr>
        <w:t>ее</w:t>
      </w:r>
      <w:r>
        <w:t xml:space="preserve"> </w:t>
      </w:r>
      <w:r>
        <w:rPr>
          <w:rFonts w:hint="eastAsia"/>
        </w:rPr>
        <w:t>диагностического</w:t>
      </w:r>
    </w:p>
    <w:p w14:paraId="50593419" w14:textId="77777777" w:rsidR="005E5E5B" w:rsidRDefault="005E5E5B" w:rsidP="005E5E5B"/>
    <w:p w14:paraId="093085FE" w14:textId="77777777" w:rsidR="005E5E5B" w:rsidRDefault="005E5E5B" w:rsidP="005E5E5B">
      <w:r>
        <w:rPr>
          <w:rFonts w:hint="eastAsia"/>
        </w:rPr>
        <w:t>мониторинга</w:t>
      </w:r>
    </w:p>
    <w:p w14:paraId="25910BC2" w14:textId="77777777" w:rsidR="005E5E5B" w:rsidRDefault="005E5E5B" w:rsidP="005E5E5B"/>
    <w:p w14:paraId="487CEAF1" w14:textId="77777777" w:rsidR="005E5E5B" w:rsidRDefault="005E5E5B" w:rsidP="005E5E5B">
      <w:r>
        <w:t xml:space="preserve">6.2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напряжения</w:t>
      </w:r>
      <w:r>
        <w:t xml:space="preserve"> </w:t>
      </w:r>
      <w:r>
        <w:rPr>
          <w:rFonts w:hint="eastAsia"/>
        </w:rPr>
        <w:t>на</w:t>
      </w:r>
      <w:r>
        <w:t xml:space="preserve"> </w:t>
      </w:r>
      <w:r>
        <w:rPr>
          <w:rFonts w:hint="eastAsia"/>
        </w:rPr>
        <w:t>основе</w:t>
      </w:r>
      <w:r>
        <w:t xml:space="preserve"> </w:t>
      </w:r>
      <w:r>
        <w:rPr>
          <w:rFonts w:hint="eastAsia"/>
        </w:rPr>
        <w:t>трехкомпо</w:t>
      </w:r>
      <w:r>
        <w:t>-</w:t>
      </w:r>
      <w:r>
        <w:rPr>
          <w:rFonts w:hint="eastAsia"/>
        </w:rPr>
        <w:t>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7B4DF4BE" w14:textId="77777777" w:rsidR="005E5E5B" w:rsidRDefault="005E5E5B" w:rsidP="005E5E5B"/>
    <w:p w14:paraId="78B30B04" w14:textId="77777777" w:rsidR="005E5E5B" w:rsidRDefault="005E5E5B" w:rsidP="005E5E5B">
      <w:r>
        <w:t xml:space="preserve">6.2.1 </w:t>
      </w:r>
      <w:r>
        <w:rPr>
          <w:rFonts w:hint="eastAsia"/>
        </w:rPr>
        <w:t>Сравнительный</w:t>
      </w:r>
      <w:r>
        <w:t xml:space="preserve"> </w:t>
      </w:r>
      <w:r>
        <w:rPr>
          <w:rFonts w:hint="eastAsia"/>
        </w:rPr>
        <w:t>анализ</w:t>
      </w:r>
      <w:r>
        <w:t xml:space="preserve"> </w:t>
      </w:r>
      <w:r>
        <w:rPr>
          <w:rFonts w:hint="eastAsia"/>
        </w:rPr>
        <w:t>интегрально</w:t>
      </w:r>
      <w:r>
        <w:t xml:space="preserve">- </w:t>
      </w:r>
      <w:r>
        <w:rPr>
          <w:rFonts w:hint="eastAsia"/>
        </w:rPr>
        <w:t>и</w:t>
      </w:r>
      <w:r>
        <w:t xml:space="preserve"> </w:t>
      </w:r>
      <w:r>
        <w:rPr>
          <w:rFonts w:hint="eastAsia"/>
        </w:rPr>
        <w:t>волоконно</w:t>
      </w:r>
      <w:r>
        <w:t>-</w:t>
      </w:r>
      <w:r>
        <w:rPr>
          <w:rFonts w:hint="eastAsia"/>
        </w:rPr>
        <w:t>оптических</w:t>
      </w:r>
      <w:r>
        <w:t xml:space="preserve"> </w:t>
      </w:r>
      <w:r>
        <w:rPr>
          <w:rFonts w:hint="eastAsia"/>
        </w:rPr>
        <w:t>измерительных</w:t>
      </w:r>
      <w:r>
        <w:t xml:space="preserve"> </w:t>
      </w:r>
      <w:r>
        <w:rPr>
          <w:rFonts w:hint="eastAsia"/>
        </w:rPr>
        <w:t>трансформаторов</w:t>
      </w:r>
      <w:r>
        <w:t xml:space="preserve"> </w:t>
      </w:r>
      <w:r>
        <w:rPr>
          <w:rFonts w:hint="eastAsia"/>
        </w:rPr>
        <w:t>напряжения</w:t>
      </w:r>
    </w:p>
    <w:p w14:paraId="07BA8B2C" w14:textId="77777777" w:rsidR="005E5E5B" w:rsidRDefault="005E5E5B" w:rsidP="005E5E5B"/>
    <w:p w14:paraId="1A79CE0F" w14:textId="77777777" w:rsidR="005E5E5B" w:rsidRDefault="005E5E5B" w:rsidP="005E5E5B">
      <w:r>
        <w:t xml:space="preserve">6.2.2 </w:t>
      </w:r>
      <w:r>
        <w:rPr>
          <w:rFonts w:hint="eastAsia"/>
        </w:rPr>
        <w:t>Датчики</w:t>
      </w:r>
      <w:r>
        <w:t xml:space="preserve"> </w:t>
      </w:r>
      <w:r>
        <w:rPr>
          <w:rFonts w:hint="eastAsia"/>
        </w:rPr>
        <w:t>напряжения</w:t>
      </w:r>
      <w:r>
        <w:t xml:space="preserve"> </w:t>
      </w:r>
      <w:r>
        <w:rPr>
          <w:rFonts w:hint="eastAsia"/>
        </w:rPr>
        <w:t>на</w:t>
      </w:r>
      <w:r>
        <w:t xml:space="preserve"> </w:t>
      </w:r>
      <w:r>
        <w:rPr>
          <w:rFonts w:hint="eastAsia"/>
        </w:rPr>
        <w:t>основе</w:t>
      </w:r>
      <w:r>
        <w:t xml:space="preserve"> </w:t>
      </w:r>
      <w:r>
        <w:rPr>
          <w:rFonts w:hint="eastAsia"/>
        </w:rPr>
        <w:t>волоконных</w:t>
      </w:r>
      <w:r>
        <w:t xml:space="preserve"> </w:t>
      </w:r>
      <w:r>
        <w:rPr>
          <w:rFonts w:hint="eastAsia"/>
        </w:rPr>
        <w:t>брэгговских</w:t>
      </w:r>
      <w:r>
        <w:t xml:space="preserve"> </w:t>
      </w:r>
      <w:r>
        <w:rPr>
          <w:rFonts w:hint="eastAsia"/>
        </w:rPr>
        <w:t>решеток</w:t>
      </w:r>
    </w:p>
    <w:p w14:paraId="4DE2DC55" w14:textId="77777777" w:rsidR="005E5E5B" w:rsidRDefault="005E5E5B" w:rsidP="005E5E5B"/>
    <w:p w14:paraId="132B7C47" w14:textId="77777777" w:rsidR="005E5E5B" w:rsidRDefault="005E5E5B" w:rsidP="005E5E5B">
      <w:r>
        <w:t xml:space="preserve">6.2.3 </w:t>
      </w:r>
      <w:r>
        <w:rPr>
          <w:rFonts w:hint="eastAsia"/>
        </w:rPr>
        <w:t>Брэгговский</w:t>
      </w:r>
      <w:r>
        <w:t xml:space="preserve"> </w:t>
      </w:r>
      <w:r>
        <w:rPr>
          <w:rFonts w:hint="eastAsia"/>
        </w:rPr>
        <w:t>ОИТН</w:t>
      </w:r>
      <w:r>
        <w:t xml:space="preserve"> </w:t>
      </w:r>
      <w:r>
        <w:rPr>
          <w:rFonts w:hint="eastAsia"/>
        </w:rPr>
        <w:t>на</w:t>
      </w:r>
      <w:r>
        <w:t xml:space="preserve"> </w:t>
      </w:r>
      <w:r>
        <w:rPr>
          <w:rFonts w:hint="eastAsia"/>
        </w:rPr>
        <w:t>основе</w:t>
      </w:r>
      <w:r>
        <w:t xml:space="preserve"> </w:t>
      </w:r>
      <w:r>
        <w:rPr>
          <w:rFonts w:hint="eastAsia"/>
        </w:rPr>
        <w:t>ТАВБС</w:t>
      </w:r>
    </w:p>
    <w:p w14:paraId="064B69A4" w14:textId="77777777" w:rsidR="005E5E5B" w:rsidRDefault="005E5E5B" w:rsidP="005E5E5B"/>
    <w:p w14:paraId="162074C0" w14:textId="77777777" w:rsidR="005E5E5B" w:rsidRDefault="005E5E5B" w:rsidP="005E5E5B">
      <w:r>
        <w:lastRenderedPageBreak/>
        <w:t xml:space="preserve">6.2.4 </w:t>
      </w:r>
      <w:r>
        <w:rPr>
          <w:rFonts w:hint="eastAsia"/>
        </w:rPr>
        <w:t>Имитационное</w:t>
      </w:r>
      <w:r>
        <w:t xml:space="preserve"> </w:t>
      </w:r>
      <w:r>
        <w:rPr>
          <w:rFonts w:hint="eastAsia"/>
        </w:rPr>
        <w:t>моделирование</w:t>
      </w:r>
      <w:r>
        <w:t xml:space="preserve"> </w:t>
      </w:r>
      <w:r>
        <w:rPr>
          <w:rFonts w:hint="eastAsia"/>
        </w:rPr>
        <w:t>и</w:t>
      </w:r>
      <w:r>
        <w:t xml:space="preserve"> </w:t>
      </w:r>
      <w:r>
        <w:rPr>
          <w:rFonts w:hint="eastAsia"/>
        </w:rPr>
        <w:t>макетирование</w:t>
      </w:r>
      <w:r>
        <w:t xml:space="preserve"> </w:t>
      </w:r>
      <w:r>
        <w:rPr>
          <w:rFonts w:hint="eastAsia"/>
        </w:rPr>
        <w:t>отдельных</w:t>
      </w:r>
      <w:r>
        <w:t xml:space="preserve"> </w:t>
      </w:r>
      <w:r>
        <w:rPr>
          <w:rFonts w:hint="eastAsia"/>
        </w:rPr>
        <w:t>узлов</w:t>
      </w:r>
      <w:r>
        <w:t xml:space="preserve"> </w:t>
      </w:r>
      <w:r>
        <w:rPr>
          <w:rFonts w:hint="eastAsia"/>
        </w:rPr>
        <w:t>и</w:t>
      </w:r>
      <w:r>
        <w:t xml:space="preserve"> </w:t>
      </w:r>
      <w:r>
        <w:rPr>
          <w:rFonts w:hint="eastAsia"/>
        </w:rPr>
        <w:t>системы</w:t>
      </w:r>
      <w:r>
        <w:t xml:space="preserve"> </w:t>
      </w:r>
      <w:r>
        <w:rPr>
          <w:rFonts w:hint="eastAsia"/>
        </w:rPr>
        <w:t>в</w:t>
      </w:r>
      <w:r>
        <w:t xml:space="preserve"> </w:t>
      </w:r>
      <w:r>
        <w:rPr>
          <w:rFonts w:hint="eastAsia"/>
        </w:rPr>
        <w:t>целом</w:t>
      </w:r>
    </w:p>
    <w:p w14:paraId="762B97C1" w14:textId="77777777" w:rsidR="005E5E5B" w:rsidRDefault="005E5E5B" w:rsidP="005E5E5B"/>
    <w:p w14:paraId="0169B530" w14:textId="77777777" w:rsidR="005E5E5B" w:rsidRDefault="005E5E5B" w:rsidP="005E5E5B">
      <w:r>
        <w:t xml:space="preserve">6.3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вибраций</w:t>
      </w:r>
      <w:r>
        <w:t xml:space="preserve"> </w:t>
      </w:r>
      <w:r>
        <w:rPr>
          <w:rFonts w:hint="eastAsia"/>
        </w:rPr>
        <w:t>на</w:t>
      </w:r>
      <w:r>
        <w:t xml:space="preserve"> </w:t>
      </w:r>
      <w:r>
        <w:rPr>
          <w:rFonts w:hint="eastAsia"/>
        </w:rPr>
        <w:t>основании</w:t>
      </w:r>
      <w:r>
        <w:t xml:space="preserve"> </w:t>
      </w:r>
      <w:r>
        <w:rPr>
          <w:rFonts w:hint="eastAsia"/>
        </w:rPr>
        <w:t>ГТУ</w:t>
      </w:r>
      <w:r>
        <w:t xml:space="preserve"> </w:t>
      </w:r>
      <w:r>
        <w:rPr>
          <w:rFonts w:hint="eastAsia"/>
        </w:rPr>
        <w:t>с</w:t>
      </w:r>
      <w:r>
        <w:t xml:space="preserve"> </w:t>
      </w:r>
      <w:r>
        <w:rPr>
          <w:rFonts w:hint="eastAsia"/>
        </w:rPr>
        <w:t>использованием</w:t>
      </w:r>
      <w:r>
        <w:t xml:space="preserve"> </w:t>
      </w:r>
      <w:r>
        <w:rPr>
          <w:rFonts w:hint="eastAsia"/>
        </w:rPr>
        <w:t>включенных</w:t>
      </w:r>
      <w:r>
        <w:t xml:space="preserve"> </w:t>
      </w:r>
      <w:r>
        <w:rPr>
          <w:rFonts w:hint="eastAsia"/>
        </w:rPr>
        <w:t>по</w:t>
      </w:r>
      <w:r>
        <w:t xml:space="preserve"> </w:t>
      </w:r>
      <w:r>
        <w:rPr>
          <w:rFonts w:hint="eastAsia"/>
        </w:rPr>
        <w:t>акселерометрической</w:t>
      </w:r>
      <w:r>
        <w:t xml:space="preserve"> </w:t>
      </w:r>
      <w:r>
        <w:rPr>
          <w:rFonts w:hint="eastAsia"/>
        </w:rPr>
        <w:t>схеме</w:t>
      </w:r>
      <w:r>
        <w:t xml:space="preserve"> </w:t>
      </w:r>
      <w:r>
        <w:rPr>
          <w:rFonts w:hint="eastAsia"/>
        </w:rPr>
        <w:t>трехкомпонентных</w:t>
      </w:r>
      <w:r>
        <w:t xml:space="preserve"> </w:t>
      </w:r>
      <w:r>
        <w:rPr>
          <w:rFonts w:hint="eastAsia"/>
        </w:rPr>
        <w:t>адресных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4F589F78" w14:textId="77777777" w:rsidR="005E5E5B" w:rsidRDefault="005E5E5B" w:rsidP="005E5E5B"/>
    <w:p w14:paraId="15EA9ECE" w14:textId="77777777" w:rsidR="005E5E5B" w:rsidRDefault="005E5E5B" w:rsidP="005E5E5B">
      <w:r>
        <w:t xml:space="preserve">6.3.1 </w:t>
      </w:r>
      <w:r>
        <w:rPr>
          <w:rFonts w:hint="eastAsia"/>
        </w:rPr>
        <w:t>Обоснование</w:t>
      </w:r>
      <w:r>
        <w:t xml:space="preserve"> </w:t>
      </w:r>
      <w:r>
        <w:rPr>
          <w:rFonts w:hint="eastAsia"/>
        </w:rPr>
        <w:t>необходимости</w:t>
      </w:r>
      <w:r>
        <w:t xml:space="preserve"> </w:t>
      </w:r>
      <w:r>
        <w:rPr>
          <w:rFonts w:hint="eastAsia"/>
        </w:rPr>
        <w:t>применения</w:t>
      </w:r>
      <w:r>
        <w:t xml:space="preserve"> </w:t>
      </w:r>
      <w:r>
        <w:rPr>
          <w:rFonts w:hint="eastAsia"/>
        </w:rPr>
        <w:t>ТАВБС</w:t>
      </w:r>
    </w:p>
    <w:p w14:paraId="64DB0C77" w14:textId="77777777" w:rsidR="005E5E5B" w:rsidRDefault="005E5E5B" w:rsidP="005E5E5B"/>
    <w:p w14:paraId="427A23F2" w14:textId="77777777" w:rsidR="005E5E5B" w:rsidRDefault="005E5E5B" w:rsidP="005E5E5B">
      <w:r>
        <w:t xml:space="preserve">6.3.2 </w:t>
      </w:r>
      <w:r>
        <w:rPr>
          <w:rFonts w:hint="eastAsia"/>
        </w:rPr>
        <w:t>Требования</w:t>
      </w:r>
      <w:r>
        <w:t xml:space="preserve"> </w:t>
      </w:r>
      <w:r>
        <w:rPr>
          <w:rFonts w:hint="eastAsia"/>
        </w:rPr>
        <w:t>к</w:t>
      </w:r>
      <w:r>
        <w:t xml:space="preserve"> </w:t>
      </w:r>
      <w:r>
        <w:rPr>
          <w:rFonts w:hint="eastAsia"/>
        </w:rPr>
        <w:t>процессу</w:t>
      </w:r>
      <w:r>
        <w:t xml:space="preserve"> </w:t>
      </w:r>
      <w:r>
        <w:rPr>
          <w:rFonts w:hint="eastAsia"/>
        </w:rPr>
        <w:t>измерительного</w:t>
      </w:r>
      <w:r>
        <w:t xml:space="preserve"> </w:t>
      </w:r>
      <w:r>
        <w:rPr>
          <w:rFonts w:hint="eastAsia"/>
        </w:rPr>
        <w:t>преобразования</w:t>
      </w:r>
    </w:p>
    <w:p w14:paraId="62C1D846" w14:textId="77777777" w:rsidR="005E5E5B" w:rsidRDefault="005E5E5B" w:rsidP="005E5E5B"/>
    <w:p w14:paraId="4192DBB5" w14:textId="77777777" w:rsidR="005E5E5B" w:rsidRDefault="005E5E5B" w:rsidP="005E5E5B">
      <w:r>
        <w:t xml:space="preserve">6.3.3 </w:t>
      </w:r>
      <w:r>
        <w:rPr>
          <w:rFonts w:hint="eastAsia"/>
        </w:rPr>
        <w:t>Функциональная</w:t>
      </w:r>
      <w:r>
        <w:t xml:space="preserve"> </w:t>
      </w:r>
      <w:r>
        <w:rPr>
          <w:rFonts w:hint="eastAsia"/>
        </w:rPr>
        <w:t>оптико</w:t>
      </w:r>
      <w:r>
        <w:t>-</w:t>
      </w:r>
      <w:r>
        <w:rPr>
          <w:rFonts w:hint="eastAsia"/>
        </w:rPr>
        <w:t>электронная</w:t>
      </w:r>
      <w:r>
        <w:t xml:space="preserve"> </w:t>
      </w:r>
      <w:r>
        <w:rPr>
          <w:rFonts w:hint="eastAsia"/>
        </w:rPr>
        <w:t>схема</w:t>
      </w:r>
      <w:r>
        <w:t xml:space="preserve"> </w:t>
      </w:r>
      <w:r>
        <w:rPr>
          <w:rFonts w:hint="eastAsia"/>
        </w:rPr>
        <w:t>виброметра</w:t>
      </w:r>
    </w:p>
    <w:p w14:paraId="3A038645" w14:textId="77777777" w:rsidR="005E5E5B" w:rsidRDefault="005E5E5B" w:rsidP="005E5E5B"/>
    <w:p w14:paraId="3442E4E7" w14:textId="77777777" w:rsidR="005E5E5B" w:rsidRDefault="005E5E5B" w:rsidP="005E5E5B">
      <w:r>
        <w:t xml:space="preserve">6.3.4 </w:t>
      </w:r>
      <w:r>
        <w:rPr>
          <w:rFonts w:hint="eastAsia"/>
        </w:rPr>
        <w:t>Компьютерное</w:t>
      </w:r>
      <w:r>
        <w:t xml:space="preserve"> </w:t>
      </w:r>
      <w:r>
        <w:rPr>
          <w:rFonts w:hint="eastAsia"/>
        </w:rPr>
        <w:t>моделирование</w:t>
      </w:r>
      <w:r>
        <w:t xml:space="preserve"> </w:t>
      </w:r>
      <w:r>
        <w:rPr>
          <w:rFonts w:hint="eastAsia"/>
        </w:rPr>
        <w:t>и</w:t>
      </w:r>
      <w:r>
        <w:t xml:space="preserve"> </w:t>
      </w:r>
      <w:r>
        <w:rPr>
          <w:rFonts w:hint="eastAsia"/>
        </w:rPr>
        <w:t>результаты</w:t>
      </w:r>
      <w:r>
        <w:t xml:space="preserve"> </w:t>
      </w:r>
      <w:r>
        <w:rPr>
          <w:rFonts w:hint="eastAsia"/>
        </w:rPr>
        <w:t>экспериментальных</w:t>
      </w:r>
    </w:p>
    <w:p w14:paraId="0554319C" w14:textId="77777777" w:rsidR="005E5E5B" w:rsidRDefault="005E5E5B" w:rsidP="005E5E5B"/>
    <w:p w14:paraId="09FFF049" w14:textId="77777777" w:rsidR="005E5E5B" w:rsidRDefault="005E5E5B" w:rsidP="005E5E5B">
      <w:r>
        <w:rPr>
          <w:rFonts w:hint="eastAsia"/>
        </w:rPr>
        <w:t>исследований</w:t>
      </w:r>
    </w:p>
    <w:p w14:paraId="3AB1E65A" w14:textId="77777777" w:rsidR="005E5E5B" w:rsidRDefault="005E5E5B" w:rsidP="005E5E5B"/>
    <w:p w14:paraId="55DEEF9F" w14:textId="77777777" w:rsidR="005E5E5B" w:rsidRDefault="005E5E5B" w:rsidP="005E5E5B">
      <w:r>
        <w:t xml:space="preserve">6.4 </w:t>
      </w:r>
      <w:r>
        <w:rPr>
          <w:rFonts w:hint="eastAsia"/>
        </w:rPr>
        <w:t>РФАСС</w:t>
      </w:r>
      <w:r>
        <w:t xml:space="preserve"> </w:t>
      </w:r>
      <w:r>
        <w:rPr>
          <w:rFonts w:hint="eastAsia"/>
        </w:rPr>
        <w:t>на</w:t>
      </w:r>
      <w:r>
        <w:t xml:space="preserve"> </w:t>
      </w:r>
      <w:r>
        <w:rPr>
          <w:rFonts w:hint="eastAsia"/>
        </w:rPr>
        <w:t>основе</w:t>
      </w:r>
      <w:r>
        <w:t xml:space="preserve"> </w:t>
      </w:r>
      <w:r>
        <w:rPr>
          <w:rFonts w:hint="eastAsia"/>
        </w:rPr>
        <w:t>ТАВБС</w:t>
      </w:r>
      <w:r>
        <w:t xml:space="preserve"> </w:t>
      </w:r>
      <w:r>
        <w:rPr>
          <w:rFonts w:hint="eastAsia"/>
        </w:rPr>
        <w:t>для</w:t>
      </w:r>
      <w:r>
        <w:t xml:space="preserve"> </w:t>
      </w:r>
      <w:r>
        <w:rPr>
          <w:rFonts w:hint="eastAsia"/>
        </w:rPr>
        <w:t>мониторинга</w:t>
      </w:r>
      <w:r>
        <w:t xml:space="preserve"> </w:t>
      </w:r>
      <w:r>
        <w:rPr>
          <w:rFonts w:hint="eastAsia"/>
        </w:rPr>
        <w:t>теплового</w:t>
      </w:r>
      <w:r>
        <w:t xml:space="preserve">, </w:t>
      </w:r>
      <w:r>
        <w:rPr>
          <w:rFonts w:hint="eastAsia"/>
        </w:rPr>
        <w:t>деформа</w:t>
      </w:r>
      <w:r>
        <w:t>-</w:t>
      </w:r>
      <w:r>
        <w:rPr>
          <w:rFonts w:hint="eastAsia"/>
        </w:rPr>
        <w:t>ионного</w:t>
      </w:r>
      <w:r>
        <w:t xml:space="preserve"> </w:t>
      </w:r>
      <w:r>
        <w:rPr>
          <w:rFonts w:hint="eastAsia"/>
        </w:rPr>
        <w:t>и</w:t>
      </w:r>
      <w:r>
        <w:t xml:space="preserve"> </w:t>
      </w:r>
      <w:r>
        <w:rPr>
          <w:rFonts w:hint="eastAsia"/>
        </w:rPr>
        <w:t>химического</w:t>
      </w:r>
      <w:r>
        <w:t xml:space="preserve"> </w:t>
      </w:r>
      <w:r>
        <w:rPr>
          <w:rFonts w:hint="eastAsia"/>
        </w:rPr>
        <w:t>анализа</w:t>
      </w:r>
      <w:r>
        <w:t xml:space="preserve"> </w:t>
      </w:r>
      <w:r>
        <w:rPr>
          <w:rFonts w:hint="eastAsia"/>
        </w:rPr>
        <w:t>процессов</w:t>
      </w:r>
      <w:r>
        <w:t xml:space="preserve">, </w:t>
      </w:r>
      <w:r>
        <w:rPr>
          <w:rFonts w:hint="eastAsia"/>
        </w:rPr>
        <w:t>проходящих</w:t>
      </w:r>
      <w:r>
        <w:t xml:space="preserve"> </w:t>
      </w:r>
      <w:r>
        <w:rPr>
          <w:rFonts w:hint="eastAsia"/>
        </w:rPr>
        <w:t>в</w:t>
      </w:r>
      <w:r>
        <w:t xml:space="preserve"> </w:t>
      </w:r>
      <w:r>
        <w:rPr>
          <w:rFonts w:hint="eastAsia"/>
        </w:rPr>
        <w:t>литий</w:t>
      </w:r>
      <w:r>
        <w:t>-</w:t>
      </w:r>
      <w:r>
        <w:rPr>
          <w:rFonts w:hint="eastAsia"/>
        </w:rPr>
        <w:t>онных</w:t>
      </w:r>
      <w:r>
        <w:t xml:space="preserve"> </w:t>
      </w:r>
      <w:r>
        <w:rPr>
          <w:rFonts w:hint="eastAsia"/>
        </w:rPr>
        <w:t>накопителях</w:t>
      </w:r>
      <w:r>
        <w:t xml:space="preserve"> </w:t>
      </w:r>
      <w:r>
        <w:rPr>
          <w:rFonts w:hint="eastAsia"/>
        </w:rPr>
        <w:t>энергии</w:t>
      </w:r>
      <w:r>
        <w:t xml:space="preserve"> </w:t>
      </w:r>
      <w:r>
        <w:rPr>
          <w:rFonts w:hint="eastAsia"/>
        </w:rPr>
        <w:t>АСЭС</w:t>
      </w:r>
    </w:p>
    <w:p w14:paraId="649B9A4D" w14:textId="77777777" w:rsidR="005E5E5B" w:rsidRDefault="005E5E5B" w:rsidP="005E5E5B"/>
    <w:p w14:paraId="407B5942" w14:textId="77777777" w:rsidR="005E5E5B" w:rsidRDefault="005E5E5B" w:rsidP="005E5E5B">
      <w:r>
        <w:t xml:space="preserve">6.4.1 </w:t>
      </w:r>
      <w:r>
        <w:rPr>
          <w:rFonts w:hint="eastAsia"/>
        </w:rPr>
        <w:t>РФАСС</w:t>
      </w:r>
      <w:r>
        <w:t xml:space="preserve"> </w:t>
      </w:r>
      <w:r>
        <w:rPr>
          <w:rFonts w:hint="eastAsia"/>
        </w:rPr>
        <w:t>мониторинга</w:t>
      </w:r>
      <w:r>
        <w:t xml:space="preserve"> </w:t>
      </w:r>
      <w:r>
        <w:rPr>
          <w:rFonts w:hint="eastAsia"/>
        </w:rPr>
        <w:t>ЛИНЭ</w:t>
      </w:r>
      <w:r>
        <w:t xml:space="preserve">. </w:t>
      </w:r>
      <w:r>
        <w:rPr>
          <w:rFonts w:hint="eastAsia"/>
        </w:rPr>
        <w:t>Постановка</w:t>
      </w:r>
      <w:r>
        <w:t xml:space="preserve"> </w:t>
      </w:r>
      <w:r>
        <w:rPr>
          <w:rFonts w:hint="eastAsia"/>
        </w:rPr>
        <w:t>задачи</w:t>
      </w:r>
    </w:p>
    <w:p w14:paraId="571C1849" w14:textId="77777777" w:rsidR="005E5E5B" w:rsidRDefault="005E5E5B" w:rsidP="005E5E5B"/>
    <w:p w14:paraId="6BDC8428" w14:textId="77777777" w:rsidR="005E5E5B" w:rsidRDefault="005E5E5B" w:rsidP="005E5E5B">
      <w:r>
        <w:t xml:space="preserve">6.4.2 </w:t>
      </w:r>
      <w:r>
        <w:rPr>
          <w:rFonts w:hint="eastAsia"/>
        </w:rPr>
        <w:t>ТАВБС</w:t>
      </w:r>
      <w:r>
        <w:t xml:space="preserve"> </w:t>
      </w:r>
      <w:r>
        <w:rPr>
          <w:rFonts w:hint="eastAsia"/>
        </w:rPr>
        <w:t>мониторинга</w:t>
      </w:r>
      <w:r>
        <w:t xml:space="preserve"> </w:t>
      </w:r>
      <w:r>
        <w:rPr>
          <w:rFonts w:hint="eastAsia"/>
        </w:rPr>
        <w:t>температуры</w:t>
      </w:r>
      <w:r>
        <w:t xml:space="preserve"> </w:t>
      </w:r>
      <w:r>
        <w:rPr>
          <w:rFonts w:hint="eastAsia"/>
        </w:rPr>
        <w:t>и</w:t>
      </w:r>
      <w:r>
        <w:t xml:space="preserve"> </w:t>
      </w:r>
      <w:r>
        <w:rPr>
          <w:rFonts w:hint="eastAsia"/>
        </w:rPr>
        <w:t>деформаций</w:t>
      </w:r>
      <w:r>
        <w:t xml:space="preserve"> </w:t>
      </w:r>
      <w:r>
        <w:rPr>
          <w:rFonts w:hint="eastAsia"/>
        </w:rPr>
        <w:t>пакетированных</w:t>
      </w:r>
      <w:r>
        <w:t xml:space="preserve"> </w:t>
      </w:r>
      <w:r>
        <w:rPr>
          <w:rFonts w:hint="eastAsia"/>
        </w:rPr>
        <w:t>ЛИНЭ</w:t>
      </w:r>
    </w:p>
    <w:p w14:paraId="05C6D1FE" w14:textId="77777777" w:rsidR="005E5E5B" w:rsidRDefault="005E5E5B" w:rsidP="005E5E5B"/>
    <w:p w14:paraId="3772C0A3" w14:textId="77777777" w:rsidR="005E5E5B" w:rsidRDefault="005E5E5B" w:rsidP="005E5E5B">
      <w:r>
        <w:t xml:space="preserve">6.4.3 </w:t>
      </w:r>
      <w:r>
        <w:rPr>
          <w:rFonts w:hint="eastAsia"/>
        </w:rPr>
        <w:t>РФАСС</w:t>
      </w:r>
      <w:r>
        <w:t xml:space="preserve"> </w:t>
      </w:r>
      <w:r>
        <w:rPr>
          <w:rFonts w:hint="eastAsia"/>
        </w:rPr>
        <w:t>мониторинга</w:t>
      </w:r>
      <w:r>
        <w:t xml:space="preserve"> </w:t>
      </w:r>
      <w:r>
        <w:rPr>
          <w:rFonts w:hint="eastAsia"/>
        </w:rPr>
        <w:t>показателя</w:t>
      </w:r>
      <w:r>
        <w:t xml:space="preserve"> </w:t>
      </w:r>
      <w:r>
        <w:rPr>
          <w:rFonts w:hint="eastAsia"/>
        </w:rPr>
        <w:t>преломления</w:t>
      </w:r>
      <w:r>
        <w:t xml:space="preserve"> </w:t>
      </w:r>
      <w:r>
        <w:rPr>
          <w:rFonts w:hint="eastAsia"/>
        </w:rPr>
        <w:t>ЛИБ</w:t>
      </w:r>
    </w:p>
    <w:p w14:paraId="4854EC01" w14:textId="77777777" w:rsidR="005E5E5B" w:rsidRDefault="005E5E5B" w:rsidP="005E5E5B"/>
    <w:p w14:paraId="7CEEC471" w14:textId="77777777" w:rsidR="005E5E5B" w:rsidRDefault="005E5E5B" w:rsidP="005E5E5B">
      <w:r>
        <w:t xml:space="preserve">6.5 </w:t>
      </w:r>
      <w:r>
        <w:rPr>
          <w:rFonts w:hint="eastAsia"/>
        </w:rPr>
        <w:t>Гибридные</w:t>
      </w:r>
      <w:r>
        <w:t xml:space="preserve"> </w:t>
      </w:r>
      <w:r>
        <w:rPr>
          <w:rFonts w:hint="eastAsia"/>
        </w:rPr>
        <w:t>магистральные</w:t>
      </w:r>
      <w:r>
        <w:t xml:space="preserve"> </w:t>
      </w:r>
      <w:r>
        <w:rPr>
          <w:rFonts w:hint="eastAsia"/>
        </w:rPr>
        <w:t>ПОС</w:t>
      </w:r>
      <w:r>
        <w:t xml:space="preserve"> </w:t>
      </w:r>
      <w:r>
        <w:rPr>
          <w:rFonts w:hint="eastAsia"/>
        </w:rPr>
        <w:t>с</w:t>
      </w:r>
      <w:r>
        <w:t xml:space="preserve"> </w:t>
      </w:r>
      <w:r>
        <w:rPr>
          <w:rFonts w:hint="eastAsia"/>
        </w:rPr>
        <w:t>передачей</w:t>
      </w:r>
      <w:r>
        <w:t xml:space="preserve"> </w:t>
      </w:r>
      <w:r>
        <w:rPr>
          <w:rFonts w:hint="eastAsia"/>
        </w:rPr>
        <w:t>информации</w:t>
      </w:r>
    </w:p>
    <w:p w14:paraId="6EF31A56" w14:textId="77777777" w:rsidR="005E5E5B" w:rsidRDefault="005E5E5B" w:rsidP="005E5E5B"/>
    <w:p w14:paraId="7F4635AC" w14:textId="77777777" w:rsidR="005E5E5B" w:rsidRDefault="005E5E5B" w:rsidP="005E5E5B">
      <w:r>
        <w:rPr>
          <w:rFonts w:hint="eastAsia"/>
        </w:rPr>
        <w:t>по</w:t>
      </w:r>
      <w:r>
        <w:t xml:space="preserve"> </w:t>
      </w:r>
      <w:r>
        <w:rPr>
          <w:rFonts w:hint="eastAsia"/>
        </w:rPr>
        <w:t>радиофотонным</w:t>
      </w:r>
      <w:r>
        <w:t xml:space="preserve"> </w:t>
      </w:r>
      <w:r>
        <w:rPr>
          <w:rFonts w:hint="eastAsia"/>
        </w:rPr>
        <w:t>технологиям</w:t>
      </w:r>
    </w:p>
    <w:p w14:paraId="4385FEFF" w14:textId="77777777" w:rsidR="005E5E5B" w:rsidRDefault="005E5E5B" w:rsidP="005E5E5B"/>
    <w:p w14:paraId="06944BB1" w14:textId="77777777" w:rsidR="005E5E5B" w:rsidRDefault="005E5E5B" w:rsidP="005E5E5B">
      <w:r>
        <w:t xml:space="preserve">6.5.1 </w:t>
      </w:r>
      <w:r>
        <w:rPr>
          <w:rFonts w:hint="eastAsia"/>
        </w:rPr>
        <w:t>Принципы</w:t>
      </w:r>
      <w:r>
        <w:t xml:space="preserve"> </w:t>
      </w:r>
      <w:r>
        <w:rPr>
          <w:rFonts w:hint="eastAsia"/>
        </w:rPr>
        <w:t>построения</w:t>
      </w:r>
      <w:r>
        <w:t xml:space="preserve"> </w:t>
      </w:r>
      <w:r>
        <w:rPr>
          <w:rFonts w:hint="eastAsia"/>
        </w:rPr>
        <w:t>комбинированных</w:t>
      </w:r>
      <w:r>
        <w:t xml:space="preserve"> </w:t>
      </w:r>
      <w:r>
        <w:rPr>
          <w:rFonts w:hint="eastAsia"/>
        </w:rPr>
        <w:t>РФАСС</w:t>
      </w:r>
    </w:p>
    <w:p w14:paraId="02286A9F" w14:textId="77777777" w:rsidR="005E5E5B" w:rsidRDefault="005E5E5B" w:rsidP="005E5E5B"/>
    <w:p w14:paraId="638EF468" w14:textId="77777777" w:rsidR="005E5E5B" w:rsidRDefault="005E5E5B" w:rsidP="005E5E5B">
      <w:r>
        <w:rPr>
          <w:rFonts w:hint="eastAsia"/>
        </w:rPr>
        <w:t>и</w:t>
      </w:r>
      <w:r>
        <w:t xml:space="preserve"> </w:t>
      </w:r>
      <w:r>
        <w:rPr>
          <w:rFonts w:hint="eastAsia"/>
        </w:rPr>
        <w:t>беспроводных</w:t>
      </w:r>
      <w:r>
        <w:t xml:space="preserve"> </w:t>
      </w:r>
      <w:r>
        <w:rPr>
          <w:rFonts w:hint="eastAsia"/>
        </w:rPr>
        <w:t>многосенсорных</w:t>
      </w:r>
      <w:r>
        <w:t xml:space="preserve"> </w:t>
      </w:r>
      <w:r>
        <w:rPr>
          <w:rFonts w:hint="eastAsia"/>
        </w:rPr>
        <w:t>сетей</w:t>
      </w:r>
      <w:r>
        <w:t xml:space="preserve"> </w:t>
      </w:r>
      <w:r>
        <w:rPr>
          <w:rFonts w:hint="eastAsia"/>
        </w:rPr>
        <w:t>мини</w:t>
      </w:r>
      <w:r>
        <w:t>-</w:t>
      </w:r>
      <w:r>
        <w:rPr>
          <w:rFonts w:hint="eastAsia"/>
        </w:rPr>
        <w:t>ТЭЦ</w:t>
      </w:r>
    </w:p>
    <w:p w14:paraId="7E431EC9" w14:textId="77777777" w:rsidR="005E5E5B" w:rsidRDefault="005E5E5B" w:rsidP="005E5E5B"/>
    <w:p w14:paraId="7000F02A" w14:textId="77777777" w:rsidR="005E5E5B" w:rsidRDefault="005E5E5B" w:rsidP="005E5E5B">
      <w:r>
        <w:t xml:space="preserve">6.5.2 </w:t>
      </w:r>
      <w:r>
        <w:rPr>
          <w:rFonts w:hint="eastAsia"/>
        </w:rPr>
        <w:t>Общие</w:t>
      </w:r>
      <w:r>
        <w:t xml:space="preserve"> </w:t>
      </w:r>
      <w:r>
        <w:rPr>
          <w:rFonts w:hint="eastAsia"/>
        </w:rPr>
        <w:t>вопросы</w:t>
      </w:r>
      <w:r>
        <w:t xml:space="preserve"> </w:t>
      </w:r>
      <w:r>
        <w:rPr>
          <w:rFonts w:hint="eastAsia"/>
        </w:rPr>
        <w:t>увеличения</w:t>
      </w:r>
      <w:r>
        <w:t xml:space="preserve"> </w:t>
      </w:r>
      <w:r>
        <w:rPr>
          <w:rFonts w:hint="eastAsia"/>
        </w:rPr>
        <w:t>радиуса</w:t>
      </w:r>
      <w:r>
        <w:t xml:space="preserve"> </w:t>
      </w:r>
      <w:r>
        <w:rPr>
          <w:rFonts w:hint="eastAsia"/>
        </w:rPr>
        <w:t>действия</w:t>
      </w:r>
      <w:r>
        <w:t xml:space="preserve"> </w:t>
      </w:r>
      <w:r>
        <w:rPr>
          <w:rFonts w:hint="eastAsia"/>
        </w:rPr>
        <w:t>ПОС</w:t>
      </w:r>
    </w:p>
    <w:p w14:paraId="6F0A71DE" w14:textId="77777777" w:rsidR="005E5E5B" w:rsidRDefault="005E5E5B" w:rsidP="005E5E5B"/>
    <w:p w14:paraId="7EBF402A" w14:textId="77777777" w:rsidR="005E5E5B" w:rsidRDefault="005E5E5B" w:rsidP="005E5E5B">
      <w:r>
        <w:t xml:space="preserve">6.5.3 </w:t>
      </w:r>
      <w:r>
        <w:rPr>
          <w:rFonts w:hint="eastAsia"/>
        </w:rPr>
        <w:t>Принципы</w:t>
      </w:r>
      <w:r>
        <w:t xml:space="preserve"> </w:t>
      </w:r>
      <w:r>
        <w:rPr>
          <w:rFonts w:hint="eastAsia"/>
        </w:rPr>
        <w:t>ЗИ</w:t>
      </w:r>
      <w:r>
        <w:t xml:space="preserve"> - </w:t>
      </w:r>
      <w:r>
        <w:rPr>
          <w:rFonts w:hint="eastAsia"/>
        </w:rPr>
        <w:t>ре</w:t>
      </w:r>
      <w:r>
        <w:t>-</w:t>
      </w:r>
      <w:r>
        <w:rPr>
          <w:rFonts w:hint="eastAsia"/>
        </w:rPr>
        <w:t>усиление</w:t>
      </w:r>
      <w:r>
        <w:t xml:space="preserve">, </w:t>
      </w:r>
      <w:r>
        <w:rPr>
          <w:rFonts w:hint="eastAsia"/>
        </w:rPr>
        <w:t>реформинг</w:t>
      </w:r>
      <w:r>
        <w:t xml:space="preserve"> </w:t>
      </w:r>
      <w:r>
        <w:rPr>
          <w:rFonts w:hint="eastAsia"/>
        </w:rPr>
        <w:t>и</w:t>
      </w:r>
      <w:r>
        <w:t xml:space="preserve"> </w:t>
      </w:r>
      <w:r>
        <w:rPr>
          <w:rFonts w:hint="eastAsia"/>
        </w:rPr>
        <w:t>ретайминг</w:t>
      </w:r>
    </w:p>
    <w:p w14:paraId="0A0D8877" w14:textId="77777777" w:rsidR="005E5E5B" w:rsidRDefault="005E5E5B" w:rsidP="005E5E5B"/>
    <w:p w14:paraId="443904C9" w14:textId="77777777" w:rsidR="005E5E5B" w:rsidRDefault="005E5E5B" w:rsidP="005E5E5B">
      <w:r>
        <w:t xml:space="preserve">6.5.4 </w:t>
      </w:r>
      <w:r>
        <w:rPr>
          <w:rFonts w:hint="eastAsia"/>
        </w:rPr>
        <w:t>Оптические</w:t>
      </w:r>
      <w:r>
        <w:t xml:space="preserve"> </w:t>
      </w:r>
      <w:r>
        <w:rPr>
          <w:rFonts w:hint="eastAsia"/>
        </w:rPr>
        <w:t>усилители</w:t>
      </w:r>
      <w:r>
        <w:t xml:space="preserve"> </w:t>
      </w:r>
      <w:r>
        <w:rPr>
          <w:rFonts w:hint="eastAsia"/>
        </w:rPr>
        <w:t>в</w:t>
      </w:r>
      <w:r>
        <w:t xml:space="preserve"> </w:t>
      </w:r>
      <w:r>
        <w:rPr>
          <w:rFonts w:hint="eastAsia"/>
        </w:rPr>
        <w:t>ПОС</w:t>
      </w:r>
    </w:p>
    <w:p w14:paraId="5A797EC4" w14:textId="77777777" w:rsidR="005E5E5B" w:rsidRDefault="005E5E5B" w:rsidP="005E5E5B"/>
    <w:p w14:paraId="020106B0" w14:textId="77777777" w:rsidR="005E5E5B" w:rsidRDefault="005E5E5B" w:rsidP="005E5E5B">
      <w:r>
        <w:t xml:space="preserve">6.5.5 </w:t>
      </w:r>
      <w:r>
        <w:rPr>
          <w:rFonts w:hint="eastAsia"/>
        </w:rPr>
        <w:t>Рекомендации</w:t>
      </w:r>
      <w:r>
        <w:t xml:space="preserve"> </w:t>
      </w:r>
      <w:r>
        <w:rPr>
          <w:rFonts w:hint="eastAsia"/>
        </w:rPr>
        <w:t>по</w:t>
      </w:r>
      <w:r>
        <w:t xml:space="preserve"> </w:t>
      </w:r>
      <w:r>
        <w:rPr>
          <w:rFonts w:hint="eastAsia"/>
        </w:rPr>
        <w:t>построению</w:t>
      </w:r>
      <w:r>
        <w:t xml:space="preserve"> </w:t>
      </w:r>
      <w:r>
        <w:rPr>
          <w:rFonts w:hint="eastAsia"/>
        </w:rPr>
        <w:t>ССПИ</w:t>
      </w:r>
      <w:r>
        <w:t xml:space="preserve"> </w:t>
      </w:r>
      <w:r>
        <w:rPr>
          <w:rFonts w:hint="eastAsia"/>
        </w:rPr>
        <w:t>РЗА</w:t>
      </w:r>
      <w:r>
        <w:t xml:space="preserve"> </w:t>
      </w:r>
      <w:r>
        <w:rPr>
          <w:rFonts w:hint="eastAsia"/>
        </w:rPr>
        <w:t>на</w:t>
      </w:r>
      <w:r>
        <w:t xml:space="preserve"> </w:t>
      </w:r>
      <w:r>
        <w:rPr>
          <w:rFonts w:hint="eastAsia"/>
        </w:rPr>
        <w:t>основе</w:t>
      </w:r>
      <w:r>
        <w:t xml:space="preserve"> </w:t>
      </w:r>
      <w:r>
        <w:rPr>
          <w:rFonts w:hint="eastAsia"/>
        </w:rPr>
        <w:t>ПОС</w:t>
      </w:r>
    </w:p>
    <w:p w14:paraId="7C6A4D79" w14:textId="77777777" w:rsidR="005E5E5B" w:rsidRDefault="005E5E5B" w:rsidP="005E5E5B"/>
    <w:p w14:paraId="152B1C5D" w14:textId="77777777" w:rsidR="005E5E5B" w:rsidRDefault="005E5E5B" w:rsidP="005E5E5B">
      <w:r>
        <w:t xml:space="preserve">6.5.6 </w:t>
      </w:r>
      <w:r>
        <w:rPr>
          <w:rFonts w:hint="eastAsia"/>
        </w:rPr>
        <w:t>Резервирование</w:t>
      </w:r>
      <w:r>
        <w:t xml:space="preserve"> </w:t>
      </w:r>
      <w:r>
        <w:rPr>
          <w:rFonts w:hint="eastAsia"/>
        </w:rPr>
        <w:t>ПОС</w:t>
      </w:r>
      <w:r>
        <w:t xml:space="preserve"> </w:t>
      </w:r>
      <w:r>
        <w:rPr>
          <w:rFonts w:hint="eastAsia"/>
        </w:rPr>
        <w:t>ССПИ</w:t>
      </w:r>
      <w:r>
        <w:t xml:space="preserve"> </w:t>
      </w:r>
      <w:r>
        <w:rPr>
          <w:rFonts w:hint="eastAsia"/>
        </w:rPr>
        <w:t>и</w:t>
      </w:r>
      <w:r>
        <w:t xml:space="preserve"> </w:t>
      </w:r>
      <w:r>
        <w:rPr>
          <w:rFonts w:hint="eastAsia"/>
        </w:rPr>
        <w:t>создание</w:t>
      </w:r>
      <w:r>
        <w:t xml:space="preserve"> </w:t>
      </w:r>
      <w:r>
        <w:rPr>
          <w:rFonts w:hint="eastAsia"/>
        </w:rPr>
        <w:t>специального</w:t>
      </w:r>
      <w:r>
        <w:t xml:space="preserve"> </w:t>
      </w:r>
      <w:r>
        <w:rPr>
          <w:rFonts w:hint="eastAsia"/>
        </w:rPr>
        <w:t>канала</w:t>
      </w:r>
    </w:p>
    <w:p w14:paraId="31EBDA80" w14:textId="77777777" w:rsidR="005E5E5B" w:rsidRDefault="005E5E5B" w:rsidP="005E5E5B"/>
    <w:p w14:paraId="402A3B9D" w14:textId="77777777" w:rsidR="005E5E5B" w:rsidRDefault="005E5E5B" w:rsidP="005E5E5B">
      <w:r>
        <w:rPr>
          <w:rFonts w:hint="eastAsia"/>
        </w:rPr>
        <w:t>для</w:t>
      </w:r>
      <w:r>
        <w:t xml:space="preserve"> </w:t>
      </w:r>
      <w:r>
        <w:rPr>
          <w:rFonts w:hint="eastAsia"/>
        </w:rPr>
        <w:t>ВОМСС</w:t>
      </w:r>
    </w:p>
    <w:p w14:paraId="2F3DCB15" w14:textId="77777777" w:rsidR="005E5E5B" w:rsidRDefault="005E5E5B" w:rsidP="005E5E5B"/>
    <w:p w14:paraId="70A49E52" w14:textId="77777777" w:rsidR="005E5E5B" w:rsidRDefault="005E5E5B" w:rsidP="005E5E5B">
      <w:r>
        <w:t xml:space="preserve">6.6 </w:t>
      </w:r>
      <w:r>
        <w:rPr>
          <w:rFonts w:hint="eastAsia"/>
        </w:rPr>
        <w:t>Выводы</w:t>
      </w:r>
      <w:r>
        <w:t xml:space="preserve"> </w:t>
      </w:r>
      <w:r>
        <w:rPr>
          <w:rFonts w:hint="eastAsia"/>
        </w:rPr>
        <w:t>по</w:t>
      </w:r>
      <w:r>
        <w:t xml:space="preserve"> </w:t>
      </w:r>
      <w:r>
        <w:rPr>
          <w:rFonts w:hint="eastAsia"/>
        </w:rPr>
        <w:t>главе</w:t>
      </w:r>
    </w:p>
    <w:p w14:paraId="765AAABE" w14:textId="77777777" w:rsidR="005E5E5B" w:rsidRDefault="005E5E5B" w:rsidP="005E5E5B"/>
    <w:p w14:paraId="0F553E14" w14:textId="77777777" w:rsidR="005E5E5B" w:rsidRDefault="005E5E5B" w:rsidP="005E5E5B">
      <w:r>
        <w:rPr>
          <w:rFonts w:hint="eastAsia"/>
        </w:rPr>
        <w:t>Глава</w:t>
      </w:r>
      <w:r>
        <w:t xml:space="preserve"> 7. </w:t>
      </w:r>
      <w:r>
        <w:rPr>
          <w:rFonts w:hint="eastAsia"/>
        </w:rPr>
        <w:t>РАДИОФОТОННЫЕ</w:t>
      </w:r>
      <w:r>
        <w:t xml:space="preserve"> </w:t>
      </w:r>
      <w:r>
        <w:rPr>
          <w:rFonts w:hint="eastAsia"/>
        </w:rPr>
        <w:t>АДРЕСНЫЕ</w:t>
      </w:r>
      <w:r>
        <w:t xml:space="preserve"> </w:t>
      </w:r>
      <w:r>
        <w:rPr>
          <w:rFonts w:hint="eastAsia"/>
        </w:rPr>
        <w:t>СЕНСОРНЫЕ</w:t>
      </w:r>
      <w:r>
        <w:t xml:space="preserve"> </w:t>
      </w:r>
      <w:r>
        <w:rPr>
          <w:rFonts w:hint="eastAsia"/>
        </w:rPr>
        <w:t>СИСТЕМЫ</w:t>
      </w:r>
    </w:p>
    <w:p w14:paraId="543B2CE7" w14:textId="77777777" w:rsidR="005E5E5B" w:rsidRDefault="005E5E5B" w:rsidP="005E5E5B"/>
    <w:p w14:paraId="7D367720" w14:textId="77777777" w:rsidR="005E5E5B" w:rsidRDefault="005E5E5B" w:rsidP="005E5E5B">
      <w:r>
        <w:rPr>
          <w:rFonts w:hint="eastAsia"/>
        </w:rPr>
        <w:t>НА</w:t>
      </w:r>
      <w:r>
        <w:t xml:space="preserve"> </w:t>
      </w:r>
      <w:r>
        <w:rPr>
          <w:rFonts w:hint="eastAsia"/>
        </w:rPr>
        <w:t>ОСНОВЕ</w:t>
      </w:r>
      <w:r>
        <w:t xml:space="preserve"> </w:t>
      </w:r>
      <w:r>
        <w:rPr>
          <w:rFonts w:hint="eastAsia"/>
        </w:rPr>
        <w:t>ТРЕХКОМПОНЕНТНЫХ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r>
        <w:t xml:space="preserve">. </w:t>
      </w:r>
      <w:r>
        <w:rPr>
          <w:rFonts w:hint="eastAsia"/>
        </w:rPr>
        <w:t>РЕШЕНИЯ</w:t>
      </w:r>
      <w:r>
        <w:t xml:space="preserve"> </w:t>
      </w:r>
      <w:r>
        <w:rPr>
          <w:rFonts w:hint="eastAsia"/>
        </w:rPr>
        <w:t>ЗАДАЧ</w:t>
      </w:r>
      <w:r>
        <w:t xml:space="preserve"> </w:t>
      </w:r>
      <w:r>
        <w:rPr>
          <w:rFonts w:hint="eastAsia"/>
        </w:rPr>
        <w:t>И</w:t>
      </w:r>
      <w:r>
        <w:t xml:space="preserve"> </w:t>
      </w:r>
      <w:r>
        <w:rPr>
          <w:rFonts w:hint="eastAsia"/>
        </w:rPr>
        <w:t>ПЕРСПЕКТИВЫ</w:t>
      </w:r>
      <w:r>
        <w:t xml:space="preserve"> </w:t>
      </w:r>
      <w:r>
        <w:rPr>
          <w:rFonts w:hint="eastAsia"/>
        </w:rPr>
        <w:t>РАЗВИТИЯ</w:t>
      </w:r>
    </w:p>
    <w:p w14:paraId="2D850555" w14:textId="77777777" w:rsidR="005E5E5B" w:rsidRDefault="005E5E5B" w:rsidP="005E5E5B"/>
    <w:p w14:paraId="632A4759" w14:textId="77777777" w:rsidR="005E5E5B" w:rsidRDefault="005E5E5B" w:rsidP="005E5E5B">
      <w:r>
        <w:rPr>
          <w:rFonts w:hint="eastAsia"/>
        </w:rPr>
        <w:t>ИНТЕЛЛЕКТУАЛЬНОЙ</w:t>
      </w:r>
      <w:r>
        <w:t xml:space="preserve"> </w:t>
      </w:r>
      <w:r>
        <w:rPr>
          <w:rFonts w:hint="eastAsia"/>
        </w:rPr>
        <w:t>ЭНЕРГЕТИКИ</w:t>
      </w:r>
    </w:p>
    <w:p w14:paraId="68000762" w14:textId="77777777" w:rsidR="005E5E5B" w:rsidRDefault="005E5E5B" w:rsidP="005E5E5B"/>
    <w:p w14:paraId="64282393" w14:textId="77777777" w:rsidR="005E5E5B" w:rsidRDefault="005E5E5B" w:rsidP="005E5E5B">
      <w:r>
        <w:lastRenderedPageBreak/>
        <w:t xml:space="preserve">7.1 </w:t>
      </w:r>
      <w:r>
        <w:rPr>
          <w:rFonts w:hint="eastAsia"/>
        </w:rPr>
        <w:t>Радиофотонный</w:t>
      </w:r>
      <w:r>
        <w:t xml:space="preserve"> </w:t>
      </w:r>
      <w:r>
        <w:rPr>
          <w:rFonts w:hint="eastAsia"/>
        </w:rPr>
        <w:t>интеррогатор</w:t>
      </w:r>
      <w:r>
        <w:t xml:space="preserve"> </w:t>
      </w:r>
      <w:r>
        <w:rPr>
          <w:rFonts w:hint="eastAsia"/>
        </w:rPr>
        <w:t>и</w:t>
      </w:r>
      <w:r>
        <w:t xml:space="preserve"> </w:t>
      </w:r>
      <w:r>
        <w:rPr>
          <w:rFonts w:hint="eastAsia"/>
        </w:rPr>
        <w:t>оптико</w:t>
      </w:r>
      <w:r>
        <w:t>-</w:t>
      </w:r>
      <w:r>
        <w:rPr>
          <w:rFonts w:hint="eastAsia"/>
        </w:rPr>
        <w:t>электронный</w:t>
      </w:r>
      <w:r>
        <w:t xml:space="preserve"> </w:t>
      </w:r>
      <w:r>
        <w:rPr>
          <w:rFonts w:hint="eastAsia"/>
        </w:rPr>
        <w:t>интерфейс</w:t>
      </w:r>
    </w:p>
    <w:p w14:paraId="72E9AA99" w14:textId="77777777" w:rsidR="005E5E5B" w:rsidRDefault="005E5E5B" w:rsidP="005E5E5B"/>
    <w:p w14:paraId="09429484" w14:textId="77777777" w:rsidR="005E5E5B" w:rsidRDefault="005E5E5B" w:rsidP="005E5E5B">
      <w:r>
        <w:rPr>
          <w:rFonts w:hint="eastAsia"/>
        </w:rPr>
        <w:t>связи</w:t>
      </w:r>
      <w:r>
        <w:t xml:space="preserve"> </w:t>
      </w:r>
      <w:r>
        <w:rPr>
          <w:rFonts w:hint="eastAsia"/>
        </w:rPr>
        <w:t>КВОД</w:t>
      </w:r>
      <w:r>
        <w:t xml:space="preserve"> </w:t>
      </w:r>
      <w:r>
        <w:rPr>
          <w:rFonts w:hint="eastAsia"/>
        </w:rPr>
        <w:t>на</w:t>
      </w:r>
      <w:r>
        <w:t xml:space="preserve"> </w:t>
      </w:r>
      <w:r>
        <w:rPr>
          <w:rFonts w:hint="eastAsia"/>
        </w:rPr>
        <w:t>основе</w:t>
      </w:r>
      <w:r>
        <w:t xml:space="preserve"> </w:t>
      </w:r>
      <w:r>
        <w:rPr>
          <w:rFonts w:hint="eastAsia"/>
        </w:rPr>
        <w:t>ТАВБС</w:t>
      </w:r>
      <w:r>
        <w:t xml:space="preserve"> </w:t>
      </w:r>
      <w:r>
        <w:rPr>
          <w:rFonts w:hint="eastAsia"/>
        </w:rPr>
        <w:t>для</w:t>
      </w:r>
      <w:r>
        <w:t xml:space="preserve"> </w:t>
      </w:r>
      <w:r>
        <w:rPr>
          <w:rFonts w:hint="eastAsia"/>
        </w:rPr>
        <w:t>ГИИТ</w:t>
      </w:r>
      <w:r>
        <w:t xml:space="preserve"> </w:t>
      </w:r>
      <w:r>
        <w:rPr>
          <w:rFonts w:hint="eastAsia"/>
        </w:rPr>
        <w:t>платформы</w:t>
      </w:r>
    </w:p>
    <w:p w14:paraId="5A4832D7" w14:textId="77777777" w:rsidR="005E5E5B" w:rsidRDefault="005E5E5B" w:rsidP="005E5E5B"/>
    <w:p w14:paraId="1ED3465D" w14:textId="77777777" w:rsidR="005E5E5B" w:rsidRDefault="005E5E5B" w:rsidP="005E5E5B">
      <w:r>
        <w:t xml:space="preserve">7.1.1 </w:t>
      </w:r>
      <w:r>
        <w:rPr>
          <w:rFonts w:hint="eastAsia"/>
        </w:rPr>
        <w:t>Радиофотонный</w:t>
      </w:r>
      <w:r>
        <w:t xml:space="preserve"> </w:t>
      </w:r>
      <w:r>
        <w:rPr>
          <w:rFonts w:hint="eastAsia"/>
        </w:rPr>
        <w:t>интеррогатор</w:t>
      </w:r>
    </w:p>
    <w:p w14:paraId="2A3F129C" w14:textId="77777777" w:rsidR="005E5E5B" w:rsidRDefault="005E5E5B" w:rsidP="005E5E5B"/>
    <w:p w14:paraId="50B9C6AF" w14:textId="77777777" w:rsidR="005E5E5B" w:rsidRDefault="005E5E5B" w:rsidP="005E5E5B">
      <w:r>
        <w:t xml:space="preserve">7.1.2 </w:t>
      </w:r>
      <w:r>
        <w:rPr>
          <w:rFonts w:hint="eastAsia"/>
        </w:rPr>
        <w:t>Оптико</w:t>
      </w:r>
      <w:r>
        <w:t>-</w:t>
      </w:r>
      <w:r>
        <w:rPr>
          <w:rFonts w:hint="eastAsia"/>
        </w:rPr>
        <w:t>электронный</w:t>
      </w:r>
      <w:r>
        <w:t xml:space="preserve"> </w:t>
      </w:r>
      <w:r>
        <w:rPr>
          <w:rFonts w:hint="eastAsia"/>
        </w:rPr>
        <w:t>интерфейс</w:t>
      </w:r>
      <w:r>
        <w:t xml:space="preserve"> </w:t>
      </w:r>
      <w:r>
        <w:rPr>
          <w:rFonts w:hint="eastAsia"/>
        </w:rPr>
        <w:t>подключения</w:t>
      </w:r>
      <w:r>
        <w:t xml:space="preserve"> </w:t>
      </w:r>
      <w:r>
        <w:rPr>
          <w:rFonts w:hint="eastAsia"/>
        </w:rPr>
        <w:t>КВОД</w:t>
      </w:r>
      <w:r>
        <w:t xml:space="preserve"> </w:t>
      </w:r>
      <w:r>
        <w:rPr>
          <w:rFonts w:hint="eastAsia"/>
        </w:rPr>
        <w:t>на</w:t>
      </w:r>
      <w:r>
        <w:t xml:space="preserve"> </w:t>
      </w:r>
      <w:r>
        <w:rPr>
          <w:rFonts w:hint="eastAsia"/>
        </w:rPr>
        <w:t>основе</w:t>
      </w:r>
      <w:r>
        <w:t xml:space="preserve"> </w:t>
      </w:r>
      <w:r>
        <w:rPr>
          <w:rFonts w:hint="eastAsia"/>
        </w:rPr>
        <w:t>ТАВБС</w:t>
      </w:r>
      <w:r>
        <w:t xml:space="preserve"> </w:t>
      </w:r>
      <w:r>
        <w:rPr>
          <w:rFonts w:hint="eastAsia"/>
        </w:rPr>
        <w:t>к</w:t>
      </w:r>
      <w:r>
        <w:t xml:space="preserve"> </w:t>
      </w:r>
      <w:r>
        <w:rPr>
          <w:rFonts w:hint="eastAsia"/>
        </w:rPr>
        <w:t>внутриобъектовой</w:t>
      </w:r>
      <w:r>
        <w:t xml:space="preserve"> </w:t>
      </w:r>
      <w:r>
        <w:rPr>
          <w:rFonts w:hint="eastAsia"/>
        </w:rPr>
        <w:t>ГИИТ</w:t>
      </w:r>
      <w:r>
        <w:t xml:space="preserve"> </w:t>
      </w:r>
      <w:r>
        <w:rPr>
          <w:rFonts w:hint="eastAsia"/>
        </w:rPr>
        <w:t>платформе</w:t>
      </w:r>
    </w:p>
    <w:p w14:paraId="02080384" w14:textId="77777777" w:rsidR="005E5E5B" w:rsidRDefault="005E5E5B" w:rsidP="005E5E5B"/>
    <w:p w14:paraId="087B8D90" w14:textId="77777777" w:rsidR="005E5E5B" w:rsidRDefault="005E5E5B" w:rsidP="005E5E5B">
      <w:r>
        <w:t xml:space="preserve">7.2 </w:t>
      </w:r>
      <w:r>
        <w:rPr>
          <w:rFonts w:hint="eastAsia"/>
        </w:rPr>
        <w:t>Многоканальная</w:t>
      </w:r>
      <w:r>
        <w:t xml:space="preserve"> </w:t>
      </w:r>
      <w:r>
        <w:rPr>
          <w:rFonts w:hint="eastAsia"/>
        </w:rPr>
        <w:t>система</w:t>
      </w:r>
      <w:r>
        <w:t xml:space="preserve"> </w:t>
      </w:r>
      <w:r>
        <w:rPr>
          <w:rFonts w:hint="eastAsia"/>
        </w:rPr>
        <w:t>многофункционального</w:t>
      </w:r>
      <w:r>
        <w:t xml:space="preserve"> </w:t>
      </w:r>
      <w:r>
        <w:rPr>
          <w:rFonts w:hint="eastAsia"/>
        </w:rPr>
        <w:t>мониторинга</w:t>
      </w:r>
      <w:r>
        <w:t xml:space="preserve"> </w:t>
      </w:r>
      <w:r>
        <w:rPr>
          <w:rFonts w:hint="eastAsia"/>
        </w:rPr>
        <w:t>элементов</w:t>
      </w:r>
      <w:r>
        <w:t xml:space="preserve"> </w:t>
      </w:r>
      <w:r>
        <w:rPr>
          <w:rFonts w:hint="eastAsia"/>
        </w:rPr>
        <w:t>КРУ</w:t>
      </w:r>
      <w:r>
        <w:t xml:space="preserve"> </w:t>
      </w:r>
      <w:r>
        <w:rPr>
          <w:rFonts w:hint="eastAsia"/>
        </w:rPr>
        <w:t>СН</w:t>
      </w:r>
    </w:p>
    <w:p w14:paraId="06F2800C" w14:textId="77777777" w:rsidR="005E5E5B" w:rsidRDefault="005E5E5B" w:rsidP="005E5E5B"/>
    <w:p w14:paraId="2026EF58" w14:textId="77777777" w:rsidR="005E5E5B" w:rsidRDefault="005E5E5B" w:rsidP="005E5E5B">
      <w:r>
        <w:t xml:space="preserve">7.3 </w:t>
      </w:r>
      <w:r>
        <w:rPr>
          <w:rFonts w:hint="eastAsia"/>
        </w:rPr>
        <w:t>Система</w:t>
      </w:r>
      <w:r>
        <w:t xml:space="preserve"> </w:t>
      </w:r>
      <w:r>
        <w:rPr>
          <w:rFonts w:hint="eastAsia"/>
        </w:rPr>
        <w:t>мониторинга</w:t>
      </w:r>
      <w:r>
        <w:t xml:space="preserve"> </w:t>
      </w:r>
      <w:r>
        <w:rPr>
          <w:rFonts w:hint="eastAsia"/>
        </w:rPr>
        <w:t>КЛ</w:t>
      </w:r>
    </w:p>
    <w:p w14:paraId="10B8C6E3" w14:textId="77777777" w:rsidR="005E5E5B" w:rsidRDefault="005E5E5B" w:rsidP="005E5E5B"/>
    <w:p w14:paraId="1BB29CBA" w14:textId="77777777" w:rsidR="005E5E5B" w:rsidRDefault="005E5E5B" w:rsidP="005E5E5B">
      <w:r>
        <w:t xml:space="preserve">7.4 </w:t>
      </w:r>
      <w:r>
        <w:rPr>
          <w:rFonts w:hint="eastAsia"/>
        </w:rPr>
        <w:t>Объектовая</w:t>
      </w:r>
      <w:r>
        <w:t xml:space="preserve"> </w:t>
      </w:r>
      <w:r>
        <w:rPr>
          <w:rFonts w:hint="eastAsia"/>
        </w:rPr>
        <w:t>ГИИТ</w:t>
      </w:r>
      <w:r>
        <w:t xml:space="preserve"> </w:t>
      </w:r>
      <w:r>
        <w:rPr>
          <w:rFonts w:hint="eastAsia"/>
        </w:rPr>
        <w:t>платформа</w:t>
      </w:r>
      <w:r>
        <w:t xml:space="preserve"> </w:t>
      </w:r>
      <w:r>
        <w:rPr>
          <w:rFonts w:hint="eastAsia"/>
        </w:rPr>
        <w:t>децентрализованной</w:t>
      </w:r>
      <w:r>
        <w:t xml:space="preserve"> </w:t>
      </w:r>
      <w:r>
        <w:rPr>
          <w:rFonts w:hint="eastAsia"/>
        </w:rPr>
        <w:t>мини</w:t>
      </w:r>
      <w:r>
        <w:t>-</w:t>
      </w:r>
      <w:r>
        <w:rPr>
          <w:rFonts w:hint="eastAsia"/>
        </w:rPr>
        <w:t>ТЭЦ</w:t>
      </w:r>
    </w:p>
    <w:p w14:paraId="2E335022" w14:textId="77777777" w:rsidR="005E5E5B" w:rsidRDefault="005E5E5B" w:rsidP="005E5E5B"/>
    <w:p w14:paraId="0195E38D" w14:textId="77777777" w:rsidR="005E5E5B" w:rsidRDefault="005E5E5B" w:rsidP="005E5E5B">
      <w:r>
        <w:rPr>
          <w:rFonts w:hint="eastAsia"/>
        </w:rPr>
        <w:t>на</w:t>
      </w:r>
      <w:r>
        <w:t xml:space="preserve"> </w:t>
      </w:r>
      <w:r>
        <w:rPr>
          <w:rFonts w:hint="eastAsia"/>
        </w:rPr>
        <w:t>основе</w:t>
      </w:r>
      <w:r>
        <w:t xml:space="preserve"> </w:t>
      </w:r>
      <w:r>
        <w:rPr>
          <w:rFonts w:hint="eastAsia"/>
        </w:rPr>
        <w:t>ГПД</w:t>
      </w:r>
    </w:p>
    <w:p w14:paraId="6E47385D" w14:textId="77777777" w:rsidR="005E5E5B" w:rsidRDefault="005E5E5B" w:rsidP="005E5E5B"/>
    <w:p w14:paraId="3D4A4511" w14:textId="77777777" w:rsidR="005E5E5B" w:rsidRDefault="005E5E5B" w:rsidP="005E5E5B">
      <w:r>
        <w:t xml:space="preserve">7.5 </w:t>
      </w:r>
      <w:r>
        <w:rPr>
          <w:rFonts w:hint="eastAsia"/>
        </w:rPr>
        <w:t>РФАСС</w:t>
      </w:r>
      <w:r>
        <w:t xml:space="preserve"> </w:t>
      </w:r>
      <w:r>
        <w:rPr>
          <w:rFonts w:hint="eastAsia"/>
        </w:rPr>
        <w:t>и</w:t>
      </w:r>
      <w:r>
        <w:t xml:space="preserve"> </w:t>
      </w:r>
      <w:r>
        <w:rPr>
          <w:rFonts w:hint="eastAsia"/>
        </w:rPr>
        <w:t>ГИИТ</w:t>
      </w:r>
      <w:r>
        <w:t xml:space="preserve"> </w:t>
      </w:r>
      <w:r>
        <w:rPr>
          <w:rFonts w:hint="eastAsia"/>
        </w:rPr>
        <w:t>платформа</w:t>
      </w:r>
      <w:r>
        <w:t xml:space="preserve"> </w:t>
      </w:r>
      <w:r>
        <w:rPr>
          <w:rFonts w:hint="eastAsia"/>
        </w:rPr>
        <w:t>на</w:t>
      </w:r>
      <w:r>
        <w:t xml:space="preserve"> </w:t>
      </w:r>
      <w:r>
        <w:rPr>
          <w:rFonts w:hint="eastAsia"/>
        </w:rPr>
        <w:t>основе</w:t>
      </w:r>
      <w:r>
        <w:t xml:space="preserve"> </w:t>
      </w:r>
      <w:r>
        <w:rPr>
          <w:rFonts w:hint="eastAsia"/>
        </w:rPr>
        <w:t>ОРРС</w:t>
      </w:r>
      <w:r>
        <w:t>/</w:t>
      </w:r>
      <w:r>
        <w:rPr>
          <w:rFonts w:hint="eastAsia"/>
        </w:rPr>
        <w:t>ОРСШ</w:t>
      </w:r>
      <w:r>
        <w:t>/</w:t>
      </w:r>
      <w:r>
        <w:rPr>
          <w:rFonts w:hint="eastAsia"/>
        </w:rPr>
        <w:t>ОГСРС</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развития</w:t>
      </w:r>
      <w:r>
        <w:t xml:space="preserve"> </w:t>
      </w:r>
      <w:r>
        <w:rPr>
          <w:rFonts w:hint="eastAsia"/>
        </w:rPr>
        <w:t>интеллектуальной</w:t>
      </w:r>
      <w:r>
        <w:t xml:space="preserve"> </w:t>
      </w:r>
      <w:r>
        <w:rPr>
          <w:rFonts w:hint="eastAsia"/>
        </w:rPr>
        <w:t>энергетики</w:t>
      </w:r>
    </w:p>
    <w:p w14:paraId="6548772A" w14:textId="77777777" w:rsidR="005E5E5B" w:rsidRDefault="005E5E5B" w:rsidP="005E5E5B"/>
    <w:p w14:paraId="281065DE" w14:textId="77777777" w:rsidR="005E5E5B" w:rsidRDefault="005E5E5B" w:rsidP="005E5E5B">
      <w:r>
        <w:t xml:space="preserve">7.6 </w:t>
      </w:r>
      <w:r>
        <w:rPr>
          <w:rFonts w:hint="eastAsia"/>
        </w:rPr>
        <w:t>Выводы</w:t>
      </w:r>
      <w:r>
        <w:t xml:space="preserve"> </w:t>
      </w:r>
      <w:r>
        <w:rPr>
          <w:rFonts w:hint="eastAsia"/>
        </w:rPr>
        <w:t>по</w:t>
      </w:r>
      <w:r>
        <w:t xml:space="preserve"> </w:t>
      </w:r>
      <w:r>
        <w:rPr>
          <w:rFonts w:hint="eastAsia"/>
        </w:rPr>
        <w:t>главе</w:t>
      </w:r>
    </w:p>
    <w:p w14:paraId="1820C6CC" w14:textId="77777777" w:rsidR="005E5E5B" w:rsidRDefault="005E5E5B" w:rsidP="005E5E5B"/>
    <w:p w14:paraId="3C774F16" w14:textId="77777777" w:rsidR="005E5E5B" w:rsidRDefault="005E5E5B" w:rsidP="005E5E5B">
      <w:r>
        <w:rPr>
          <w:rFonts w:hint="eastAsia"/>
        </w:rPr>
        <w:t>Заключение</w:t>
      </w:r>
    </w:p>
    <w:p w14:paraId="4821C3B4" w14:textId="77777777" w:rsidR="005E5E5B" w:rsidRDefault="005E5E5B" w:rsidP="005E5E5B"/>
    <w:p w14:paraId="525D9985" w14:textId="77777777" w:rsidR="005E5E5B" w:rsidRDefault="005E5E5B" w:rsidP="005E5E5B">
      <w:r>
        <w:rPr>
          <w:rFonts w:hint="eastAsia"/>
        </w:rPr>
        <w:t>Список</w:t>
      </w:r>
      <w:r>
        <w:t xml:space="preserve"> </w:t>
      </w:r>
      <w:r>
        <w:rPr>
          <w:rFonts w:hint="eastAsia"/>
        </w:rPr>
        <w:t>сокращений</w:t>
      </w:r>
    </w:p>
    <w:p w14:paraId="6BD767F1" w14:textId="77777777" w:rsidR="005E5E5B" w:rsidRDefault="005E5E5B" w:rsidP="005E5E5B"/>
    <w:p w14:paraId="41BB8695" w14:textId="77777777" w:rsidR="005E5E5B" w:rsidRDefault="005E5E5B" w:rsidP="005E5E5B">
      <w:r>
        <w:rPr>
          <w:rFonts w:hint="eastAsia"/>
        </w:rPr>
        <w:t>Список</w:t>
      </w:r>
      <w:r>
        <w:t xml:space="preserve"> </w:t>
      </w:r>
      <w:r>
        <w:rPr>
          <w:rFonts w:hint="eastAsia"/>
        </w:rPr>
        <w:t>литературы</w:t>
      </w:r>
    </w:p>
    <w:p w14:paraId="5226C9AF" w14:textId="77777777" w:rsidR="005E5E5B" w:rsidRDefault="005E5E5B" w:rsidP="005E5E5B"/>
    <w:p w14:paraId="7C5D9D03" w14:textId="35142A52" w:rsidR="005E5E5B" w:rsidRPr="005E5E5B" w:rsidRDefault="005E5E5B" w:rsidP="005E5E5B">
      <w:r>
        <w:rPr>
          <w:rFonts w:hint="eastAsia"/>
        </w:rPr>
        <w:lastRenderedPageBreak/>
        <w:t>Приложение</w:t>
      </w:r>
    </w:p>
    <w:sectPr w:rsidR="005E5E5B" w:rsidRPr="005E5E5B" w:rsidSect="009464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9B56" w14:textId="77777777" w:rsidR="00946470" w:rsidRDefault="00946470">
      <w:pPr>
        <w:spacing w:after="0" w:line="240" w:lineRule="auto"/>
      </w:pPr>
      <w:r>
        <w:separator/>
      </w:r>
    </w:p>
  </w:endnote>
  <w:endnote w:type="continuationSeparator" w:id="0">
    <w:p w14:paraId="595228C5" w14:textId="77777777" w:rsidR="00946470" w:rsidRDefault="0094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A172" w14:textId="77777777" w:rsidR="00946470" w:rsidRDefault="00946470"/>
    <w:p w14:paraId="4B884FB4" w14:textId="77777777" w:rsidR="00946470" w:rsidRDefault="00946470"/>
    <w:p w14:paraId="47669C8F" w14:textId="77777777" w:rsidR="00946470" w:rsidRDefault="00946470"/>
    <w:p w14:paraId="4690F091" w14:textId="77777777" w:rsidR="00946470" w:rsidRDefault="00946470"/>
    <w:p w14:paraId="4169C39E" w14:textId="77777777" w:rsidR="00946470" w:rsidRDefault="00946470"/>
    <w:p w14:paraId="11824F2E" w14:textId="77777777" w:rsidR="00946470" w:rsidRDefault="00946470"/>
    <w:p w14:paraId="4F2455D3" w14:textId="77777777" w:rsidR="00946470" w:rsidRDefault="009464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3A2BF0" wp14:editId="61B479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4682" w14:textId="77777777" w:rsidR="00946470" w:rsidRDefault="009464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A2B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884682" w14:textId="77777777" w:rsidR="00946470" w:rsidRDefault="009464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FD6FBF" w14:textId="77777777" w:rsidR="00946470" w:rsidRDefault="00946470"/>
    <w:p w14:paraId="78B4C208" w14:textId="77777777" w:rsidR="00946470" w:rsidRDefault="00946470"/>
    <w:p w14:paraId="4984B055" w14:textId="77777777" w:rsidR="00946470" w:rsidRDefault="009464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37EB2" wp14:editId="2C7050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085C" w14:textId="77777777" w:rsidR="00946470" w:rsidRDefault="00946470"/>
                          <w:p w14:paraId="73AB8CC2" w14:textId="77777777" w:rsidR="00946470" w:rsidRDefault="009464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37E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F6085C" w14:textId="77777777" w:rsidR="00946470" w:rsidRDefault="00946470"/>
                    <w:p w14:paraId="73AB8CC2" w14:textId="77777777" w:rsidR="00946470" w:rsidRDefault="009464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6D7770" w14:textId="77777777" w:rsidR="00946470" w:rsidRDefault="00946470"/>
    <w:p w14:paraId="3C8BACE6" w14:textId="77777777" w:rsidR="00946470" w:rsidRDefault="00946470">
      <w:pPr>
        <w:rPr>
          <w:sz w:val="2"/>
          <w:szCs w:val="2"/>
        </w:rPr>
      </w:pPr>
    </w:p>
    <w:p w14:paraId="5574C9A6" w14:textId="77777777" w:rsidR="00946470" w:rsidRDefault="00946470"/>
    <w:p w14:paraId="7C68CAD4" w14:textId="77777777" w:rsidR="00946470" w:rsidRDefault="00946470">
      <w:pPr>
        <w:spacing w:after="0" w:line="240" w:lineRule="auto"/>
      </w:pPr>
    </w:p>
  </w:footnote>
  <w:footnote w:type="continuationSeparator" w:id="0">
    <w:p w14:paraId="457B89B1" w14:textId="77777777" w:rsidR="00946470" w:rsidRDefault="0094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470"/>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31047</TotalTime>
  <Pages>14</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4043</cp:revision>
  <cp:lastPrinted>2009-02-06T05:36:00Z</cp:lastPrinted>
  <dcterms:created xsi:type="dcterms:W3CDTF">2024-01-07T13:43:00Z</dcterms:created>
  <dcterms:modified xsi:type="dcterms:W3CDTF">2024-02-28T16:33:00Z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