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32DD08CD" w:rsidR="00F505A7" w:rsidRPr="006125C3" w:rsidRDefault="006125C3" w:rsidP="006125C3">
      <w:r w:rsidRPr="006125C3">
        <w:rPr>
          <w:rFonts w:ascii="Verdana" w:hAnsi="Verdana"/>
          <w:color w:val="000000"/>
          <w:sz w:val="21"/>
          <w:szCs w:val="21"/>
          <w:shd w:val="clear" w:color="auto" w:fill="FFFFFF"/>
        </w:rPr>
        <w:t>Лебеденко Олександр Михайлович, начальник відділення № 2, АБ «УКРГАЗБАНК». Назва дисертації: «Адміністративно-правове регулювання застосування інформаційних технологій та інформаційних ресурсів у сфері публічної служби України». Шифр та назва спеціальності – 12.00.07 – адміністративне право і процес; фінансове право; інформаційне право. Спецрада Д 61.051.07 Ужгородського національного університету (88000, м. Ужгород, вул. Капітульна, 26; тел.: (0312) 61-34-78, 65-45-47). Науковий керівник: Щербина Євген Миколайович, кандидат юридичних наук, доцент, адвокат. Офіційні опоненти: Яра Олена Сергіївна, доктор юридичних наук, професор, декан юридичного факультету Національного університету біоресурсів і природокористування України; Чернишова Валерія Юріївна, доктор філософії в галузі права, доцент кафедри адміністративного, фінансового та банківського права Міжрегіональної Академії управління персоналом.</w:t>
      </w:r>
    </w:p>
    <w:sectPr w:rsidR="00F505A7" w:rsidRPr="006125C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D315F" w14:textId="77777777" w:rsidR="0039761A" w:rsidRDefault="0039761A">
      <w:pPr>
        <w:spacing w:after="0" w:line="240" w:lineRule="auto"/>
      </w:pPr>
      <w:r>
        <w:separator/>
      </w:r>
    </w:p>
  </w:endnote>
  <w:endnote w:type="continuationSeparator" w:id="0">
    <w:p w14:paraId="42AC4A3B" w14:textId="77777777" w:rsidR="0039761A" w:rsidRDefault="00397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05EC4" w14:textId="77777777" w:rsidR="0039761A" w:rsidRDefault="0039761A"/>
    <w:p w14:paraId="238057DA" w14:textId="77777777" w:rsidR="0039761A" w:rsidRDefault="0039761A"/>
    <w:p w14:paraId="0DB70716" w14:textId="77777777" w:rsidR="0039761A" w:rsidRDefault="0039761A"/>
    <w:p w14:paraId="41979602" w14:textId="77777777" w:rsidR="0039761A" w:rsidRDefault="0039761A"/>
    <w:p w14:paraId="6F629B59" w14:textId="77777777" w:rsidR="0039761A" w:rsidRDefault="0039761A"/>
    <w:p w14:paraId="34EE9041" w14:textId="77777777" w:rsidR="0039761A" w:rsidRDefault="0039761A"/>
    <w:p w14:paraId="3F20EF3F" w14:textId="77777777" w:rsidR="0039761A" w:rsidRDefault="003976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1EA9A1" wp14:editId="3C5E4CD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BE59A" w14:textId="77777777" w:rsidR="0039761A" w:rsidRDefault="003976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1EA9A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FBE59A" w14:textId="77777777" w:rsidR="0039761A" w:rsidRDefault="003976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87115C" w14:textId="77777777" w:rsidR="0039761A" w:rsidRDefault="0039761A"/>
    <w:p w14:paraId="71B1EF94" w14:textId="77777777" w:rsidR="0039761A" w:rsidRDefault="0039761A"/>
    <w:p w14:paraId="5240F607" w14:textId="77777777" w:rsidR="0039761A" w:rsidRDefault="003976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B5EB22" wp14:editId="460A3ED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F011D" w14:textId="77777777" w:rsidR="0039761A" w:rsidRDefault="0039761A"/>
                          <w:p w14:paraId="4D2A718D" w14:textId="77777777" w:rsidR="0039761A" w:rsidRDefault="003976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B5EB2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48F011D" w14:textId="77777777" w:rsidR="0039761A" w:rsidRDefault="0039761A"/>
                    <w:p w14:paraId="4D2A718D" w14:textId="77777777" w:rsidR="0039761A" w:rsidRDefault="003976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2B4EB9" w14:textId="77777777" w:rsidR="0039761A" w:rsidRDefault="0039761A"/>
    <w:p w14:paraId="1577E36E" w14:textId="77777777" w:rsidR="0039761A" w:rsidRDefault="0039761A">
      <w:pPr>
        <w:rPr>
          <w:sz w:val="2"/>
          <w:szCs w:val="2"/>
        </w:rPr>
      </w:pPr>
    </w:p>
    <w:p w14:paraId="335CACBB" w14:textId="77777777" w:rsidR="0039761A" w:rsidRDefault="0039761A"/>
    <w:p w14:paraId="055B5D80" w14:textId="77777777" w:rsidR="0039761A" w:rsidRDefault="0039761A">
      <w:pPr>
        <w:spacing w:after="0" w:line="240" w:lineRule="auto"/>
      </w:pPr>
    </w:p>
  </w:footnote>
  <w:footnote w:type="continuationSeparator" w:id="0">
    <w:p w14:paraId="710B2222" w14:textId="77777777" w:rsidR="0039761A" w:rsidRDefault="00397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1A"/>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106561</TotalTime>
  <Pages>1</Pages>
  <Words>135</Words>
  <Characters>776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1495</cp:revision>
  <cp:lastPrinted>2009-02-06T05:36:00Z</cp:lastPrinted>
  <dcterms:created xsi:type="dcterms:W3CDTF">2024-01-07T13:43:00Z</dcterms:created>
  <dcterms:modified xsi:type="dcterms:W3CDTF">2025-06-06T10:31:00Z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