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164D"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Вецозола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Анда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Освалдовна</w:t>
      </w:r>
      <w:r w:rsidRPr="00402E34">
        <w:rPr>
          <w:rFonts w:ascii="Helvetica" w:hAnsi="Helvetica" w:cs="Helvetica"/>
          <w:b/>
          <w:bCs/>
          <w:color w:val="222222"/>
          <w:sz w:val="21"/>
          <w:szCs w:val="21"/>
        </w:rPr>
        <w:t>.</w:t>
      </w:r>
    </w:p>
    <w:p w14:paraId="6DF87EA8"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культурой</w:t>
      </w:r>
      <w:r w:rsidRPr="00402E34">
        <w:rPr>
          <w:rFonts w:ascii="Helvetica" w:hAnsi="Helvetica" w:cs="Helvetica"/>
          <w:b/>
          <w:bCs/>
          <w:color w:val="222222"/>
          <w:sz w:val="21"/>
          <w:szCs w:val="21"/>
        </w:rPr>
        <w:t xml:space="preserve"> Candida paralipolytica 739 : </w:t>
      </w:r>
      <w:r w:rsidRPr="00402E34">
        <w:rPr>
          <w:rFonts w:ascii="Helvetica" w:hAnsi="Helvetica" w:cs="Helvetica" w:hint="eastAsia"/>
          <w:b/>
          <w:bCs/>
          <w:color w:val="222222"/>
          <w:sz w:val="21"/>
          <w:szCs w:val="21"/>
        </w:rPr>
        <w:t>диссертация</w:t>
      </w:r>
      <w:r w:rsidRPr="00402E34">
        <w:rPr>
          <w:rFonts w:ascii="Helvetica" w:hAnsi="Helvetica" w:cs="Helvetica"/>
          <w:b/>
          <w:bCs/>
          <w:color w:val="222222"/>
          <w:sz w:val="21"/>
          <w:szCs w:val="21"/>
        </w:rPr>
        <w:t xml:space="preserve"> ... </w:t>
      </w:r>
      <w:r w:rsidRPr="00402E34">
        <w:rPr>
          <w:rFonts w:ascii="Helvetica" w:hAnsi="Helvetica" w:cs="Helvetica" w:hint="eastAsia"/>
          <w:b/>
          <w:bCs/>
          <w:color w:val="222222"/>
          <w:sz w:val="21"/>
          <w:szCs w:val="21"/>
        </w:rPr>
        <w:t>кандидата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биологических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наук</w:t>
      </w:r>
      <w:r w:rsidRPr="00402E34">
        <w:rPr>
          <w:rFonts w:ascii="Helvetica" w:hAnsi="Helvetica" w:cs="Helvetica"/>
          <w:b/>
          <w:bCs/>
          <w:color w:val="222222"/>
          <w:sz w:val="21"/>
          <w:szCs w:val="21"/>
        </w:rPr>
        <w:t xml:space="preserve"> : 03.00.07. - </w:t>
      </w:r>
      <w:r w:rsidRPr="00402E34">
        <w:rPr>
          <w:rFonts w:ascii="Helvetica" w:hAnsi="Helvetica" w:cs="Helvetica" w:hint="eastAsia"/>
          <w:b/>
          <w:bCs/>
          <w:color w:val="222222"/>
          <w:sz w:val="21"/>
          <w:szCs w:val="21"/>
        </w:rPr>
        <w:t>Рига</w:t>
      </w:r>
      <w:r w:rsidRPr="00402E34">
        <w:rPr>
          <w:rFonts w:ascii="Helvetica" w:hAnsi="Helvetica" w:cs="Helvetica"/>
          <w:b/>
          <w:bCs/>
          <w:color w:val="222222"/>
          <w:sz w:val="21"/>
          <w:szCs w:val="21"/>
        </w:rPr>
        <w:t xml:space="preserve">, 1983. - 149 </w:t>
      </w:r>
      <w:r w:rsidRPr="00402E34">
        <w:rPr>
          <w:rFonts w:ascii="Helvetica" w:hAnsi="Helvetica" w:cs="Helvetica" w:hint="eastAsia"/>
          <w:b/>
          <w:bCs/>
          <w:color w:val="222222"/>
          <w:sz w:val="21"/>
          <w:szCs w:val="21"/>
        </w:rPr>
        <w:t>с</w:t>
      </w:r>
      <w:r w:rsidRPr="00402E34">
        <w:rPr>
          <w:rFonts w:ascii="Helvetica" w:hAnsi="Helvetica" w:cs="Helvetica"/>
          <w:b/>
          <w:bCs/>
          <w:color w:val="222222"/>
          <w:sz w:val="21"/>
          <w:szCs w:val="21"/>
        </w:rPr>
        <w:t xml:space="preserve">. : </w:t>
      </w:r>
      <w:r w:rsidRPr="00402E34">
        <w:rPr>
          <w:rFonts w:ascii="Helvetica" w:hAnsi="Helvetica" w:cs="Helvetica" w:hint="eastAsia"/>
          <w:b/>
          <w:bCs/>
          <w:color w:val="222222"/>
          <w:sz w:val="21"/>
          <w:szCs w:val="21"/>
        </w:rPr>
        <w:t>ил</w:t>
      </w:r>
      <w:r w:rsidRPr="00402E34">
        <w:rPr>
          <w:rFonts w:ascii="Helvetica" w:hAnsi="Helvetica" w:cs="Helvetica"/>
          <w:b/>
          <w:bCs/>
          <w:color w:val="222222"/>
          <w:sz w:val="21"/>
          <w:szCs w:val="21"/>
        </w:rPr>
        <w:t>.</w:t>
      </w:r>
    </w:p>
    <w:p w14:paraId="711FE87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больше</w:t>
      </w:r>
    </w:p>
    <w:p w14:paraId="7025292A"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Цитаты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текста</w:t>
      </w:r>
      <w:r w:rsidRPr="00402E34">
        <w:rPr>
          <w:rFonts w:ascii="Helvetica" w:hAnsi="Helvetica" w:cs="Helvetica"/>
          <w:b/>
          <w:bCs/>
          <w:color w:val="222222"/>
          <w:sz w:val="21"/>
          <w:szCs w:val="21"/>
        </w:rPr>
        <w:t>:</w:t>
      </w:r>
    </w:p>
    <w:p w14:paraId="5CA922AC"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стр</w:t>
      </w:r>
      <w:r w:rsidRPr="00402E34">
        <w:rPr>
          <w:rFonts w:ascii="Helvetica" w:hAnsi="Helvetica" w:cs="Helvetica"/>
          <w:b/>
          <w:bCs/>
          <w:color w:val="222222"/>
          <w:sz w:val="21"/>
          <w:szCs w:val="21"/>
        </w:rPr>
        <w:t>. 3</w:t>
      </w:r>
    </w:p>
    <w:p w14:paraId="5FA40869"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культзгрой</w:t>
      </w:r>
      <w:r w:rsidRPr="00402E34">
        <w:rPr>
          <w:rFonts w:ascii="Helvetica" w:hAnsi="Helvetica" w:cs="Helvetica"/>
          <w:b/>
          <w:bCs/>
          <w:color w:val="222222"/>
          <w:sz w:val="21"/>
          <w:szCs w:val="21"/>
        </w:rPr>
        <w:t xml:space="preserve"> Candida paralipolytica 739 3.1.1,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состава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питательной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среды</w:t>
      </w:r>
      <w:r w:rsidRPr="00402E34">
        <w:rPr>
          <w:rFonts w:ascii="Helvetica" w:hAnsi="Helvetica" w:cs="Helvetica"/>
          <w:b/>
          <w:bCs/>
          <w:color w:val="222222"/>
          <w:sz w:val="21"/>
          <w:szCs w:val="21"/>
        </w:rPr>
        <w:t xml:space="preserve"> 3.1.2,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возраста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посевного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материала</w:t>
      </w:r>
      <w:r w:rsidRPr="00402E34">
        <w:rPr>
          <w:rFonts w:ascii="Helvetica" w:hAnsi="Helvetica" w:cs="Helvetica"/>
          <w:b/>
          <w:bCs/>
          <w:color w:val="222222"/>
          <w:sz w:val="21"/>
          <w:szCs w:val="21"/>
        </w:rPr>
        <w:t xml:space="preserve"> 3.1.3, </w:t>
      </w:r>
      <w:r w:rsidRPr="00402E34">
        <w:rPr>
          <w:rFonts w:ascii="Helvetica" w:hAnsi="Helvetica" w:cs="Helvetica" w:hint="eastAsia"/>
          <w:b/>
          <w:bCs/>
          <w:color w:val="222222"/>
          <w:sz w:val="21"/>
          <w:szCs w:val="21"/>
        </w:rPr>
        <w:t>Динамика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роста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3.1.4,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интенсивности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аэрации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3.1.5,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рН</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рост</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3.1.6, </w:t>
      </w:r>
      <w:r w:rsidRPr="00402E34">
        <w:rPr>
          <w:rFonts w:ascii="Helvetica" w:hAnsi="Helvetica" w:cs="Helvetica" w:hint="eastAsia"/>
          <w:b/>
          <w:bCs/>
          <w:color w:val="222222"/>
          <w:sz w:val="21"/>
          <w:szCs w:val="21"/>
        </w:rPr>
        <w:t>Подбор</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питательной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среды</w:t>
      </w:r>
    </w:p>
    <w:p w14:paraId="32E37B83"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стр</w:t>
      </w:r>
      <w:r w:rsidRPr="00402E34">
        <w:rPr>
          <w:rFonts w:ascii="Helvetica" w:hAnsi="Helvetica" w:cs="Helvetica"/>
          <w:b/>
          <w:bCs/>
          <w:color w:val="222222"/>
          <w:sz w:val="21"/>
          <w:szCs w:val="21"/>
        </w:rPr>
        <w:t>. 4</w:t>
      </w:r>
    </w:p>
    <w:p w14:paraId="5C06227C"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растительнвк</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масел</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поверхностно</w:t>
      </w:r>
      <w:r w:rsidRPr="00402E34">
        <w:rPr>
          <w:rFonts w:ascii="Helvetica" w:hAnsi="Helvetica" w:cs="Helvetica"/>
          <w:b/>
          <w:bCs/>
          <w:color w:val="222222"/>
          <w:sz w:val="21"/>
          <w:szCs w:val="21"/>
        </w:rPr>
        <w:t>-</w:t>
      </w:r>
      <w:r w:rsidRPr="00402E34">
        <w:rPr>
          <w:rFonts w:ascii="Helvetica" w:hAnsi="Helvetica" w:cs="Helvetica" w:hint="eastAsia"/>
          <w:b/>
          <w:bCs/>
          <w:color w:val="222222"/>
          <w:sz w:val="21"/>
          <w:szCs w:val="21"/>
        </w:rPr>
        <w:t>шстивных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веществ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образова­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3.1.8. </w:t>
      </w:r>
      <w:r w:rsidRPr="00402E34">
        <w:rPr>
          <w:rFonts w:ascii="Helvetica" w:hAnsi="Helvetica" w:cs="Helvetica" w:hint="eastAsia"/>
          <w:b/>
          <w:bCs/>
          <w:color w:val="222222"/>
          <w:sz w:val="21"/>
          <w:szCs w:val="21"/>
        </w:rPr>
        <w:t>Фракционный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состав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липидов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фосфолипидов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биомассе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r w:rsidRPr="00402E34">
        <w:rPr>
          <w:rFonts w:ascii="Helvetica" w:hAnsi="Helvetica" w:cs="Helvetica"/>
          <w:b/>
          <w:bCs/>
          <w:color w:val="222222"/>
          <w:sz w:val="21"/>
          <w:szCs w:val="21"/>
        </w:rPr>
        <w:t xml:space="preserve"> Candida paralipolytica 739 3.1.9. </w:t>
      </w:r>
      <w:r w:rsidRPr="00402E34">
        <w:rPr>
          <w:rFonts w:ascii="Helvetica" w:hAnsi="Helvetica" w:cs="Helvetica" w:hint="eastAsia"/>
          <w:b/>
          <w:bCs/>
          <w:color w:val="222222"/>
          <w:sz w:val="21"/>
          <w:szCs w:val="21"/>
        </w:rPr>
        <w:t>Электронноншкроскопическое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изучение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ультратонкого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строения</w:t>
      </w:r>
      <w:r w:rsidRPr="00402E34">
        <w:rPr>
          <w:rFonts w:ascii="Helvetica" w:hAnsi="Helvetica" w:cs="Helvetica"/>
          <w:b/>
          <w:bCs/>
          <w:color w:val="222222"/>
          <w:sz w:val="21"/>
          <w:szCs w:val="21"/>
        </w:rPr>
        <w:t xml:space="preserve"> Candida paralipolytica 739 </w:t>
      </w:r>
      <w:r w:rsidRPr="00402E34">
        <w:rPr>
          <w:rFonts w:ascii="Helvetica" w:hAnsi="Helvetica" w:cs="Helvetica" w:hint="eastAsia"/>
          <w:b/>
          <w:bCs/>
          <w:color w:val="222222"/>
          <w:sz w:val="21"/>
          <w:szCs w:val="21"/>
        </w:rPr>
        <w:t>при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различных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условиях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p>
    <w:p w14:paraId="7265DD57"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стр</w:t>
      </w:r>
      <w:r w:rsidRPr="00402E34">
        <w:rPr>
          <w:rFonts w:ascii="Helvetica" w:hAnsi="Helvetica" w:cs="Helvetica"/>
          <w:b/>
          <w:bCs/>
          <w:color w:val="222222"/>
          <w:sz w:val="21"/>
          <w:szCs w:val="21"/>
        </w:rPr>
        <w:t>. 60</w:t>
      </w:r>
    </w:p>
    <w:p w14:paraId="48E93AD5"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электронном</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микроскопе</w:t>
      </w:r>
      <w:r w:rsidRPr="00402E34">
        <w:rPr>
          <w:rFonts w:ascii="Helvetica" w:hAnsi="Helvetica" w:cs="Helvetica"/>
          <w:b/>
          <w:bCs/>
          <w:color w:val="222222"/>
          <w:sz w:val="21"/>
          <w:szCs w:val="21"/>
        </w:rPr>
        <w:t xml:space="preserve"> JEM-7A </w:t>
      </w:r>
      <w:r w:rsidRPr="00402E34">
        <w:rPr>
          <w:rFonts w:ascii="Helvetica" w:hAnsi="Helvetica" w:cs="Helvetica" w:hint="eastAsia"/>
          <w:b/>
          <w:bCs/>
          <w:color w:val="222222"/>
          <w:sz w:val="21"/>
          <w:szCs w:val="21"/>
        </w:rPr>
        <w:t>цри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рабочем</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напряжении</w:t>
      </w:r>
      <w:r w:rsidRPr="00402E34">
        <w:rPr>
          <w:rFonts w:ascii="Helvetica" w:hAnsi="Helvetica" w:cs="Helvetica"/>
          <w:b/>
          <w:bCs/>
          <w:color w:val="222222"/>
          <w:sz w:val="21"/>
          <w:szCs w:val="21"/>
        </w:rPr>
        <w:t xml:space="preserve"> 80 </w:t>
      </w:r>
      <w:r w:rsidRPr="00402E34">
        <w:rPr>
          <w:rFonts w:ascii="Helvetica" w:hAnsi="Helvetica" w:cs="Helvetica" w:hint="eastAsia"/>
          <w:b/>
          <w:bCs/>
          <w:color w:val="222222"/>
          <w:sz w:val="21"/>
          <w:szCs w:val="21"/>
        </w:rPr>
        <w:t>кв</w:t>
      </w:r>
      <w:r w:rsidRPr="00402E34">
        <w:rPr>
          <w:rFonts w:ascii="Helvetica" w:hAnsi="Helvetica" w:cs="Helvetica"/>
          <w:b/>
          <w:bCs/>
          <w:color w:val="222222"/>
          <w:sz w:val="21"/>
          <w:szCs w:val="21"/>
        </w:rPr>
        <w:t xml:space="preserve">. 61 </w:t>
      </w:r>
      <w:r w:rsidRPr="00402E34">
        <w:rPr>
          <w:rFonts w:ascii="Helvetica" w:hAnsi="Helvetica" w:cs="Helvetica" w:hint="eastAsia"/>
          <w:b/>
          <w:bCs/>
          <w:color w:val="222222"/>
          <w:sz w:val="21"/>
          <w:szCs w:val="21"/>
        </w:rPr>
        <w:t>РЕЗУЛЬТАТЫ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ИССЛЩОВМИЙ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ГЛАВА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Ш</w:t>
      </w:r>
      <w:r w:rsidRPr="00402E34">
        <w:rPr>
          <w:rFonts w:ascii="Helvetica" w:hAnsi="Helvetica" w:cs="Helvetica"/>
          <w:b/>
          <w:bCs/>
          <w:color w:val="222222"/>
          <w:sz w:val="21"/>
          <w:szCs w:val="21"/>
        </w:rPr>
        <w:t xml:space="preserve"> 3.1,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условий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культурой</w:t>
      </w:r>
      <w:r w:rsidRPr="00402E34">
        <w:rPr>
          <w:rFonts w:ascii="Helvetica" w:hAnsi="Helvetica" w:cs="Helvetica"/>
          <w:b/>
          <w:bCs/>
          <w:color w:val="222222"/>
          <w:sz w:val="21"/>
          <w:szCs w:val="21"/>
        </w:rPr>
        <w:t xml:space="preserve"> Candida paralipolytica 739 </w:t>
      </w:r>
      <w:r w:rsidRPr="00402E34">
        <w:rPr>
          <w:rFonts w:ascii="Helvetica" w:hAnsi="Helvetica" w:cs="Helvetica" w:hint="eastAsia"/>
          <w:b/>
          <w:bCs/>
          <w:color w:val="222222"/>
          <w:sz w:val="21"/>
          <w:szCs w:val="21"/>
        </w:rPr>
        <w:t>Основной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задачей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наших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исследований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являлось</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изучение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влияния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условий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изучаемой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образование</w:t>
      </w:r>
    </w:p>
    <w:p w14:paraId="3682CA55" w14:textId="77777777" w:rsidR="00402E34" w:rsidRPr="00402E34" w:rsidRDefault="00402E34" w:rsidP="00402E34">
      <w:pPr>
        <w:rPr>
          <w:rFonts w:ascii="Helvetica" w:hAnsi="Helvetica" w:cs="Helvetica"/>
          <w:b/>
          <w:bCs/>
          <w:color w:val="222222"/>
          <w:sz w:val="21"/>
          <w:szCs w:val="21"/>
        </w:rPr>
      </w:pPr>
    </w:p>
    <w:p w14:paraId="5298E742"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Оглавление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диссертации</w:t>
      </w:r>
    </w:p>
    <w:p w14:paraId="4EECBAA6"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кандидат</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биологических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наук</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Вецозола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Анда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Освалдовна</w:t>
      </w:r>
    </w:p>
    <w:p w14:paraId="6AC14CD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ВВВДЕНИЕ</w:t>
      </w:r>
    </w:p>
    <w:p w14:paraId="14ACD7F4" w14:textId="77777777" w:rsidR="00402E34" w:rsidRPr="00402E34" w:rsidRDefault="00402E34" w:rsidP="00402E34">
      <w:pPr>
        <w:rPr>
          <w:rFonts w:ascii="Helvetica" w:hAnsi="Helvetica" w:cs="Helvetica"/>
          <w:b/>
          <w:bCs/>
          <w:color w:val="222222"/>
          <w:sz w:val="21"/>
          <w:szCs w:val="21"/>
        </w:rPr>
      </w:pPr>
    </w:p>
    <w:p w14:paraId="45E55FF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lastRenderedPageBreak/>
        <w:t>ГЛАВА</w:t>
      </w:r>
      <w:r w:rsidRPr="00402E34">
        <w:rPr>
          <w:rFonts w:ascii="Helvetica" w:hAnsi="Helvetica" w:cs="Helvetica"/>
          <w:b/>
          <w:bCs/>
          <w:color w:val="222222"/>
          <w:sz w:val="21"/>
          <w:szCs w:val="21"/>
        </w:rPr>
        <w:t xml:space="preserve"> I. </w:t>
      </w:r>
      <w:r w:rsidRPr="00402E34">
        <w:rPr>
          <w:rFonts w:ascii="Helvetica" w:hAnsi="Helvetica" w:cs="Helvetica" w:hint="eastAsia"/>
          <w:b/>
          <w:bCs/>
          <w:color w:val="222222"/>
          <w:sz w:val="21"/>
          <w:szCs w:val="21"/>
        </w:rPr>
        <w:t>ОБЗОР</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ЛИТЕРАТУШ</w:t>
      </w:r>
    </w:p>
    <w:p w14:paraId="0B9E7227" w14:textId="77777777" w:rsidR="00402E34" w:rsidRPr="00402E34" w:rsidRDefault="00402E34" w:rsidP="00402E34">
      <w:pPr>
        <w:rPr>
          <w:rFonts w:ascii="Helvetica" w:hAnsi="Helvetica" w:cs="Helvetica"/>
          <w:b/>
          <w:bCs/>
          <w:color w:val="222222"/>
          <w:sz w:val="21"/>
          <w:szCs w:val="21"/>
        </w:rPr>
      </w:pPr>
    </w:p>
    <w:p w14:paraId="588DEE3A"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1.1.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p>
    <w:p w14:paraId="57F8F96A" w14:textId="77777777" w:rsidR="00402E34" w:rsidRPr="00402E34" w:rsidRDefault="00402E34" w:rsidP="00402E34">
      <w:pPr>
        <w:rPr>
          <w:rFonts w:ascii="Helvetica" w:hAnsi="Helvetica" w:cs="Helvetica"/>
          <w:b/>
          <w:bCs/>
          <w:color w:val="222222"/>
          <w:sz w:val="21"/>
          <w:szCs w:val="21"/>
        </w:rPr>
      </w:pPr>
    </w:p>
    <w:p w14:paraId="0585494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1.1.1. </w:t>
      </w:r>
      <w:r w:rsidRPr="00402E34">
        <w:rPr>
          <w:rFonts w:ascii="Helvetica" w:hAnsi="Helvetica" w:cs="Helvetica" w:hint="eastAsia"/>
          <w:b/>
          <w:bCs/>
          <w:color w:val="222222"/>
          <w:sz w:val="21"/>
          <w:szCs w:val="21"/>
        </w:rPr>
        <w:t>Характеристика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микробных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p>
    <w:p w14:paraId="6557EBBF" w14:textId="77777777" w:rsidR="00402E34" w:rsidRPr="00402E34" w:rsidRDefault="00402E34" w:rsidP="00402E34">
      <w:pPr>
        <w:rPr>
          <w:rFonts w:ascii="Helvetica" w:hAnsi="Helvetica" w:cs="Helvetica"/>
          <w:b/>
          <w:bCs/>
          <w:color w:val="222222"/>
          <w:sz w:val="21"/>
          <w:szCs w:val="21"/>
        </w:rPr>
      </w:pPr>
    </w:p>
    <w:p w14:paraId="78FBF3DF"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1.1.2. </w:t>
      </w:r>
      <w:r w:rsidRPr="00402E34">
        <w:rPr>
          <w:rFonts w:ascii="Helvetica" w:hAnsi="Helvetica" w:cs="Helvetica" w:hint="eastAsia"/>
          <w:b/>
          <w:bCs/>
          <w:color w:val="222222"/>
          <w:sz w:val="21"/>
          <w:szCs w:val="21"/>
        </w:rPr>
        <w:t>Методы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определения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липолитической</w:t>
      </w:r>
      <w:r w:rsidRPr="00402E34">
        <w:rPr>
          <w:rFonts w:ascii="Helvetica" w:hAnsi="Helvetica" w:cs="Helvetica"/>
          <w:b/>
          <w:bCs/>
          <w:color w:val="222222"/>
          <w:sz w:val="21"/>
          <w:szCs w:val="21"/>
        </w:rPr>
        <w:t xml:space="preserve"> 12 </w:t>
      </w:r>
      <w:r w:rsidRPr="00402E34">
        <w:rPr>
          <w:rFonts w:ascii="Helvetica" w:hAnsi="Helvetica" w:cs="Helvetica" w:hint="eastAsia"/>
          <w:b/>
          <w:bCs/>
          <w:color w:val="222222"/>
          <w:sz w:val="21"/>
          <w:szCs w:val="21"/>
        </w:rPr>
        <w:t>активности</w:t>
      </w:r>
    </w:p>
    <w:p w14:paraId="74C7AB05" w14:textId="77777777" w:rsidR="00402E34" w:rsidRPr="00402E34" w:rsidRDefault="00402E34" w:rsidP="00402E34">
      <w:pPr>
        <w:rPr>
          <w:rFonts w:ascii="Helvetica" w:hAnsi="Helvetica" w:cs="Helvetica"/>
          <w:b/>
          <w:bCs/>
          <w:color w:val="222222"/>
          <w:sz w:val="21"/>
          <w:szCs w:val="21"/>
        </w:rPr>
      </w:pPr>
    </w:p>
    <w:p w14:paraId="2AF8C625"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1.1.3. </w:t>
      </w:r>
      <w:r w:rsidRPr="00402E34">
        <w:rPr>
          <w:rFonts w:ascii="Helvetica" w:hAnsi="Helvetica" w:cs="Helvetica" w:hint="eastAsia"/>
          <w:b/>
          <w:bCs/>
          <w:color w:val="222222"/>
          <w:sz w:val="21"/>
          <w:szCs w:val="21"/>
        </w:rPr>
        <w:t>Значение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обмене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лшшдов</w:t>
      </w:r>
      <w:r w:rsidRPr="00402E34">
        <w:rPr>
          <w:rFonts w:ascii="Helvetica" w:hAnsi="Helvetica" w:cs="Helvetica"/>
          <w:b/>
          <w:bCs/>
          <w:color w:val="222222"/>
          <w:sz w:val="21"/>
          <w:szCs w:val="21"/>
        </w:rPr>
        <w:t xml:space="preserve"> 16 </w:t>
      </w:r>
      <w:r w:rsidRPr="00402E34">
        <w:rPr>
          <w:rFonts w:ascii="Helvetica" w:hAnsi="Helvetica" w:cs="Helvetica" w:hint="eastAsia"/>
          <w:b/>
          <w:bCs/>
          <w:color w:val="222222"/>
          <w:sz w:val="21"/>
          <w:szCs w:val="21"/>
        </w:rPr>
        <w:t>у</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p>
    <w:p w14:paraId="24D63F80" w14:textId="77777777" w:rsidR="00402E34" w:rsidRPr="00402E34" w:rsidRDefault="00402E34" w:rsidP="00402E34">
      <w:pPr>
        <w:rPr>
          <w:rFonts w:ascii="Helvetica" w:hAnsi="Helvetica" w:cs="Helvetica"/>
          <w:b/>
          <w:bCs/>
          <w:color w:val="222222"/>
          <w:sz w:val="21"/>
          <w:szCs w:val="21"/>
        </w:rPr>
      </w:pPr>
    </w:p>
    <w:p w14:paraId="4A4EE4F8"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1.1.4. </w:t>
      </w:r>
      <w:r w:rsidRPr="00402E34">
        <w:rPr>
          <w:rFonts w:ascii="Helvetica" w:hAnsi="Helvetica" w:cs="Helvetica" w:hint="eastAsia"/>
          <w:b/>
          <w:bCs/>
          <w:color w:val="222222"/>
          <w:sz w:val="21"/>
          <w:szCs w:val="21"/>
        </w:rPr>
        <w:t>Дрожжи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как</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продуцент</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Лока</w:t>
      </w:r>
      <w:r w:rsidRPr="00402E34">
        <w:rPr>
          <w:rFonts w:ascii="Helvetica" w:hAnsi="Helvetica" w:cs="Helvetica"/>
          <w:b/>
          <w:bCs/>
          <w:color w:val="222222"/>
          <w:sz w:val="21"/>
          <w:szCs w:val="21"/>
        </w:rPr>
        <w:t xml:space="preserve">- 18 </w:t>
      </w:r>
      <w:r w:rsidRPr="00402E34">
        <w:rPr>
          <w:rFonts w:ascii="Helvetica" w:hAnsi="Helvetica" w:cs="Helvetica" w:hint="eastAsia"/>
          <w:b/>
          <w:bCs/>
          <w:color w:val="222222"/>
          <w:sz w:val="21"/>
          <w:szCs w:val="21"/>
        </w:rPr>
        <w:t>лизацил</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дрожжевой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клетке</w:t>
      </w:r>
    </w:p>
    <w:p w14:paraId="4FB2E545" w14:textId="77777777" w:rsidR="00402E34" w:rsidRPr="00402E34" w:rsidRDefault="00402E34" w:rsidP="00402E34">
      <w:pPr>
        <w:rPr>
          <w:rFonts w:ascii="Helvetica" w:hAnsi="Helvetica" w:cs="Helvetica"/>
          <w:b/>
          <w:bCs/>
          <w:color w:val="222222"/>
          <w:sz w:val="21"/>
          <w:szCs w:val="21"/>
        </w:rPr>
      </w:pPr>
    </w:p>
    <w:p w14:paraId="1D12667A"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1.2.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условий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21 </w:t>
      </w:r>
      <w:r w:rsidRPr="00402E34">
        <w:rPr>
          <w:rFonts w:ascii="Helvetica" w:hAnsi="Helvetica" w:cs="Helvetica" w:hint="eastAsia"/>
          <w:b/>
          <w:bCs/>
          <w:color w:val="222222"/>
          <w:sz w:val="21"/>
          <w:szCs w:val="21"/>
        </w:rPr>
        <w:t>образование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p>
    <w:p w14:paraId="65F22B10" w14:textId="77777777" w:rsidR="00402E34" w:rsidRPr="00402E34" w:rsidRDefault="00402E34" w:rsidP="00402E34">
      <w:pPr>
        <w:rPr>
          <w:rFonts w:ascii="Helvetica" w:hAnsi="Helvetica" w:cs="Helvetica"/>
          <w:b/>
          <w:bCs/>
          <w:color w:val="222222"/>
          <w:sz w:val="21"/>
          <w:szCs w:val="21"/>
        </w:rPr>
      </w:pPr>
    </w:p>
    <w:p w14:paraId="166AEF5D"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1.2.1. </w:t>
      </w:r>
      <w:r w:rsidRPr="00402E34">
        <w:rPr>
          <w:rFonts w:ascii="Helvetica" w:hAnsi="Helvetica" w:cs="Helvetica" w:hint="eastAsia"/>
          <w:b/>
          <w:bCs/>
          <w:color w:val="222222"/>
          <w:sz w:val="21"/>
          <w:szCs w:val="21"/>
        </w:rPr>
        <w:t>Состав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для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продуцентов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лшоли</w:t>
      </w:r>
      <w:r w:rsidRPr="00402E34">
        <w:rPr>
          <w:rFonts w:ascii="Helvetica" w:hAnsi="Helvetica" w:cs="Helvetica"/>
          <w:b/>
          <w:bCs/>
          <w:color w:val="222222"/>
          <w:sz w:val="21"/>
          <w:szCs w:val="21"/>
        </w:rPr>
        <w:t xml:space="preserve">- 21 </w:t>
      </w:r>
      <w:r w:rsidRPr="00402E34">
        <w:rPr>
          <w:rFonts w:ascii="Helvetica" w:hAnsi="Helvetica" w:cs="Helvetica" w:hint="eastAsia"/>
          <w:b/>
          <w:bCs/>
          <w:color w:val="222222"/>
          <w:sz w:val="21"/>
          <w:szCs w:val="21"/>
        </w:rPr>
        <w:t>тических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ферментов</w:t>
      </w:r>
    </w:p>
    <w:p w14:paraId="1F6D8181" w14:textId="77777777" w:rsidR="00402E34" w:rsidRPr="00402E34" w:rsidRDefault="00402E34" w:rsidP="00402E34">
      <w:pPr>
        <w:rPr>
          <w:rFonts w:ascii="Helvetica" w:hAnsi="Helvetica" w:cs="Helvetica"/>
          <w:b/>
          <w:bCs/>
          <w:color w:val="222222"/>
          <w:sz w:val="21"/>
          <w:szCs w:val="21"/>
        </w:rPr>
      </w:pPr>
    </w:p>
    <w:p w14:paraId="470DE69D"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1.2.2. </w:t>
      </w:r>
      <w:r w:rsidRPr="00402E34">
        <w:rPr>
          <w:rFonts w:ascii="Helvetica" w:hAnsi="Helvetica" w:cs="Helvetica" w:hint="eastAsia"/>
          <w:b/>
          <w:bCs/>
          <w:color w:val="222222"/>
          <w:sz w:val="21"/>
          <w:szCs w:val="21"/>
        </w:rPr>
        <w:t>Активаторы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ингибиторы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биосинтеза</w:t>
      </w:r>
      <w:r w:rsidRPr="00402E34">
        <w:rPr>
          <w:rFonts w:ascii="Helvetica" w:hAnsi="Helvetica" w:cs="Helvetica"/>
          <w:b/>
          <w:bCs/>
          <w:color w:val="222222"/>
          <w:sz w:val="21"/>
          <w:szCs w:val="21"/>
        </w:rPr>
        <w:t xml:space="preserve"> 24 </w:t>
      </w:r>
      <w:r w:rsidRPr="00402E34">
        <w:rPr>
          <w:rFonts w:ascii="Helvetica" w:hAnsi="Helvetica" w:cs="Helvetica" w:hint="eastAsia"/>
          <w:b/>
          <w:bCs/>
          <w:color w:val="222222"/>
          <w:sz w:val="21"/>
          <w:szCs w:val="21"/>
        </w:rPr>
        <w:t>липазы</w:t>
      </w:r>
    </w:p>
    <w:p w14:paraId="7B54EA13" w14:textId="77777777" w:rsidR="00402E34" w:rsidRPr="00402E34" w:rsidRDefault="00402E34" w:rsidP="00402E34">
      <w:pPr>
        <w:rPr>
          <w:rFonts w:ascii="Helvetica" w:hAnsi="Helvetica" w:cs="Helvetica"/>
          <w:b/>
          <w:bCs/>
          <w:color w:val="222222"/>
          <w:sz w:val="21"/>
          <w:szCs w:val="21"/>
        </w:rPr>
      </w:pPr>
    </w:p>
    <w:p w14:paraId="03A4E154"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1.2.3. </w:t>
      </w:r>
      <w:r w:rsidRPr="00402E34">
        <w:rPr>
          <w:rFonts w:ascii="Helvetica" w:hAnsi="Helvetica" w:cs="Helvetica" w:hint="eastAsia"/>
          <w:b/>
          <w:bCs/>
          <w:color w:val="222222"/>
          <w:sz w:val="21"/>
          <w:szCs w:val="21"/>
        </w:rPr>
        <w:t>Методы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p>
    <w:p w14:paraId="676501E5" w14:textId="77777777" w:rsidR="00402E34" w:rsidRPr="00402E34" w:rsidRDefault="00402E34" w:rsidP="00402E34">
      <w:pPr>
        <w:rPr>
          <w:rFonts w:ascii="Helvetica" w:hAnsi="Helvetica" w:cs="Helvetica"/>
          <w:b/>
          <w:bCs/>
          <w:color w:val="222222"/>
          <w:sz w:val="21"/>
          <w:szCs w:val="21"/>
        </w:rPr>
      </w:pPr>
    </w:p>
    <w:p w14:paraId="290698BE"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1.3. </w:t>
      </w:r>
      <w:r w:rsidRPr="00402E34">
        <w:rPr>
          <w:rFonts w:ascii="Helvetica" w:hAnsi="Helvetica" w:cs="Helvetica" w:hint="eastAsia"/>
          <w:b/>
          <w:bCs/>
          <w:color w:val="222222"/>
          <w:sz w:val="21"/>
          <w:szCs w:val="21"/>
        </w:rPr>
        <w:t>Получение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свойства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црожжевых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p>
    <w:p w14:paraId="7D1E6FBC" w14:textId="77777777" w:rsidR="00402E34" w:rsidRPr="00402E34" w:rsidRDefault="00402E34" w:rsidP="00402E34">
      <w:pPr>
        <w:rPr>
          <w:rFonts w:ascii="Helvetica" w:hAnsi="Helvetica" w:cs="Helvetica"/>
          <w:b/>
          <w:bCs/>
          <w:color w:val="222222"/>
          <w:sz w:val="21"/>
          <w:szCs w:val="21"/>
        </w:rPr>
      </w:pPr>
    </w:p>
    <w:p w14:paraId="13B180C7"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1.3.1. </w:t>
      </w:r>
      <w:r w:rsidRPr="00402E34">
        <w:rPr>
          <w:rFonts w:ascii="Helvetica" w:hAnsi="Helvetica" w:cs="Helvetica" w:hint="eastAsia"/>
          <w:b/>
          <w:bCs/>
          <w:color w:val="222222"/>
          <w:sz w:val="21"/>
          <w:szCs w:val="21"/>
        </w:rPr>
        <w:t>Оптимальные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температуры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рН</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для</w:t>
      </w:r>
      <w:r w:rsidRPr="00402E34">
        <w:rPr>
          <w:rFonts w:ascii="Helvetica" w:hAnsi="Helvetica" w:cs="Helvetica"/>
          <w:b/>
          <w:bCs/>
          <w:color w:val="222222"/>
          <w:sz w:val="21"/>
          <w:szCs w:val="21"/>
        </w:rPr>
        <w:t xml:space="preserve"> 33 </w:t>
      </w:r>
      <w:r w:rsidRPr="00402E34">
        <w:rPr>
          <w:rFonts w:ascii="Helvetica" w:hAnsi="Helvetica" w:cs="Helvetica" w:hint="eastAsia"/>
          <w:b/>
          <w:bCs/>
          <w:color w:val="222222"/>
          <w:sz w:val="21"/>
          <w:szCs w:val="21"/>
        </w:rPr>
        <w:t>действия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препаратов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дрожжевых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p>
    <w:p w14:paraId="1BA600FA" w14:textId="77777777" w:rsidR="00402E34" w:rsidRPr="00402E34" w:rsidRDefault="00402E34" w:rsidP="00402E34">
      <w:pPr>
        <w:rPr>
          <w:rFonts w:ascii="Helvetica" w:hAnsi="Helvetica" w:cs="Helvetica"/>
          <w:b/>
          <w:bCs/>
          <w:color w:val="222222"/>
          <w:sz w:val="21"/>
          <w:szCs w:val="21"/>
        </w:rPr>
      </w:pPr>
    </w:p>
    <w:p w14:paraId="4A803084"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lastRenderedPageBreak/>
        <w:t xml:space="preserve">1.3.2. </w:t>
      </w:r>
      <w:r w:rsidRPr="00402E34">
        <w:rPr>
          <w:rFonts w:ascii="Helvetica" w:hAnsi="Helvetica" w:cs="Helvetica" w:hint="eastAsia"/>
          <w:b/>
          <w:bCs/>
          <w:color w:val="222222"/>
          <w:sz w:val="21"/>
          <w:szCs w:val="21"/>
        </w:rPr>
        <w:t>Субстратная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специфичность</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дрожжевых</w:t>
      </w:r>
      <w:r w:rsidRPr="00402E34">
        <w:rPr>
          <w:rFonts w:ascii="Helvetica" w:hAnsi="Helvetica" w:cs="Helvetica"/>
          <w:b/>
          <w:bCs/>
          <w:color w:val="222222"/>
          <w:sz w:val="21"/>
          <w:szCs w:val="21"/>
        </w:rPr>
        <w:t xml:space="preserve"> 33 </w:t>
      </w:r>
      <w:r w:rsidRPr="00402E34">
        <w:rPr>
          <w:rFonts w:ascii="Helvetica" w:hAnsi="Helvetica" w:cs="Helvetica" w:hint="eastAsia"/>
          <w:b/>
          <w:bCs/>
          <w:color w:val="222222"/>
          <w:sz w:val="21"/>
          <w:szCs w:val="21"/>
        </w:rPr>
        <w:t>липаз</w:t>
      </w:r>
    </w:p>
    <w:p w14:paraId="32D20C8C" w14:textId="77777777" w:rsidR="00402E34" w:rsidRPr="00402E34" w:rsidRDefault="00402E34" w:rsidP="00402E34">
      <w:pPr>
        <w:rPr>
          <w:rFonts w:ascii="Helvetica" w:hAnsi="Helvetica" w:cs="Helvetica"/>
          <w:b/>
          <w:bCs/>
          <w:color w:val="222222"/>
          <w:sz w:val="21"/>
          <w:szCs w:val="21"/>
        </w:rPr>
      </w:pPr>
    </w:p>
    <w:p w14:paraId="3F383379"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1.3.3.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поверхностно</w:t>
      </w:r>
      <w:r w:rsidRPr="00402E34">
        <w:rPr>
          <w:rFonts w:ascii="Helvetica" w:hAnsi="Helvetica" w:cs="Helvetica"/>
          <w:b/>
          <w:bCs/>
          <w:color w:val="222222"/>
          <w:sz w:val="21"/>
          <w:szCs w:val="21"/>
        </w:rPr>
        <w:t>-</w:t>
      </w:r>
      <w:r w:rsidRPr="00402E34">
        <w:rPr>
          <w:rFonts w:ascii="Helvetica" w:hAnsi="Helvetica" w:cs="Helvetica" w:hint="eastAsia"/>
          <w:b/>
          <w:bCs/>
          <w:color w:val="222222"/>
          <w:sz w:val="21"/>
          <w:szCs w:val="21"/>
        </w:rPr>
        <w:t>активных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веществ</w:t>
      </w:r>
      <w:r w:rsidRPr="00402E34">
        <w:rPr>
          <w:rFonts w:ascii="Helvetica" w:hAnsi="Helvetica" w:cs="Helvetica"/>
          <w:b/>
          <w:bCs/>
          <w:color w:val="222222"/>
          <w:sz w:val="21"/>
          <w:szCs w:val="21"/>
        </w:rPr>
        <w:t xml:space="preserve"> 36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липолитическую</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активность</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p>
    <w:p w14:paraId="6A1B6FE9" w14:textId="77777777" w:rsidR="00402E34" w:rsidRPr="00402E34" w:rsidRDefault="00402E34" w:rsidP="00402E34">
      <w:pPr>
        <w:rPr>
          <w:rFonts w:ascii="Helvetica" w:hAnsi="Helvetica" w:cs="Helvetica"/>
          <w:b/>
          <w:bCs/>
          <w:color w:val="222222"/>
          <w:sz w:val="21"/>
          <w:szCs w:val="21"/>
        </w:rPr>
      </w:pPr>
    </w:p>
    <w:p w14:paraId="39A13E5F"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1.3.4.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ионов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металлов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липолити</w:t>
      </w:r>
      <w:r w:rsidRPr="00402E34">
        <w:rPr>
          <w:rFonts w:ascii="Helvetica" w:hAnsi="Helvetica" w:cs="Helvetica"/>
          <w:b/>
          <w:bCs/>
          <w:color w:val="222222"/>
          <w:sz w:val="21"/>
          <w:szCs w:val="21"/>
        </w:rPr>
        <w:t xml:space="preserve">- 39 </w:t>
      </w:r>
      <w:r w:rsidRPr="00402E34">
        <w:rPr>
          <w:rFonts w:ascii="Helvetica" w:hAnsi="Helvetica" w:cs="Helvetica" w:hint="eastAsia"/>
          <w:b/>
          <w:bCs/>
          <w:color w:val="222222"/>
          <w:sz w:val="21"/>
          <w:szCs w:val="21"/>
        </w:rPr>
        <w:t>ческую</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активность</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p>
    <w:p w14:paraId="79E29E98" w14:textId="77777777" w:rsidR="00402E34" w:rsidRPr="00402E34" w:rsidRDefault="00402E34" w:rsidP="00402E34">
      <w:pPr>
        <w:rPr>
          <w:rFonts w:ascii="Helvetica" w:hAnsi="Helvetica" w:cs="Helvetica"/>
          <w:b/>
          <w:bCs/>
          <w:color w:val="222222"/>
          <w:sz w:val="21"/>
          <w:szCs w:val="21"/>
        </w:rPr>
      </w:pPr>
    </w:p>
    <w:p w14:paraId="05EB367E"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1.3.5.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жирных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кислот</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фосфолипидов</w:t>
      </w:r>
      <w:r w:rsidRPr="00402E34">
        <w:rPr>
          <w:rFonts w:ascii="Helvetica" w:hAnsi="Helvetica" w:cs="Helvetica"/>
          <w:b/>
          <w:bCs/>
          <w:color w:val="222222"/>
          <w:sz w:val="21"/>
          <w:szCs w:val="21"/>
        </w:rPr>
        <w:t xml:space="preserve"> 42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активность</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дрожжевых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p>
    <w:p w14:paraId="2B962A42" w14:textId="77777777" w:rsidR="00402E34" w:rsidRPr="00402E34" w:rsidRDefault="00402E34" w:rsidP="00402E34">
      <w:pPr>
        <w:rPr>
          <w:rFonts w:ascii="Helvetica" w:hAnsi="Helvetica" w:cs="Helvetica"/>
          <w:b/>
          <w:bCs/>
          <w:color w:val="222222"/>
          <w:sz w:val="21"/>
          <w:szCs w:val="21"/>
        </w:rPr>
      </w:pPr>
    </w:p>
    <w:p w14:paraId="3ADFFF7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1.3.6. </w:t>
      </w:r>
      <w:r w:rsidRPr="00402E34">
        <w:rPr>
          <w:rFonts w:ascii="Helvetica" w:hAnsi="Helvetica" w:cs="Helvetica" w:hint="eastAsia"/>
          <w:b/>
          <w:bCs/>
          <w:color w:val="222222"/>
          <w:sz w:val="21"/>
          <w:szCs w:val="21"/>
        </w:rPr>
        <w:t>Выделение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очистка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микробных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r w:rsidRPr="00402E34">
        <w:rPr>
          <w:rFonts w:ascii="Helvetica" w:hAnsi="Helvetica" w:cs="Helvetica"/>
          <w:b/>
          <w:bCs/>
          <w:color w:val="222222"/>
          <w:sz w:val="21"/>
          <w:szCs w:val="21"/>
        </w:rPr>
        <w:t xml:space="preserve"> 43 1.4. </w:t>
      </w:r>
      <w:r w:rsidRPr="00402E34">
        <w:rPr>
          <w:rFonts w:ascii="Helvetica" w:hAnsi="Helvetica" w:cs="Helvetica" w:hint="eastAsia"/>
          <w:b/>
          <w:bCs/>
          <w:color w:val="222222"/>
          <w:sz w:val="21"/>
          <w:szCs w:val="21"/>
        </w:rPr>
        <w:t>Значение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микробных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p>
    <w:p w14:paraId="3E57673F" w14:textId="77777777" w:rsidR="00402E34" w:rsidRPr="00402E34" w:rsidRDefault="00402E34" w:rsidP="00402E34">
      <w:pPr>
        <w:rPr>
          <w:rFonts w:ascii="Helvetica" w:hAnsi="Helvetica" w:cs="Helvetica"/>
          <w:b/>
          <w:bCs/>
          <w:color w:val="222222"/>
          <w:sz w:val="21"/>
          <w:szCs w:val="21"/>
        </w:rPr>
      </w:pPr>
    </w:p>
    <w:p w14:paraId="3A20A385"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1.4.1. </w:t>
      </w:r>
      <w:r w:rsidRPr="00402E34">
        <w:rPr>
          <w:rFonts w:ascii="Helvetica" w:hAnsi="Helvetica" w:cs="Helvetica" w:hint="eastAsia"/>
          <w:b/>
          <w:bCs/>
          <w:color w:val="222222"/>
          <w:sz w:val="21"/>
          <w:szCs w:val="21"/>
        </w:rPr>
        <w:t>Применение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микробных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w:t>
      </w:r>
    </w:p>
    <w:p w14:paraId="112DF1AC" w14:textId="77777777" w:rsidR="00402E34" w:rsidRPr="00402E34" w:rsidRDefault="00402E34" w:rsidP="00402E34">
      <w:pPr>
        <w:rPr>
          <w:rFonts w:ascii="Helvetica" w:hAnsi="Helvetica" w:cs="Helvetica"/>
          <w:b/>
          <w:bCs/>
          <w:color w:val="222222"/>
          <w:sz w:val="21"/>
          <w:szCs w:val="21"/>
        </w:rPr>
      </w:pPr>
    </w:p>
    <w:p w14:paraId="2A9D0A7C"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1.4.2. </w:t>
      </w:r>
      <w:r w:rsidRPr="00402E34">
        <w:rPr>
          <w:rFonts w:ascii="Helvetica" w:hAnsi="Helvetica" w:cs="Helvetica" w:hint="eastAsia"/>
          <w:b/>
          <w:bCs/>
          <w:color w:val="222222"/>
          <w:sz w:val="21"/>
          <w:szCs w:val="21"/>
        </w:rPr>
        <w:t>Перспективы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использования</w:t>
      </w:r>
      <w:r w:rsidRPr="00402E34">
        <w:rPr>
          <w:rFonts w:ascii="Helvetica" w:hAnsi="Helvetica" w:cs="Helvetica"/>
          <w:b/>
          <w:bCs/>
          <w:color w:val="222222"/>
          <w:sz w:val="21"/>
          <w:szCs w:val="21"/>
        </w:rPr>
        <w:t xml:space="preserve"> 50 </w:t>
      </w:r>
      <w:r w:rsidRPr="00402E34">
        <w:rPr>
          <w:rFonts w:ascii="Helvetica" w:hAnsi="Helvetica" w:cs="Helvetica" w:hint="eastAsia"/>
          <w:b/>
          <w:bCs/>
          <w:color w:val="222222"/>
          <w:sz w:val="21"/>
          <w:szCs w:val="21"/>
        </w:rPr>
        <w:t>ЭКСЖРШЕНГАЛЬНАЯ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ЧАСТЬ</w:t>
      </w:r>
    </w:p>
    <w:p w14:paraId="65A7F6F5" w14:textId="77777777" w:rsidR="00402E34" w:rsidRPr="00402E34" w:rsidRDefault="00402E34" w:rsidP="00402E34">
      <w:pPr>
        <w:rPr>
          <w:rFonts w:ascii="Helvetica" w:hAnsi="Helvetica" w:cs="Helvetica"/>
          <w:b/>
          <w:bCs/>
          <w:color w:val="222222"/>
          <w:sz w:val="21"/>
          <w:szCs w:val="21"/>
        </w:rPr>
      </w:pPr>
    </w:p>
    <w:p w14:paraId="77BA12E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ГЛАВА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w:t>
      </w:r>
      <w:r w:rsidRPr="00402E34">
        <w:rPr>
          <w:rFonts w:ascii="Helvetica" w:hAnsi="Helvetica" w:cs="Helvetica"/>
          <w:b/>
          <w:bCs/>
          <w:color w:val="222222"/>
          <w:sz w:val="21"/>
          <w:szCs w:val="21"/>
        </w:rPr>
        <w:t xml:space="preserve">. 2.1. </w:t>
      </w:r>
      <w:r w:rsidRPr="00402E34">
        <w:rPr>
          <w:rFonts w:ascii="Helvetica" w:hAnsi="Helvetica" w:cs="Helvetica" w:hint="eastAsia"/>
          <w:b/>
          <w:bCs/>
          <w:color w:val="222222"/>
          <w:sz w:val="21"/>
          <w:szCs w:val="21"/>
        </w:rPr>
        <w:t>Материалы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методы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исследований</w:t>
      </w:r>
    </w:p>
    <w:p w14:paraId="387347F0" w14:textId="77777777" w:rsidR="00402E34" w:rsidRPr="00402E34" w:rsidRDefault="00402E34" w:rsidP="00402E34">
      <w:pPr>
        <w:rPr>
          <w:rFonts w:ascii="Helvetica" w:hAnsi="Helvetica" w:cs="Helvetica"/>
          <w:b/>
          <w:bCs/>
          <w:color w:val="222222"/>
          <w:sz w:val="21"/>
          <w:szCs w:val="21"/>
        </w:rPr>
      </w:pPr>
    </w:p>
    <w:p w14:paraId="399B81F4"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2.1.1. </w:t>
      </w:r>
      <w:r w:rsidRPr="00402E34">
        <w:rPr>
          <w:rFonts w:ascii="Helvetica" w:hAnsi="Helvetica" w:cs="Helvetica" w:hint="eastAsia"/>
          <w:b/>
          <w:bCs/>
          <w:color w:val="222222"/>
          <w:sz w:val="21"/>
          <w:szCs w:val="21"/>
        </w:rPr>
        <w:t>Выращивание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p>
    <w:p w14:paraId="1DD53739" w14:textId="77777777" w:rsidR="00402E34" w:rsidRPr="00402E34" w:rsidRDefault="00402E34" w:rsidP="00402E34">
      <w:pPr>
        <w:rPr>
          <w:rFonts w:ascii="Helvetica" w:hAnsi="Helvetica" w:cs="Helvetica"/>
          <w:b/>
          <w:bCs/>
          <w:color w:val="222222"/>
          <w:sz w:val="21"/>
          <w:szCs w:val="21"/>
        </w:rPr>
      </w:pPr>
    </w:p>
    <w:p w14:paraId="17B4476C"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2.1.2. </w:t>
      </w:r>
      <w:r w:rsidRPr="00402E34">
        <w:rPr>
          <w:rFonts w:ascii="Helvetica" w:hAnsi="Helvetica" w:cs="Helvetica" w:hint="eastAsia"/>
          <w:b/>
          <w:bCs/>
          <w:color w:val="222222"/>
          <w:sz w:val="21"/>
          <w:szCs w:val="21"/>
        </w:rPr>
        <w:t>Выделение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очистка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p>
    <w:p w14:paraId="7A24B92C" w14:textId="77777777" w:rsidR="00402E34" w:rsidRPr="00402E34" w:rsidRDefault="00402E34" w:rsidP="00402E34">
      <w:pPr>
        <w:rPr>
          <w:rFonts w:ascii="Helvetica" w:hAnsi="Helvetica" w:cs="Helvetica"/>
          <w:b/>
          <w:bCs/>
          <w:color w:val="222222"/>
          <w:sz w:val="21"/>
          <w:szCs w:val="21"/>
        </w:rPr>
      </w:pPr>
    </w:p>
    <w:p w14:paraId="6DE0BD00"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2.1.3. </w:t>
      </w:r>
      <w:r w:rsidRPr="00402E34">
        <w:rPr>
          <w:rFonts w:ascii="Helvetica" w:hAnsi="Helvetica" w:cs="Helvetica" w:hint="eastAsia"/>
          <w:b/>
          <w:bCs/>
          <w:color w:val="222222"/>
          <w:sz w:val="21"/>
          <w:szCs w:val="21"/>
        </w:rPr>
        <w:t>Аналитические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методы</w:t>
      </w:r>
      <w:r w:rsidRPr="00402E34">
        <w:rPr>
          <w:rFonts w:ascii="Helvetica" w:hAnsi="Helvetica" w:cs="Helvetica"/>
          <w:b/>
          <w:bCs/>
          <w:color w:val="222222"/>
          <w:sz w:val="21"/>
          <w:szCs w:val="21"/>
        </w:rPr>
        <w:t xml:space="preserve"> 55 </w:t>
      </w:r>
      <w:r w:rsidRPr="00402E34">
        <w:rPr>
          <w:rFonts w:ascii="Helvetica" w:hAnsi="Helvetica" w:cs="Helvetica" w:hint="eastAsia"/>
          <w:b/>
          <w:bCs/>
          <w:color w:val="222222"/>
          <w:sz w:val="21"/>
          <w:szCs w:val="21"/>
        </w:rPr>
        <w:t>РЕЗУЛЬТАТЫ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ИССЛЕДОВАНИЙ</w:t>
      </w:r>
    </w:p>
    <w:p w14:paraId="61BF981E" w14:textId="77777777" w:rsidR="00402E34" w:rsidRPr="00402E34" w:rsidRDefault="00402E34" w:rsidP="00402E34">
      <w:pPr>
        <w:rPr>
          <w:rFonts w:ascii="Helvetica" w:hAnsi="Helvetica" w:cs="Helvetica"/>
          <w:b/>
          <w:bCs/>
          <w:color w:val="222222"/>
          <w:sz w:val="21"/>
          <w:szCs w:val="21"/>
        </w:rPr>
      </w:pPr>
    </w:p>
    <w:p w14:paraId="0E3B9F21"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ГЛАВА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Ш</w:t>
      </w:r>
      <w:r w:rsidRPr="00402E34">
        <w:rPr>
          <w:rFonts w:ascii="Helvetica" w:hAnsi="Helvetica" w:cs="Helvetica"/>
          <w:b/>
          <w:bCs/>
          <w:color w:val="222222"/>
          <w:sz w:val="21"/>
          <w:szCs w:val="21"/>
        </w:rPr>
        <w:t xml:space="preserve">. 3.1.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условий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культурой</w:t>
      </w:r>
      <w:r w:rsidRPr="00402E34">
        <w:rPr>
          <w:rFonts w:ascii="Helvetica" w:hAnsi="Helvetica" w:cs="Helvetica"/>
          <w:b/>
          <w:bCs/>
          <w:color w:val="222222"/>
          <w:sz w:val="21"/>
          <w:szCs w:val="21"/>
        </w:rPr>
        <w:t xml:space="preserve"> Candida paralipolytica</w:t>
      </w:r>
    </w:p>
    <w:p w14:paraId="20545B81" w14:textId="77777777" w:rsidR="00402E34" w:rsidRPr="00402E34" w:rsidRDefault="00402E34" w:rsidP="00402E34">
      <w:pPr>
        <w:rPr>
          <w:rFonts w:ascii="Helvetica" w:hAnsi="Helvetica" w:cs="Helvetica"/>
          <w:b/>
          <w:bCs/>
          <w:color w:val="222222"/>
          <w:sz w:val="21"/>
          <w:szCs w:val="21"/>
        </w:rPr>
      </w:pPr>
    </w:p>
    <w:p w14:paraId="5F472546"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3.1.1.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состава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питательной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среды</w:t>
      </w:r>
    </w:p>
    <w:p w14:paraId="476DDE39" w14:textId="77777777" w:rsidR="00402E34" w:rsidRPr="00402E34" w:rsidRDefault="00402E34" w:rsidP="00402E34">
      <w:pPr>
        <w:rPr>
          <w:rFonts w:ascii="Helvetica" w:hAnsi="Helvetica" w:cs="Helvetica"/>
          <w:b/>
          <w:bCs/>
          <w:color w:val="222222"/>
          <w:sz w:val="21"/>
          <w:szCs w:val="21"/>
        </w:rPr>
      </w:pPr>
    </w:p>
    <w:p w14:paraId="5CF30AD8"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3.1.2.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возраста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посевного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материала</w:t>
      </w:r>
    </w:p>
    <w:p w14:paraId="72F3EE03" w14:textId="77777777" w:rsidR="00402E34" w:rsidRPr="00402E34" w:rsidRDefault="00402E34" w:rsidP="00402E34">
      <w:pPr>
        <w:rPr>
          <w:rFonts w:ascii="Helvetica" w:hAnsi="Helvetica" w:cs="Helvetica"/>
          <w:b/>
          <w:bCs/>
          <w:color w:val="222222"/>
          <w:sz w:val="21"/>
          <w:szCs w:val="21"/>
        </w:rPr>
      </w:pPr>
    </w:p>
    <w:p w14:paraId="12FED85D"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3.1.3. </w:t>
      </w:r>
      <w:r w:rsidRPr="00402E34">
        <w:rPr>
          <w:rFonts w:ascii="Helvetica" w:hAnsi="Helvetica" w:cs="Helvetica" w:hint="eastAsia"/>
          <w:b/>
          <w:bCs/>
          <w:color w:val="222222"/>
          <w:sz w:val="21"/>
          <w:szCs w:val="21"/>
        </w:rPr>
        <w:t>Динамика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роста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культуры</w:t>
      </w:r>
      <w:r w:rsidRPr="00402E34">
        <w:rPr>
          <w:rFonts w:ascii="Helvetica" w:hAnsi="Helvetica" w:cs="Helvetica"/>
          <w:b/>
          <w:bCs/>
          <w:color w:val="222222"/>
          <w:sz w:val="21"/>
          <w:szCs w:val="21"/>
        </w:rPr>
        <w:t xml:space="preserve"> Candida 76 paralipolytica 739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p>
    <w:p w14:paraId="55BF1138" w14:textId="77777777" w:rsidR="00402E34" w:rsidRPr="00402E34" w:rsidRDefault="00402E34" w:rsidP="00402E34">
      <w:pPr>
        <w:rPr>
          <w:rFonts w:ascii="Helvetica" w:hAnsi="Helvetica" w:cs="Helvetica"/>
          <w:b/>
          <w:bCs/>
          <w:color w:val="222222"/>
          <w:sz w:val="21"/>
          <w:szCs w:val="21"/>
        </w:rPr>
      </w:pPr>
    </w:p>
    <w:p w14:paraId="1E047C58"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3.1.4.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интенсивности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аэрации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81 </w:t>
      </w: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p>
    <w:p w14:paraId="2D22FE22" w14:textId="77777777" w:rsidR="00402E34" w:rsidRPr="00402E34" w:rsidRDefault="00402E34" w:rsidP="00402E34">
      <w:pPr>
        <w:rPr>
          <w:rFonts w:ascii="Helvetica" w:hAnsi="Helvetica" w:cs="Helvetica"/>
          <w:b/>
          <w:bCs/>
          <w:color w:val="222222"/>
          <w:sz w:val="21"/>
          <w:szCs w:val="21"/>
        </w:rPr>
      </w:pPr>
    </w:p>
    <w:p w14:paraId="327C20BD"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3.1.5.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рН</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рост</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культуры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биосинтез</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p>
    <w:p w14:paraId="5F00C9F3" w14:textId="77777777" w:rsidR="00402E34" w:rsidRPr="00402E34" w:rsidRDefault="00402E34" w:rsidP="00402E34">
      <w:pPr>
        <w:rPr>
          <w:rFonts w:ascii="Helvetica" w:hAnsi="Helvetica" w:cs="Helvetica"/>
          <w:b/>
          <w:bCs/>
          <w:color w:val="222222"/>
          <w:sz w:val="21"/>
          <w:szCs w:val="21"/>
        </w:rPr>
      </w:pPr>
    </w:p>
    <w:p w14:paraId="3C506092"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3.1.6. </w:t>
      </w:r>
      <w:r w:rsidRPr="00402E34">
        <w:rPr>
          <w:rFonts w:ascii="Helvetica" w:hAnsi="Helvetica" w:cs="Helvetica" w:hint="eastAsia"/>
          <w:b/>
          <w:bCs/>
          <w:color w:val="222222"/>
          <w:sz w:val="21"/>
          <w:szCs w:val="21"/>
        </w:rPr>
        <w:t>Подбор</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питательной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среды</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дяя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выра</w:t>
      </w:r>
      <w:r w:rsidRPr="00402E34">
        <w:rPr>
          <w:rFonts w:ascii="Helvetica" w:hAnsi="Helvetica" w:cs="Helvetica"/>
          <w:b/>
          <w:bCs/>
          <w:color w:val="222222"/>
          <w:sz w:val="21"/>
          <w:szCs w:val="21"/>
        </w:rPr>
        <w:t xml:space="preserve">- 84 </w:t>
      </w:r>
      <w:r w:rsidRPr="00402E34">
        <w:rPr>
          <w:rFonts w:ascii="Helvetica" w:hAnsi="Helvetica" w:cs="Helvetica" w:hint="eastAsia"/>
          <w:b/>
          <w:bCs/>
          <w:color w:val="222222"/>
          <w:sz w:val="21"/>
          <w:szCs w:val="21"/>
        </w:rPr>
        <w:t>щивания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посевного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материала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полупроизводственном</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культивировании</w:t>
      </w:r>
    </w:p>
    <w:p w14:paraId="72958D17" w14:textId="77777777" w:rsidR="00402E34" w:rsidRPr="00402E34" w:rsidRDefault="00402E34" w:rsidP="00402E34">
      <w:pPr>
        <w:rPr>
          <w:rFonts w:ascii="Helvetica" w:hAnsi="Helvetica" w:cs="Helvetica"/>
          <w:b/>
          <w:bCs/>
          <w:color w:val="222222"/>
          <w:sz w:val="21"/>
          <w:szCs w:val="21"/>
        </w:rPr>
      </w:pPr>
    </w:p>
    <w:p w14:paraId="6E529334"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3.1.7. </w:t>
      </w:r>
      <w:r w:rsidRPr="00402E34">
        <w:rPr>
          <w:rFonts w:ascii="Helvetica" w:hAnsi="Helvetica" w:cs="Helvetica" w:hint="eastAsia"/>
          <w:b/>
          <w:bCs/>
          <w:color w:val="222222"/>
          <w:sz w:val="21"/>
          <w:szCs w:val="21"/>
        </w:rPr>
        <w:t>Влияние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растительных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масел</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поверх</w:t>
      </w:r>
      <w:r w:rsidRPr="00402E34">
        <w:rPr>
          <w:rFonts w:ascii="Helvetica" w:hAnsi="Helvetica" w:cs="Helvetica"/>
          <w:b/>
          <w:bCs/>
          <w:color w:val="222222"/>
          <w:sz w:val="21"/>
          <w:szCs w:val="21"/>
        </w:rPr>
        <w:t xml:space="preserve">- 86 </w:t>
      </w:r>
      <w:r w:rsidRPr="00402E34">
        <w:rPr>
          <w:rFonts w:ascii="Helvetica" w:hAnsi="Helvetica" w:cs="Helvetica" w:hint="eastAsia"/>
          <w:b/>
          <w:bCs/>
          <w:color w:val="222222"/>
          <w:sz w:val="21"/>
          <w:szCs w:val="21"/>
        </w:rPr>
        <w:t>ностно</w:t>
      </w:r>
      <w:r w:rsidRPr="00402E34">
        <w:rPr>
          <w:rFonts w:ascii="Helvetica" w:hAnsi="Helvetica" w:cs="Helvetica"/>
          <w:b/>
          <w:bCs/>
          <w:color w:val="222222"/>
          <w:sz w:val="21"/>
          <w:szCs w:val="21"/>
        </w:rPr>
        <w:t>-</w:t>
      </w:r>
      <w:r w:rsidRPr="00402E34">
        <w:rPr>
          <w:rFonts w:ascii="Helvetica" w:hAnsi="Helvetica" w:cs="Helvetica" w:hint="eastAsia"/>
          <w:b/>
          <w:bCs/>
          <w:color w:val="222222"/>
          <w:sz w:val="21"/>
          <w:szCs w:val="21"/>
        </w:rPr>
        <w:t>активных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веществ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на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образование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p>
    <w:p w14:paraId="70E628CD" w14:textId="77777777" w:rsidR="00402E34" w:rsidRPr="00402E34" w:rsidRDefault="00402E34" w:rsidP="00402E34">
      <w:pPr>
        <w:rPr>
          <w:rFonts w:ascii="Helvetica" w:hAnsi="Helvetica" w:cs="Helvetica"/>
          <w:b/>
          <w:bCs/>
          <w:color w:val="222222"/>
          <w:sz w:val="21"/>
          <w:szCs w:val="21"/>
        </w:rPr>
      </w:pPr>
    </w:p>
    <w:p w14:paraId="48B82480"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3.1.8. </w:t>
      </w:r>
      <w:r w:rsidRPr="00402E34">
        <w:rPr>
          <w:rFonts w:ascii="Helvetica" w:hAnsi="Helvetica" w:cs="Helvetica" w:hint="eastAsia"/>
          <w:b/>
          <w:bCs/>
          <w:color w:val="222222"/>
          <w:sz w:val="21"/>
          <w:szCs w:val="21"/>
        </w:rPr>
        <w:t>Фракционный</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состав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липидов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фосфоли</w:t>
      </w:r>
      <w:r w:rsidRPr="00402E34">
        <w:rPr>
          <w:rFonts w:ascii="Helvetica" w:hAnsi="Helvetica" w:cs="Helvetica"/>
          <w:b/>
          <w:bCs/>
          <w:color w:val="222222"/>
          <w:sz w:val="21"/>
          <w:szCs w:val="21"/>
        </w:rPr>
        <w:t xml:space="preserve">- 88 </w:t>
      </w:r>
      <w:r w:rsidRPr="00402E34">
        <w:rPr>
          <w:rFonts w:ascii="Helvetica" w:hAnsi="Helvetica" w:cs="Helvetica" w:hint="eastAsia"/>
          <w:b/>
          <w:bCs/>
          <w:color w:val="222222"/>
          <w:sz w:val="21"/>
          <w:szCs w:val="21"/>
        </w:rPr>
        <w:t>пидов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в</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биомассе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дрожжей</w:t>
      </w:r>
      <w:r w:rsidRPr="00402E34">
        <w:rPr>
          <w:rFonts w:ascii="Helvetica" w:hAnsi="Helvetica" w:cs="Helvetica"/>
          <w:b/>
          <w:bCs/>
          <w:color w:val="222222"/>
          <w:sz w:val="21"/>
          <w:szCs w:val="21"/>
        </w:rPr>
        <w:t xml:space="preserve"> Candida paralipolytica</w:t>
      </w:r>
    </w:p>
    <w:p w14:paraId="5B5D2F38" w14:textId="77777777" w:rsidR="00402E34" w:rsidRPr="00402E34" w:rsidRDefault="00402E34" w:rsidP="00402E34">
      <w:pPr>
        <w:rPr>
          <w:rFonts w:ascii="Helvetica" w:hAnsi="Helvetica" w:cs="Helvetica"/>
          <w:b/>
          <w:bCs/>
          <w:color w:val="222222"/>
          <w:sz w:val="21"/>
          <w:szCs w:val="21"/>
        </w:rPr>
      </w:pPr>
    </w:p>
    <w:p w14:paraId="20E966B0"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b/>
          <w:bCs/>
          <w:color w:val="222222"/>
          <w:sz w:val="21"/>
          <w:szCs w:val="21"/>
        </w:rPr>
        <w:t xml:space="preserve">3.1.9. </w:t>
      </w:r>
      <w:r w:rsidRPr="00402E34">
        <w:rPr>
          <w:rFonts w:ascii="Helvetica" w:hAnsi="Helvetica" w:cs="Helvetica" w:hint="eastAsia"/>
          <w:b/>
          <w:bCs/>
          <w:color w:val="222222"/>
          <w:sz w:val="21"/>
          <w:szCs w:val="21"/>
        </w:rPr>
        <w:t>Электронно</w:t>
      </w:r>
      <w:r w:rsidRPr="00402E34">
        <w:rPr>
          <w:rFonts w:ascii="Helvetica" w:hAnsi="Helvetica" w:cs="Helvetica"/>
          <w:b/>
          <w:bCs/>
          <w:color w:val="222222"/>
          <w:sz w:val="21"/>
          <w:szCs w:val="21"/>
        </w:rPr>
        <w:t>-</w:t>
      </w:r>
      <w:r w:rsidRPr="00402E34">
        <w:rPr>
          <w:rFonts w:ascii="Helvetica" w:hAnsi="Helvetica" w:cs="Helvetica" w:hint="eastAsia"/>
          <w:b/>
          <w:bCs/>
          <w:color w:val="222222"/>
          <w:sz w:val="21"/>
          <w:szCs w:val="21"/>
        </w:rPr>
        <w:t>микроскопическое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изучение</w:t>
      </w:r>
      <w:r w:rsidRPr="00402E34">
        <w:rPr>
          <w:rFonts w:ascii="Helvetica" w:hAnsi="Helvetica" w:cs="Helvetica"/>
          <w:b/>
          <w:bCs/>
          <w:color w:val="222222"/>
          <w:sz w:val="21"/>
          <w:szCs w:val="21"/>
        </w:rPr>
        <w:t xml:space="preserve"> 94 </w:t>
      </w:r>
      <w:r w:rsidRPr="00402E34">
        <w:rPr>
          <w:rFonts w:ascii="Helvetica" w:hAnsi="Helvetica" w:cs="Helvetica" w:hint="eastAsia"/>
          <w:b/>
          <w:bCs/>
          <w:color w:val="222222"/>
          <w:sz w:val="21"/>
          <w:szCs w:val="21"/>
        </w:rPr>
        <w:t>ультратонкого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строения</w:t>
      </w:r>
      <w:r w:rsidRPr="00402E34">
        <w:rPr>
          <w:rFonts w:ascii="Helvetica" w:hAnsi="Helvetica" w:cs="Helvetica"/>
          <w:b/>
          <w:bCs/>
          <w:color w:val="222222"/>
          <w:sz w:val="21"/>
          <w:szCs w:val="21"/>
        </w:rPr>
        <w:t xml:space="preserve"> Candida paralipolytica 739 </w:t>
      </w:r>
      <w:r w:rsidRPr="00402E34">
        <w:rPr>
          <w:rFonts w:ascii="Helvetica" w:hAnsi="Helvetica" w:cs="Helvetica" w:hint="eastAsia"/>
          <w:b/>
          <w:bCs/>
          <w:color w:val="222222"/>
          <w:sz w:val="21"/>
          <w:szCs w:val="21"/>
        </w:rPr>
        <w:t>при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различных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условиях</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культивирования</w:t>
      </w:r>
    </w:p>
    <w:p w14:paraId="351544A1" w14:textId="77777777" w:rsidR="00402E34" w:rsidRPr="00402E34" w:rsidRDefault="00402E34" w:rsidP="00402E34">
      <w:pPr>
        <w:rPr>
          <w:rFonts w:ascii="Helvetica" w:hAnsi="Helvetica" w:cs="Helvetica"/>
          <w:b/>
          <w:bCs/>
          <w:color w:val="222222"/>
          <w:sz w:val="21"/>
          <w:szCs w:val="21"/>
        </w:rPr>
      </w:pPr>
    </w:p>
    <w:p w14:paraId="0BF6B466"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ГЛАВА</w:t>
      </w:r>
      <w:r w:rsidRPr="00402E34">
        <w:rPr>
          <w:rFonts w:ascii="Helvetica" w:hAnsi="Helvetica" w:cs="Helvetica"/>
          <w:b/>
          <w:bCs/>
          <w:color w:val="222222"/>
          <w:sz w:val="21"/>
          <w:szCs w:val="21"/>
        </w:rPr>
        <w:t xml:space="preserve"> 1</w:t>
      </w:r>
      <w:r w:rsidRPr="00402E34">
        <w:rPr>
          <w:rFonts w:ascii="Helvetica" w:hAnsi="Helvetica" w:cs="Helvetica" w:hint="eastAsia"/>
          <w:b/>
          <w:bCs/>
          <w:color w:val="222222"/>
          <w:sz w:val="21"/>
          <w:szCs w:val="21"/>
        </w:rPr>
        <w:t>У</w:t>
      </w:r>
      <w:r w:rsidRPr="00402E34">
        <w:rPr>
          <w:rFonts w:ascii="Helvetica" w:hAnsi="Helvetica" w:cs="Helvetica"/>
          <w:b/>
          <w:bCs/>
          <w:color w:val="222222"/>
          <w:sz w:val="21"/>
          <w:szCs w:val="21"/>
        </w:rPr>
        <w:t xml:space="preserve">. 4.1. </w:t>
      </w:r>
      <w:r w:rsidRPr="00402E34">
        <w:rPr>
          <w:rFonts w:ascii="Helvetica" w:hAnsi="Helvetica" w:cs="Helvetica" w:hint="eastAsia"/>
          <w:b/>
          <w:bCs/>
          <w:color w:val="222222"/>
          <w:sz w:val="21"/>
          <w:szCs w:val="21"/>
        </w:rPr>
        <w:t>Получение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и</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свойства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ферментного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препарата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липазы</w:t>
      </w:r>
      <w:r w:rsidRPr="00402E34">
        <w:rPr>
          <w:rFonts w:ascii="Helvetica" w:hAnsi="Helvetica" w:cs="Helvetica"/>
          <w:b/>
          <w:bCs/>
          <w:color w:val="222222"/>
          <w:sz w:val="21"/>
          <w:szCs w:val="21"/>
        </w:rPr>
        <w:t xml:space="preserve"> 4.1</w:t>
      </w:r>
      <w:r w:rsidRPr="00402E34">
        <w:rPr>
          <w:rFonts w:ascii="Helvetica" w:hAnsi="Helvetica" w:cs="Helvetica" w:hint="eastAsia"/>
          <w:b/>
          <w:bCs/>
          <w:color w:val="222222"/>
          <w:sz w:val="21"/>
          <w:szCs w:val="21"/>
        </w:rPr>
        <w:t>«</w:t>
      </w:r>
      <w:r w:rsidRPr="00402E34">
        <w:rPr>
          <w:rFonts w:ascii="Helvetica" w:hAnsi="Helvetica" w:cs="Helvetica"/>
          <w:b/>
          <w:bCs/>
          <w:color w:val="222222"/>
          <w:sz w:val="21"/>
          <w:szCs w:val="21"/>
        </w:rPr>
        <w:t>I</w:t>
      </w:r>
      <w:r w:rsidRPr="00402E34">
        <w:rPr>
          <w:rFonts w:ascii="Helvetica" w:hAnsi="Helvetica" w:cs="Helvetica" w:hint="eastAsia"/>
          <w:b/>
          <w:bCs/>
          <w:color w:val="222222"/>
          <w:sz w:val="21"/>
          <w:szCs w:val="21"/>
        </w:rPr>
        <w:t>»</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Характеристика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ферментного</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препарата</w:t>
      </w:r>
      <w:r w:rsidRPr="00402E34">
        <w:rPr>
          <w:rFonts w:ascii="Helvetica" w:hAnsi="Helvetica" w:cs="Helvetica"/>
          <w:b/>
          <w:bCs/>
          <w:color w:val="222222"/>
          <w:sz w:val="21"/>
          <w:szCs w:val="21"/>
        </w:rPr>
        <w:t xml:space="preserve"> 107 4.1.2. </w:t>
      </w:r>
      <w:r w:rsidRPr="00402E34">
        <w:rPr>
          <w:rFonts w:ascii="Helvetica" w:hAnsi="Helvetica" w:cs="Helvetica" w:hint="eastAsia"/>
          <w:b/>
          <w:bCs/>
          <w:color w:val="222222"/>
          <w:sz w:val="21"/>
          <w:szCs w:val="21"/>
        </w:rPr>
        <w:t>Субстратная</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специфичность</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препарата</w:t>
      </w:r>
      <w:r w:rsidRPr="00402E34">
        <w:rPr>
          <w:rFonts w:ascii="Helvetica" w:hAnsi="Helvetica" w:cs="Helvetica"/>
          <w:b/>
          <w:bCs/>
          <w:color w:val="222222"/>
          <w:sz w:val="21"/>
          <w:szCs w:val="21"/>
        </w:rPr>
        <w:t xml:space="preserve"> 112 </w:t>
      </w:r>
      <w:r w:rsidRPr="00402E34">
        <w:rPr>
          <w:rFonts w:ascii="Helvetica" w:hAnsi="Helvetica" w:cs="Helvetica" w:hint="eastAsia"/>
          <w:b/>
          <w:bCs/>
          <w:color w:val="222222"/>
          <w:sz w:val="21"/>
          <w:szCs w:val="21"/>
        </w:rPr>
        <w:t>липазы</w:t>
      </w:r>
    </w:p>
    <w:p w14:paraId="127373B7" w14:textId="77777777" w:rsidR="00402E34" w:rsidRPr="00402E34" w:rsidRDefault="00402E34" w:rsidP="00402E34">
      <w:pPr>
        <w:rPr>
          <w:rFonts w:ascii="Helvetica" w:hAnsi="Helvetica" w:cs="Helvetica"/>
          <w:b/>
          <w:bCs/>
          <w:color w:val="222222"/>
          <w:sz w:val="21"/>
          <w:szCs w:val="21"/>
        </w:rPr>
      </w:pPr>
    </w:p>
    <w:p w14:paraId="722AF1F8"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ГЛАВА</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У</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ОБСУЖДЕНИЕ</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РЕЗУЛЬТАТОВ</w:t>
      </w:r>
    </w:p>
    <w:p w14:paraId="7491A3A9" w14:textId="77777777" w:rsidR="00402E34" w:rsidRPr="00402E34" w:rsidRDefault="00402E34" w:rsidP="00402E34">
      <w:pPr>
        <w:rPr>
          <w:rFonts w:ascii="Helvetica" w:hAnsi="Helvetica" w:cs="Helvetica"/>
          <w:b/>
          <w:bCs/>
          <w:color w:val="222222"/>
          <w:sz w:val="21"/>
          <w:szCs w:val="21"/>
        </w:rPr>
      </w:pPr>
    </w:p>
    <w:p w14:paraId="1240923E"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ВЫВОД</w:t>
      </w:r>
      <w:r w:rsidRPr="00402E34">
        <w:rPr>
          <w:rFonts w:ascii="Helvetica" w:hAnsi="Helvetica" w:cs="Helvetica"/>
          <w:b/>
          <w:bCs/>
          <w:color w:val="222222"/>
          <w:sz w:val="21"/>
          <w:szCs w:val="21"/>
        </w:rPr>
        <w:t>!</w:t>
      </w:r>
    </w:p>
    <w:p w14:paraId="52371423" w14:textId="77777777" w:rsidR="00402E34" w:rsidRPr="00402E34" w:rsidRDefault="00402E34" w:rsidP="00402E34">
      <w:pPr>
        <w:rPr>
          <w:rFonts w:ascii="Helvetica" w:hAnsi="Helvetica" w:cs="Helvetica"/>
          <w:b/>
          <w:bCs/>
          <w:color w:val="222222"/>
          <w:sz w:val="21"/>
          <w:szCs w:val="21"/>
        </w:rPr>
      </w:pPr>
    </w:p>
    <w:p w14:paraId="260C64B9" w14:textId="77777777" w:rsidR="00402E34" w:rsidRPr="00402E34" w:rsidRDefault="00402E34" w:rsidP="00402E34">
      <w:pPr>
        <w:rPr>
          <w:rFonts w:ascii="Helvetica" w:hAnsi="Helvetica" w:cs="Helvetica"/>
          <w:b/>
          <w:bCs/>
          <w:color w:val="222222"/>
          <w:sz w:val="21"/>
          <w:szCs w:val="21"/>
        </w:rPr>
      </w:pPr>
      <w:r w:rsidRPr="00402E34">
        <w:rPr>
          <w:rFonts w:ascii="Helvetica" w:hAnsi="Helvetica" w:cs="Helvetica" w:hint="eastAsia"/>
          <w:b/>
          <w:bCs/>
          <w:color w:val="222222"/>
          <w:sz w:val="21"/>
          <w:szCs w:val="21"/>
        </w:rPr>
        <w:t>РЖОШЩАШ</w:t>
      </w:r>
    </w:p>
    <w:p w14:paraId="4480D729" w14:textId="77777777" w:rsidR="00402E34" w:rsidRPr="00402E34" w:rsidRDefault="00402E34" w:rsidP="00402E34">
      <w:pPr>
        <w:rPr>
          <w:rFonts w:ascii="Helvetica" w:hAnsi="Helvetica" w:cs="Helvetica"/>
          <w:b/>
          <w:bCs/>
          <w:color w:val="222222"/>
          <w:sz w:val="21"/>
          <w:szCs w:val="21"/>
        </w:rPr>
      </w:pPr>
    </w:p>
    <w:p w14:paraId="109CC004" w14:textId="1DCB2473" w:rsidR="00484EB4" w:rsidRPr="00402E34" w:rsidRDefault="00402E34" w:rsidP="00402E34">
      <w:r w:rsidRPr="00402E34">
        <w:rPr>
          <w:rFonts w:ascii="Helvetica" w:hAnsi="Helvetica" w:cs="Helvetica" w:hint="eastAsia"/>
          <w:b/>
          <w:bCs/>
          <w:color w:val="222222"/>
          <w:sz w:val="21"/>
          <w:szCs w:val="21"/>
        </w:rPr>
        <w:t>СПИСОК</w:t>
      </w:r>
      <w:r w:rsidRPr="00402E34">
        <w:rPr>
          <w:rFonts w:ascii="Helvetica" w:hAnsi="Helvetica" w:cs="Helvetica"/>
          <w:b/>
          <w:bCs/>
          <w:color w:val="222222"/>
          <w:sz w:val="21"/>
          <w:szCs w:val="21"/>
        </w:rPr>
        <w:t xml:space="preserve"> </w:t>
      </w:r>
      <w:r w:rsidRPr="00402E34">
        <w:rPr>
          <w:rFonts w:ascii="Helvetica" w:hAnsi="Helvetica" w:cs="Helvetica" w:hint="eastAsia"/>
          <w:b/>
          <w:bCs/>
          <w:color w:val="222222"/>
          <w:sz w:val="21"/>
          <w:szCs w:val="21"/>
        </w:rPr>
        <w:t>ЛИТЕРАТУШ</w:t>
      </w:r>
    </w:p>
    <w:sectPr w:rsidR="00484EB4" w:rsidRPr="00402E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7D48" w14:textId="77777777" w:rsidR="00906D7A" w:rsidRDefault="00906D7A">
      <w:pPr>
        <w:spacing w:after="0" w:line="240" w:lineRule="auto"/>
      </w:pPr>
      <w:r>
        <w:separator/>
      </w:r>
    </w:p>
  </w:endnote>
  <w:endnote w:type="continuationSeparator" w:id="0">
    <w:p w14:paraId="2AC86A6F" w14:textId="77777777" w:rsidR="00906D7A" w:rsidRDefault="0090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1262" w14:textId="77777777" w:rsidR="00906D7A" w:rsidRDefault="00906D7A"/>
    <w:p w14:paraId="6BBF0C3F" w14:textId="77777777" w:rsidR="00906D7A" w:rsidRDefault="00906D7A"/>
    <w:p w14:paraId="1B45B424" w14:textId="77777777" w:rsidR="00906D7A" w:rsidRDefault="00906D7A"/>
    <w:p w14:paraId="5C1C883E" w14:textId="77777777" w:rsidR="00906D7A" w:rsidRDefault="00906D7A"/>
    <w:p w14:paraId="4DA39115" w14:textId="77777777" w:rsidR="00906D7A" w:rsidRDefault="00906D7A"/>
    <w:p w14:paraId="1701B550" w14:textId="77777777" w:rsidR="00906D7A" w:rsidRDefault="00906D7A"/>
    <w:p w14:paraId="37957A02" w14:textId="77777777" w:rsidR="00906D7A" w:rsidRDefault="00906D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E1FB12" wp14:editId="1D69C7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F1521" w14:textId="77777777" w:rsidR="00906D7A" w:rsidRDefault="00906D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E1FB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BF1521" w14:textId="77777777" w:rsidR="00906D7A" w:rsidRDefault="00906D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765E30" w14:textId="77777777" w:rsidR="00906D7A" w:rsidRDefault="00906D7A"/>
    <w:p w14:paraId="640851DE" w14:textId="77777777" w:rsidR="00906D7A" w:rsidRDefault="00906D7A"/>
    <w:p w14:paraId="2E39AA5C" w14:textId="77777777" w:rsidR="00906D7A" w:rsidRDefault="00906D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F5558" wp14:editId="2D4A0D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2F0B1" w14:textId="77777777" w:rsidR="00906D7A" w:rsidRDefault="00906D7A"/>
                          <w:p w14:paraId="37C88CB2" w14:textId="77777777" w:rsidR="00906D7A" w:rsidRDefault="00906D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F55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B2F0B1" w14:textId="77777777" w:rsidR="00906D7A" w:rsidRDefault="00906D7A"/>
                    <w:p w14:paraId="37C88CB2" w14:textId="77777777" w:rsidR="00906D7A" w:rsidRDefault="00906D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956CC" w14:textId="77777777" w:rsidR="00906D7A" w:rsidRDefault="00906D7A"/>
    <w:p w14:paraId="1993C5F9" w14:textId="77777777" w:rsidR="00906D7A" w:rsidRDefault="00906D7A">
      <w:pPr>
        <w:rPr>
          <w:sz w:val="2"/>
          <w:szCs w:val="2"/>
        </w:rPr>
      </w:pPr>
    </w:p>
    <w:p w14:paraId="551EB0A8" w14:textId="77777777" w:rsidR="00906D7A" w:rsidRDefault="00906D7A"/>
    <w:p w14:paraId="156BF6A6" w14:textId="77777777" w:rsidR="00906D7A" w:rsidRDefault="00906D7A">
      <w:pPr>
        <w:spacing w:after="0" w:line="240" w:lineRule="auto"/>
      </w:pPr>
    </w:p>
  </w:footnote>
  <w:footnote w:type="continuationSeparator" w:id="0">
    <w:p w14:paraId="00901390" w14:textId="77777777" w:rsidR="00906D7A" w:rsidRDefault="0090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7A"/>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207715</TotalTime>
  <Pages>5</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1798</cp:revision>
  <cp:lastPrinted>2009-02-06T05:36:00Z</cp:lastPrinted>
  <dcterms:created xsi:type="dcterms:W3CDTF">2024-01-07T13:43:00Z</dcterms:created>
  <dcterms:modified xsi:type="dcterms:W3CDTF">2025-11-16T20:57:00Z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