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CF39"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Абдулаева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Аминат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Курбановна</w:t>
      </w:r>
      <w:r w:rsidRPr="00C02FD1">
        <w:rPr>
          <w:rFonts w:ascii="Helvetica" w:hAnsi="Helvetica" w:cs="Helvetica"/>
          <w:b/>
          <w:bCs/>
          <w:color w:val="222222"/>
          <w:sz w:val="21"/>
          <w:szCs w:val="21"/>
        </w:rPr>
        <w:t>.</w:t>
      </w:r>
    </w:p>
    <w:p w14:paraId="76187BBF"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Гибридизация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как</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метод</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получения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генетически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новых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форм</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пшенично</w:t>
      </w:r>
      <w:r w:rsidRPr="00C02FD1">
        <w:rPr>
          <w:rFonts w:ascii="Helvetica" w:hAnsi="Helvetica" w:cs="Helvetica"/>
          <w:b/>
          <w:bCs/>
          <w:color w:val="222222"/>
          <w:sz w:val="21"/>
          <w:szCs w:val="21"/>
        </w:rPr>
        <w:t>-</w:t>
      </w:r>
      <w:r w:rsidRPr="00C02FD1">
        <w:rPr>
          <w:rFonts w:ascii="Helvetica" w:hAnsi="Helvetica" w:cs="Helvetica" w:hint="eastAsia"/>
          <w:b/>
          <w:bCs/>
          <w:color w:val="222222"/>
          <w:sz w:val="21"/>
          <w:szCs w:val="21"/>
        </w:rPr>
        <w:t>ржаных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рекомбинантов</w:t>
      </w:r>
      <w:r w:rsidRPr="00C02FD1">
        <w:rPr>
          <w:rFonts w:ascii="Helvetica" w:hAnsi="Helvetica" w:cs="Helvetica"/>
          <w:b/>
          <w:bCs/>
          <w:color w:val="222222"/>
          <w:sz w:val="21"/>
          <w:szCs w:val="21"/>
        </w:rPr>
        <w:t xml:space="preserve"> : </w:t>
      </w:r>
      <w:r w:rsidRPr="00C02FD1">
        <w:rPr>
          <w:rFonts w:ascii="Helvetica" w:hAnsi="Helvetica" w:cs="Helvetica" w:hint="eastAsia"/>
          <w:b/>
          <w:bCs/>
          <w:color w:val="222222"/>
          <w:sz w:val="21"/>
          <w:szCs w:val="21"/>
        </w:rPr>
        <w:t>диссертация</w:t>
      </w:r>
      <w:r w:rsidRPr="00C02FD1">
        <w:rPr>
          <w:rFonts w:ascii="Helvetica" w:hAnsi="Helvetica" w:cs="Helvetica"/>
          <w:b/>
          <w:bCs/>
          <w:color w:val="222222"/>
          <w:sz w:val="21"/>
          <w:szCs w:val="21"/>
        </w:rPr>
        <w:t xml:space="preserve"> ... </w:t>
      </w:r>
      <w:r w:rsidRPr="00C02FD1">
        <w:rPr>
          <w:rFonts w:ascii="Helvetica" w:hAnsi="Helvetica" w:cs="Helvetica" w:hint="eastAsia"/>
          <w:b/>
          <w:bCs/>
          <w:color w:val="222222"/>
          <w:sz w:val="21"/>
          <w:szCs w:val="21"/>
        </w:rPr>
        <w:t>кандидата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биологических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наук</w:t>
      </w:r>
      <w:r w:rsidRPr="00C02FD1">
        <w:rPr>
          <w:rFonts w:ascii="Helvetica" w:hAnsi="Helvetica" w:cs="Helvetica"/>
          <w:b/>
          <w:bCs/>
          <w:color w:val="222222"/>
          <w:sz w:val="21"/>
          <w:szCs w:val="21"/>
        </w:rPr>
        <w:t xml:space="preserve"> : 03.00.15. - </w:t>
      </w:r>
      <w:r w:rsidRPr="00C02FD1">
        <w:rPr>
          <w:rFonts w:ascii="Helvetica" w:hAnsi="Helvetica" w:cs="Helvetica" w:hint="eastAsia"/>
          <w:b/>
          <w:bCs/>
          <w:color w:val="222222"/>
          <w:sz w:val="21"/>
          <w:szCs w:val="21"/>
        </w:rPr>
        <w:t>Ленинград</w:t>
      </w:r>
      <w:r w:rsidRPr="00C02FD1">
        <w:rPr>
          <w:rFonts w:ascii="Helvetica" w:hAnsi="Helvetica" w:cs="Helvetica"/>
          <w:b/>
          <w:bCs/>
          <w:color w:val="222222"/>
          <w:sz w:val="21"/>
          <w:szCs w:val="21"/>
        </w:rPr>
        <w:t xml:space="preserve">, 1983. - 259 </w:t>
      </w:r>
      <w:proofErr w:type="gramStart"/>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w:t>
      </w:r>
      <w:proofErr w:type="gramEnd"/>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ил</w:t>
      </w:r>
      <w:r w:rsidRPr="00C02FD1">
        <w:rPr>
          <w:rFonts w:ascii="Helvetica" w:hAnsi="Helvetica" w:cs="Helvetica"/>
          <w:b/>
          <w:bCs/>
          <w:color w:val="222222"/>
          <w:sz w:val="21"/>
          <w:szCs w:val="21"/>
        </w:rPr>
        <w:t>.</w:t>
      </w:r>
    </w:p>
    <w:p w14:paraId="24503783"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больше</w:t>
      </w:r>
    </w:p>
    <w:p w14:paraId="346E7070"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Цитаты</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из</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текста</w:t>
      </w:r>
      <w:r w:rsidRPr="00C02FD1">
        <w:rPr>
          <w:rFonts w:ascii="Helvetica" w:hAnsi="Helvetica" w:cs="Helvetica"/>
          <w:b/>
          <w:bCs/>
          <w:color w:val="222222"/>
          <w:sz w:val="21"/>
          <w:szCs w:val="21"/>
        </w:rPr>
        <w:t>:</w:t>
      </w:r>
    </w:p>
    <w:p w14:paraId="0BDC35FB"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стр</w:t>
      </w:r>
      <w:r w:rsidRPr="00C02FD1">
        <w:rPr>
          <w:rFonts w:ascii="Helvetica" w:hAnsi="Helvetica" w:cs="Helvetica"/>
          <w:b/>
          <w:bCs/>
          <w:color w:val="222222"/>
          <w:sz w:val="21"/>
          <w:szCs w:val="21"/>
        </w:rPr>
        <w:t>. 1</w:t>
      </w:r>
    </w:p>
    <w:p w14:paraId="1A0FA7FE"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ордена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Дружбы</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народов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научно</w:t>
      </w:r>
      <w:r w:rsidRPr="00C02FD1">
        <w:rPr>
          <w:rFonts w:ascii="Helvetica" w:hAnsi="Helvetica" w:cs="Helvetica"/>
          <w:b/>
          <w:bCs/>
          <w:color w:val="222222"/>
          <w:sz w:val="21"/>
          <w:szCs w:val="21"/>
        </w:rPr>
        <w:t>-</w:t>
      </w:r>
      <w:r w:rsidRPr="00C02FD1">
        <w:rPr>
          <w:rFonts w:ascii="Helvetica" w:hAnsi="Helvetica" w:cs="Helvetica" w:hint="eastAsia"/>
          <w:b/>
          <w:bCs/>
          <w:color w:val="222222"/>
          <w:sz w:val="21"/>
          <w:szCs w:val="21"/>
        </w:rPr>
        <w:t>исследовательский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институт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растениеводства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имени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w:t>
      </w:r>
      <w:r w:rsidRPr="00C02FD1">
        <w:rPr>
          <w:rFonts w:ascii="Helvetica" w:hAnsi="Helvetica" w:cs="Helvetica"/>
          <w:b/>
          <w:bCs/>
          <w:color w:val="222222"/>
          <w:sz w:val="21"/>
          <w:szCs w:val="21"/>
        </w:rPr>
        <w:t>.</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w:t>
      </w:r>
      <w:r w:rsidRPr="00C02FD1">
        <w:rPr>
          <w:rFonts w:ascii="Helvetica" w:hAnsi="Helvetica" w:cs="Helvetica" w:hint="eastAsia"/>
          <w:b/>
          <w:bCs/>
          <w:color w:val="222222"/>
          <w:sz w:val="21"/>
          <w:szCs w:val="21"/>
        </w:rPr>
        <w:t>Вавилова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правах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рукописи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АБДУЛАЕВА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Аминат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Курбановна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УДК</w:t>
      </w:r>
      <w:r w:rsidRPr="00C02FD1">
        <w:rPr>
          <w:rFonts w:ascii="Helvetica" w:hAnsi="Helvetica" w:cs="Helvetica"/>
          <w:b/>
          <w:bCs/>
          <w:color w:val="222222"/>
          <w:sz w:val="21"/>
          <w:szCs w:val="21"/>
        </w:rPr>
        <w:t xml:space="preserve"> 633.14+633.11:631.527.5 </w:t>
      </w:r>
      <w:r w:rsidRPr="00C02FD1">
        <w:rPr>
          <w:rFonts w:ascii="Helvetica" w:hAnsi="Helvetica" w:cs="Helvetica" w:hint="eastAsia"/>
          <w:b/>
          <w:bCs/>
          <w:color w:val="222222"/>
          <w:sz w:val="21"/>
          <w:szCs w:val="21"/>
        </w:rPr>
        <w:t>ГИБРИДИЗАЦИЯ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Ж</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КАК</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МЕТОД</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ПОЛУЧЕНИЯ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О</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ГЕНЕТИЧЕСКИ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ШШ</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ПШЕНИЧНО</w:t>
      </w:r>
      <w:r w:rsidRPr="00C02FD1">
        <w:rPr>
          <w:rFonts w:ascii="Helvetica" w:hAnsi="Helvetica" w:cs="Helvetica"/>
          <w:b/>
          <w:bCs/>
          <w:color w:val="222222"/>
          <w:sz w:val="21"/>
          <w:szCs w:val="21"/>
        </w:rPr>
        <w:t>-</w:t>
      </w:r>
      <w:r w:rsidRPr="00C02FD1">
        <w:rPr>
          <w:rFonts w:ascii="Helvetica" w:hAnsi="Helvetica" w:cs="Helvetica" w:hint="eastAsia"/>
          <w:b/>
          <w:bCs/>
          <w:color w:val="222222"/>
          <w:sz w:val="21"/>
          <w:szCs w:val="21"/>
        </w:rPr>
        <w:t>РЖАНЫХ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РЕКОМШНАНТОВ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ОЫ</w:t>
      </w:r>
      <w:r w:rsidRPr="00C02FD1">
        <w:rPr>
          <w:rFonts w:ascii="Helvetica" w:hAnsi="Helvetica" w:cs="Helvetica"/>
          <w:b/>
          <w:bCs/>
          <w:color w:val="222222"/>
          <w:sz w:val="21"/>
          <w:szCs w:val="21"/>
        </w:rPr>
        <w:t xml:space="preserve"> 03.00.15 - </w:t>
      </w:r>
      <w:r w:rsidRPr="00C02FD1">
        <w:rPr>
          <w:rFonts w:ascii="Helvetica" w:hAnsi="Helvetica" w:cs="Helvetica" w:hint="eastAsia"/>
          <w:b/>
          <w:bCs/>
          <w:color w:val="222222"/>
          <w:sz w:val="21"/>
          <w:szCs w:val="21"/>
        </w:rPr>
        <w:t>Г</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к</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Диссертация</w:t>
      </w:r>
    </w:p>
    <w:p w14:paraId="65AC6B86"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стр</w:t>
      </w:r>
      <w:r w:rsidRPr="00C02FD1">
        <w:rPr>
          <w:rFonts w:ascii="Helvetica" w:hAnsi="Helvetica" w:cs="Helvetica"/>
          <w:b/>
          <w:bCs/>
          <w:color w:val="222222"/>
          <w:sz w:val="21"/>
          <w:szCs w:val="21"/>
        </w:rPr>
        <w:t>. 2</w:t>
      </w:r>
    </w:p>
    <w:p w14:paraId="22A5F2FC"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возникновения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изучения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1.2.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1.3. </w:t>
      </w:r>
      <w:r w:rsidRPr="00C02FD1">
        <w:rPr>
          <w:rFonts w:ascii="Helvetica" w:hAnsi="Helvetica" w:cs="Helvetica" w:hint="eastAsia"/>
          <w:b/>
          <w:bCs/>
          <w:color w:val="222222"/>
          <w:sz w:val="21"/>
          <w:szCs w:val="21"/>
        </w:rPr>
        <w:t>Скрещиваемость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1.4.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от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скрещивания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1.4.1.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1.4.2.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между</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1.5. </w:t>
      </w:r>
      <w:r w:rsidRPr="00C02FD1">
        <w:rPr>
          <w:rFonts w:ascii="Helvetica" w:hAnsi="Helvetica" w:cs="Helvetica" w:hint="eastAsia"/>
          <w:b/>
          <w:bCs/>
          <w:color w:val="222222"/>
          <w:sz w:val="21"/>
          <w:szCs w:val="21"/>
        </w:rPr>
        <w:t>Получение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тетрашюидных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изучение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Условия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материал</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методы</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исследования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Ш</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Скрещиваемость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w:t>
      </w:r>
    </w:p>
    <w:p w14:paraId="53677853"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стр</w:t>
      </w:r>
      <w:r w:rsidRPr="00C02FD1">
        <w:rPr>
          <w:rFonts w:ascii="Helvetica" w:hAnsi="Helvetica" w:cs="Helvetica"/>
          <w:b/>
          <w:bCs/>
          <w:color w:val="222222"/>
          <w:sz w:val="21"/>
          <w:szCs w:val="21"/>
        </w:rPr>
        <w:t>. 17</w:t>
      </w:r>
    </w:p>
    <w:p w14:paraId="437FECA2"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Скрещиваемость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последние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годы</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наряду</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созданием</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новых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первичных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форм</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большое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Бнима</w:t>
      </w:r>
      <w:r w:rsidRPr="00C02FD1">
        <w:rPr>
          <w:rFonts w:ascii="Helvetica" w:hAnsi="Helvetica" w:cs="Helvetica"/>
          <w:b/>
          <w:bCs/>
          <w:color w:val="222222"/>
          <w:sz w:val="21"/>
          <w:szCs w:val="21"/>
        </w:rPr>
        <w:t>1</w:t>
      </w:r>
      <w:r w:rsidRPr="00C02FD1">
        <w:rPr>
          <w:rFonts w:ascii="Helvetica" w:hAnsi="Helvetica" w:cs="Helvetica" w:hint="eastAsia"/>
          <w:b/>
          <w:bCs/>
          <w:color w:val="222222"/>
          <w:sz w:val="21"/>
          <w:szCs w:val="21"/>
        </w:rPr>
        <w:t>ше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уделяют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улучшению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путем</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скрещивания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пшеницей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Гибридизация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использо­</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вание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этих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селекции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привлекают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все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возрастающее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вни­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мание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Первые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скрещивания</w:t>
      </w:r>
    </w:p>
    <w:p w14:paraId="1DA5CC95" w14:textId="77777777" w:rsidR="00C02FD1" w:rsidRPr="00C02FD1" w:rsidRDefault="00C02FD1" w:rsidP="00C02FD1">
      <w:pPr>
        <w:rPr>
          <w:rFonts w:ascii="Helvetica" w:hAnsi="Helvetica" w:cs="Helvetica"/>
          <w:b/>
          <w:bCs/>
          <w:color w:val="222222"/>
          <w:sz w:val="21"/>
          <w:szCs w:val="21"/>
        </w:rPr>
      </w:pPr>
    </w:p>
    <w:p w14:paraId="7CA63FC6"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Оглавление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диссертации</w:t>
      </w:r>
    </w:p>
    <w:p w14:paraId="10E9925B"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кандидат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биологических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наук</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Абдулаева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Аминат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lastRenderedPageBreak/>
        <w:t>Курбановна</w:t>
      </w:r>
    </w:p>
    <w:p w14:paraId="6BA0779C"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Введение</w:t>
      </w:r>
    </w:p>
    <w:p w14:paraId="0619919D" w14:textId="77777777" w:rsidR="00C02FD1" w:rsidRPr="00C02FD1" w:rsidRDefault="00C02FD1" w:rsidP="00C02FD1">
      <w:pPr>
        <w:rPr>
          <w:rFonts w:ascii="Helvetica" w:hAnsi="Helvetica" w:cs="Helvetica"/>
          <w:b/>
          <w:bCs/>
          <w:color w:val="222222"/>
          <w:sz w:val="21"/>
          <w:szCs w:val="21"/>
        </w:rPr>
      </w:pPr>
    </w:p>
    <w:p w14:paraId="1DF3E3EB"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I. </w:t>
      </w:r>
      <w:r w:rsidRPr="00C02FD1">
        <w:rPr>
          <w:rFonts w:ascii="Helvetica" w:hAnsi="Helvetica" w:cs="Helvetica" w:hint="eastAsia"/>
          <w:b/>
          <w:bCs/>
          <w:color w:val="222222"/>
          <w:sz w:val="21"/>
          <w:szCs w:val="21"/>
        </w:rPr>
        <w:t>Использование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сяфещиваниях</w:t>
      </w:r>
    </w:p>
    <w:p w14:paraId="307B6478" w14:textId="77777777" w:rsidR="00C02FD1" w:rsidRPr="00C02FD1" w:rsidRDefault="00C02FD1" w:rsidP="00C02FD1">
      <w:pPr>
        <w:rPr>
          <w:rFonts w:ascii="Helvetica" w:hAnsi="Helvetica" w:cs="Helvetica"/>
          <w:b/>
          <w:bCs/>
          <w:color w:val="222222"/>
          <w:sz w:val="21"/>
          <w:szCs w:val="21"/>
        </w:rPr>
      </w:pPr>
    </w:p>
    <w:p w14:paraId="08CA2EFB"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1.1. </w:t>
      </w:r>
      <w:r w:rsidRPr="00C02FD1">
        <w:rPr>
          <w:rFonts w:ascii="Helvetica" w:hAnsi="Helvetica" w:cs="Helvetica" w:hint="eastAsia"/>
          <w:b/>
          <w:bCs/>
          <w:color w:val="222222"/>
          <w:sz w:val="21"/>
          <w:szCs w:val="21"/>
        </w:rPr>
        <w:t>История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возникновения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изучения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w:t>
      </w:r>
    </w:p>
    <w:p w14:paraId="4F790F6D" w14:textId="77777777" w:rsidR="00C02FD1" w:rsidRPr="00C02FD1" w:rsidRDefault="00C02FD1" w:rsidP="00C02FD1">
      <w:pPr>
        <w:rPr>
          <w:rFonts w:ascii="Helvetica" w:hAnsi="Helvetica" w:cs="Helvetica"/>
          <w:b/>
          <w:bCs/>
          <w:color w:val="222222"/>
          <w:sz w:val="21"/>
          <w:szCs w:val="21"/>
        </w:rPr>
      </w:pPr>
    </w:p>
    <w:p w14:paraId="7251A3EF"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1.2.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
    <w:p w14:paraId="410AF1C6" w14:textId="77777777" w:rsidR="00C02FD1" w:rsidRPr="00C02FD1" w:rsidRDefault="00C02FD1" w:rsidP="00C02FD1">
      <w:pPr>
        <w:rPr>
          <w:rFonts w:ascii="Helvetica" w:hAnsi="Helvetica" w:cs="Helvetica"/>
          <w:b/>
          <w:bCs/>
          <w:color w:val="222222"/>
          <w:sz w:val="21"/>
          <w:szCs w:val="21"/>
        </w:rPr>
      </w:pPr>
    </w:p>
    <w:p w14:paraId="5BEA0CC6"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1.3. </w:t>
      </w:r>
      <w:r w:rsidRPr="00C02FD1">
        <w:rPr>
          <w:rFonts w:ascii="Helvetica" w:hAnsi="Helvetica" w:cs="Helvetica" w:hint="eastAsia"/>
          <w:b/>
          <w:bCs/>
          <w:color w:val="222222"/>
          <w:sz w:val="21"/>
          <w:szCs w:val="21"/>
        </w:rPr>
        <w:t>Сщющиваемость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w:t>
      </w:r>
    </w:p>
    <w:p w14:paraId="3CF8EB96" w14:textId="77777777" w:rsidR="00C02FD1" w:rsidRPr="00C02FD1" w:rsidRDefault="00C02FD1" w:rsidP="00C02FD1">
      <w:pPr>
        <w:rPr>
          <w:rFonts w:ascii="Helvetica" w:hAnsi="Helvetica" w:cs="Helvetica"/>
          <w:b/>
          <w:bCs/>
          <w:color w:val="222222"/>
          <w:sz w:val="21"/>
          <w:szCs w:val="21"/>
        </w:rPr>
      </w:pPr>
    </w:p>
    <w:p w14:paraId="3472A34C"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1.4.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от</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скрещивания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w:t>
      </w:r>
    </w:p>
    <w:p w14:paraId="2CEF713A" w14:textId="77777777" w:rsidR="00C02FD1" w:rsidRPr="00C02FD1" w:rsidRDefault="00C02FD1" w:rsidP="00C02FD1">
      <w:pPr>
        <w:rPr>
          <w:rFonts w:ascii="Helvetica" w:hAnsi="Helvetica" w:cs="Helvetica"/>
          <w:b/>
          <w:bCs/>
          <w:color w:val="222222"/>
          <w:sz w:val="21"/>
          <w:szCs w:val="21"/>
        </w:rPr>
      </w:pPr>
    </w:p>
    <w:p w14:paraId="78D79702"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1.4.1.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w:t>
      </w:r>
    </w:p>
    <w:p w14:paraId="01C918DF" w14:textId="77777777" w:rsidR="00C02FD1" w:rsidRPr="00C02FD1" w:rsidRDefault="00C02FD1" w:rsidP="00C02FD1">
      <w:pPr>
        <w:rPr>
          <w:rFonts w:ascii="Helvetica" w:hAnsi="Helvetica" w:cs="Helvetica"/>
          <w:b/>
          <w:bCs/>
          <w:color w:val="222222"/>
          <w:sz w:val="21"/>
          <w:szCs w:val="21"/>
        </w:rPr>
      </w:pPr>
    </w:p>
    <w:p w14:paraId="1ACBE148"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1.4.2.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proofErr w:type="gramStart"/>
      <w:r w:rsidRPr="00C02FD1">
        <w:rPr>
          <w:rFonts w:ascii="Helvetica" w:hAnsi="Helvetica" w:cs="Helvetica" w:hint="eastAsia"/>
          <w:b/>
          <w:bCs/>
          <w:color w:val="222222"/>
          <w:sz w:val="21"/>
          <w:szCs w:val="21"/>
        </w:rPr>
        <w:t>между</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roofErr w:type="gramEnd"/>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w:t>
      </w:r>
    </w:p>
    <w:p w14:paraId="1A8E3877" w14:textId="77777777" w:rsidR="00C02FD1" w:rsidRPr="00C02FD1" w:rsidRDefault="00C02FD1" w:rsidP="00C02FD1">
      <w:pPr>
        <w:rPr>
          <w:rFonts w:ascii="Helvetica" w:hAnsi="Helvetica" w:cs="Helvetica"/>
          <w:b/>
          <w:bCs/>
          <w:color w:val="222222"/>
          <w:sz w:val="21"/>
          <w:szCs w:val="21"/>
        </w:rPr>
      </w:pPr>
    </w:p>
    <w:p w14:paraId="5D18E546"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1.5. </w:t>
      </w:r>
      <w:r w:rsidRPr="00C02FD1">
        <w:rPr>
          <w:rFonts w:ascii="Helvetica" w:hAnsi="Helvetica" w:cs="Helvetica" w:hint="eastAsia"/>
          <w:b/>
          <w:bCs/>
          <w:color w:val="222222"/>
          <w:sz w:val="21"/>
          <w:szCs w:val="21"/>
        </w:rPr>
        <w:t>Получение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изучение</w:t>
      </w:r>
    </w:p>
    <w:p w14:paraId="1F20A98A" w14:textId="77777777" w:rsidR="00C02FD1" w:rsidRPr="00C02FD1" w:rsidRDefault="00C02FD1" w:rsidP="00C02FD1">
      <w:pPr>
        <w:rPr>
          <w:rFonts w:ascii="Helvetica" w:hAnsi="Helvetica" w:cs="Helvetica"/>
          <w:b/>
          <w:bCs/>
          <w:color w:val="222222"/>
          <w:sz w:val="21"/>
          <w:szCs w:val="21"/>
        </w:rPr>
      </w:pPr>
    </w:p>
    <w:p w14:paraId="4314D751"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П</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Условия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материал</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методы</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исследования</w:t>
      </w:r>
    </w:p>
    <w:p w14:paraId="11952382" w14:textId="77777777" w:rsidR="00C02FD1" w:rsidRPr="00C02FD1" w:rsidRDefault="00C02FD1" w:rsidP="00C02FD1">
      <w:pPr>
        <w:rPr>
          <w:rFonts w:ascii="Helvetica" w:hAnsi="Helvetica" w:cs="Helvetica"/>
          <w:b/>
          <w:bCs/>
          <w:color w:val="222222"/>
          <w:sz w:val="21"/>
          <w:szCs w:val="21"/>
        </w:rPr>
      </w:pPr>
    </w:p>
    <w:p w14:paraId="217FE6FA"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Ш</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Скрещиваемость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всхожесть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зерновок</w:t>
      </w:r>
    </w:p>
    <w:p w14:paraId="42CCD9DD" w14:textId="77777777" w:rsidR="00C02FD1" w:rsidRPr="00C02FD1" w:rsidRDefault="00C02FD1" w:rsidP="00C02FD1">
      <w:pPr>
        <w:rPr>
          <w:rFonts w:ascii="Helvetica" w:hAnsi="Helvetica" w:cs="Helvetica"/>
          <w:b/>
          <w:bCs/>
          <w:color w:val="222222"/>
          <w:sz w:val="21"/>
          <w:szCs w:val="21"/>
        </w:rPr>
      </w:pPr>
    </w:p>
    <w:p w14:paraId="47CED358"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3.1. </w:t>
      </w:r>
      <w:r w:rsidRPr="00C02FD1">
        <w:rPr>
          <w:rFonts w:ascii="Helvetica" w:hAnsi="Helvetica" w:cs="Helvetica" w:hint="eastAsia"/>
          <w:b/>
          <w:bCs/>
          <w:color w:val="222222"/>
          <w:sz w:val="21"/>
          <w:szCs w:val="21"/>
        </w:rPr>
        <w:t>Скрещиваемость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гексаплоидных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диплоидной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тетрадлоидной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w:t>
      </w:r>
    </w:p>
    <w:p w14:paraId="648EAB90" w14:textId="77777777" w:rsidR="00C02FD1" w:rsidRPr="00C02FD1" w:rsidRDefault="00C02FD1" w:rsidP="00C02FD1">
      <w:pPr>
        <w:rPr>
          <w:rFonts w:ascii="Helvetica" w:hAnsi="Helvetica" w:cs="Helvetica"/>
          <w:b/>
          <w:bCs/>
          <w:color w:val="222222"/>
          <w:sz w:val="21"/>
          <w:szCs w:val="21"/>
        </w:rPr>
      </w:pPr>
    </w:p>
    <w:p w14:paraId="50588FEC"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lastRenderedPageBreak/>
        <w:t xml:space="preserve">3.1.1. </w:t>
      </w:r>
      <w:r w:rsidRPr="00C02FD1">
        <w:rPr>
          <w:rFonts w:ascii="Helvetica" w:hAnsi="Helvetica" w:cs="Helvetica" w:hint="eastAsia"/>
          <w:b/>
          <w:bCs/>
          <w:color w:val="222222"/>
          <w:sz w:val="21"/>
          <w:szCs w:val="21"/>
        </w:rPr>
        <w:t>Завязываемость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зерновок</w:t>
      </w:r>
    </w:p>
    <w:p w14:paraId="70963E0D" w14:textId="77777777" w:rsidR="00C02FD1" w:rsidRPr="00C02FD1" w:rsidRDefault="00C02FD1" w:rsidP="00C02FD1">
      <w:pPr>
        <w:rPr>
          <w:rFonts w:ascii="Helvetica" w:hAnsi="Helvetica" w:cs="Helvetica"/>
          <w:b/>
          <w:bCs/>
          <w:color w:val="222222"/>
          <w:sz w:val="21"/>
          <w:szCs w:val="21"/>
        </w:rPr>
      </w:pPr>
    </w:p>
    <w:p w14:paraId="4ED77973"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3.1.2. </w:t>
      </w:r>
      <w:r w:rsidRPr="00C02FD1">
        <w:rPr>
          <w:rFonts w:ascii="Helvetica" w:hAnsi="Helvetica" w:cs="Helvetica" w:hint="eastAsia"/>
          <w:b/>
          <w:bCs/>
          <w:color w:val="222222"/>
          <w:sz w:val="21"/>
          <w:szCs w:val="21"/>
        </w:rPr>
        <w:t>Жизнеспособность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зерновок</w:t>
      </w:r>
    </w:p>
    <w:p w14:paraId="3B5B0D04" w14:textId="77777777" w:rsidR="00C02FD1" w:rsidRPr="00C02FD1" w:rsidRDefault="00C02FD1" w:rsidP="00C02FD1">
      <w:pPr>
        <w:rPr>
          <w:rFonts w:ascii="Helvetica" w:hAnsi="Helvetica" w:cs="Helvetica"/>
          <w:b/>
          <w:bCs/>
          <w:color w:val="222222"/>
          <w:sz w:val="21"/>
          <w:szCs w:val="21"/>
        </w:rPr>
      </w:pPr>
    </w:p>
    <w:p w14:paraId="2F0F1CEF"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3.2. </w:t>
      </w:r>
      <w:r w:rsidRPr="00C02FD1">
        <w:rPr>
          <w:rFonts w:ascii="Helvetica" w:hAnsi="Helvetica" w:cs="Helvetica" w:hint="eastAsia"/>
          <w:b/>
          <w:bCs/>
          <w:color w:val="222222"/>
          <w:sz w:val="21"/>
          <w:szCs w:val="21"/>
        </w:rPr>
        <w:t>Скрещиваемость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октоплоидных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диплоидной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тетраплоидной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рожью</w:t>
      </w:r>
      <w:r w:rsidRPr="00C02FD1">
        <w:rPr>
          <w:rFonts w:ascii="Helvetica" w:hAnsi="Helvetica" w:cs="Helvetica"/>
          <w:b/>
          <w:bCs/>
          <w:color w:val="222222"/>
          <w:sz w:val="21"/>
          <w:szCs w:val="21"/>
        </w:rPr>
        <w:t>.</w:t>
      </w:r>
    </w:p>
    <w:p w14:paraId="71D5C56D" w14:textId="77777777" w:rsidR="00C02FD1" w:rsidRPr="00C02FD1" w:rsidRDefault="00C02FD1" w:rsidP="00C02FD1">
      <w:pPr>
        <w:rPr>
          <w:rFonts w:ascii="Helvetica" w:hAnsi="Helvetica" w:cs="Helvetica"/>
          <w:b/>
          <w:bCs/>
          <w:color w:val="222222"/>
          <w:sz w:val="21"/>
          <w:szCs w:val="21"/>
        </w:rPr>
      </w:pPr>
    </w:p>
    <w:p w14:paraId="3103E72D"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3.2.1. </w:t>
      </w:r>
      <w:r w:rsidRPr="00C02FD1">
        <w:rPr>
          <w:rFonts w:ascii="Helvetica" w:hAnsi="Helvetica" w:cs="Helvetica" w:hint="eastAsia"/>
          <w:b/>
          <w:bCs/>
          <w:color w:val="222222"/>
          <w:sz w:val="21"/>
          <w:szCs w:val="21"/>
        </w:rPr>
        <w:t>Завязываемость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зерновок</w:t>
      </w:r>
    </w:p>
    <w:p w14:paraId="7DC8777F" w14:textId="77777777" w:rsidR="00C02FD1" w:rsidRPr="00C02FD1" w:rsidRDefault="00C02FD1" w:rsidP="00C02FD1">
      <w:pPr>
        <w:rPr>
          <w:rFonts w:ascii="Helvetica" w:hAnsi="Helvetica" w:cs="Helvetica"/>
          <w:b/>
          <w:bCs/>
          <w:color w:val="222222"/>
          <w:sz w:val="21"/>
          <w:szCs w:val="21"/>
        </w:rPr>
      </w:pPr>
    </w:p>
    <w:p w14:paraId="0E9D2E4A"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3.2.2. </w:t>
      </w:r>
      <w:r w:rsidRPr="00C02FD1">
        <w:rPr>
          <w:rFonts w:ascii="Helvetica" w:hAnsi="Helvetica" w:cs="Helvetica" w:hint="eastAsia"/>
          <w:b/>
          <w:bCs/>
          <w:color w:val="222222"/>
          <w:sz w:val="21"/>
          <w:szCs w:val="21"/>
        </w:rPr>
        <w:t>Жизнеспособность</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зерновок</w:t>
      </w:r>
    </w:p>
    <w:p w14:paraId="3F0576C5" w14:textId="77777777" w:rsidR="00C02FD1" w:rsidRPr="00C02FD1" w:rsidRDefault="00C02FD1" w:rsidP="00C02FD1">
      <w:pPr>
        <w:rPr>
          <w:rFonts w:ascii="Helvetica" w:hAnsi="Helvetica" w:cs="Helvetica"/>
          <w:b/>
          <w:bCs/>
          <w:color w:val="222222"/>
          <w:sz w:val="21"/>
          <w:szCs w:val="21"/>
        </w:rPr>
      </w:pPr>
    </w:p>
    <w:p w14:paraId="4FAA2BA6"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Обсуждение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результатов</w:t>
      </w:r>
    </w:p>
    <w:p w14:paraId="4E594F1A" w14:textId="77777777" w:rsidR="00C02FD1" w:rsidRPr="00C02FD1" w:rsidRDefault="00C02FD1" w:rsidP="00C02FD1">
      <w:pPr>
        <w:rPr>
          <w:rFonts w:ascii="Helvetica" w:hAnsi="Helvetica" w:cs="Helvetica"/>
          <w:b/>
          <w:bCs/>
          <w:color w:val="222222"/>
          <w:sz w:val="21"/>
          <w:szCs w:val="21"/>
        </w:rPr>
      </w:pPr>
    </w:p>
    <w:p w14:paraId="533C8371"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1</w:t>
      </w:r>
      <w:r w:rsidRPr="00C02FD1">
        <w:rPr>
          <w:rFonts w:ascii="Helvetica" w:hAnsi="Helvetica" w:cs="Helvetica" w:hint="eastAsia"/>
          <w:b/>
          <w:bCs/>
          <w:color w:val="222222"/>
          <w:sz w:val="21"/>
          <w:szCs w:val="21"/>
        </w:rPr>
        <w:t>У</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Рз</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рожь</w:t>
      </w:r>
      <w:r w:rsidRPr="00C02FD1">
        <w:rPr>
          <w:rFonts w:ascii="Helvetica" w:hAnsi="Helvetica" w:cs="Helvetica"/>
          <w:b/>
          <w:bCs/>
          <w:color w:val="222222"/>
          <w:sz w:val="21"/>
          <w:szCs w:val="21"/>
        </w:rPr>
        <w:t>.</w:t>
      </w:r>
    </w:p>
    <w:p w14:paraId="538B6E93" w14:textId="77777777" w:rsidR="00C02FD1" w:rsidRPr="00C02FD1" w:rsidRDefault="00C02FD1" w:rsidP="00C02FD1">
      <w:pPr>
        <w:rPr>
          <w:rFonts w:ascii="Helvetica" w:hAnsi="Helvetica" w:cs="Helvetica"/>
          <w:b/>
          <w:bCs/>
          <w:color w:val="222222"/>
          <w:sz w:val="21"/>
          <w:szCs w:val="21"/>
        </w:rPr>
      </w:pPr>
    </w:p>
    <w:p w14:paraId="271DE627"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4.1.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первого</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поколения</w:t>
      </w:r>
    </w:p>
    <w:p w14:paraId="41133D76" w14:textId="77777777" w:rsidR="00C02FD1" w:rsidRPr="00C02FD1" w:rsidRDefault="00C02FD1" w:rsidP="00C02FD1">
      <w:pPr>
        <w:rPr>
          <w:rFonts w:ascii="Helvetica" w:hAnsi="Helvetica" w:cs="Helvetica"/>
          <w:b/>
          <w:bCs/>
          <w:color w:val="222222"/>
          <w:sz w:val="21"/>
          <w:szCs w:val="21"/>
        </w:rPr>
      </w:pPr>
    </w:p>
    <w:p w14:paraId="1A29A2CC"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4.2.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второго</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поколения</w:t>
      </w:r>
    </w:p>
    <w:p w14:paraId="4A573829" w14:textId="77777777" w:rsidR="00C02FD1" w:rsidRPr="00C02FD1" w:rsidRDefault="00C02FD1" w:rsidP="00C02FD1">
      <w:pPr>
        <w:rPr>
          <w:rFonts w:ascii="Helvetica" w:hAnsi="Helvetica" w:cs="Helvetica"/>
          <w:b/>
          <w:bCs/>
          <w:color w:val="222222"/>
          <w:sz w:val="21"/>
          <w:szCs w:val="21"/>
        </w:rPr>
      </w:pPr>
    </w:p>
    <w:p w14:paraId="0F1264C0"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4.3.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третьего</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поколения</w:t>
      </w:r>
    </w:p>
    <w:p w14:paraId="4FAFC3C9" w14:textId="77777777" w:rsidR="00C02FD1" w:rsidRPr="00C02FD1" w:rsidRDefault="00C02FD1" w:rsidP="00C02FD1">
      <w:pPr>
        <w:rPr>
          <w:rFonts w:ascii="Helvetica" w:hAnsi="Helvetica" w:cs="Helvetica"/>
          <w:b/>
          <w:bCs/>
          <w:color w:val="222222"/>
          <w:sz w:val="21"/>
          <w:szCs w:val="21"/>
        </w:rPr>
      </w:pPr>
    </w:p>
    <w:p w14:paraId="24F6CC0A"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4.4.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гибридов</w:t>
      </w:r>
    </w:p>
    <w:p w14:paraId="2AFE6331" w14:textId="77777777" w:rsidR="00C02FD1" w:rsidRPr="00C02FD1" w:rsidRDefault="00C02FD1" w:rsidP="00C02FD1">
      <w:pPr>
        <w:rPr>
          <w:rFonts w:ascii="Helvetica" w:hAnsi="Helvetica" w:cs="Helvetica"/>
          <w:b/>
          <w:bCs/>
          <w:color w:val="222222"/>
          <w:sz w:val="21"/>
          <w:szCs w:val="21"/>
        </w:rPr>
      </w:pPr>
    </w:p>
    <w:p w14:paraId="7C30142E"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1-*3 </w:t>
      </w:r>
      <w:r w:rsidRPr="00C02FD1">
        <w:rPr>
          <w:rFonts w:ascii="Helvetica" w:hAnsi="Helvetica" w:cs="Helvetica" w:hint="eastAsia"/>
          <w:b/>
          <w:bCs/>
          <w:color w:val="222222"/>
          <w:sz w:val="21"/>
          <w:szCs w:val="21"/>
        </w:rPr>
        <w:t>Обсуждение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результатов</w:t>
      </w:r>
    </w:p>
    <w:p w14:paraId="5B83308E" w14:textId="77777777" w:rsidR="00C02FD1" w:rsidRPr="00C02FD1" w:rsidRDefault="00C02FD1" w:rsidP="00C02FD1">
      <w:pPr>
        <w:rPr>
          <w:rFonts w:ascii="Helvetica" w:hAnsi="Helvetica" w:cs="Helvetica"/>
          <w:b/>
          <w:bCs/>
          <w:color w:val="222222"/>
          <w:sz w:val="21"/>
          <w:szCs w:val="21"/>
        </w:rPr>
      </w:pPr>
    </w:p>
    <w:p w14:paraId="52EA9D90"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V.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цитологическая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w:t>
      </w:r>
      <w:r w:rsidRPr="00C02FD1">
        <w:rPr>
          <w:rFonts w:ascii="Helvetica" w:hAnsi="Helvetica" w:cs="Helvetica" w:hint="eastAsia"/>
          <w:b/>
          <w:bCs/>
          <w:color w:val="222222"/>
          <w:sz w:val="21"/>
          <w:szCs w:val="21"/>
        </w:rPr>
        <w:lastRenderedPageBreak/>
        <w:t>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
    <w:p w14:paraId="0DAB7F52" w14:textId="77777777" w:rsidR="00C02FD1" w:rsidRPr="00C02FD1" w:rsidRDefault="00C02FD1" w:rsidP="00C02FD1">
      <w:pPr>
        <w:rPr>
          <w:rFonts w:ascii="Helvetica" w:hAnsi="Helvetica" w:cs="Helvetica"/>
          <w:b/>
          <w:bCs/>
          <w:color w:val="222222"/>
          <w:sz w:val="21"/>
          <w:szCs w:val="21"/>
        </w:rPr>
      </w:pPr>
    </w:p>
    <w:p w14:paraId="074036BF"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5.1. </w:t>
      </w:r>
      <w:r w:rsidRPr="00C02FD1">
        <w:rPr>
          <w:rFonts w:ascii="Helvetica" w:hAnsi="Helvetica" w:cs="Helvetica" w:hint="eastAsia"/>
          <w:b/>
          <w:bCs/>
          <w:color w:val="222222"/>
          <w:sz w:val="21"/>
          <w:szCs w:val="21"/>
        </w:rPr>
        <w:t>Стабилизация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
    <w:p w14:paraId="4580FB94" w14:textId="77777777" w:rsidR="00C02FD1" w:rsidRPr="00C02FD1" w:rsidRDefault="00C02FD1" w:rsidP="00C02FD1">
      <w:pPr>
        <w:rPr>
          <w:rFonts w:ascii="Helvetica" w:hAnsi="Helvetica" w:cs="Helvetica"/>
          <w:b/>
          <w:bCs/>
          <w:color w:val="222222"/>
          <w:sz w:val="21"/>
          <w:szCs w:val="21"/>
        </w:rPr>
      </w:pPr>
    </w:p>
    <w:p w14:paraId="00402D78"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5.2. </w:t>
      </w:r>
      <w:r w:rsidRPr="00C02FD1">
        <w:rPr>
          <w:rFonts w:ascii="Helvetica" w:hAnsi="Helvetica" w:cs="Helvetica" w:hint="eastAsia"/>
          <w:b/>
          <w:bCs/>
          <w:color w:val="222222"/>
          <w:sz w:val="21"/>
          <w:szCs w:val="21"/>
        </w:rPr>
        <w:t>Морфобиологическая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
    <w:p w14:paraId="391CF9C2" w14:textId="77777777" w:rsidR="00C02FD1" w:rsidRPr="00C02FD1" w:rsidRDefault="00C02FD1" w:rsidP="00C02FD1">
      <w:pPr>
        <w:rPr>
          <w:rFonts w:ascii="Helvetica" w:hAnsi="Helvetica" w:cs="Helvetica"/>
          <w:b/>
          <w:bCs/>
          <w:color w:val="222222"/>
          <w:sz w:val="21"/>
          <w:szCs w:val="21"/>
        </w:rPr>
      </w:pPr>
    </w:p>
    <w:p w14:paraId="27A664EA"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5.3. </w:t>
      </w:r>
      <w:r w:rsidRPr="00C02FD1">
        <w:rPr>
          <w:rFonts w:ascii="Helvetica" w:hAnsi="Helvetica" w:cs="Helvetica" w:hint="eastAsia"/>
          <w:b/>
          <w:bCs/>
          <w:color w:val="222222"/>
          <w:sz w:val="21"/>
          <w:szCs w:val="21"/>
        </w:rPr>
        <w:t>Мейоз</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у</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
    <w:p w14:paraId="357A3A47" w14:textId="77777777" w:rsidR="00C02FD1" w:rsidRPr="00C02FD1" w:rsidRDefault="00C02FD1" w:rsidP="00C02FD1">
      <w:pPr>
        <w:rPr>
          <w:rFonts w:ascii="Helvetica" w:hAnsi="Helvetica" w:cs="Helvetica"/>
          <w:b/>
          <w:bCs/>
          <w:color w:val="222222"/>
          <w:sz w:val="21"/>
          <w:szCs w:val="21"/>
        </w:rPr>
      </w:pPr>
    </w:p>
    <w:p w14:paraId="2D1A8465"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b/>
          <w:bCs/>
          <w:color w:val="222222"/>
          <w:sz w:val="21"/>
          <w:szCs w:val="21"/>
        </w:rPr>
        <w:t xml:space="preserve">5.4. </w:t>
      </w:r>
      <w:r w:rsidRPr="00C02FD1">
        <w:rPr>
          <w:rFonts w:ascii="Helvetica" w:hAnsi="Helvetica" w:cs="Helvetica" w:hint="eastAsia"/>
          <w:b/>
          <w:bCs/>
          <w:color w:val="222222"/>
          <w:sz w:val="21"/>
          <w:szCs w:val="21"/>
        </w:rPr>
        <w:t>Гибридизация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тетраплоидных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p>
    <w:p w14:paraId="6D55DEEB" w14:textId="77777777" w:rsidR="00C02FD1" w:rsidRPr="00C02FD1" w:rsidRDefault="00C02FD1" w:rsidP="00C02FD1">
      <w:pPr>
        <w:rPr>
          <w:rFonts w:ascii="Helvetica" w:hAnsi="Helvetica" w:cs="Helvetica"/>
          <w:b/>
          <w:bCs/>
          <w:color w:val="222222"/>
          <w:sz w:val="21"/>
          <w:szCs w:val="21"/>
        </w:rPr>
      </w:pPr>
    </w:p>
    <w:p w14:paraId="1255E179" w14:textId="77777777" w:rsidR="00C02FD1" w:rsidRPr="00C02FD1" w:rsidRDefault="00C02FD1" w:rsidP="00C02FD1">
      <w:pPr>
        <w:rPr>
          <w:rFonts w:ascii="Helvetica" w:hAnsi="Helvetica" w:cs="Helvetica"/>
          <w:b/>
          <w:bCs/>
          <w:color w:val="222222"/>
          <w:sz w:val="21"/>
          <w:szCs w:val="21"/>
        </w:rPr>
      </w:pPr>
      <w:r w:rsidRPr="00C02FD1">
        <w:rPr>
          <w:rFonts w:ascii="Helvetica" w:hAnsi="Helvetica" w:cs="Helvetica" w:hint="eastAsia"/>
          <w:b/>
          <w:bCs/>
          <w:color w:val="222222"/>
          <w:sz w:val="21"/>
          <w:szCs w:val="21"/>
        </w:rPr>
        <w:t>Обсуждение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результатов</w:t>
      </w:r>
    </w:p>
    <w:p w14:paraId="03B79B6E" w14:textId="77777777" w:rsidR="00C02FD1" w:rsidRPr="00C02FD1" w:rsidRDefault="00C02FD1" w:rsidP="00C02FD1">
      <w:pPr>
        <w:rPr>
          <w:rFonts w:ascii="Helvetica" w:hAnsi="Helvetica" w:cs="Helvetica"/>
          <w:b/>
          <w:bCs/>
          <w:color w:val="222222"/>
          <w:sz w:val="21"/>
          <w:szCs w:val="21"/>
        </w:rPr>
      </w:pPr>
    </w:p>
    <w:p w14:paraId="109CC004" w14:textId="35D26E7A" w:rsidR="00484EB4" w:rsidRPr="00C02FD1" w:rsidRDefault="00C02FD1" w:rsidP="00C02FD1">
      <w:r w:rsidRPr="00C02FD1">
        <w:rPr>
          <w:rFonts w:ascii="Helvetica" w:hAnsi="Helvetica" w:cs="Helvetica"/>
          <w:b/>
          <w:bCs/>
          <w:color w:val="222222"/>
          <w:sz w:val="21"/>
          <w:szCs w:val="21"/>
        </w:rPr>
        <w:t xml:space="preserve">VI. </w:t>
      </w:r>
      <w:r w:rsidRPr="00C02FD1">
        <w:rPr>
          <w:rFonts w:ascii="Helvetica" w:hAnsi="Helvetica" w:cs="Helvetica" w:hint="eastAsia"/>
          <w:b/>
          <w:bCs/>
          <w:color w:val="222222"/>
          <w:sz w:val="21"/>
          <w:szCs w:val="21"/>
        </w:rPr>
        <w:t>Характеристика</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выделившихся</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гексаплоидных</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форм</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тритикале</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с</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екал</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отрити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кумов</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и</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аллоплазматической</w:t>
      </w:r>
      <w:r w:rsidRPr="00C02FD1">
        <w:rPr>
          <w:rFonts w:ascii="Helvetica" w:hAnsi="Helvetica" w:cs="Helvetica"/>
          <w:b/>
          <w:bCs/>
          <w:color w:val="222222"/>
          <w:sz w:val="21"/>
          <w:szCs w:val="21"/>
        </w:rPr>
        <w:t xml:space="preserve"> </w:t>
      </w:r>
      <w:r w:rsidRPr="00C02FD1">
        <w:rPr>
          <w:rFonts w:ascii="Helvetica" w:hAnsi="Helvetica" w:cs="Helvetica" w:hint="eastAsia"/>
          <w:b/>
          <w:bCs/>
          <w:color w:val="222222"/>
          <w:sz w:val="21"/>
          <w:szCs w:val="21"/>
        </w:rPr>
        <w:t>ржи</w:t>
      </w:r>
      <w:r w:rsidRPr="00C02FD1">
        <w:rPr>
          <w:rFonts w:ascii="Helvetica" w:hAnsi="Helvetica" w:cs="Helvetica"/>
          <w:b/>
          <w:bCs/>
          <w:color w:val="222222"/>
          <w:sz w:val="21"/>
          <w:szCs w:val="21"/>
        </w:rPr>
        <w:t>.</w:t>
      </w:r>
    </w:p>
    <w:sectPr w:rsidR="00484EB4" w:rsidRPr="00C02F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8F9D" w14:textId="77777777" w:rsidR="00D60D4C" w:rsidRDefault="00D60D4C">
      <w:pPr>
        <w:spacing w:after="0" w:line="240" w:lineRule="auto"/>
      </w:pPr>
      <w:r>
        <w:separator/>
      </w:r>
    </w:p>
  </w:endnote>
  <w:endnote w:type="continuationSeparator" w:id="0">
    <w:p w14:paraId="27ED3911" w14:textId="77777777" w:rsidR="00D60D4C" w:rsidRDefault="00D6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5CA4" w14:textId="77777777" w:rsidR="00D60D4C" w:rsidRDefault="00D60D4C"/>
    <w:p w14:paraId="6232A1D2" w14:textId="77777777" w:rsidR="00D60D4C" w:rsidRDefault="00D60D4C"/>
    <w:p w14:paraId="4B76CF81" w14:textId="77777777" w:rsidR="00D60D4C" w:rsidRDefault="00D60D4C"/>
    <w:p w14:paraId="28036D05" w14:textId="77777777" w:rsidR="00D60D4C" w:rsidRDefault="00D60D4C"/>
    <w:p w14:paraId="267A1489" w14:textId="77777777" w:rsidR="00D60D4C" w:rsidRDefault="00D60D4C"/>
    <w:p w14:paraId="34729CB1" w14:textId="77777777" w:rsidR="00D60D4C" w:rsidRDefault="00D60D4C"/>
    <w:p w14:paraId="2BF212BC" w14:textId="77777777" w:rsidR="00D60D4C" w:rsidRDefault="00D60D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66E86A" wp14:editId="3BEF0A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C876" w14:textId="77777777" w:rsidR="00D60D4C" w:rsidRDefault="00D60D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66E8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F2C876" w14:textId="77777777" w:rsidR="00D60D4C" w:rsidRDefault="00D60D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58760" w14:textId="77777777" w:rsidR="00D60D4C" w:rsidRDefault="00D60D4C"/>
    <w:p w14:paraId="34E70F85" w14:textId="77777777" w:rsidR="00D60D4C" w:rsidRDefault="00D60D4C"/>
    <w:p w14:paraId="1F4B2A26" w14:textId="77777777" w:rsidR="00D60D4C" w:rsidRDefault="00D60D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6841D0" wp14:editId="26B1B4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0220" w14:textId="77777777" w:rsidR="00D60D4C" w:rsidRDefault="00D60D4C"/>
                          <w:p w14:paraId="47548587" w14:textId="77777777" w:rsidR="00D60D4C" w:rsidRDefault="00D60D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841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6E0220" w14:textId="77777777" w:rsidR="00D60D4C" w:rsidRDefault="00D60D4C"/>
                    <w:p w14:paraId="47548587" w14:textId="77777777" w:rsidR="00D60D4C" w:rsidRDefault="00D60D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9CC810" w14:textId="77777777" w:rsidR="00D60D4C" w:rsidRDefault="00D60D4C"/>
    <w:p w14:paraId="16B3DE40" w14:textId="77777777" w:rsidR="00D60D4C" w:rsidRDefault="00D60D4C">
      <w:pPr>
        <w:rPr>
          <w:sz w:val="2"/>
          <w:szCs w:val="2"/>
        </w:rPr>
      </w:pPr>
    </w:p>
    <w:p w14:paraId="0D620393" w14:textId="77777777" w:rsidR="00D60D4C" w:rsidRDefault="00D60D4C"/>
    <w:p w14:paraId="042FD0B8" w14:textId="77777777" w:rsidR="00D60D4C" w:rsidRDefault="00D60D4C">
      <w:pPr>
        <w:spacing w:after="0" w:line="240" w:lineRule="auto"/>
      </w:pPr>
    </w:p>
  </w:footnote>
  <w:footnote w:type="continuationSeparator" w:id="0">
    <w:p w14:paraId="0F828CBA" w14:textId="77777777" w:rsidR="00D60D4C" w:rsidRDefault="00D60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4C"/>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210926</TotalTime>
  <Pages>4</Pages>
  <Words>455</Words>
  <Characters>2596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2124</cp:revision>
  <cp:lastPrinted>2009-02-06T05:36:00Z</cp:lastPrinted>
  <dcterms:created xsi:type="dcterms:W3CDTF">2024-01-07T13:43:00Z</dcterms:created>
  <dcterms:modified xsi:type="dcterms:W3CDTF">2025-11-20T09:53:00Z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