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Вороненкова Тетяна Олександрівна</w:t>
      </w:r>
      <w:r>
        <w:rPr>
          <w:rFonts w:ascii="Arial" w:hAnsi="Arial" w:cs="Arial"/>
          <w:kern w:val="0"/>
          <w:sz w:val="28"/>
          <w:szCs w:val="28"/>
          <w:lang w:eastAsia="ru-RU"/>
        </w:rPr>
        <w:t>, викладач іноземної мови</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Бахмутського фахового коледжу культури і мистецтв імені Івана</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Карабиця, тема дисертації: «Формування комунікативної</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компетентності у майбутніх учителів музичного мистецтва у процесі</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вивчення дисциплін гуманітарного циклу», (015 Професійна освіта (за</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спеціалізаціями). Спеціалізована вчена рада ДФ 12.112.010</w:t>
      </w:r>
    </w:p>
    <w:p w:rsidR="004301B7" w:rsidRDefault="004301B7" w:rsidP="004301B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 Державному вищому навчальному закладі «Донбаський державний</w:t>
      </w:r>
    </w:p>
    <w:p w:rsidR="0074532F" w:rsidRPr="004301B7" w:rsidRDefault="004301B7" w:rsidP="004301B7">
      <w:r>
        <w:rPr>
          <w:rFonts w:ascii="Arial" w:hAnsi="Arial" w:cs="Arial"/>
          <w:kern w:val="0"/>
          <w:sz w:val="28"/>
          <w:szCs w:val="28"/>
          <w:lang w:eastAsia="ru-RU"/>
        </w:rPr>
        <w:t>педагогічний університет»</w:t>
      </w:r>
    </w:p>
    <w:sectPr w:rsidR="0074532F" w:rsidRPr="004301B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4301B7" w:rsidRPr="004301B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973FD-7DFC-49FD-B935-A0666BB5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2022-01-22T14:48:00Z</dcterms:created>
  <dcterms:modified xsi:type="dcterms:W3CDTF">2022-01-23T17:47:00Z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