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F64BF2" w:rsidRDefault="00F64BF2" w:rsidP="00F64BF2">
      <w:r w:rsidRPr="00D174DC">
        <w:rPr>
          <w:rFonts w:ascii="Times New Roman" w:eastAsia="Times New Roman" w:hAnsi="Times New Roman" w:cs="Times New Roman"/>
          <w:b/>
          <w:bCs/>
          <w:color w:val="000000"/>
          <w:sz w:val="24"/>
          <w:szCs w:val="24"/>
          <w:lang w:eastAsia="uk-UA"/>
        </w:rPr>
        <w:t>Кудін Сергій Володимирович</w:t>
      </w:r>
      <w:r>
        <w:rPr>
          <w:rFonts w:ascii="Times New Roman" w:eastAsia="Times New Roman" w:hAnsi="Times New Roman" w:cs="Times New Roman"/>
          <w:color w:val="000000"/>
          <w:sz w:val="24"/>
          <w:szCs w:val="24"/>
          <w:lang w:eastAsia="uk-UA"/>
        </w:rPr>
        <w:t>,</w:t>
      </w:r>
      <w:r w:rsidRPr="00D174DC">
        <w:rPr>
          <w:rFonts w:ascii="Times New Roman" w:eastAsia="Times New Roman" w:hAnsi="Times New Roman" w:cs="Times New Roman"/>
          <w:color w:val="000000"/>
          <w:sz w:val="24"/>
          <w:szCs w:val="24"/>
          <w:lang w:eastAsia="uk-UA"/>
        </w:rPr>
        <w:t xml:space="preserve"> доцент, доцент кафедри теорії, історії права і держави та конституційного права, Університет державної фіскальної служби України. Назва дисертації: «П</w:t>
      </w:r>
      <w:r w:rsidRPr="00D174DC">
        <w:rPr>
          <w:rFonts w:ascii="Times New Roman" w:eastAsia="Times New Roman" w:hAnsi="Times New Roman" w:cs="Times New Roman"/>
          <w:bCs/>
          <w:sz w:val="24"/>
          <w:szCs w:val="24"/>
          <w:lang w:eastAsia="uk-UA"/>
        </w:rPr>
        <w:t>орівняльна історія права: вітчизняна традиція концептуалізації</w:t>
      </w:r>
      <w:r w:rsidRPr="00D174DC">
        <w:rPr>
          <w:rFonts w:ascii="Times New Roman" w:eastAsia="Times New Roman" w:hAnsi="Times New Roman" w:cs="Times New Roman"/>
          <w:color w:val="000000"/>
          <w:sz w:val="24"/>
          <w:szCs w:val="24"/>
          <w:lang w:eastAsia="uk-UA"/>
        </w:rPr>
        <w:t xml:space="preserve">». Шифр та назва спеціальності - 12.00.01 – </w:t>
      </w:r>
      <w:r w:rsidRPr="00D174DC">
        <w:rPr>
          <w:rFonts w:ascii="Times New Roman" w:eastAsia="Times New Roman" w:hAnsi="Times New Roman" w:cs="Times New Roman"/>
          <w:sz w:val="24"/>
          <w:szCs w:val="24"/>
          <w:shd w:val="clear" w:color="auto" w:fill="FFFFFF"/>
          <w:lang w:eastAsia="uk-UA"/>
        </w:rPr>
        <w:t>теорія та історія держави і права; історія політичних і правових учень</w:t>
      </w:r>
      <w:r w:rsidRPr="00D174DC">
        <w:rPr>
          <w:rFonts w:ascii="Times New Roman" w:eastAsia="Times New Roman" w:hAnsi="Times New Roman" w:cs="Times New Roman"/>
          <w:color w:val="000000"/>
          <w:sz w:val="24"/>
          <w:szCs w:val="24"/>
          <w:lang w:eastAsia="uk-UA"/>
        </w:rPr>
        <w:t>. Спецрада Д 64.700.02 Харківського національного університету внутрішніх справ</w:t>
      </w:r>
    </w:p>
    <w:sectPr w:rsidR="00FC36B5" w:rsidRPr="00F64BF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9F1DA-B0FA-45E4-BC7C-9AF2F73C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423</cp:revision>
  <cp:lastPrinted>2009-02-06T05:36:00Z</cp:lastPrinted>
  <dcterms:created xsi:type="dcterms:W3CDTF">2020-06-01T08:43:00Z</dcterms:created>
  <dcterms:modified xsi:type="dcterms:W3CDTF">2020-06-15T19:05:00Z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