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5234" w14:textId="7D846B3B" w:rsidR="000C4488" w:rsidRDefault="00BB43DE" w:rsidP="00BB43DE">
      <w:r w:rsidRPr="00BB43DE">
        <w:rPr>
          <w:rFonts w:hint="eastAsia"/>
        </w:rPr>
        <w:t>Цветкова</w:t>
      </w:r>
      <w:r w:rsidRPr="00BB43DE">
        <w:t xml:space="preserve"> </w:t>
      </w:r>
      <w:r w:rsidRPr="00BB43DE">
        <w:rPr>
          <w:rFonts w:hint="eastAsia"/>
        </w:rPr>
        <w:t>Зоя</w:t>
      </w:r>
      <w:r w:rsidRPr="00BB43DE">
        <w:t xml:space="preserve"> </w:t>
      </w:r>
      <w:r w:rsidRPr="00BB43DE">
        <w:rPr>
          <w:rFonts w:hint="eastAsia"/>
        </w:rPr>
        <w:t>Евгеньевна</w:t>
      </w:r>
      <w:r>
        <w:t xml:space="preserve"> </w:t>
      </w:r>
      <w:r w:rsidRPr="00BB43DE">
        <w:rPr>
          <w:rFonts w:hint="eastAsia"/>
        </w:rPr>
        <w:t>Разработка</w:t>
      </w:r>
      <w:r w:rsidRPr="00BB43DE">
        <w:t xml:space="preserve"> </w:t>
      </w:r>
      <w:r w:rsidRPr="00BB43DE">
        <w:rPr>
          <w:rFonts w:hint="eastAsia"/>
        </w:rPr>
        <w:t>состава</w:t>
      </w:r>
      <w:r w:rsidRPr="00BB43DE">
        <w:t xml:space="preserve"> </w:t>
      </w:r>
      <w:r w:rsidRPr="00BB43DE">
        <w:rPr>
          <w:rFonts w:hint="eastAsia"/>
        </w:rPr>
        <w:t>и</w:t>
      </w:r>
      <w:r w:rsidRPr="00BB43DE">
        <w:t xml:space="preserve"> </w:t>
      </w:r>
      <w:r w:rsidRPr="00BB43DE">
        <w:rPr>
          <w:rFonts w:hint="eastAsia"/>
        </w:rPr>
        <w:t>технологии</w:t>
      </w:r>
      <w:r w:rsidRPr="00BB43DE">
        <w:t xml:space="preserve"> </w:t>
      </w:r>
      <w:r w:rsidRPr="00BB43DE">
        <w:rPr>
          <w:rFonts w:hint="eastAsia"/>
        </w:rPr>
        <w:t>гранулированной</w:t>
      </w:r>
      <w:r w:rsidRPr="00BB43DE">
        <w:t xml:space="preserve"> </w:t>
      </w:r>
      <w:r w:rsidRPr="00BB43DE">
        <w:rPr>
          <w:rFonts w:hint="eastAsia"/>
        </w:rPr>
        <w:t>лекарственной</w:t>
      </w:r>
      <w:r w:rsidRPr="00BB43DE">
        <w:t xml:space="preserve"> </w:t>
      </w:r>
      <w:r w:rsidRPr="00BB43DE">
        <w:rPr>
          <w:rFonts w:hint="eastAsia"/>
        </w:rPr>
        <w:t>формы</w:t>
      </w:r>
      <w:r w:rsidRPr="00BB43DE">
        <w:t xml:space="preserve"> </w:t>
      </w:r>
      <w:r w:rsidRPr="00BB43DE">
        <w:rPr>
          <w:rFonts w:hint="eastAsia"/>
        </w:rPr>
        <w:t>с</w:t>
      </w:r>
      <w:r w:rsidRPr="00BB43DE">
        <w:t xml:space="preserve"> </w:t>
      </w:r>
      <w:r w:rsidRPr="00BB43DE">
        <w:rPr>
          <w:rFonts w:hint="eastAsia"/>
        </w:rPr>
        <w:t>метионином</w:t>
      </w:r>
      <w:r w:rsidRPr="00BB43DE">
        <w:t xml:space="preserve"> </w:t>
      </w:r>
      <w:r w:rsidRPr="00BB43DE">
        <w:rPr>
          <w:rFonts w:hint="eastAsia"/>
        </w:rPr>
        <w:t>и</w:t>
      </w:r>
      <w:r w:rsidRPr="00BB43DE">
        <w:t xml:space="preserve"> </w:t>
      </w:r>
      <w:r w:rsidRPr="00BB43DE">
        <w:rPr>
          <w:rFonts w:hint="eastAsia"/>
        </w:rPr>
        <w:t>густым</w:t>
      </w:r>
      <w:r w:rsidRPr="00BB43DE">
        <w:t xml:space="preserve"> </w:t>
      </w:r>
      <w:r w:rsidRPr="00BB43DE">
        <w:rPr>
          <w:rFonts w:hint="eastAsia"/>
        </w:rPr>
        <w:t>экстрактом</w:t>
      </w:r>
      <w:r w:rsidRPr="00BB43DE">
        <w:t xml:space="preserve"> </w:t>
      </w:r>
      <w:r w:rsidRPr="00BB43DE">
        <w:rPr>
          <w:rFonts w:hint="eastAsia"/>
        </w:rPr>
        <w:t>расторопши</w:t>
      </w:r>
      <w:r w:rsidRPr="00BB43DE">
        <w:t xml:space="preserve"> </w:t>
      </w:r>
      <w:r w:rsidRPr="00BB43DE">
        <w:rPr>
          <w:rFonts w:hint="eastAsia"/>
        </w:rPr>
        <w:t>пятнистой</w:t>
      </w:r>
    </w:p>
    <w:p w14:paraId="0B3FEC47" w14:textId="77777777" w:rsidR="00BB43DE" w:rsidRDefault="00BB43DE" w:rsidP="00BB43DE">
      <w:r>
        <w:rPr>
          <w:rFonts w:hint="eastAsia"/>
        </w:rPr>
        <w:t>ОГЛАВЛЕНИЕ</w:t>
      </w:r>
      <w:r>
        <w:t xml:space="preserve"> </w:t>
      </w:r>
      <w:r>
        <w:rPr>
          <w:rFonts w:hint="eastAsia"/>
        </w:rPr>
        <w:t>ДИССЕРТАЦИИ</w:t>
      </w:r>
    </w:p>
    <w:p w14:paraId="2E581CC9" w14:textId="77777777" w:rsidR="00BB43DE" w:rsidRDefault="00BB43DE" w:rsidP="00BB43DE">
      <w:r>
        <w:rPr>
          <w:rFonts w:hint="eastAsia"/>
        </w:rPr>
        <w:t>кандидат</w:t>
      </w:r>
      <w:r>
        <w:t xml:space="preserve"> </w:t>
      </w:r>
      <w:r>
        <w:rPr>
          <w:rFonts w:hint="eastAsia"/>
        </w:rPr>
        <w:t>наук</w:t>
      </w:r>
      <w:r>
        <w:t xml:space="preserve"> </w:t>
      </w:r>
      <w:r>
        <w:rPr>
          <w:rFonts w:hint="eastAsia"/>
        </w:rPr>
        <w:t>Цветкова</w:t>
      </w:r>
      <w:r>
        <w:t xml:space="preserve"> </w:t>
      </w:r>
      <w:r>
        <w:rPr>
          <w:rFonts w:hint="eastAsia"/>
        </w:rPr>
        <w:t>Зоя</w:t>
      </w:r>
      <w:r>
        <w:t xml:space="preserve"> </w:t>
      </w:r>
      <w:r>
        <w:rPr>
          <w:rFonts w:hint="eastAsia"/>
        </w:rPr>
        <w:t>Евгеньевна</w:t>
      </w:r>
    </w:p>
    <w:p w14:paraId="05551F51" w14:textId="77777777" w:rsidR="00BB43DE" w:rsidRDefault="00BB43DE" w:rsidP="00BB43DE">
      <w:r>
        <w:rPr>
          <w:rFonts w:hint="eastAsia"/>
        </w:rPr>
        <w:t>ВВЕДЕНИЕ</w:t>
      </w:r>
    </w:p>
    <w:p w14:paraId="2D9F272A" w14:textId="77777777" w:rsidR="00BB43DE" w:rsidRDefault="00BB43DE" w:rsidP="00BB43DE"/>
    <w:p w14:paraId="4DAE4DB3" w14:textId="77777777" w:rsidR="00BB43DE" w:rsidRDefault="00BB43DE" w:rsidP="00BB43DE">
      <w:r>
        <w:rPr>
          <w:rFonts w:hint="eastAsia"/>
        </w:rPr>
        <w:t>ГЛАВА</w:t>
      </w:r>
      <w:r>
        <w:t xml:space="preserve"> 1 </w:t>
      </w:r>
      <w:r>
        <w:rPr>
          <w:rFonts w:hint="eastAsia"/>
        </w:rPr>
        <w:t>ЛИТЕРАТУРНЫЙ</w:t>
      </w:r>
      <w:r>
        <w:t xml:space="preserve"> </w:t>
      </w:r>
      <w:r>
        <w:rPr>
          <w:rFonts w:hint="eastAsia"/>
        </w:rPr>
        <w:t>ОБЗОР</w:t>
      </w:r>
    </w:p>
    <w:p w14:paraId="32E7A4E5" w14:textId="77777777" w:rsidR="00BB43DE" w:rsidRDefault="00BB43DE" w:rsidP="00BB43DE"/>
    <w:p w14:paraId="7BADA900" w14:textId="77777777" w:rsidR="00BB43DE" w:rsidRDefault="00BB43DE" w:rsidP="00BB43DE">
      <w:r>
        <w:t xml:space="preserve">1.1 </w:t>
      </w:r>
      <w:r>
        <w:rPr>
          <w:rFonts w:hint="eastAsia"/>
        </w:rPr>
        <w:t>Проблемы</w:t>
      </w:r>
      <w:r>
        <w:t xml:space="preserve"> </w:t>
      </w:r>
      <w:r>
        <w:rPr>
          <w:rFonts w:hint="eastAsia"/>
        </w:rPr>
        <w:t>рациональной</w:t>
      </w:r>
      <w:r>
        <w:t xml:space="preserve"> </w:t>
      </w:r>
      <w:r>
        <w:rPr>
          <w:rFonts w:hint="eastAsia"/>
        </w:rPr>
        <w:t>фармакотерапии</w:t>
      </w:r>
      <w:r>
        <w:t xml:space="preserve"> </w:t>
      </w:r>
      <w:r>
        <w:rPr>
          <w:rFonts w:hint="eastAsia"/>
        </w:rPr>
        <w:t>в</w:t>
      </w:r>
      <w:r>
        <w:t xml:space="preserve"> </w:t>
      </w:r>
      <w:r>
        <w:rPr>
          <w:rFonts w:hint="eastAsia"/>
        </w:rPr>
        <w:t>гериатрии</w:t>
      </w:r>
    </w:p>
    <w:p w14:paraId="50394D99" w14:textId="77777777" w:rsidR="00BB43DE" w:rsidRDefault="00BB43DE" w:rsidP="00BB43DE"/>
    <w:p w14:paraId="4162D64D" w14:textId="77777777" w:rsidR="00BB43DE" w:rsidRDefault="00BB43DE" w:rsidP="00BB43DE">
      <w:r>
        <w:t xml:space="preserve">1.2 </w:t>
      </w:r>
      <w:r>
        <w:rPr>
          <w:rFonts w:hint="eastAsia"/>
        </w:rPr>
        <w:t>Неалкогольный</w:t>
      </w:r>
      <w:r>
        <w:t xml:space="preserve"> </w:t>
      </w:r>
      <w:r>
        <w:rPr>
          <w:rFonts w:hint="eastAsia"/>
        </w:rPr>
        <w:t>стеатогепатоз</w:t>
      </w:r>
      <w:r>
        <w:t xml:space="preserve">. </w:t>
      </w:r>
      <w:r>
        <w:rPr>
          <w:rFonts w:hint="eastAsia"/>
        </w:rPr>
        <w:t>Патогенез</w:t>
      </w:r>
      <w:r>
        <w:t xml:space="preserve"> </w:t>
      </w:r>
      <w:r>
        <w:rPr>
          <w:rFonts w:hint="eastAsia"/>
        </w:rPr>
        <w:t>и</w:t>
      </w:r>
      <w:r>
        <w:t xml:space="preserve"> </w:t>
      </w:r>
      <w:r>
        <w:rPr>
          <w:rFonts w:hint="eastAsia"/>
        </w:rPr>
        <w:t>современная</w:t>
      </w:r>
      <w:r>
        <w:t xml:space="preserve"> </w:t>
      </w:r>
      <w:r>
        <w:rPr>
          <w:rFonts w:hint="eastAsia"/>
        </w:rPr>
        <w:t>фармакотерапия</w:t>
      </w:r>
    </w:p>
    <w:p w14:paraId="07C41B26" w14:textId="77777777" w:rsidR="00BB43DE" w:rsidRDefault="00BB43DE" w:rsidP="00BB43DE"/>
    <w:p w14:paraId="095225BF" w14:textId="77777777" w:rsidR="00BB43DE" w:rsidRDefault="00BB43DE" w:rsidP="00BB43DE">
      <w:r>
        <w:t xml:space="preserve">1.3 </w:t>
      </w:r>
      <w:r>
        <w:rPr>
          <w:rFonts w:hint="eastAsia"/>
        </w:rPr>
        <w:t>Атеросклероз</w:t>
      </w:r>
      <w:r>
        <w:t xml:space="preserve">. </w:t>
      </w:r>
      <w:r>
        <w:rPr>
          <w:rFonts w:hint="eastAsia"/>
        </w:rPr>
        <w:t>Патогенез</w:t>
      </w:r>
      <w:r>
        <w:t xml:space="preserve"> </w:t>
      </w:r>
      <w:r>
        <w:rPr>
          <w:rFonts w:hint="eastAsia"/>
        </w:rPr>
        <w:t>и</w:t>
      </w:r>
      <w:r>
        <w:t xml:space="preserve"> </w:t>
      </w:r>
      <w:r>
        <w:rPr>
          <w:rFonts w:hint="eastAsia"/>
        </w:rPr>
        <w:t>современная</w:t>
      </w:r>
      <w:r>
        <w:t xml:space="preserve"> </w:t>
      </w:r>
      <w:r>
        <w:rPr>
          <w:rFonts w:hint="eastAsia"/>
        </w:rPr>
        <w:t>фармакотерапия</w:t>
      </w:r>
    </w:p>
    <w:p w14:paraId="2F7ED8EB" w14:textId="77777777" w:rsidR="00BB43DE" w:rsidRDefault="00BB43DE" w:rsidP="00BB43DE"/>
    <w:p w14:paraId="3054829E" w14:textId="77777777" w:rsidR="00BB43DE" w:rsidRDefault="00BB43DE" w:rsidP="00BB43DE">
      <w:r>
        <w:t xml:space="preserve">1.4 </w:t>
      </w:r>
      <w:r>
        <w:rPr>
          <w:rFonts w:hint="eastAsia"/>
        </w:rPr>
        <w:t>Метионин</w:t>
      </w:r>
      <w:r>
        <w:t xml:space="preserve"> </w:t>
      </w:r>
      <w:r>
        <w:rPr>
          <w:rFonts w:hint="eastAsia"/>
        </w:rPr>
        <w:t>как</w:t>
      </w:r>
      <w:r>
        <w:t xml:space="preserve"> </w:t>
      </w:r>
      <w:r>
        <w:rPr>
          <w:rFonts w:hint="eastAsia"/>
        </w:rPr>
        <w:t>гепатопротекторная</w:t>
      </w:r>
      <w:r>
        <w:t xml:space="preserve"> </w:t>
      </w:r>
      <w:r>
        <w:rPr>
          <w:rFonts w:hint="eastAsia"/>
        </w:rPr>
        <w:t>аминокислота</w:t>
      </w:r>
    </w:p>
    <w:p w14:paraId="3523B9AC" w14:textId="77777777" w:rsidR="00BB43DE" w:rsidRDefault="00BB43DE" w:rsidP="00BB43DE"/>
    <w:p w14:paraId="3696BFE5" w14:textId="77777777" w:rsidR="00BB43DE" w:rsidRDefault="00BB43DE" w:rsidP="00BB43DE">
      <w:r>
        <w:t xml:space="preserve">1.5 </w:t>
      </w:r>
      <w:r>
        <w:rPr>
          <w:rFonts w:hint="eastAsia"/>
        </w:rPr>
        <w:t>Роль</w:t>
      </w:r>
      <w:r>
        <w:t xml:space="preserve"> </w:t>
      </w:r>
      <w:r>
        <w:rPr>
          <w:rFonts w:hint="eastAsia"/>
        </w:rPr>
        <w:t>флаволигнанового</w:t>
      </w:r>
      <w:r>
        <w:t xml:space="preserve"> </w:t>
      </w:r>
      <w:r>
        <w:rPr>
          <w:rFonts w:hint="eastAsia"/>
        </w:rPr>
        <w:t>комплекса</w:t>
      </w:r>
      <w:r>
        <w:t xml:space="preserve"> </w:t>
      </w:r>
      <w:r>
        <w:rPr>
          <w:rFonts w:hint="eastAsia"/>
        </w:rPr>
        <w:t>плодов</w:t>
      </w:r>
      <w:r>
        <w:t xml:space="preserve"> </w:t>
      </w:r>
      <w:r>
        <w:rPr>
          <w:rFonts w:hint="eastAsia"/>
        </w:rPr>
        <w:t>расторопши</w:t>
      </w:r>
      <w:r>
        <w:t xml:space="preserve"> </w:t>
      </w:r>
      <w:r>
        <w:rPr>
          <w:rFonts w:hint="eastAsia"/>
        </w:rPr>
        <w:t>пятнистой</w:t>
      </w:r>
      <w:r>
        <w:t xml:space="preserve"> </w:t>
      </w:r>
      <w:r>
        <w:rPr>
          <w:rFonts w:hint="eastAsia"/>
        </w:rPr>
        <w:t>в</w:t>
      </w:r>
      <w:r>
        <w:t xml:space="preserve"> </w:t>
      </w:r>
      <w:r>
        <w:rPr>
          <w:rFonts w:hint="eastAsia"/>
        </w:rPr>
        <w:t>регенерации</w:t>
      </w:r>
      <w:r>
        <w:t xml:space="preserve"> </w:t>
      </w:r>
      <w:r>
        <w:rPr>
          <w:rFonts w:hint="eastAsia"/>
        </w:rPr>
        <w:t>печени</w:t>
      </w:r>
    </w:p>
    <w:p w14:paraId="504C87D0" w14:textId="77777777" w:rsidR="00BB43DE" w:rsidRDefault="00BB43DE" w:rsidP="00BB43DE"/>
    <w:p w14:paraId="23030550" w14:textId="77777777" w:rsidR="00BB43DE" w:rsidRDefault="00BB43DE" w:rsidP="00BB43DE">
      <w:r>
        <w:t xml:space="preserve">1.6 </w:t>
      </w:r>
      <w:r>
        <w:rPr>
          <w:rFonts w:hint="eastAsia"/>
        </w:rPr>
        <w:t>Технологические</w:t>
      </w:r>
      <w:r>
        <w:t xml:space="preserve"> </w:t>
      </w:r>
      <w:r>
        <w:rPr>
          <w:rFonts w:hint="eastAsia"/>
        </w:rPr>
        <w:t>аспекты</w:t>
      </w:r>
      <w:r>
        <w:t xml:space="preserve"> </w:t>
      </w:r>
      <w:r>
        <w:rPr>
          <w:rFonts w:hint="eastAsia"/>
        </w:rPr>
        <w:t>получения</w:t>
      </w:r>
      <w:r>
        <w:t xml:space="preserve"> </w:t>
      </w:r>
      <w:r>
        <w:rPr>
          <w:rFonts w:hint="eastAsia"/>
        </w:rPr>
        <w:t>густого</w:t>
      </w:r>
      <w:r>
        <w:t xml:space="preserve"> </w:t>
      </w:r>
      <w:r>
        <w:rPr>
          <w:rFonts w:hint="eastAsia"/>
        </w:rPr>
        <w:t>экстракта</w:t>
      </w:r>
      <w:r>
        <w:t xml:space="preserve"> </w:t>
      </w:r>
      <w:r>
        <w:rPr>
          <w:rFonts w:hint="eastAsia"/>
        </w:rPr>
        <w:t>плодов</w:t>
      </w:r>
      <w:r>
        <w:t xml:space="preserve"> </w:t>
      </w:r>
      <w:r>
        <w:rPr>
          <w:rFonts w:hint="eastAsia"/>
        </w:rPr>
        <w:t>расторопши</w:t>
      </w:r>
      <w:r>
        <w:t xml:space="preserve"> </w:t>
      </w:r>
      <w:r>
        <w:rPr>
          <w:rFonts w:hint="eastAsia"/>
        </w:rPr>
        <w:t>пятнистой</w:t>
      </w:r>
    </w:p>
    <w:p w14:paraId="45EFA43B" w14:textId="77777777" w:rsidR="00BB43DE" w:rsidRDefault="00BB43DE" w:rsidP="00BB43DE"/>
    <w:p w14:paraId="157C40EE" w14:textId="77777777" w:rsidR="00BB43DE" w:rsidRDefault="00BB43DE" w:rsidP="00BB43DE">
      <w:r>
        <w:t xml:space="preserve">1.7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созданию</w:t>
      </w:r>
      <w:r>
        <w:t xml:space="preserve"> </w:t>
      </w:r>
      <w:r>
        <w:rPr>
          <w:rFonts w:hint="eastAsia"/>
        </w:rPr>
        <w:t>гранулированных</w:t>
      </w:r>
      <w:r>
        <w:t xml:space="preserve"> </w:t>
      </w:r>
      <w:r>
        <w:rPr>
          <w:rFonts w:hint="eastAsia"/>
        </w:rPr>
        <w:t>лекарственных</w:t>
      </w:r>
    </w:p>
    <w:p w14:paraId="5AD3A79A" w14:textId="77777777" w:rsidR="00BB43DE" w:rsidRDefault="00BB43DE" w:rsidP="00BB43DE"/>
    <w:p w14:paraId="04D1A12E" w14:textId="77777777" w:rsidR="00BB43DE" w:rsidRDefault="00BB43DE" w:rsidP="00BB43DE">
      <w:r>
        <w:rPr>
          <w:rFonts w:hint="eastAsia"/>
        </w:rPr>
        <w:t>форм</w:t>
      </w:r>
    </w:p>
    <w:p w14:paraId="79211A34" w14:textId="77777777" w:rsidR="00BB43DE" w:rsidRDefault="00BB43DE" w:rsidP="00BB43DE"/>
    <w:p w14:paraId="05F73B73" w14:textId="77777777" w:rsidR="00BB43DE" w:rsidRDefault="00BB43DE" w:rsidP="00BB43DE">
      <w:r>
        <w:t xml:space="preserve">1.8 </w:t>
      </w:r>
      <w:r>
        <w:rPr>
          <w:rFonts w:hint="eastAsia"/>
        </w:rPr>
        <w:t>Обзор</w:t>
      </w:r>
      <w:r>
        <w:t xml:space="preserve"> </w:t>
      </w:r>
      <w:r>
        <w:rPr>
          <w:rFonts w:hint="eastAsia"/>
        </w:rPr>
        <w:t>аналитических</w:t>
      </w:r>
      <w:r>
        <w:t xml:space="preserve"> </w:t>
      </w:r>
      <w:r>
        <w:rPr>
          <w:rFonts w:hint="eastAsia"/>
        </w:rPr>
        <w:t>методик</w:t>
      </w:r>
      <w:r>
        <w:t xml:space="preserve"> </w:t>
      </w:r>
      <w:r>
        <w:rPr>
          <w:rFonts w:hint="eastAsia"/>
        </w:rPr>
        <w:t>определения</w:t>
      </w:r>
      <w:r>
        <w:t xml:space="preserve"> </w:t>
      </w:r>
      <w:r>
        <w:rPr>
          <w:rFonts w:hint="eastAsia"/>
        </w:rPr>
        <w:t>флаволигнанового</w:t>
      </w:r>
      <w:r>
        <w:t xml:space="preserve"> </w:t>
      </w:r>
      <w:r>
        <w:rPr>
          <w:rFonts w:hint="eastAsia"/>
        </w:rPr>
        <w:t>комплекса</w:t>
      </w:r>
      <w:r>
        <w:t xml:space="preserve"> </w:t>
      </w:r>
      <w:r>
        <w:rPr>
          <w:rFonts w:hint="eastAsia"/>
        </w:rPr>
        <w:t>плодов</w:t>
      </w:r>
      <w:r>
        <w:t xml:space="preserve"> </w:t>
      </w:r>
      <w:r>
        <w:rPr>
          <w:rFonts w:hint="eastAsia"/>
        </w:rPr>
        <w:t>расторопши</w:t>
      </w:r>
      <w:r>
        <w:t xml:space="preserve"> </w:t>
      </w:r>
      <w:r>
        <w:rPr>
          <w:rFonts w:hint="eastAsia"/>
        </w:rPr>
        <w:t>пятнистой</w:t>
      </w:r>
      <w:r>
        <w:t xml:space="preserve"> </w:t>
      </w:r>
      <w:r>
        <w:rPr>
          <w:rFonts w:hint="eastAsia"/>
        </w:rPr>
        <w:t>и</w:t>
      </w:r>
      <w:r>
        <w:t xml:space="preserve"> </w:t>
      </w:r>
      <w:r>
        <w:rPr>
          <w:rFonts w:hint="eastAsia"/>
        </w:rPr>
        <w:t>метионина</w:t>
      </w:r>
    </w:p>
    <w:p w14:paraId="78B0564F" w14:textId="77777777" w:rsidR="00BB43DE" w:rsidRDefault="00BB43DE" w:rsidP="00BB43DE"/>
    <w:p w14:paraId="1FEC02FF" w14:textId="77777777" w:rsidR="00BB43DE" w:rsidRDefault="00BB43DE" w:rsidP="00BB43DE">
      <w:r>
        <w:rPr>
          <w:rFonts w:hint="eastAsia"/>
        </w:rPr>
        <w:t>ВЫВОДЫ</w:t>
      </w:r>
      <w:r>
        <w:t xml:space="preserve"> </w:t>
      </w:r>
      <w:r>
        <w:rPr>
          <w:rFonts w:hint="eastAsia"/>
        </w:rPr>
        <w:t>ПО</w:t>
      </w:r>
      <w:r>
        <w:t xml:space="preserve"> </w:t>
      </w:r>
      <w:r>
        <w:rPr>
          <w:rFonts w:hint="eastAsia"/>
        </w:rPr>
        <w:t>ГЛАВЕ</w:t>
      </w:r>
    </w:p>
    <w:p w14:paraId="3C3BB280" w14:textId="77777777" w:rsidR="00BB43DE" w:rsidRDefault="00BB43DE" w:rsidP="00BB43DE"/>
    <w:p w14:paraId="593BA560" w14:textId="77777777" w:rsidR="00BB43DE" w:rsidRDefault="00BB43DE" w:rsidP="00BB43D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0443BA6" w14:textId="77777777" w:rsidR="00BB43DE" w:rsidRDefault="00BB43DE" w:rsidP="00BB43DE"/>
    <w:p w14:paraId="34B13F19" w14:textId="77777777" w:rsidR="00BB43DE" w:rsidRDefault="00BB43DE" w:rsidP="00BB43DE">
      <w:r>
        <w:t xml:space="preserve">2.1 </w:t>
      </w:r>
      <w:r>
        <w:rPr>
          <w:rFonts w:hint="eastAsia"/>
        </w:rPr>
        <w:t>Материалы</w:t>
      </w:r>
      <w:r>
        <w:t xml:space="preserve"> </w:t>
      </w:r>
      <w:r>
        <w:rPr>
          <w:rFonts w:hint="eastAsia"/>
        </w:rPr>
        <w:t>исследования</w:t>
      </w:r>
      <w:r>
        <w:t xml:space="preserve"> </w:t>
      </w:r>
      <w:r>
        <w:rPr>
          <w:rFonts w:hint="eastAsia"/>
        </w:rPr>
        <w:t>и</w:t>
      </w:r>
      <w:r>
        <w:t xml:space="preserve"> </w:t>
      </w:r>
      <w:r>
        <w:rPr>
          <w:rFonts w:hint="eastAsia"/>
        </w:rPr>
        <w:t>оборудование</w:t>
      </w:r>
    </w:p>
    <w:p w14:paraId="0ECE7C39" w14:textId="77777777" w:rsidR="00BB43DE" w:rsidRDefault="00BB43DE" w:rsidP="00BB43DE"/>
    <w:p w14:paraId="22805DE4" w14:textId="77777777" w:rsidR="00BB43DE" w:rsidRDefault="00BB43DE" w:rsidP="00BB43DE">
      <w:r>
        <w:t xml:space="preserve">2.1.1 </w:t>
      </w:r>
      <w:r>
        <w:rPr>
          <w:rFonts w:hint="eastAsia"/>
        </w:rPr>
        <w:t>Фармацевтические</w:t>
      </w:r>
      <w:r>
        <w:t xml:space="preserve"> </w:t>
      </w:r>
      <w:r>
        <w:rPr>
          <w:rFonts w:hint="eastAsia"/>
        </w:rPr>
        <w:t>субстанции</w:t>
      </w:r>
    </w:p>
    <w:p w14:paraId="319EBCBC" w14:textId="77777777" w:rsidR="00BB43DE" w:rsidRDefault="00BB43DE" w:rsidP="00BB43DE"/>
    <w:p w14:paraId="31BB4806" w14:textId="77777777" w:rsidR="00BB43DE" w:rsidRDefault="00BB43DE" w:rsidP="00BB43DE">
      <w:r>
        <w:t xml:space="preserve">2.1.2 </w:t>
      </w:r>
      <w:r>
        <w:rPr>
          <w:rFonts w:hint="eastAsia"/>
        </w:rPr>
        <w:t>Оборудование</w:t>
      </w:r>
    </w:p>
    <w:p w14:paraId="78C6CBD8" w14:textId="77777777" w:rsidR="00BB43DE" w:rsidRDefault="00BB43DE" w:rsidP="00BB43DE"/>
    <w:p w14:paraId="7D870A1D" w14:textId="77777777" w:rsidR="00BB43DE" w:rsidRDefault="00BB43DE" w:rsidP="00BB43DE">
      <w:r>
        <w:t xml:space="preserve">2.2 </w:t>
      </w:r>
      <w:r>
        <w:rPr>
          <w:rFonts w:hint="eastAsia"/>
        </w:rPr>
        <w:t>Методы</w:t>
      </w:r>
      <w:r>
        <w:t xml:space="preserve"> </w:t>
      </w:r>
      <w:r>
        <w:rPr>
          <w:rFonts w:hint="eastAsia"/>
        </w:rPr>
        <w:t>исследования</w:t>
      </w:r>
    </w:p>
    <w:p w14:paraId="409BE30F" w14:textId="77777777" w:rsidR="00BB43DE" w:rsidRDefault="00BB43DE" w:rsidP="00BB43DE"/>
    <w:p w14:paraId="37629F46" w14:textId="77777777" w:rsidR="00BB43DE" w:rsidRDefault="00BB43DE" w:rsidP="00BB43DE">
      <w:r>
        <w:t xml:space="preserve">2.2.1 </w:t>
      </w:r>
      <w:r>
        <w:rPr>
          <w:rFonts w:hint="eastAsia"/>
        </w:rPr>
        <w:t>Фармацевтико</w:t>
      </w:r>
      <w:r>
        <w:t>-</w:t>
      </w:r>
      <w:r>
        <w:rPr>
          <w:rFonts w:hint="eastAsia"/>
        </w:rPr>
        <w:t>технологические</w:t>
      </w:r>
      <w:r>
        <w:t xml:space="preserve"> </w:t>
      </w:r>
      <w:r>
        <w:rPr>
          <w:rFonts w:hint="eastAsia"/>
        </w:rPr>
        <w:t>методы</w:t>
      </w:r>
    </w:p>
    <w:p w14:paraId="5D851EB0" w14:textId="77777777" w:rsidR="00BB43DE" w:rsidRDefault="00BB43DE" w:rsidP="00BB43DE"/>
    <w:p w14:paraId="56F7331B" w14:textId="77777777" w:rsidR="00BB43DE" w:rsidRDefault="00BB43DE" w:rsidP="00BB43DE">
      <w:r>
        <w:t xml:space="preserve">2.2.2 </w:t>
      </w:r>
      <w:r>
        <w:rPr>
          <w:rFonts w:hint="eastAsia"/>
        </w:rPr>
        <w:t>Биофармацевтические</w:t>
      </w:r>
      <w:r>
        <w:t xml:space="preserve"> </w:t>
      </w:r>
      <w:r>
        <w:rPr>
          <w:rFonts w:hint="eastAsia"/>
        </w:rPr>
        <w:t>методы</w:t>
      </w:r>
    </w:p>
    <w:p w14:paraId="64708599" w14:textId="77777777" w:rsidR="00BB43DE" w:rsidRDefault="00BB43DE" w:rsidP="00BB43DE"/>
    <w:p w14:paraId="4BC222E9" w14:textId="77777777" w:rsidR="00BB43DE" w:rsidRDefault="00BB43DE" w:rsidP="00BB43DE">
      <w:r>
        <w:t xml:space="preserve">2.2.3 </w:t>
      </w:r>
      <w:r>
        <w:rPr>
          <w:rFonts w:hint="eastAsia"/>
        </w:rPr>
        <w:t>Физико</w:t>
      </w:r>
      <w:r>
        <w:t>-</w:t>
      </w:r>
      <w:r>
        <w:rPr>
          <w:rFonts w:hint="eastAsia"/>
        </w:rPr>
        <w:t>химические</w:t>
      </w:r>
      <w:r>
        <w:t xml:space="preserve"> </w:t>
      </w:r>
      <w:r>
        <w:rPr>
          <w:rFonts w:hint="eastAsia"/>
        </w:rPr>
        <w:t>методы</w:t>
      </w:r>
    </w:p>
    <w:p w14:paraId="71C226CC" w14:textId="77777777" w:rsidR="00BB43DE" w:rsidRDefault="00BB43DE" w:rsidP="00BB43DE"/>
    <w:p w14:paraId="40575E5D" w14:textId="77777777" w:rsidR="00BB43DE" w:rsidRDefault="00BB43DE" w:rsidP="00BB43DE">
      <w:r>
        <w:t xml:space="preserve">2.2.4 </w:t>
      </w:r>
      <w:r>
        <w:rPr>
          <w:rFonts w:hint="eastAsia"/>
        </w:rPr>
        <w:t>Статистические</w:t>
      </w:r>
      <w:r>
        <w:t xml:space="preserve"> </w:t>
      </w:r>
      <w:r>
        <w:rPr>
          <w:rFonts w:hint="eastAsia"/>
        </w:rPr>
        <w:t>методы</w:t>
      </w:r>
    </w:p>
    <w:p w14:paraId="72CBF22B" w14:textId="77777777" w:rsidR="00BB43DE" w:rsidRDefault="00BB43DE" w:rsidP="00BB43DE"/>
    <w:p w14:paraId="15165A67" w14:textId="77777777" w:rsidR="00BB43DE" w:rsidRDefault="00BB43DE" w:rsidP="00BB43DE">
      <w:r>
        <w:t xml:space="preserve">2.2.5 </w:t>
      </w:r>
      <w:r>
        <w:rPr>
          <w:rFonts w:hint="eastAsia"/>
        </w:rPr>
        <w:t>Методы</w:t>
      </w:r>
      <w:r>
        <w:t xml:space="preserve"> </w:t>
      </w:r>
      <w:r>
        <w:rPr>
          <w:rFonts w:hint="eastAsia"/>
        </w:rPr>
        <w:t>определения</w:t>
      </w:r>
      <w:r>
        <w:t xml:space="preserve"> </w:t>
      </w:r>
      <w:r>
        <w:rPr>
          <w:rFonts w:hint="eastAsia"/>
        </w:rPr>
        <w:t>сроков</w:t>
      </w:r>
      <w:r>
        <w:t xml:space="preserve"> </w:t>
      </w:r>
      <w:r>
        <w:rPr>
          <w:rFonts w:hint="eastAsia"/>
        </w:rPr>
        <w:t>годности</w:t>
      </w:r>
    </w:p>
    <w:p w14:paraId="1596E1C9" w14:textId="77777777" w:rsidR="00BB43DE" w:rsidRDefault="00BB43DE" w:rsidP="00BB43DE"/>
    <w:p w14:paraId="5860909E" w14:textId="77777777" w:rsidR="00BB43DE" w:rsidRDefault="00BB43DE" w:rsidP="00BB43DE">
      <w:r>
        <w:t xml:space="preserve">2.3 </w:t>
      </w:r>
      <w:r>
        <w:rPr>
          <w:rFonts w:hint="eastAsia"/>
        </w:rPr>
        <w:t>Дизайн</w:t>
      </w:r>
      <w:r>
        <w:t xml:space="preserve"> </w:t>
      </w:r>
      <w:r>
        <w:rPr>
          <w:rFonts w:hint="eastAsia"/>
        </w:rPr>
        <w:t>исследования</w:t>
      </w:r>
    </w:p>
    <w:p w14:paraId="0B98EADF" w14:textId="77777777" w:rsidR="00BB43DE" w:rsidRDefault="00BB43DE" w:rsidP="00BB43DE"/>
    <w:p w14:paraId="04772EF4" w14:textId="77777777" w:rsidR="00BB43DE" w:rsidRDefault="00BB43DE" w:rsidP="00BB43DE">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ГУСТОГО</w:t>
      </w:r>
      <w:r>
        <w:t xml:space="preserve"> </w:t>
      </w:r>
      <w:r>
        <w:rPr>
          <w:rFonts w:hint="eastAsia"/>
        </w:rPr>
        <w:t>ЭКСТРАКТА</w:t>
      </w:r>
      <w:r>
        <w:t xml:space="preserve"> </w:t>
      </w:r>
      <w:r>
        <w:rPr>
          <w:rFonts w:hint="eastAsia"/>
        </w:rPr>
        <w:t>ПЛОДОВ</w:t>
      </w:r>
    </w:p>
    <w:p w14:paraId="6B50F41F" w14:textId="77777777" w:rsidR="00BB43DE" w:rsidRDefault="00BB43DE" w:rsidP="00BB43DE"/>
    <w:p w14:paraId="1BB22CEB" w14:textId="77777777" w:rsidR="00BB43DE" w:rsidRDefault="00BB43DE" w:rsidP="00BB43DE">
      <w:r>
        <w:rPr>
          <w:rFonts w:hint="eastAsia"/>
        </w:rPr>
        <w:t>РАСТОРОПШИ</w:t>
      </w:r>
      <w:r>
        <w:t xml:space="preserve"> </w:t>
      </w:r>
      <w:r>
        <w:rPr>
          <w:rFonts w:hint="eastAsia"/>
        </w:rPr>
        <w:t>ПЯТНИСТОЙ</w:t>
      </w:r>
    </w:p>
    <w:p w14:paraId="1D71FD54" w14:textId="77777777" w:rsidR="00BB43DE" w:rsidRDefault="00BB43DE" w:rsidP="00BB43DE"/>
    <w:p w14:paraId="39103DB5" w14:textId="77777777" w:rsidR="00BB43DE" w:rsidRDefault="00BB43DE" w:rsidP="00BB43DE">
      <w:r>
        <w:t xml:space="preserve">3.1 </w:t>
      </w:r>
      <w:r>
        <w:rPr>
          <w:rFonts w:hint="eastAsia"/>
        </w:rPr>
        <w:t>Выбор</w:t>
      </w:r>
      <w:r>
        <w:t xml:space="preserve"> </w:t>
      </w:r>
      <w:r>
        <w:rPr>
          <w:rFonts w:hint="eastAsia"/>
        </w:rPr>
        <w:t>режима</w:t>
      </w:r>
      <w:r>
        <w:t xml:space="preserve"> </w:t>
      </w:r>
      <w:r>
        <w:rPr>
          <w:rFonts w:hint="eastAsia"/>
        </w:rPr>
        <w:t>экстракции</w:t>
      </w:r>
      <w:r>
        <w:t xml:space="preserve"> </w:t>
      </w:r>
      <w:r>
        <w:rPr>
          <w:rFonts w:hint="eastAsia"/>
        </w:rPr>
        <w:t>флаволигнанового</w:t>
      </w:r>
      <w:r>
        <w:t xml:space="preserve"> </w:t>
      </w:r>
      <w:r>
        <w:rPr>
          <w:rFonts w:hint="eastAsia"/>
        </w:rPr>
        <w:t>ком</w:t>
      </w:r>
      <w:r>
        <w:rPr>
          <w:rFonts w:hint="eastAsia"/>
        </w:rPr>
        <w:lastRenderedPageBreak/>
        <w:t>плекса</w:t>
      </w:r>
      <w:r>
        <w:t xml:space="preserve"> </w:t>
      </w:r>
      <w:r>
        <w:rPr>
          <w:rFonts w:hint="eastAsia"/>
        </w:rPr>
        <w:t>из</w:t>
      </w:r>
      <w:r>
        <w:t xml:space="preserve"> </w:t>
      </w:r>
      <w:r>
        <w:rPr>
          <w:rFonts w:hint="eastAsia"/>
        </w:rPr>
        <w:t>плодов</w:t>
      </w:r>
      <w:r>
        <w:t xml:space="preserve"> Silybum marianum</w:t>
      </w:r>
    </w:p>
    <w:p w14:paraId="3F1C1974" w14:textId="77777777" w:rsidR="00BB43DE" w:rsidRDefault="00BB43DE" w:rsidP="00BB43DE"/>
    <w:p w14:paraId="340942AB" w14:textId="77777777" w:rsidR="00BB43DE" w:rsidRDefault="00BB43DE" w:rsidP="00BB43DE">
      <w:r>
        <w:t xml:space="preserve">3.1.1 </w:t>
      </w:r>
      <w:r>
        <w:rPr>
          <w:rFonts w:hint="eastAsia"/>
        </w:rPr>
        <w:t>Выбор</w:t>
      </w:r>
      <w:r>
        <w:t xml:space="preserve"> </w:t>
      </w:r>
      <w:r>
        <w:rPr>
          <w:rFonts w:hint="eastAsia"/>
        </w:rPr>
        <w:t>режима</w:t>
      </w:r>
      <w:r>
        <w:t xml:space="preserve"> </w:t>
      </w:r>
      <w:r>
        <w:rPr>
          <w:rFonts w:hint="eastAsia"/>
        </w:rPr>
        <w:t>измельчения</w:t>
      </w:r>
      <w:r>
        <w:t xml:space="preserve"> </w:t>
      </w:r>
      <w:r>
        <w:rPr>
          <w:rFonts w:hint="eastAsia"/>
        </w:rPr>
        <w:t>растительного</w:t>
      </w:r>
      <w:r>
        <w:t xml:space="preserve"> </w:t>
      </w:r>
      <w:r>
        <w:rPr>
          <w:rFonts w:hint="eastAsia"/>
        </w:rPr>
        <w:t>сырья</w:t>
      </w:r>
      <w:r>
        <w:t xml:space="preserve"> </w:t>
      </w:r>
      <w:r>
        <w:rPr>
          <w:rFonts w:hint="eastAsia"/>
        </w:rPr>
        <w:t>и</w:t>
      </w:r>
      <w:r>
        <w:t xml:space="preserve"> </w:t>
      </w:r>
      <w:r>
        <w:rPr>
          <w:rFonts w:hint="eastAsia"/>
        </w:rPr>
        <w:t>определение</w:t>
      </w:r>
      <w:r>
        <w:t xml:space="preserve"> </w:t>
      </w:r>
      <w:r>
        <w:rPr>
          <w:rFonts w:hint="eastAsia"/>
        </w:rPr>
        <w:t>размера</w:t>
      </w:r>
      <w:r>
        <w:t xml:space="preserve"> </w:t>
      </w:r>
      <w:r>
        <w:rPr>
          <w:rFonts w:hint="eastAsia"/>
        </w:rPr>
        <w:t>рабочей</w:t>
      </w:r>
      <w:r>
        <w:t xml:space="preserve"> </w:t>
      </w:r>
      <w:r>
        <w:rPr>
          <w:rFonts w:hint="eastAsia"/>
        </w:rPr>
        <w:t>фракции</w:t>
      </w:r>
    </w:p>
    <w:p w14:paraId="624F778E" w14:textId="77777777" w:rsidR="00BB43DE" w:rsidRDefault="00BB43DE" w:rsidP="00BB43DE"/>
    <w:p w14:paraId="1DAA6FD5" w14:textId="77777777" w:rsidR="00BB43DE" w:rsidRDefault="00BB43DE" w:rsidP="00BB43DE">
      <w:r>
        <w:t xml:space="preserve">3.1.2 </w:t>
      </w:r>
      <w:r>
        <w:rPr>
          <w:rFonts w:hint="eastAsia"/>
        </w:rPr>
        <w:t>Анализ</w:t>
      </w:r>
      <w:r>
        <w:t xml:space="preserve"> </w:t>
      </w:r>
      <w:r>
        <w:rPr>
          <w:rFonts w:hint="eastAsia"/>
        </w:rPr>
        <w:t>извлечений</w:t>
      </w:r>
      <w:r>
        <w:t xml:space="preserve">, </w:t>
      </w:r>
      <w:r>
        <w:rPr>
          <w:rFonts w:hint="eastAsia"/>
        </w:rPr>
        <w:t>полученных</w:t>
      </w:r>
      <w:r>
        <w:t xml:space="preserve"> </w:t>
      </w:r>
      <w:r>
        <w:rPr>
          <w:rFonts w:hint="eastAsia"/>
        </w:rPr>
        <w:t>из</w:t>
      </w:r>
      <w:r>
        <w:t xml:space="preserve"> </w:t>
      </w:r>
      <w:r>
        <w:rPr>
          <w:rFonts w:hint="eastAsia"/>
        </w:rPr>
        <w:t>плодов</w:t>
      </w:r>
      <w:r>
        <w:t xml:space="preserve"> S. marianum, </w:t>
      </w:r>
      <w:r>
        <w:rPr>
          <w:rFonts w:hint="eastAsia"/>
        </w:rPr>
        <w:t>измельченных</w:t>
      </w:r>
      <w:r>
        <w:t xml:space="preserve"> </w:t>
      </w:r>
      <w:r>
        <w:rPr>
          <w:rFonts w:hint="eastAsia"/>
        </w:rPr>
        <w:t>в</w:t>
      </w:r>
      <w:r>
        <w:t xml:space="preserve"> </w:t>
      </w:r>
      <w:r>
        <w:rPr>
          <w:rFonts w:hint="eastAsia"/>
        </w:rPr>
        <w:t>шаровой</w:t>
      </w:r>
      <w:r>
        <w:t xml:space="preserve"> </w:t>
      </w:r>
      <w:r>
        <w:rPr>
          <w:rFonts w:hint="eastAsia"/>
        </w:rPr>
        <w:t>вибрационной</w:t>
      </w:r>
      <w:r>
        <w:t xml:space="preserve"> </w:t>
      </w:r>
      <w:r>
        <w:rPr>
          <w:rFonts w:hint="eastAsia"/>
        </w:rPr>
        <w:t>мельнице</w:t>
      </w:r>
    </w:p>
    <w:p w14:paraId="2E9111C7" w14:textId="77777777" w:rsidR="00BB43DE" w:rsidRDefault="00BB43DE" w:rsidP="00BB43DE"/>
    <w:p w14:paraId="0E63B924" w14:textId="77777777" w:rsidR="00BB43DE" w:rsidRDefault="00BB43DE" w:rsidP="00BB43DE">
      <w:r>
        <w:t xml:space="preserve">3.1.3 </w:t>
      </w:r>
      <w:r>
        <w:rPr>
          <w:rFonts w:hint="eastAsia"/>
        </w:rPr>
        <w:t>Анализ</w:t>
      </w:r>
      <w:r>
        <w:t xml:space="preserve"> </w:t>
      </w:r>
      <w:r>
        <w:rPr>
          <w:rFonts w:hint="eastAsia"/>
        </w:rPr>
        <w:t>извлечений</w:t>
      </w:r>
      <w:r>
        <w:t xml:space="preserve">, </w:t>
      </w:r>
      <w:r>
        <w:rPr>
          <w:rFonts w:hint="eastAsia"/>
        </w:rPr>
        <w:t>полученных</w:t>
      </w:r>
      <w:r>
        <w:t xml:space="preserve"> </w:t>
      </w:r>
      <w:r>
        <w:rPr>
          <w:rFonts w:hint="eastAsia"/>
        </w:rPr>
        <w:t>из</w:t>
      </w:r>
      <w:r>
        <w:t xml:space="preserve"> </w:t>
      </w:r>
      <w:r>
        <w:rPr>
          <w:rFonts w:hint="eastAsia"/>
        </w:rPr>
        <w:t>плодов</w:t>
      </w:r>
      <w:r>
        <w:t xml:space="preserve"> S. marianum, </w:t>
      </w:r>
      <w:r>
        <w:rPr>
          <w:rFonts w:hint="eastAsia"/>
        </w:rPr>
        <w:t>измельченных</w:t>
      </w:r>
      <w:r>
        <w:t xml:space="preserve"> </w:t>
      </w:r>
      <w:r>
        <w:rPr>
          <w:rFonts w:hint="eastAsia"/>
        </w:rPr>
        <w:t>в</w:t>
      </w:r>
      <w:r>
        <w:t xml:space="preserve"> </w:t>
      </w:r>
      <w:r>
        <w:rPr>
          <w:rFonts w:hint="eastAsia"/>
        </w:rPr>
        <w:t>шаровой</w:t>
      </w:r>
      <w:r>
        <w:t xml:space="preserve"> </w:t>
      </w:r>
      <w:r>
        <w:rPr>
          <w:rFonts w:hint="eastAsia"/>
        </w:rPr>
        <w:t>вибрационной</w:t>
      </w:r>
      <w:r>
        <w:t xml:space="preserve"> </w:t>
      </w:r>
      <w:r>
        <w:rPr>
          <w:rFonts w:hint="eastAsia"/>
        </w:rPr>
        <w:t>мельнице</w:t>
      </w:r>
      <w:r>
        <w:t xml:space="preserve">, </w:t>
      </w:r>
      <w:r>
        <w:rPr>
          <w:rFonts w:hint="eastAsia"/>
        </w:rPr>
        <w:t>обрабатываемых</w:t>
      </w:r>
      <w:r>
        <w:t xml:space="preserve"> </w:t>
      </w:r>
      <w:r>
        <w:rPr>
          <w:rFonts w:hint="eastAsia"/>
        </w:rPr>
        <w:t>на</w:t>
      </w:r>
      <w:r>
        <w:t xml:space="preserve"> </w:t>
      </w:r>
      <w:r>
        <w:rPr>
          <w:rFonts w:hint="eastAsia"/>
        </w:rPr>
        <w:t>стадии</w:t>
      </w:r>
      <w:r>
        <w:t xml:space="preserve"> </w:t>
      </w:r>
      <w:r>
        <w:rPr>
          <w:rFonts w:hint="eastAsia"/>
        </w:rPr>
        <w:t>намачивания</w:t>
      </w:r>
      <w:r>
        <w:t xml:space="preserve"> </w:t>
      </w:r>
      <w:r>
        <w:rPr>
          <w:rFonts w:hint="eastAsia"/>
        </w:rPr>
        <w:t>ультразвуком</w:t>
      </w:r>
    </w:p>
    <w:p w14:paraId="22C2563F" w14:textId="77777777" w:rsidR="00BB43DE" w:rsidRDefault="00BB43DE" w:rsidP="00BB43DE"/>
    <w:p w14:paraId="14738342" w14:textId="77777777" w:rsidR="00BB43DE" w:rsidRDefault="00BB43DE" w:rsidP="00BB43DE">
      <w:r>
        <w:t xml:space="preserve">3.1.4 </w:t>
      </w:r>
      <w:r>
        <w:rPr>
          <w:rFonts w:hint="eastAsia"/>
        </w:rPr>
        <w:t>Анализ</w:t>
      </w:r>
      <w:r>
        <w:t xml:space="preserve"> </w:t>
      </w:r>
      <w:r>
        <w:rPr>
          <w:rFonts w:hint="eastAsia"/>
        </w:rPr>
        <w:t>извлечений</w:t>
      </w:r>
      <w:r>
        <w:t xml:space="preserve">, </w:t>
      </w:r>
      <w:r>
        <w:rPr>
          <w:rFonts w:hint="eastAsia"/>
        </w:rPr>
        <w:t>полученных</w:t>
      </w:r>
      <w:r>
        <w:t xml:space="preserve"> </w:t>
      </w:r>
      <w:r>
        <w:rPr>
          <w:rFonts w:hint="eastAsia"/>
        </w:rPr>
        <w:t>из</w:t>
      </w:r>
      <w:r>
        <w:t xml:space="preserve"> </w:t>
      </w:r>
      <w:r>
        <w:rPr>
          <w:rFonts w:hint="eastAsia"/>
        </w:rPr>
        <w:t>плодов</w:t>
      </w:r>
      <w:r>
        <w:t xml:space="preserve"> S. marianum, </w:t>
      </w:r>
      <w:r>
        <w:rPr>
          <w:rFonts w:hint="eastAsia"/>
        </w:rPr>
        <w:t>измельченных</w:t>
      </w:r>
      <w:r>
        <w:t xml:space="preserve"> </w:t>
      </w:r>
      <w:r>
        <w:rPr>
          <w:rFonts w:hint="eastAsia"/>
        </w:rPr>
        <w:t>в</w:t>
      </w:r>
      <w:r>
        <w:t xml:space="preserve"> </w:t>
      </w:r>
      <w:r>
        <w:rPr>
          <w:rFonts w:hint="eastAsia"/>
        </w:rPr>
        <w:t>дисковой</w:t>
      </w:r>
      <w:r>
        <w:t xml:space="preserve"> </w:t>
      </w:r>
      <w:r>
        <w:rPr>
          <w:rFonts w:hint="eastAsia"/>
        </w:rPr>
        <w:t>мельнице</w:t>
      </w:r>
    </w:p>
    <w:p w14:paraId="2E7F42AF" w14:textId="77777777" w:rsidR="00BB43DE" w:rsidRDefault="00BB43DE" w:rsidP="00BB43DE"/>
    <w:p w14:paraId="632E06E5" w14:textId="77777777" w:rsidR="00BB43DE" w:rsidRDefault="00BB43DE" w:rsidP="00BB43DE">
      <w:r>
        <w:t xml:space="preserve">3.1.5 </w:t>
      </w:r>
      <w:r>
        <w:rPr>
          <w:rFonts w:hint="eastAsia"/>
        </w:rPr>
        <w:t>Анализ</w:t>
      </w:r>
      <w:r>
        <w:t xml:space="preserve"> </w:t>
      </w:r>
      <w:r>
        <w:rPr>
          <w:rFonts w:hint="eastAsia"/>
        </w:rPr>
        <w:t>извлечений</w:t>
      </w:r>
      <w:r>
        <w:t xml:space="preserve">, </w:t>
      </w:r>
      <w:r>
        <w:rPr>
          <w:rFonts w:hint="eastAsia"/>
        </w:rPr>
        <w:t>полученных</w:t>
      </w:r>
      <w:r>
        <w:t xml:space="preserve"> </w:t>
      </w:r>
      <w:r>
        <w:rPr>
          <w:rFonts w:hint="eastAsia"/>
        </w:rPr>
        <w:t>из</w:t>
      </w:r>
      <w:r>
        <w:t xml:space="preserve"> </w:t>
      </w:r>
      <w:r>
        <w:rPr>
          <w:rFonts w:hint="eastAsia"/>
        </w:rPr>
        <w:t>плодов</w:t>
      </w:r>
      <w:r>
        <w:t xml:space="preserve"> S. marianum, </w:t>
      </w:r>
      <w:r>
        <w:rPr>
          <w:rFonts w:hint="eastAsia"/>
        </w:rPr>
        <w:t>измельченных</w:t>
      </w:r>
      <w:r>
        <w:t xml:space="preserve"> </w:t>
      </w:r>
      <w:r>
        <w:rPr>
          <w:rFonts w:hint="eastAsia"/>
        </w:rPr>
        <w:t>в</w:t>
      </w:r>
      <w:r>
        <w:t xml:space="preserve"> </w:t>
      </w:r>
      <w:r>
        <w:rPr>
          <w:rFonts w:hint="eastAsia"/>
        </w:rPr>
        <w:t>дисковой</w:t>
      </w:r>
      <w:r>
        <w:t xml:space="preserve"> </w:t>
      </w:r>
      <w:r>
        <w:rPr>
          <w:rFonts w:hint="eastAsia"/>
        </w:rPr>
        <w:t>мельнице</w:t>
      </w:r>
      <w:r>
        <w:t xml:space="preserve">, </w:t>
      </w:r>
      <w:r>
        <w:rPr>
          <w:rFonts w:hint="eastAsia"/>
        </w:rPr>
        <w:t>обрабатываемых</w:t>
      </w:r>
      <w:r>
        <w:t xml:space="preserve"> </w:t>
      </w:r>
      <w:r>
        <w:rPr>
          <w:rFonts w:hint="eastAsia"/>
        </w:rPr>
        <w:t>на</w:t>
      </w:r>
      <w:r>
        <w:t xml:space="preserve"> </w:t>
      </w:r>
      <w:r>
        <w:rPr>
          <w:rFonts w:hint="eastAsia"/>
        </w:rPr>
        <w:t>стадии</w:t>
      </w:r>
      <w:r>
        <w:t xml:space="preserve"> </w:t>
      </w:r>
      <w:r>
        <w:rPr>
          <w:rFonts w:hint="eastAsia"/>
        </w:rPr>
        <w:t>намачивания</w:t>
      </w:r>
      <w:r>
        <w:t xml:space="preserve"> </w:t>
      </w:r>
      <w:r>
        <w:rPr>
          <w:rFonts w:hint="eastAsia"/>
        </w:rPr>
        <w:t>ультразвуком</w:t>
      </w:r>
    </w:p>
    <w:p w14:paraId="77CB586E" w14:textId="77777777" w:rsidR="00BB43DE" w:rsidRDefault="00BB43DE" w:rsidP="00BB43DE"/>
    <w:p w14:paraId="4F0C5A9D" w14:textId="77777777" w:rsidR="00BB43DE" w:rsidRDefault="00BB43DE" w:rsidP="00BB43DE">
      <w:r>
        <w:t xml:space="preserve">3.1.6 </w:t>
      </w:r>
      <w:r>
        <w:rPr>
          <w:rFonts w:hint="eastAsia"/>
        </w:rPr>
        <w:t>Определение</w:t>
      </w:r>
      <w:r>
        <w:t xml:space="preserve"> </w:t>
      </w:r>
      <w:r>
        <w:rPr>
          <w:rFonts w:hint="eastAsia"/>
        </w:rPr>
        <w:t>оптимального</w:t>
      </w:r>
      <w:r>
        <w:t xml:space="preserve"> </w:t>
      </w:r>
      <w:r>
        <w:rPr>
          <w:rFonts w:hint="eastAsia"/>
        </w:rPr>
        <w:t>времени</w:t>
      </w:r>
      <w:r>
        <w:t xml:space="preserve"> </w:t>
      </w:r>
      <w:r>
        <w:rPr>
          <w:rFonts w:hint="eastAsia"/>
        </w:rPr>
        <w:t>ультразвуковой</w:t>
      </w:r>
      <w:r>
        <w:t xml:space="preserve"> </w:t>
      </w:r>
      <w:r>
        <w:rPr>
          <w:rFonts w:hint="eastAsia"/>
        </w:rPr>
        <w:t>обработки</w:t>
      </w:r>
      <w:r>
        <w:t xml:space="preserve"> </w:t>
      </w:r>
      <w:r>
        <w:rPr>
          <w:rFonts w:hint="eastAsia"/>
        </w:rPr>
        <w:t>плодов</w:t>
      </w:r>
      <w:r>
        <w:t xml:space="preserve"> </w:t>
      </w:r>
      <w:r>
        <w:rPr>
          <w:rFonts w:hint="eastAsia"/>
        </w:rPr>
        <w:t>расторопши</w:t>
      </w:r>
      <w:r>
        <w:t xml:space="preserve"> </w:t>
      </w:r>
      <w:r>
        <w:rPr>
          <w:rFonts w:hint="eastAsia"/>
        </w:rPr>
        <w:t>пятнистой</w:t>
      </w:r>
      <w:r>
        <w:t xml:space="preserve"> </w:t>
      </w:r>
      <w:r>
        <w:rPr>
          <w:rFonts w:hint="eastAsia"/>
        </w:rPr>
        <w:t>и</w:t>
      </w:r>
      <w:r>
        <w:t xml:space="preserve"> </w:t>
      </w:r>
      <w:r>
        <w:rPr>
          <w:rFonts w:hint="eastAsia"/>
        </w:rPr>
        <w:t>экстрагента</w:t>
      </w:r>
    </w:p>
    <w:p w14:paraId="27FD0D2E" w14:textId="77777777" w:rsidR="00BB43DE" w:rsidRDefault="00BB43DE" w:rsidP="00BB43DE"/>
    <w:p w14:paraId="31EF76E0" w14:textId="77777777" w:rsidR="00BB43DE" w:rsidRDefault="00BB43DE" w:rsidP="00BB43DE">
      <w:r>
        <w:t xml:space="preserve">3.1.7 </w:t>
      </w:r>
      <w:r>
        <w:rPr>
          <w:rFonts w:hint="eastAsia"/>
        </w:rPr>
        <w:t>Определение</w:t>
      </w:r>
      <w:r>
        <w:t xml:space="preserve"> </w:t>
      </w:r>
      <w:r>
        <w:rPr>
          <w:rFonts w:hint="eastAsia"/>
        </w:rPr>
        <w:t>оптимальной</w:t>
      </w:r>
      <w:r>
        <w:t xml:space="preserve"> </w:t>
      </w:r>
      <w:r>
        <w:rPr>
          <w:rFonts w:hint="eastAsia"/>
        </w:rPr>
        <w:t>частоты</w:t>
      </w:r>
      <w:r>
        <w:t xml:space="preserve"> </w:t>
      </w:r>
      <w:r>
        <w:rPr>
          <w:rFonts w:hint="eastAsia"/>
        </w:rPr>
        <w:t>ультразвука</w:t>
      </w:r>
      <w:r>
        <w:t xml:space="preserve"> </w:t>
      </w:r>
      <w:r>
        <w:rPr>
          <w:rFonts w:hint="eastAsia"/>
        </w:rPr>
        <w:t>для</w:t>
      </w:r>
      <w:r>
        <w:t xml:space="preserve"> </w:t>
      </w:r>
      <w:r>
        <w:rPr>
          <w:rFonts w:hint="eastAsia"/>
        </w:rPr>
        <w:t>обработки</w:t>
      </w:r>
      <w:r>
        <w:t xml:space="preserve"> </w:t>
      </w:r>
      <w:r>
        <w:rPr>
          <w:rFonts w:hint="eastAsia"/>
        </w:rPr>
        <w:t>плодов</w:t>
      </w:r>
      <w:r>
        <w:t xml:space="preserve"> </w:t>
      </w:r>
      <w:r>
        <w:rPr>
          <w:rFonts w:hint="eastAsia"/>
        </w:rPr>
        <w:t>расторопши</w:t>
      </w:r>
      <w:r>
        <w:t xml:space="preserve"> </w:t>
      </w:r>
      <w:r>
        <w:rPr>
          <w:rFonts w:hint="eastAsia"/>
        </w:rPr>
        <w:t>пятнистой</w:t>
      </w:r>
      <w:r>
        <w:t xml:space="preserve"> </w:t>
      </w:r>
      <w:r>
        <w:rPr>
          <w:rFonts w:hint="eastAsia"/>
        </w:rPr>
        <w:t>и</w:t>
      </w:r>
      <w:r>
        <w:t xml:space="preserve"> </w:t>
      </w:r>
      <w:r>
        <w:rPr>
          <w:rFonts w:hint="eastAsia"/>
        </w:rPr>
        <w:t>экстрагента</w:t>
      </w:r>
    </w:p>
    <w:p w14:paraId="4AB04F0F" w14:textId="77777777" w:rsidR="00BB43DE" w:rsidRDefault="00BB43DE" w:rsidP="00BB43DE"/>
    <w:p w14:paraId="68D5CA90" w14:textId="77777777" w:rsidR="00BB43DE" w:rsidRDefault="00BB43DE" w:rsidP="00BB43DE">
      <w:r>
        <w:t xml:space="preserve">3.2 </w:t>
      </w:r>
      <w:r>
        <w:rPr>
          <w:rFonts w:hint="eastAsia"/>
        </w:rPr>
        <w:t>Разработка</w:t>
      </w:r>
      <w:r>
        <w:t xml:space="preserve"> </w:t>
      </w:r>
      <w:r>
        <w:rPr>
          <w:rFonts w:hint="eastAsia"/>
        </w:rPr>
        <w:t>технологической</w:t>
      </w:r>
      <w:r>
        <w:t xml:space="preserve"> </w:t>
      </w:r>
      <w:r>
        <w:rPr>
          <w:rFonts w:hint="eastAsia"/>
        </w:rPr>
        <w:t>схемы</w:t>
      </w:r>
      <w:r>
        <w:t xml:space="preserve"> </w:t>
      </w:r>
      <w:r>
        <w:rPr>
          <w:rFonts w:hint="eastAsia"/>
        </w:rPr>
        <w:t>получения</w:t>
      </w:r>
      <w:r>
        <w:t xml:space="preserve"> </w:t>
      </w:r>
      <w:r>
        <w:rPr>
          <w:rFonts w:hint="eastAsia"/>
        </w:rPr>
        <w:t>густого</w:t>
      </w:r>
      <w:r>
        <w:t xml:space="preserve"> </w:t>
      </w:r>
      <w:r>
        <w:rPr>
          <w:rFonts w:hint="eastAsia"/>
        </w:rPr>
        <w:t>экстракта</w:t>
      </w:r>
      <w:r>
        <w:t xml:space="preserve"> </w:t>
      </w:r>
      <w:r>
        <w:rPr>
          <w:rFonts w:hint="eastAsia"/>
        </w:rPr>
        <w:t>плодов</w:t>
      </w:r>
      <w:r>
        <w:t xml:space="preserve"> </w:t>
      </w:r>
      <w:r>
        <w:rPr>
          <w:rFonts w:hint="eastAsia"/>
        </w:rPr>
        <w:t>шапапыш</w:t>
      </w:r>
    </w:p>
    <w:p w14:paraId="6CC8E787" w14:textId="77777777" w:rsidR="00BB43DE" w:rsidRDefault="00BB43DE" w:rsidP="00BB43DE"/>
    <w:p w14:paraId="7267117D" w14:textId="77777777" w:rsidR="00BB43DE" w:rsidRDefault="00BB43DE" w:rsidP="00BB43DE">
      <w:r>
        <w:t xml:space="preserve">3.3 </w:t>
      </w:r>
      <w:r>
        <w:rPr>
          <w:rFonts w:hint="eastAsia"/>
        </w:rPr>
        <w:t>Анализ</w:t>
      </w:r>
      <w:r>
        <w:t xml:space="preserve"> </w:t>
      </w:r>
      <w:r>
        <w:rPr>
          <w:rFonts w:hint="eastAsia"/>
        </w:rPr>
        <w:t>густого</w:t>
      </w:r>
      <w:r>
        <w:t xml:space="preserve"> </w:t>
      </w:r>
      <w:r>
        <w:rPr>
          <w:rFonts w:hint="eastAsia"/>
        </w:rPr>
        <w:t>экстракта</w:t>
      </w:r>
      <w:r>
        <w:t xml:space="preserve"> </w:t>
      </w:r>
      <w:r>
        <w:rPr>
          <w:rFonts w:hint="eastAsia"/>
        </w:rPr>
        <w:t>шапапыш</w:t>
      </w:r>
      <w:r>
        <w:t xml:space="preserve"> </w:t>
      </w:r>
      <w:r>
        <w:rPr>
          <w:rFonts w:hint="eastAsia"/>
        </w:rPr>
        <w:t>методом</w:t>
      </w:r>
      <w:r>
        <w:t xml:space="preserve"> </w:t>
      </w:r>
      <w:r>
        <w:rPr>
          <w:rFonts w:hint="eastAsia"/>
        </w:rPr>
        <w:t>ВЭЖХ</w:t>
      </w:r>
    </w:p>
    <w:p w14:paraId="7716D487" w14:textId="77777777" w:rsidR="00BB43DE" w:rsidRDefault="00BB43DE" w:rsidP="00BB43DE"/>
    <w:p w14:paraId="41E44371" w14:textId="77777777" w:rsidR="00BB43DE" w:rsidRDefault="00BB43DE" w:rsidP="00BB43DE">
      <w:r>
        <w:rPr>
          <w:rFonts w:hint="eastAsia"/>
        </w:rPr>
        <w:t>ВЫВОДЫ</w:t>
      </w:r>
      <w:r>
        <w:t xml:space="preserve"> </w:t>
      </w:r>
      <w:r>
        <w:rPr>
          <w:rFonts w:hint="eastAsia"/>
        </w:rPr>
        <w:t>ПО</w:t>
      </w:r>
      <w:r>
        <w:t xml:space="preserve"> </w:t>
      </w:r>
      <w:r>
        <w:rPr>
          <w:rFonts w:hint="eastAsia"/>
        </w:rPr>
        <w:t>ГЛАВЕ</w:t>
      </w:r>
    </w:p>
    <w:p w14:paraId="6CFC1E64" w14:textId="77777777" w:rsidR="00BB43DE" w:rsidRDefault="00BB43DE" w:rsidP="00BB43DE"/>
    <w:p w14:paraId="1F26C217" w14:textId="77777777" w:rsidR="00BB43DE" w:rsidRDefault="00BB43DE" w:rsidP="00BB43DE">
      <w:r>
        <w:rPr>
          <w:rFonts w:hint="eastAsia"/>
        </w:rPr>
        <w:lastRenderedPageBreak/>
        <w:t>ГЛАВА</w:t>
      </w:r>
      <w:r>
        <w:t xml:space="preserve"> 4 </w:t>
      </w:r>
      <w:r>
        <w:rPr>
          <w:rFonts w:hint="eastAsia"/>
        </w:rPr>
        <w:t>Разработка</w:t>
      </w:r>
      <w:r>
        <w:t xml:space="preserve"> </w:t>
      </w:r>
      <w:r>
        <w:rPr>
          <w:rFonts w:hint="eastAsia"/>
        </w:rPr>
        <w:t>состава</w:t>
      </w:r>
      <w:r>
        <w:t xml:space="preserve">, </w:t>
      </w:r>
      <w:r>
        <w:rPr>
          <w:rFonts w:hint="eastAsia"/>
        </w:rPr>
        <w:t>технологии</w:t>
      </w:r>
      <w:r>
        <w:t xml:space="preserve"> </w:t>
      </w:r>
      <w:r>
        <w:rPr>
          <w:rFonts w:hint="eastAsia"/>
        </w:rPr>
        <w:t>и</w:t>
      </w:r>
      <w:r>
        <w:t xml:space="preserve"> </w:t>
      </w:r>
      <w:r>
        <w:rPr>
          <w:rFonts w:hint="eastAsia"/>
        </w:rPr>
        <w:t>норм</w:t>
      </w:r>
      <w:r>
        <w:t xml:space="preserve"> </w:t>
      </w:r>
      <w:r>
        <w:rPr>
          <w:rFonts w:hint="eastAsia"/>
        </w:rPr>
        <w:t>качества</w:t>
      </w:r>
      <w:r>
        <w:t xml:space="preserve"> </w:t>
      </w:r>
      <w:r>
        <w:rPr>
          <w:rFonts w:hint="eastAsia"/>
        </w:rPr>
        <w:t>гранул</w:t>
      </w:r>
      <w:r>
        <w:t xml:space="preserve"> </w:t>
      </w:r>
      <w:r>
        <w:rPr>
          <w:rFonts w:hint="eastAsia"/>
        </w:rPr>
        <w:t>с</w:t>
      </w:r>
      <w:r>
        <w:t xml:space="preserve"> </w:t>
      </w:r>
      <w:r>
        <w:rPr>
          <w:rFonts w:hint="eastAsia"/>
        </w:rPr>
        <w:t>метионином</w:t>
      </w:r>
      <w:r>
        <w:t xml:space="preserve"> </w:t>
      </w:r>
      <w:r>
        <w:rPr>
          <w:rFonts w:hint="eastAsia"/>
        </w:rPr>
        <w:t>и</w:t>
      </w:r>
      <w:r>
        <w:t xml:space="preserve"> </w:t>
      </w:r>
      <w:r>
        <w:rPr>
          <w:rFonts w:hint="eastAsia"/>
        </w:rPr>
        <w:t>густым</w:t>
      </w:r>
      <w:r>
        <w:t xml:space="preserve"> </w:t>
      </w:r>
      <w:r>
        <w:rPr>
          <w:rFonts w:hint="eastAsia"/>
        </w:rPr>
        <w:t>экстрактом</w:t>
      </w:r>
      <w:r>
        <w:t xml:space="preserve"> </w:t>
      </w:r>
      <w:r>
        <w:rPr>
          <w:rFonts w:hint="eastAsia"/>
        </w:rPr>
        <w:t>расторопши</w:t>
      </w:r>
      <w:r>
        <w:t xml:space="preserve"> </w:t>
      </w:r>
      <w:r>
        <w:rPr>
          <w:rFonts w:hint="eastAsia"/>
        </w:rPr>
        <w:t>пятнистой</w:t>
      </w:r>
    </w:p>
    <w:p w14:paraId="2CF0A53A" w14:textId="77777777" w:rsidR="00BB43DE" w:rsidRDefault="00BB43DE" w:rsidP="00BB43DE"/>
    <w:p w14:paraId="26FF76BE" w14:textId="77777777" w:rsidR="00BB43DE" w:rsidRDefault="00BB43DE" w:rsidP="00BB43DE">
      <w:r>
        <w:t xml:space="preserve">4.1 </w:t>
      </w:r>
      <w:r>
        <w:rPr>
          <w:rFonts w:hint="eastAsia"/>
        </w:rPr>
        <w:t>Определение</w:t>
      </w:r>
      <w:r>
        <w:t xml:space="preserve"> </w:t>
      </w:r>
      <w:r>
        <w:rPr>
          <w:rFonts w:hint="eastAsia"/>
        </w:rPr>
        <w:t>технологических</w:t>
      </w:r>
      <w:r>
        <w:t xml:space="preserve"> </w:t>
      </w:r>
      <w:r>
        <w:rPr>
          <w:rFonts w:hint="eastAsia"/>
        </w:rPr>
        <w:t>характеристик</w:t>
      </w:r>
      <w:r>
        <w:t xml:space="preserve"> </w:t>
      </w:r>
      <w:r>
        <w:rPr>
          <w:rFonts w:hint="eastAsia"/>
        </w:rPr>
        <w:t>субстанции</w:t>
      </w:r>
      <w:r>
        <w:t xml:space="preserve"> </w:t>
      </w:r>
      <w:r>
        <w:rPr>
          <w:rFonts w:hint="eastAsia"/>
        </w:rPr>
        <w:t>метионина</w:t>
      </w:r>
    </w:p>
    <w:p w14:paraId="317B143E" w14:textId="77777777" w:rsidR="00BB43DE" w:rsidRDefault="00BB43DE" w:rsidP="00BB43DE"/>
    <w:p w14:paraId="59C4515C" w14:textId="77777777" w:rsidR="00BB43DE" w:rsidRDefault="00BB43DE" w:rsidP="00BB43DE">
      <w:r>
        <w:t xml:space="preserve">4.2 </w:t>
      </w:r>
      <w:r>
        <w:rPr>
          <w:rFonts w:hint="eastAsia"/>
        </w:rPr>
        <w:t>Изучение</w:t>
      </w:r>
      <w:r>
        <w:t xml:space="preserve"> </w:t>
      </w:r>
      <w:r>
        <w:rPr>
          <w:rFonts w:hint="eastAsia"/>
        </w:rPr>
        <w:t>растворимости</w:t>
      </w:r>
      <w:r>
        <w:t xml:space="preserve"> </w:t>
      </w:r>
      <w:r>
        <w:rPr>
          <w:rFonts w:hint="eastAsia"/>
        </w:rPr>
        <w:t>и</w:t>
      </w:r>
      <w:r>
        <w:t xml:space="preserve"> </w:t>
      </w:r>
      <w:r>
        <w:rPr>
          <w:rFonts w:hint="eastAsia"/>
        </w:rPr>
        <w:t>смачиваемости</w:t>
      </w:r>
      <w:r>
        <w:t xml:space="preserve"> </w:t>
      </w:r>
      <w:r>
        <w:rPr>
          <w:rFonts w:hint="eastAsia"/>
        </w:rPr>
        <w:t>субстанции</w:t>
      </w:r>
      <w:r>
        <w:t xml:space="preserve"> </w:t>
      </w:r>
      <w:r>
        <w:rPr>
          <w:rFonts w:hint="eastAsia"/>
        </w:rPr>
        <w:t>метионина</w:t>
      </w:r>
    </w:p>
    <w:p w14:paraId="5B721129" w14:textId="77777777" w:rsidR="00BB43DE" w:rsidRDefault="00BB43DE" w:rsidP="00BB43DE"/>
    <w:p w14:paraId="42092A76" w14:textId="77777777" w:rsidR="00BB43DE" w:rsidRDefault="00BB43DE" w:rsidP="00BB43DE">
      <w:r>
        <w:t xml:space="preserve">4.3 </w:t>
      </w:r>
      <w:r>
        <w:rPr>
          <w:rFonts w:hint="eastAsia"/>
        </w:rPr>
        <w:t>Обоснование</w:t>
      </w:r>
      <w:r>
        <w:t xml:space="preserve"> </w:t>
      </w:r>
      <w:r>
        <w:rPr>
          <w:rFonts w:hint="eastAsia"/>
        </w:rPr>
        <w:t>выбора</w:t>
      </w:r>
      <w:r>
        <w:t xml:space="preserve"> </w:t>
      </w:r>
      <w:r>
        <w:rPr>
          <w:rFonts w:hint="eastAsia"/>
        </w:rPr>
        <w:t>вспомогательных</w:t>
      </w:r>
      <w:r>
        <w:t xml:space="preserve"> </w:t>
      </w:r>
      <w:r>
        <w:rPr>
          <w:rFonts w:hint="eastAsia"/>
        </w:rPr>
        <w:t>веществ</w:t>
      </w:r>
    </w:p>
    <w:p w14:paraId="74AEBF2A" w14:textId="77777777" w:rsidR="00BB43DE" w:rsidRDefault="00BB43DE" w:rsidP="00BB43DE"/>
    <w:p w14:paraId="6EE8A757" w14:textId="77777777" w:rsidR="00BB43DE" w:rsidRDefault="00BB43DE" w:rsidP="00BB43DE">
      <w:r>
        <w:t xml:space="preserve">4.4 </w:t>
      </w:r>
      <w:r>
        <w:rPr>
          <w:rFonts w:hint="eastAsia"/>
        </w:rPr>
        <w:t>Обоснование</w:t>
      </w:r>
      <w:r>
        <w:t xml:space="preserve"> </w:t>
      </w:r>
      <w:r>
        <w:rPr>
          <w:rFonts w:hint="eastAsia"/>
        </w:rPr>
        <w:t>концентрации</w:t>
      </w:r>
      <w:r>
        <w:t xml:space="preserve"> </w:t>
      </w:r>
      <w:r>
        <w:rPr>
          <w:rFonts w:hint="eastAsia"/>
        </w:rPr>
        <w:t>увлажнителя</w:t>
      </w:r>
      <w:r>
        <w:t xml:space="preserve"> </w:t>
      </w:r>
      <w:r>
        <w:rPr>
          <w:rFonts w:hint="eastAsia"/>
        </w:rPr>
        <w:t>с</w:t>
      </w:r>
      <w:r>
        <w:t xml:space="preserve"> </w:t>
      </w:r>
      <w:r>
        <w:rPr>
          <w:rFonts w:hint="eastAsia"/>
        </w:rPr>
        <w:t>поливинилпирролидоном</w:t>
      </w:r>
    </w:p>
    <w:p w14:paraId="6E68A2D3" w14:textId="77777777" w:rsidR="00BB43DE" w:rsidRDefault="00BB43DE" w:rsidP="00BB43DE"/>
    <w:p w14:paraId="3F3B59FC" w14:textId="77777777" w:rsidR="00BB43DE" w:rsidRDefault="00BB43DE" w:rsidP="00BB43DE">
      <w:r>
        <w:t xml:space="preserve">4.5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гранулированной</w:t>
      </w:r>
      <w:r>
        <w:t xml:space="preserve"> </w:t>
      </w:r>
      <w:r>
        <w:rPr>
          <w:rFonts w:hint="eastAsia"/>
        </w:rPr>
        <w:t>лекарственной</w:t>
      </w:r>
      <w:r>
        <w:t xml:space="preserve"> </w:t>
      </w:r>
      <w:r>
        <w:rPr>
          <w:rFonts w:hint="eastAsia"/>
        </w:rPr>
        <w:t>формы</w:t>
      </w:r>
      <w:r>
        <w:t xml:space="preserve"> </w:t>
      </w:r>
      <w:r>
        <w:rPr>
          <w:rFonts w:hint="eastAsia"/>
        </w:rPr>
        <w:t>на</w:t>
      </w:r>
      <w:r>
        <w:t xml:space="preserve"> </w:t>
      </w:r>
      <w:r>
        <w:rPr>
          <w:rFonts w:hint="eastAsia"/>
        </w:rPr>
        <w:t>основе</w:t>
      </w:r>
      <w:r>
        <w:t xml:space="preserve"> </w:t>
      </w:r>
      <w:r>
        <w:rPr>
          <w:rFonts w:hint="eastAsia"/>
        </w:rPr>
        <w:t>метионина</w:t>
      </w:r>
      <w:r>
        <w:t xml:space="preserve"> </w:t>
      </w:r>
      <w:r>
        <w:rPr>
          <w:rFonts w:hint="eastAsia"/>
        </w:rPr>
        <w:t>и</w:t>
      </w:r>
      <w:r>
        <w:t xml:space="preserve"> </w:t>
      </w:r>
      <w:r>
        <w:rPr>
          <w:rFonts w:hint="eastAsia"/>
        </w:rPr>
        <w:t>густого</w:t>
      </w:r>
      <w:r>
        <w:t xml:space="preserve"> </w:t>
      </w:r>
      <w:r>
        <w:rPr>
          <w:rFonts w:hint="eastAsia"/>
        </w:rPr>
        <w:t>экстракта</w:t>
      </w:r>
      <w:r>
        <w:t xml:space="preserve"> 5. </w:t>
      </w:r>
      <w:r>
        <w:rPr>
          <w:rFonts w:hint="eastAsia"/>
        </w:rPr>
        <w:t>шапапыш</w:t>
      </w:r>
    </w:p>
    <w:p w14:paraId="62F7F096" w14:textId="77777777" w:rsidR="00BB43DE" w:rsidRDefault="00BB43DE" w:rsidP="00BB43DE"/>
    <w:p w14:paraId="5CD594BD" w14:textId="77777777" w:rsidR="00BB43DE" w:rsidRDefault="00BB43DE" w:rsidP="00BB43DE">
      <w:r>
        <w:t xml:space="preserve">4.6 </w:t>
      </w:r>
      <w:r>
        <w:rPr>
          <w:rFonts w:hint="eastAsia"/>
        </w:rPr>
        <w:t>Результаты</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метионина</w:t>
      </w:r>
      <w:r>
        <w:t xml:space="preserve"> </w:t>
      </w:r>
      <w:r>
        <w:rPr>
          <w:rFonts w:hint="eastAsia"/>
        </w:rPr>
        <w:t>и</w:t>
      </w:r>
      <w:r>
        <w:t xml:space="preserve"> </w:t>
      </w:r>
      <w:r>
        <w:rPr>
          <w:rFonts w:hint="eastAsia"/>
        </w:rPr>
        <w:t>флаволигнанового</w:t>
      </w:r>
      <w:r>
        <w:t xml:space="preserve"> </w:t>
      </w:r>
      <w:r>
        <w:rPr>
          <w:rFonts w:hint="eastAsia"/>
        </w:rPr>
        <w:t>комплекса</w:t>
      </w:r>
      <w:r>
        <w:t xml:space="preserve"> </w:t>
      </w:r>
      <w:r>
        <w:rPr>
          <w:rFonts w:hint="eastAsia"/>
        </w:rPr>
        <w:t>в</w:t>
      </w:r>
      <w:r>
        <w:t xml:space="preserve"> </w:t>
      </w:r>
      <w:r>
        <w:rPr>
          <w:rFonts w:hint="eastAsia"/>
        </w:rPr>
        <w:t>гранулах</w:t>
      </w:r>
    </w:p>
    <w:p w14:paraId="08B8063B" w14:textId="77777777" w:rsidR="00BB43DE" w:rsidRDefault="00BB43DE" w:rsidP="00BB43DE"/>
    <w:p w14:paraId="16D3CAAC" w14:textId="77777777" w:rsidR="00BB43DE" w:rsidRDefault="00BB43DE" w:rsidP="00BB43DE">
      <w:r>
        <w:t xml:space="preserve">4.6.1 </w:t>
      </w:r>
      <w:r>
        <w:rPr>
          <w:rFonts w:hint="eastAsia"/>
        </w:rPr>
        <w:t>Результаты</w:t>
      </w:r>
      <w:r>
        <w:t xml:space="preserve"> </w:t>
      </w:r>
      <w:r>
        <w:rPr>
          <w:rFonts w:hint="eastAsia"/>
        </w:rPr>
        <w:t>спектрофотометрического</w:t>
      </w:r>
      <w:r>
        <w:t xml:space="preserve"> </w:t>
      </w:r>
      <w:r>
        <w:rPr>
          <w:rFonts w:hint="eastAsia"/>
        </w:rPr>
        <w:t>определения</w:t>
      </w:r>
      <w:r>
        <w:t xml:space="preserve"> </w:t>
      </w:r>
      <w:r>
        <w:rPr>
          <w:rFonts w:hint="eastAsia"/>
        </w:rPr>
        <w:t>метионина</w:t>
      </w:r>
      <w:r>
        <w:t xml:space="preserve"> </w:t>
      </w:r>
      <w:r>
        <w:rPr>
          <w:rFonts w:hint="eastAsia"/>
        </w:rPr>
        <w:t>и</w:t>
      </w:r>
      <w:r>
        <w:t xml:space="preserve"> </w:t>
      </w:r>
      <w:r>
        <w:rPr>
          <w:rFonts w:hint="eastAsia"/>
        </w:rPr>
        <w:t>флаволигнанового</w:t>
      </w:r>
      <w:r>
        <w:t xml:space="preserve"> </w:t>
      </w:r>
      <w:r>
        <w:rPr>
          <w:rFonts w:hint="eastAsia"/>
        </w:rPr>
        <w:t>комплекса</w:t>
      </w:r>
      <w:r>
        <w:t xml:space="preserve"> </w:t>
      </w:r>
      <w:r>
        <w:rPr>
          <w:rFonts w:hint="eastAsia"/>
        </w:rPr>
        <w:t>в</w:t>
      </w:r>
      <w:r>
        <w:t xml:space="preserve"> </w:t>
      </w:r>
      <w:r>
        <w:rPr>
          <w:rFonts w:hint="eastAsia"/>
        </w:rPr>
        <w:t>гранулах</w:t>
      </w:r>
      <w:r>
        <w:t xml:space="preserve"> </w:t>
      </w:r>
      <w:r>
        <w:rPr>
          <w:rFonts w:hint="eastAsia"/>
        </w:rPr>
        <w:t>«</w:t>
      </w:r>
      <w:r>
        <w:rPr>
          <w:rFonts w:hint="eastAsia"/>
        </w:rPr>
        <w:t>Метсилив</w:t>
      </w:r>
      <w:r>
        <w:rPr>
          <w:rFonts w:hint="eastAsia"/>
        </w:rPr>
        <w:t>»</w:t>
      </w:r>
    </w:p>
    <w:p w14:paraId="5612D5AA" w14:textId="77777777" w:rsidR="00BB43DE" w:rsidRDefault="00BB43DE" w:rsidP="00BB43DE"/>
    <w:p w14:paraId="2B9BC8E7" w14:textId="77777777" w:rsidR="00BB43DE" w:rsidRDefault="00BB43DE" w:rsidP="00BB43DE">
      <w:r>
        <w:t xml:space="preserve">4.6.2 </w:t>
      </w:r>
      <w:r>
        <w:rPr>
          <w:rFonts w:hint="eastAsia"/>
        </w:rPr>
        <w:t>Результаты</w:t>
      </w:r>
      <w:r>
        <w:t xml:space="preserve"> </w:t>
      </w:r>
      <w:r>
        <w:rPr>
          <w:rFonts w:hint="eastAsia"/>
        </w:rPr>
        <w:t>количественного</w:t>
      </w:r>
      <w:r>
        <w:t xml:space="preserve"> </w:t>
      </w:r>
      <w:r>
        <w:rPr>
          <w:rFonts w:hint="eastAsia"/>
        </w:rPr>
        <w:t>определения</w:t>
      </w:r>
      <w:r>
        <w:t xml:space="preserve"> </w:t>
      </w:r>
      <w:r>
        <w:rPr>
          <w:rFonts w:hint="eastAsia"/>
        </w:rPr>
        <w:t>метионина</w:t>
      </w:r>
      <w:r>
        <w:t xml:space="preserve"> </w:t>
      </w:r>
      <w:r>
        <w:rPr>
          <w:rFonts w:hint="eastAsia"/>
        </w:rPr>
        <w:t>и</w:t>
      </w:r>
      <w:r>
        <w:t xml:space="preserve"> </w:t>
      </w:r>
      <w:r>
        <w:rPr>
          <w:rFonts w:hint="eastAsia"/>
        </w:rPr>
        <w:t>флаволигнанового</w:t>
      </w:r>
      <w:r>
        <w:t xml:space="preserve"> </w:t>
      </w:r>
      <w:r>
        <w:rPr>
          <w:rFonts w:hint="eastAsia"/>
        </w:rPr>
        <w:t>комплекса</w:t>
      </w:r>
      <w:r>
        <w:t xml:space="preserve"> </w:t>
      </w:r>
      <w:r>
        <w:rPr>
          <w:rFonts w:hint="eastAsia"/>
        </w:rPr>
        <w:t>в</w:t>
      </w:r>
      <w:r>
        <w:t xml:space="preserve"> </w:t>
      </w:r>
      <w:r>
        <w:rPr>
          <w:rFonts w:hint="eastAsia"/>
        </w:rPr>
        <w:t>гранулах</w:t>
      </w:r>
      <w:r>
        <w:t xml:space="preserve"> </w:t>
      </w:r>
      <w:r>
        <w:rPr>
          <w:rFonts w:hint="eastAsia"/>
        </w:rPr>
        <w:t>«</w:t>
      </w:r>
      <w:r>
        <w:rPr>
          <w:rFonts w:hint="eastAsia"/>
        </w:rPr>
        <w:t>Метсилив</w:t>
      </w:r>
      <w:r>
        <w:rPr>
          <w:rFonts w:hint="eastAsia"/>
        </w:rPr>
        <w:t>»</w:t>
      </w:r>
      <w:r>
        <w:t xml:space="preserve"> </w:t>
      </w:r>
      <w:r>
        <w:rPr>
          <w:rFonts w:hint="eastAsia"/>
        </w:rPr>
        <w:t>методом</w:t>
      </w:r>
      <w:r>
        <w:t xml:space="preserve"> </w:t>
      </w:r>
      <w:r>
        <w:rPr>
          <w:rFonts w:hint="eastAsia"/>
        </w:rPr>
        <w:t>ВЭЖХ</w:t>
      </w:r>
    </w:p>
    <w:p w14:paraId="12772036" w14:textId="77777777" w:rsidR="00BB43DE" w:rsidRDefault="00BB43DE" w:rsidP="00BB43DE"/>
    <w:p w14:paraId="7F1B665E" w14:textId="77777777" w:rsidR="00BB43DE" w:rsidRDefault="00BB43DE" w:rsidP="00BB43DE">
      <w:r>
        <w:t xml:space="preserve">4.6.3 </w:t>
      </w:r>
      <w:r>
        <w:rPr>
          <w:rFonts w:hint="eastAsia"/>
        </w:rPr>
        <w:t>Результаты</w:t>
      </w:r>
      <w:r>
        <w:t xml:space="preserve"> </w:t>
      </w:r>
      <w:r>
        <w:rPr>
          <w:rFonts w:hint="eastAsia"/>
        </w:rPr>
        <w:t>идентификации</w:t>
      </w:r>
      <w:r>
        <w:t xml:space="preserve"> </w:t>
      </w:r>
      <w:r>
        <w:rPr>
          <w:rFonts w:hint="eastAsia"/>
        </w:rPr>
        <w:t>метионина</w:t>
      </w:r>
      <w:r>
        <w:t xml:space="preserve"> </w:t>
      </w:r>
      <w:r>
        <w:rPr>
          <w:rFonts w:hint="eastAsia"/>
        </w:rPr>
        <w:t>и</w:t>
      </w:r>
      <w:r>
        <w:t xml:space="preserve"> </w:t>
      </w:r>
      <w:r>
        <w:rPr>
          <w:rFonts w:hint="eastAsia"/>
        </w:rPr>
        <w:t>флаволигнанового</w:t>
      </w:r>
      <w:r>
        <w:t xml:space="preserve"> </w:t>
      </w:r>
      <w:r>
        <w:rPr>
          <w:rFonts w:hint="eastAsia"/>
        </w:rPr>
        <w:t>комплекса</w:t>
      </w:r>
      <w:r>
        <w:t xml:space="preserve"> </w:t>
      </w:r>
      <w:r>
        <w:rPr>
          <w:rFonts w:hint="eastAsia"/>
        </w:rPr>
        <w:t>в</w:t>
      </w:r>
      <w:r>
        <w:t xml:space="preserve"> </w:t>
      </w:r>
      <w:r>
        <w:rPr>
          <w:rFonts w:hint="eastAsia"/>
        </w:rPr>
        <w:t>гранулах</w:t>
      </w:r>
      <w:r>
        <w:t xml:space="preserve"> </w:t>
      </w:r>
      <w:r>
        <w:rPr>
          <w:rFonts w:hint="eastAsia"/>
        </w:rPr>
        <w:t>методом</w:t>
      </w:r>
      <w:r>
        <w:t xml:space="preserve"> </w:t>
      </w:r>
      <w:r>
        <w:rPr>
          <w:rFonts w:hint="eastAsia"/>
        </w:rPr>
        <w:t>ТСХ</w:t>
      </w:r>
    </w:p>
    <w:p w14:paraId="59333189" w14:textId="77777777" w:rsidR="00BB43DE" w:rsidRDefault="00BB43DE" w:rsidP="00BB43DE"/>
    <w:p w14:paraId="1C004BAF" w14:textId="77777777" w:rsidR="00BB43DE" w:rsidRDefault="00BB43DE" w:rsidP="00BB43DE">
      <w:r>
        <w:t xml:space="preserve">4.7 </w:t>
      </w:r>
      <w:r>
        <w:rPr>
          <w:rFonts w:hint="eastAsia"/>
        </w:rPr>
        <w:t>Изучение</w:t>
      </w:r>
      <w:r>
        <w:t xml:space="preserve"> </w:t>
      </w:r>
      <w:r>
        <w:rPr>
          <w:rFonts w:hint="eastAsia"/>
        </w:rPr>
        <w:t>сроков</w:t>
      </w:r>
      <w:r>
        <w:t xml:space="preserve"> </w:t>
      </w:r>
      <w:r>
        <w:rPr>
          <w:rFonts w:hint="eastAsia"/>
        </w:rPr>
        <w:t>годности</w:t>
      </w:r>
      <w:r>
        <w:t xml:space="preserve"> </w:t>
      </w:r>
      <w:r>
        <w:rPr>
          <w:rFonts w:hint="eastAsia"/>
        </w:rPr>
        <w:t>гериатрических</w:t>
      </w:r>
      <w:r>
        <w:t xml:space="preserve"> </w:t>
      </w:r>
      <w:r>
        <w:rPr>
          <w:rFonts w:hint="eastAsia"/>
        </w:rPr>
        <w:t>гранул</w:t>
      </w:r>
      <w:r>
        <w:t xml:space="preserve"> </w:t>
      </w:r>
      <w:r>
        <w:rPr>
          <w:rFonts w:hint="eastAsia"/>
        </w:rPr>
        <w:t>«</w:t>
      </w:r>
      <w:r>
        <w:rPr>
          <w:rFonts w:hint="eastAsia"/>
        </w:rPr>
        <w:t>Метсилив</w:t>
      </w:r>
      <w:r>
        <w:rPr>
          <w:rFonts w:hint="eastAsia"/>
        </w:rPr>
        <w:t>»</w:t>
      </w:r>
    </w:p>
    <w:p w14:paraId="5264362A" w14:textId="77777777" w:rsidR="00BB43DE" w:rsidRDefault="00BB43DE" w:rsidP="00BB43DE"/>
    <w:p w14:paraId="697ECEEF" w14:textId="77777777" w:rsidR="00BB43DE" w:rsidRDefault="00BB43DE" w:rsidP="00BB43DE">
      <w:r>
        <w:t xml:space="preserve">4.8 </w:t>
      </w:r>
      <w:r>
        <w:rPr>
          <w:rFonts w:hint="eastAsia"/>
        </w:rPr>
        <w:t>Определение</w:t>
      </w:r>
      <w:r>
        <w:t xml:space="preserve"> </w:t>
      </w:r>
      <w:r>
        <w:rPr>
          <w:rFonts w:hint="eastAsia"/>
        </w:rPr>
        <w:t>норм</w:t>
      </w:r>
      <w:r>
        <w:t xml:space="preserve"> </w:t>
      </w:r>
      <w:r>
        <w:rPr>
          <w:rFonts w:hint="eastAsia"/>
        </w:rPr>
        <w:t>качества</w:t>
      </w:r>
      <w:r>
        <w:t xml:space="preserve"> </w:t>
      </w:r>
      <w:r>
        <w:rPr>
          <w:rFonts w:hint="eastAsia"/>
        </w:rPr>
        <w:t>гранул</w:t>
      </w:r>
      <w:r>
        <w:t xml:space="preserve"> </w:t>
      </w:r>
      <w:r>
        <w:rPr>
          <w:rFonts w:hint="eastAsia"/>
        </w:rPr>
        <w:t>на</w:t>
      </w:r>
      <w:r>
        <w:t xml:space="preserve"> </w:t>
      </w:r>
      <w:r>
        <w:rPr>
          <w:rFonts w:hint="eastAsia"/>
        </w:rPr>
        <w:t>основе</w:t>
      </w:r>
      <w:r>
        <w:t xml:space="preserve"> </w:t>
      </w:r>
      <w:r>
        <w:rPr>
          <w:rFonts w:hint="eastAsia"/>
        </w:rPr>
        <w:t>метионина</w:t>
      </w:r>
      <w:r>
        <w:t xml:space="preserve"> </w:t>
      </w:r>
      <w:r>
        <w:rPr>
          <w:rFonts w:hint="eastAsia"/>
        </w:rPr>
        <w:t>и</w:t>
      </w:r>
      <w:r>
        <w:t xml:space="preserve"> </w:t>
      </w:r>
      <w:r>
        <w:rPr>
          <w:rFonts w:hint="eastAsia"/>
        </w:rPr>
        <w:t>густого</w:t>
      </w:r>
      <w:r>
        <w:t xml:space="preserve"> </w:t>
      </w:r>
      <w:r>
        <w:rPr>
          <w:rFonts w:hint="eastAsia"/>
        </w:rPr>
        <w:t>экстракта</w:t>
      </w:r>
      <w:r>
        <w:t xml:space="preserve"> </w:t>
      </w:r>
      <w:r>
        <w:rPr>
          <w:rFonts w:hint="eastAsia"/>
        </w:rPr>
        <w:t>плодов</w:t>
      </w:r>
      <w:r>
        <w:t xml:space="preserve"> </w:t>
      </w:r>
      <w:r>
        <w:rPr>
          <w:rFonts w:hint="eastAsia"/>
        </w:rPr>
        <w:t>расторопши</w:t>
      </w:r>
      <w:r>
        <w:t xml:space="preserve"> </w:t>
      </w:r>
      <w:r>
        <w:rPr>
          <w:rFonts w:hint="eastAsia"/>
        </w:rPr>
        <w:t>пятнистой</w:t>
      </w:r>
    </w:p>
    <w:p w14:paraId="40D59352" w14:textId="77777777" w:rsidR="00BB43DE" w:rsidRDefault="00BB43DE" w:rsidP="00BB43DE"/>
    <w:p w14:paraId="5C818B3A" w14:textId="77777777" w:rsidR="00BB43DE" w:rsidRDefault="00BB43DE" w:rsidP="00BB43DE">
      <w:r>
        <w:rPr>
          <w:rFonts w:hint="eastAsia"/>
        </w:rPr>
        <w:t>ВЫВОДЫ</w:t>
      </w:r>
      <w:r>
        <w:t xml:space="preserve"> </w:t>
      </w:r>
      <w:r>
        <w:rPr>
          <w:rFonts w:hint="eastAsia"/>
        </w:rPr>
        <w:t>ПО</w:t>
      </w:r>
      <w:r>
        <w:t xml:space="preserve"> </w:t>
      </w:r>
      <w:r>
        <w:rPr>
          <w:rFonts w:hint="eastAsia"/>
        </w:rPr>
        <w:t>ГЛАВЕ</w:t>
      </w:r>
    </w:p>
    <w:p w14:paraId="70C7131F" w14:textId="77777777" w:rsidR="00BB43DE" w:rsidRDefault="00BB43DE" w:rsidP="00BB43DE"/>
    <w:p w14:paraId="20359169" w14:textId="77777777" w:rsidR="00BB43DE" w:rsidRDefault="00BB43DE" w:rsidP="00BB43DE">
      <w:r>
        <w:rPr>
          <w:rFonts w:hint="eastAsia"/>
        </w:rPr>
        <w:t>ЗАКЛЮЧЕНИЕ</w:t>
      </w:r>
    </w:p>
    <w:p w14:paraId="42183A71" w14:textId="77777777" w:rsidR="00BB43DE" w:rsidRDefault="00BB43DE" w:rsidP="00BB43DE"/>
    <w:p w14:paraId="3686DDF6" w14:textId="77777777" w:rsidR="00BB43DE" w:rsidRDefault="00BB43DE" w:rsidP="00BB43DE">
      <w:r>
        <w:rPr>
          <w:rFonts w:hint="eastAsia"/>
        </w:rPr>
        <w:t>СПИСОК</w:t>
      </w:r>
      <w:r>
        <w:t xml:space="preserve"> </w:t>
      </w:r>
      <w:r>
        <w:rPr>
          <w:rFonts w:hint="eastAsia"/>
        </w:rPr>
        <w:t>ЛИТЕРАТУРЫ</w:t>
      </w:r>
    </w:p>
    <w:p w14:paraId="6EFE0932" w14:textId="77777777" w:rsidR="00BB43DE" w:rsidRDefault="00BB43DE" w:rsidP="00BB43DE"/>
    <w:p w14:paraId="22B3B369" w14:textId="77777777" w:rsidR="00BB43DE" w:rsidRDefault="00BB43DE" w:rsidP="00BB43DE">
      <w:r>
        <w:rPr>
          <w:rFonts w:hint="eastAsia"/>
        </w:rPr>
        <w:t>Приложение</w:t>
      </w:r>
    </w:p>
    <w:p w14:paraId="62F67A84" w14:textId="77777777" w:rsidR="00BB43DE" w:rsidRDefault="00BB43DE" w:rsidP="00BB43DE"/>
    <w:p w14:paraId="24C6FCB6" w14:textId="77777777" w:rsidR="00BB43DE" w:rsidRDefault="00BB43DE" w:rsidP="00BB43DE">
      <w:r>
        <w:rPr>
          <w:rFonts w:hint="eastAsia"/>
        </w:rPr>
        <w:t>Приложение</w:t>
      </w:r>
    </w:p>
    <w:p w14:paraId="00D99508" w14:textId="77777777" w:rsidR="00BB43DE" w:rsidRDefault="00BB43DE" w:rsidP="00BB43DE"/>
    <w:p w14:paraId="36370F40" w14:textId="77777777" w:rsidR="00BB43DE" w:rsidRDefault="00BB43DE" w:rsidP="00BB43DE">
      <w:r>
        <w:rPr>
          <w:rFonts w:hint="eastAsia"/>
        </w:rPr>
        <w:t>Приложение</w:t>
      </w:r>
    </w:p>
    <w:p w14:paraId="7950DEB1" w14:textId="77777777" w:rsidR="00BB43DE" w:rsidRDefault="00BB43DE" w:rsidP="00BB43DE"/>
    <w:p w14:paraId="2E7C2CCE" w14:textId="77777777" w:rsidR="00BB43DE" w:rsidRDefault="00BB43DE" w:rsidP="00BB43DE">
      <w:r>
        <w:rPr>
          <w:rFonts w:hint="eastAsia"/>
        </w:rPr>
        <w:t>Приложение</w:t>
      </w:r>
    </w:p>
    <w:p w14:paraId="6CCFA217" w14:textId="77777777" w:rsidR="00BB43DE" w:rsidRDefault="00BB43DE" w:rsidP="00BB43DE"/>
    <w:p w14:paraId="55A1D533" w14:textId="748A4297" w:rsidR="00BB43DE" w:rsidRPr="00BB43DE" w:rsidRDefault="00BB43DE" w:rsidP="00BB43DE">
      <w:r>
        <w:rPr>
          <w:rFonts w:hint="eastAsia"/>
        </w:rPr>
        <w:t>Приложение</w:t>
      </w:r>
    </w:p>
    <w:sectPr w:rsidR="00BB43DE" w:rsidRPr="00BB43DE" w:rsidSect="00AD2C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79631" w14:textId="77777777" w:rsidR="00AD2C39" w:rsidRDefault="00AD2C39">
      <w:pPr>
        <w:spacing w:after="0" w:line="240" w:lineRule="auto"/>
      </w:pPr>
      <w:r>
        <w:separator/>
      </w:r>
    </w:p>
  </w:endnote>
  <w:endnote w:type="continuationSeparator" w:id="0">
    <w:p w14:paraId="5A2BAFA8" w14:textId="77777777" w:rsidR="00AD2C39" w:rsidRDefault="00AD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91A0A" w14:textId="77777777" w:rsidR="00AD2C39" w:rsidRDefault="00AD2C39"/>
    <w:p w14:paraId="2DE8DF54" w14:textId="77777777" w:rsidR="00AD2C39" w:rsidRDefault="00AD2C39"/>
    <w:p w14:paraId="59CC705B" w14:textId="77777777" w:rsidR="00AD2C39" w:rsidRDefault="00AD2C39"/>
    <w:p w14:paraId="12FF40E8" w14:textId="77777777" w:rsidR="00AD2C39" w:rsidRDefault="00AD2C39"/>
    <w:p w14:paraId="6569C2B2" w14:textId="77777777" w:rsidR="00AD2C39" w:rsidRDefault="00AD2C39"/>
    <w:p w14:paraId="255F0C45" w14:textId="77777777" w:rsidR="00AD2C39" w:rsidRDefault="00AD2C39"/>
    <w:p w14:paraId="4A66723B" w14:textId="77777777" w:rsidR="00AD2C39" w:rsidRDefault="00AD2C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E5924D" wp14:editId="6C2A88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84D9" w14:textId="77777777" w:rsidR="00AD2C39" w:rsidRDefault="00AD2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E592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5984D9" w14:textId="77777777" w:rsidR="00AD2C39" w:rsidRDefault="00AD2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391FFE" w14:textId="77777777" w:rsidR="00AD2C39" w:rsidRDefault="00AD2C39"/>
    <w:p w14:paraId="458D35F4" w14:textId="77777777" w:rsidR="00AD2C39" w:rsidRDefault="00AD2C39"/>
    <w:p w14:paraId="555BB3F2" w14:textId="77777777" w:rsidR="00AD2C39" w:rsidRDefault="00AD2C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CB87F5" wp14:editId="392B93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104F" w14:textId="77777777" w:rsidR="00AD2C39" w:rsidRDefault="00AD2C39"/>
                          <w:p w14:paraId="228186D6" w14:textId="77777777" w:rsidR="00AD2C39" w:rsidRDefault="00AD2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CB87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DF104F" w14:textId="77777777" w:rsidR="00AD2C39" w:rsidRDefault="00AD2C39"/>
                    <w:p w14:paraId="228186D6" w14:textId="77777777" w:rsidR="00AD2C39" w:rsidRDefault="00AD2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1330BE" w14:textId="77777777" w:rsidR="00AD2C39" w:rsidRDefault="00AD2C39"/>
    <w:p w14:paraId="0D41BD19" w14:textId="77777777" w:rsidR="00AD2C39" w:rsidRDefault="00AD2C39">
      <w:pPr>
        <w:rPr>
          <w:sz w:val="2"/>
          <w:szCs w:val="2"/>
        </w:rPr>
      </w:pPr>
    </w:p>
    <w:p w14:paraId="2E0013EB" w14:textId="77777777" w:rsidR="00AD2C39" w:rsidRDefault="00AD2C39"/>
    <w:p w14:paraId="5408DBD0" w14:textId="77777777" w:rsidR="00AD2C39" w:rsidRDefault="00AD2C39">
      <w:pPr>
        <w:spacing w:after="0" w:line="240" w:lineRule="auto"/>
      </w:pPr>
    </w:p>
  </w:footnote>
  <w:footnote w:type="continuationSeparator" w:id="0">
    <w:p w14:paraId="6393B546" w14:textId="77777777" w:rsidR="00AD2C39" w:rsidRDefault="00AD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39"/>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18982</TotalTime>
  <Pages>5</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3030</cp:revision>
  <cp:lastPrinted>2009-02-06T05:36:00Z</cp:lastPrinted>
  <dcterms:created xsi:type="dcterms:W3CDTF">2024-04-09T10:20:00Z</dcterms:created>
  <dcterms:modified xsi:type="dcterms:W3CDTF">2024-05-02T19:13:00Z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