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F4449" w:rsidRDefault="005F4449" w:rsidP="005F4449">
      <w:r w:rsidRPr="00AC584C">
        <w:rPr>
          <w:rFonts w:ascii="Times New Roman" w:hAnsi="Times New Roman" w:cs="Times New Roman"/>
          <w:b/>
          <w:sz w:val="24"/>
          <w:szCs w:val="24"/>
        </w:rPr>
        <w:t>Камєнєва Ірина Адамівна</w:t>
      </w:r>
      <w:r w:rsidRPr="00AC584C">
        <w:rPr>
          <w:rFonts w:ascii="Times New Roman" w:hAnsi="Times New Roman" w:cs="Times New Roman"/>
          <w:sz w:val="24"/>
          <w:szCs w:val="24"/>
        </w:rPr>
        <w:t>, старший викладач кафедри іноземних мов Харківського національного університету міського господарства імені О. М. Бекетова МОН України. Назва дисертації: «Метафоричні моделі у філософській ліриці Ф. І. Тютчева: лінгвокогнітивний аспект». Шифр та назва спеціальності – 10.02.02 – російська мова. Спецрада К 64.053.05 Харківського національного педагогічного університету імені Г. С. Сковороди</w:t>
      </w:r>
    </w:p>
    <w:sectPr w:rsidR="000D5E82" w:rsidRPr="005F44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F4449" w:rsidRPr="005F44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3382-5ACE-49E7-A449-AE949E7B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2021-02-07T22:01:00Z</dcterms:created>
  <dcterms:modified xsi:type="dcterms:W3CDTF">2021-02-08T10:46:00Z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