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D67A" w14:textId="723B9C8B" w:rsidR="003C478A" w:rsidRDefault="00CA4010" w:rsidP="00CA4010">
      <w:r w:rsidRPr="00CA4010">
        <w:rPr>
          <w:rFonts w:hint="eastAsia"/>
        </w:rPr>
        <w:t>Фроловичев</w:t>
      </w:r>
      <w:r w:rsidRPr="00CA4010">
        <w:t xml:space="preserve"> </w:t>
      </w:r>
      <w:r w:rsidRPr="00CA4010">
        <w:rPr>
          <w:rFonts w:hint="eastAsia"/>
        </w:rPr>
        <w:t>Александр</w:t>
      </w:r>
      <w:r w:rsidRPr="00CA4010">
        <w:t xml:space="preserve"> </w:t>
      </w:r>
      <w:r w:rsidRPr="00CA4010">
        <w:rPr>
          <w:rFonts w:hint="eastAsia"/>
        </w:rPr>
        <w:t>Иванович</w:t>
      </w:r>
      <w:r>
        <w:t xml:space="preserve"> </w:t>
      </w:r>
      <w:r w:rsidRPr="00CA4010">
        <w:rPr>
          <w:rFonts w:hint="eastAsia"/>
        </w:rPr>
        <w:t>Управление</w:t>
      </w:r>
      <w:r w:rsidRPr="00CA4010">
        <w:t xml:space="preserve"> </w:t>
      </w:r>
      <w:r w:rsidRPr="00CA4010">
        <w:rPr>
          <w:rFonts w:hint="eastAsia"/>
        </w:rPr>
        <w:t>развитием</w:t>
      </w:r>
      <w:r w:rsidRPr="00CA4010">
        <w:t xml:space="preserve"> </w:t>
      </w:r>
      <w:r w:rsidRPr="00CA4010">
        <w:rPr>
          <w:rFonts w:hint="eastAsia"/>
        </w:rPr>
        <w:t>транспортной</w:t>
      </w:r>
      <w:r w:rsidRPr="00CA4010">
        <w:t xml:space="preserve"> </w:t>
      </w:r>
      <w:r w:rsidRPr="00CA4010">
        <w:rPr>
          <w:rFonts w:hint="eastAsia"/>
        </w:rPr>
        <w:t>компании</w:t>
      </w:r>
      <w:r w:rsidRPr="00CA4010">
        <w:t xml:space="preserve"> </w:t>
      </w:r>
      <w:r w:rsidRPr="00CA4010">
        <w:rPr>
          <w:rFonts w:hint="eastAsia"/>
        </w:rPr>
        <w:t>на</w:t>
      </w:r>
      <w:r w:rsidRPr="00CA4010">
        <w:t xml:space="preserve"> </w:t>
      </w:r>
      <w:r w:rsidRPr="00CA4010">
        <w:rPr>
          <w:rFonts w:hint="eastAsia"/>
        </w:rPr>
        <w:t>основе</w:t>
      </w:r>
      <w:r w:rsidRPr="00CA4010">
        <w:t xml:space="preserve"> </w:t>
      </w:r>
      <w:r w:rsidRPr="00CA4010">
        <w:rPr>
          <w:rFonts w:hint="eastAsia"/>
        </w:rPr>
        <w:t>принципа</w:t>
      </w:r>
      <w:r w:rsidRPr="00CA4010">
        <w:t xml:space="preserve"> </w:t>
      </w:r>
      <w:r w:rsidRPr="00CA4010">
        <w:rPr>
          <w:rFonts w:hint="eastAsia"/>
        </w:rPr>
        <w:t>сбалансированности</w:t>
      </w:r>
      <w:r w:rsidRPr="00CA4010">
        <w:t xml:space="preserve"> </w:t>
      </w:r>
      <w:r w:rsidRPr="00CA4010">
        <w:rPr>
          <w:rFonts w:hint="eastAsia"/>
        </w:rPr>
        <w:t>использования</w:t>
      </w:r>
      <w:r w:rsidRPr="00CA4010">
        <w:t xml:space="preserve"> </w:t>
      </w:r>
      <w:r w:rsidRPr="00CA4010">
        <w:rPr>
          <w:rFonts w:hint="eastAsia"/>
        </w:rPr>
        <w:t>ресурсов</w:t>
      </w:r>
    </w:p>
    <w:p w14:paraId="5F057E94" w14:textId="77777777" w:rsidR="00CA4010" w:rsidRDefault="00CA4010" w:rsidP="00CA4010">
      <w:r>
        <w:rPr>
          <w:rFonts w:hint="eastAsia"/>
        </w:rPr>
        <w:t>ОГЛАВЛЕНИЕ</w:t>
      </w:r>
      <w:r>
        <w:t xml:space="preserve"> </w:t>
      </w:r>
      <w:r>
        <w:rPr>
          <w:rFonts w:hint="eastAsia"/>
        </w:rPr>
        <w:t>ДИССЕРТАЦИИ</w:t>
      </w:r>
    </w:p>
    <w:p w14:paraId="70D5DFBC" w14:textId="77777777" w:rsidR="00CA4010" w:rsidRDefault="00CA4010" w:rsidP="00CA4010">
      <w:r>
        <w:rPr>
          <w:rFonts w:hint="eastAsia"/>
        </w:rPr>
        <w:t>кандидат</w:t>
      </w:r>
      <w:r>
        <w:t xml:space="preserve"> </w:t>
      </w:r>
      <w:r>
        <w:rPr>
          <w:rFonts w:hint="eastAsia"/>
        </w:rPr>
        <w:t>наук</w:t>
      </w:r>
      <w:r>
        <w:t xml:space="preserve"> </w:t>
      </w:r>
      <w:r>
        <w:rPr>
          <w:rFonts w:hint="eastAsia"/>
        </w:rPr>
        <w:t>Фроловичев</w:t>
      </w:r>
      <w:r>
        <w:t xml:space="preserve"> </w:t>
      </w:r>
      <w:r>
        <w:rPr>
          <w:rFonts w:hint="eastAsia"/>
        </w:rPr>
        <w:t>Александр</w:t>
      </w:r>
      <w:r>
        <w:t xml:space="preserve"> </w:t>
      </w:r>
      <w:r>
        <w:rPr>
          <w:rFonts w:hint="eastAsia"/>
        </w:rPr>
        <w:t>Иванович</w:t>
      </w:r>
    </w:p>
    <w:p w14:paraId="57F525AF" w14:textId="77777777" w:rsidR="00CA4010" w:rsidRDefault="00CA4010" w:rsidP="00CA4010">
      <w:r>
        <w:rPr>
          <w:rFonts w:hint="eastAsia"/>
        </w:rPr>
        <w:t>Введение</w:t>
      </w:r>
    </w:p>
    <w:p w14:paraId="72B3841C" w14:textId="77777777" w:rsidR="00CA4010" w:rsidRDefault="00CA4010" w:rsidP="00CA4010"/>
    <w:p w14:paraId="6BE028B2" w14:textId="77777777" w:rsidR="00CA4010" w:rsidRDefault="00CA4010" w:rsidP="00CA4010">
      <w:r>
        <w:t xml:space="preserve">1. </w:t>
      </w:r>
      <w:r>
        <w:rPr>
          <w:rFonts w:hint="eastAsia"/>
        </w:rPr>
        <w:t>Определение</w:t>
      </w:r>
      <w:r>
        <w:t xml:space="preserve"> </w:t>
      </w:r>
      <w:r>
        <w:rPr>
          <w:rFonts w:hint="eastAsia"/>
        </w:rPr>
        <w:t>теоретических</w:t>
      </w:r>
      <w:r>
        <w:t xml:space="preserve"> </w:t>
      </w:r>
      <w:r>
        <w:rPr>
          <w:rFonts w:hint="eastAsia"/>
        </w:rPr>
        <w:t>положений</w:t>
      </w:r>
      <w:r>
        <w:t xml:space="preserve"> </w:t>
      </w:r>
      <w:r>
        <w:rPr>
          <w:rFonts w:hint="eastAsia"/>
        </w:rPr>
        <w:t>и</w:t>
      </w:r>
      <w:r>
        <w:t xml:space="preserve"> </w:t>
      </w:r>
      <w:r>
        <w:rPr>
          <w:rFonts w:hint="eastAsia"/>
        </w:rPr>
        <w:t>методов</w:t>
      </w:r>
      <w:r>
        <w:t xml:space="preserve"> </w:t>
      </w:r>
      <w:r>
        <w:rPr>
          <w:rFonts w:hint="eastAsia"/>
        </w:rPr>
        <w:t>управления</w:t>
      </w:r>
      <w:r>
        <w:t xml:space="preserve"> </w:t>
      </w:r>
      <w:r>
        <w:rPr>
          <w:rFonts w:hint="eastAsia"/>
        </w:rPr>
        <w:t>развитием</w:t>
      </w:r>
      <w:r>
        <w:t xml:space="preserve"> </w:t>
      </w:r>
      <w:r>
        <w:rPr>
          <w:rFonts w:hint="eastAsia"/>
        </w:rPr>
        <w:t>организации</w:t>
      </w:r>
    </w:p>
    <w:p w14:paraId="11861EB1" w14:textId="77777777" w:rsidR="00CA4010" w:rsidRDefault="00CA4010" w:rsidP="00CA4010"/>
    <w:p w14:paraId="615420AD" w14:textId="77777777" w:rsidR="00CA4010" w:rsidRDefault="00CA4010" w:rsidP="00CA4010">
      <w:r>
        <w:t xml:space="preserve">1.1. </w:t>
      </w:r>
      <w:r>
        <w:rPr>
          <w:rFonts w:hint="eastAsia"/>
        </w:rPr>
        <w:t>Исследование</w:t>
      </w:r>
      <w:r>
        <w:t xml:space="preserve"> </w:t>
      </w:r>
      <w:r>
        <w:rPr>
          <w:rFonts w:hint="eastAsia"/>
        </w:rPr>
        <w:t>понятийного</w:t>
      </w:r>
      <w:r>
        <w:t xml:space="preserve"> </w:t>
      </w:r>
      <w:r>
        <w:rPr>
          <w:rFonts w:hint="eastAsia"/>
        </w:rPr>
        <w:t>аппарата</w:t>
      </w:r>
    </w:p>
    <w:p w14:paraId="73766569" w14:textId="77777777" w:rsidR="00CA4010" w:rsidRDefault="00CA4010" w:rsidP="00CA4010"/>
    <w:p w14:paraId="201D61CF" w14:textId="77777777" w:rsidR="00CA4010" w:rsidRDefault="00CA4010" w:rsidP="00CA4010">
      <w:r>
        <w:t xml:space="preserve">1.2. </w:t>
      </w:r>
      <w:r>
        <w:rPr>
          <w:rFonts w:hint="eastAsia"/>
        </w:rPr>
        <w:t>Обоснование</w:t>
      </w:r>
      <w:r>
        <w:t xml:space="preserve"> </w:t>
      </w:r>
      <w:r>
        <w:rPr>
          <w:rFonts w:hint="eastAsia"/>
        </w:rPr>
        <w:t>гипотезы</w:t>
      </w:r>
      <w:r>
        <w:t xml:space="preserve"> </w:t>
      </w:r>
      <w:r>
        <w:rPr>
          <w:rFonts w:hint="eastAsia"/>
        </w:rPr>
        <w:t>о</w:t>
      </w:r>
      <w:r>
        <w:t xml:space="preserve"> </w:t>
      </w:r>
      <w:r>
        <w:rPr>
          <w:rFonts w:hint="eastAsia"/>
        </w:rPr>
        <w:t>возможности</w:t>
      </w:r>
      <w:r>
        <w:t xml:space="preserve"> </w:t>
      </w:r>
      <w:r>
        <w:rPr>
          <w:rFonts w:hint="eastAsia"/>
        </w:rPr>
        <w:t>применения</w:t>
      </w:r>
      <w:r>
        <w:t xml:space="preserve"> </w:t>
      </w:r>
      <w:r>
        <w:rPr>
          <w:rFonts w:hint="eastAsia"/>
        </w:rPr>
        <w:t>принципа</w:t>
      </w:r>
      <w:r>
        <w:t xml:space="preserve"> </w:t>
      </w:r>
      <w:r>
        <w:rPr>
          <w:rFonts w:hint="eastAsia"/>
        </w:rPr>
        <w:t>сбалансированности</w:t>
      </w:r>
      <w:r>
        <w:t xml:space="preserve"> </w:t>
      </w:r>
      <w:r>
        <w:rPr>
          <w:rFonts w:hint="eastAsia"/>
        </w:rPr>
        <w:t>экономических</w:t>
      </w:r>
      <w:r>
        <w:t xml:space="preserve"> </w:t>
      </w:r>
      <w:r>
        <w:rPr>
          <w:rFonts w:hint="eastAsia"/>
        </w:rPr>
        <w:t>ресурсов</w:t>
      </w:r>
      <w:r>
        <w:t xml:space="preserve"> </w:t>
      </w:r>
      <w:r>
        <w:rPr>
          <w:rFonts w:hint="eastAsia"/>
        </w:rPr>
        <w:t>для</w:t>
      </w:r>
      <w:r>
        <w:t xml:space="preserve"> </w:t>
      </w:r>
      <w:r>
        <w:rPr>
          <w:rFonts w:hint="eastAsia"/>
        </w:rPr>
        <w:t>целей</w:t>
      </w:r>
      <w:r>
        <w:t xml:space="preserve"> </w:t>
      </w:r>
      <w:r>
        <w:rPr>
          <w:rFonts w:hint="eastAsia"/>
        </w:rPr>
        <w:t>развития</w:t>
      </w:r>
      <w:r>
        <w:t xml:space="preserve"> </w:t>
      </w:r>
      <w:r>
        <w:rPr>
          <w:rFonts w:hint="eastAsia"/>
        </w:rPr>
        <w:t>организации</w:t>
      </w:r>
    </w:p>
    <w:p w14:paraId="223E14FF" w14:textId="77777777" w:rsidR="00CA4010" w:rsidRDefault="00CA4010" w:rsidP="00CA4010"/>
    <w:p w14:paraId="42B84976" w14:textId="77777777" w:rsidR="00CA4010" w:rsidRDefault="00CA4010" w:rsidP="00CA4010">
      <w:r>
        <w:t xml:space="preserve">1.3. </w:t>
      </w:r>
      <w:r>
        <w:rPr>
          <w:rFonts w:hint="eastAsia"/>
        </w:rPr>
        <w:t>Анализ</w:t>
      </w:r>
      <w:r>
        <w:t xml:space="preserve"> </w:t>
      </w:r>
      <w:r>
        <w:rPr>
          <w:rFonts w:hint="eastAsia"/>
        </w:rPr>
        <w:t>методов</w:t>
      </w:r>
      <w:r>
        <w:t xml:space="preserve"> </w:t>
      </w:r>
      <w:r>
        <w:rPr>
          <w:rFonts w:hint="eastAsia"/>
        </w:rPr>
        <w:t>экономической</w:t>
      </w:r>
      <w:r>
        <w:t xml:space="preserve"> </w:t>
      </w:r>
      <w:r>
        <w:rPr>
          <w:rFonts w:hint="eastAsia"/>
        </w:rPr>
        <w:t>оценки</w:t>
      </w:r>
      <w:r>
        <w:t xml:space="preserve"> </w:t>
      </w:r>
      <w:r>
        <w:rPr>
          <w:rFonts w:hint="eastAsia"/>
        </w:rPr>
        <w:t>использования</w:t>
      </w:r>
      <w:r>
        <w:t xml:space="preserve"> </w:t>
      </w:r>
      <w:r>
        <w:rPr>
          <w:rFonts w:hint="eastAsia"/>
        </w:rPr>
        <w:t>ресурсов</w:t>
      </w:r>
    </w:p>
    <w:p w14:paraId="32E71101" w14:textId="77777777" w:rsidR="00CA4010" w:rsidRDefault="00CA4010" w:rsidP="00CA4010"/>
    <w:p w14:paraId="658424BC" w14:textId="77777777" w:rsidR="00CA4010" w:rsidRDefault="00CA4010" w:rsidP="00CA4010">
      <w:r>
        <w:t xml:space="preserve">1.4. </w:t>
      </w:r>
      <w:r>
        <w:rPr>
          <w:rFonts w:hint="eastAsia"/>
        </w:rPr>
        <w:t>Исследование</w:t>
      </w:r>
      <w:r>
        <w:t xml:space="preserve"> </w:t>
      </w:r>
      <w:r>
        <w:rPr>
          <w:rFonts w:hint="eastAsia"/>
        </w:rPr>
        <w:t>применимости</w:t>
      </w:r>
      <w:r>
        <w:t xml:space="preserve"> </w:t>
      </w:r>
      <w:r>
        <w:rPr>
          <w:rFonts w:hint="eastAsia"/>
        </w:rPr>
        <w:t>производственных</w:t>
      </w:r>
      <w:r>
        <w:t xml:space="preserve"> </w:t>
      </w:r>
      <w:r>
        <w:rPr>
          <w:rFonts w:hint="eastAsia"/>
        </w:rPr>
        <w:t>функций</w:t>
      </w:r>
      <w:r>
        <w:t xml:space="preserve"> </w:t>
      </w:r>
      <w:r>
        <w:rPr>
          <w:rFonts w:hint="eastAsia"/>
        </w:rPr>
        <w:t>в</w:t>
      </w:r>
      <w:r>
        <w:t xml:space="preserve"> </w:t>
      </w:r>
      <w:r>
        <w:rPr>
          <w:rFonts w:hint="eastAsia"/>
        </w:rPr>
        <w:t>управлении</w:t>
      </w:r>
      <w:r>
        <w:t xml:space="preserve"> </w:t>
      </w:r>
      <w:r>
        <w:rPr>
          <w:rFonts w:hint="eastAsia"/>
        </w:rPr>
        <w:t>развитием</w:t>
      </w:r>
      <w:r>
        <w:t xml:space="preserve"> </w:t>
      </w:r>
      <w:r>
        <w:rPr>
          <w:rFonts w:hint="eastAsia"/>
        </w:rPr>
        <w:t>транспортной</w:t>
      </w:r>
      <w:r>
        <w:t xml:space="preserve"> </w:t>
      </w:r>
      <w:r>
        <w:rPr>
          <w:rFonts w:hint="eastAsia"/>
        </w:rPr>
        <w:t>компании</w:t>
      </w:r>
    </w:p>
    <w:p w14:paraId="1982242E" w14:textId="77777777" w:rsidR="00CA4010" w:rsidRDefault="00CA4010" w:rsidP="00CA4010"/>
    <w:p w14:paraId="30B2B10F" w14:textId="77777777" w:rsidR="00CA4010" w:rsidRDefault="00CA4010" w:rsidP="00CA4010">
      <w:r>
        <w:t xml:space="preserve">2. </w:t>
      </w:r>
      <w:r>
        <w:rPr>
          <w:rFonts w:hint="eastAsia"/>
        </w:rPr>
        <w:t>Концептуальные</w:t>
      </w:r>
      <w:r>
        <w:t xml:space="preserve"> </w:t>
      </w:r>
      <w:r>
        <w:rPr>
          <w:rFonts w:hint="eastAsia"/>
        </w:rPr>
        <w:t>положения</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развитием</w:t>
      </w:r>
      <w:r>
        <w:t xml:space="preserve"> </w:t>
      </w:r>
      <w:r>
        <w:rPr>
          <w:rFonts w:hint="eastAsia"/>
        </w:rPr>
        <w:t>транспортной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сбалансированности</w:t>
      </w:r>
      <w:r>
        <w:t xml:space="preserve"> </w:t>
      </w:r>
      <w:r>
        <w:rPr>
          <w:rFonts w:hint="eastAsia"/>
        </w:rPr>
        <w:t>использования</w:t>
      </w:r>
      <w:r>
        <w:t xml:space="preserve"> </w:t>
      </w:r>
      <w:r>
        <w:rPr>
          <w:rFonts w:hint="eastAsia"/>
        </w:rPr>
        <w:t>ресурсов</w:t>
      </w:r>
    </w:p>
    <w:p w14:paraId="523F56B4" w14:textId="77777777" w:rsidR="00CA4010" w:rsidRDefault="00CA4010" w:rsidP="00CA4010"/>
    <w:p w14:paraId="62EE1174" w14:textId="77777777" w:rsidR="00CA4010" w:rsidRDefault="00CA4010" w:rsidP="00CA4010">
      <w:r>
        <w:t xml:space="preserve">2.1. </w:t>
      </w:r>
      <w:r>
        <w:rPr>
          <w:rFonts w:hint="eastAsia"/>
        </w:rPr>
        <w:t>Основные</w:t>
      </w:r>
      <w:r>
        <w:t xml:space="preserve"> </w:t>
      </w:r>
      <w:r>
        <w:rPr>
          <w:rFonts w:hint="eastAsia"/>
        </w:rPr>
        <w:t>положения</w:t>
      </w:r>
      <w:r>
        <w:t xml:space="preserve"> </w:t>
      </w:r>
      <w:r>
        <w:rPr>
          <w:rFonts w:hint="eastAsia"/>
        </w:rPr>
        <w:t>концепции</w:t>
      </w:r>
    </w:p>
    <w:p w14:paraId="622075B7" w14:textId="77777777" w:rsidR="00CA4010" w:rsidRDefault="00CA4010" w:rsidP="00CA4010"/>
    <w:p w14:paraId="1250E0E0" w14:textId="77777777" w:rsidR="00CA4010" w:rsidRDefault="00CA4010" w:rsidP="00CA4010">
      <w:r>
        <w:t xml:space="preserve">2.2. </w:t>
      </w:r>
      <w:r>
        <w:rPr>
          <w:rFonts w:hint="eastAsia"/>
        </w:rPr>
        <w:t>Обоснование</w:t>
      </w:r>
      <w:r>
        <w:t xml:space="preserve"> </w:t>
      </w:r>
      <w:r>
        <w:rPr>
          <w:rFonts w:hint="eastAsia"/>
        </w:rPr>
        <w:t>выбора</w:t>
      </w:r>
      <w:r>
        <w:t xml:space="preserve"> </w:t>
      </w:r>
      <w:r>
        <w:rPr>
          <w:rFonts w:hint="eastAsia"/>
        </w:rPr>
        <w:t>ключевых</w:t>
      </w:r>
      <w:r>
        <w:t xml:space="preserve"> </w:t>
      </w:r>
      <w:r>
        <w:rPr>
          <w:rFonts w:hint="eastAsia"/>
        </w:rPr>
        <w:t>ресурсов</w:t>
      </w:r>
      <w:r>
        <w:t xml:space="preserve"> </w:t>
      </w:r>
      <w:r>
        <w:rPr>
          <w:rFonts w:hint="eastAsia"/>
        </w:rPr>
        <w:t>транспортной</w:t>
      </w:r>
      <w:r>
        <w:t xml:space="preserve"> </w:t>
      </w:r>
      <w:r>
        <w:rPr>
          <w:rFonts w:hint="eastAsia"/>
        </w:rPr>
        <w:t>компании</w:t>
      </w:r>
    </w:p>
    <w:p w14:paraId="43CF9A5C" w14:textId="77777777" w:rsidR="00CA4010" w:rsidRDefault="00CA4010" w:rsidP="00CA4010"/>
    <w:p w14:paraId="0E61A2FA" w14:textId="77777777" w:rsidR="00CA4010" w:rsidRDefault="00CA4010" w:rsidP="00CA4010">
      <w:r>
        <w:t xml:space="preserve">2.3.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управления</w:t>
      </w:r>
      <w:r>
        <w:t xml:space="preserve"> </w:t>
      </w:r>
      <w:r>
        <w:rPr>
          <w:rFonts w:hint="eastAsia"/>
        </w:rPr>
        <w:t>ресурсами</w:t>
      </w:r>
      <w:r>
        <w:t xml:space="preserve"> </w:t>
      </w:r>
      <w:r>
        <w:rPr>
          <w:rFonts w:hint="eastAsia"/>
        </w:rPr>
        <w:t>транспортной</w:t>
      </w:r>
      <w:r>
        <w:t xml:space="preserve"> </w:t>
      </w:r>
      <w:r>
        <w:rPr>
          <w:rFonts w:hint="eastAsia"/>
        </w:rPr>
        <w:t>компании</w:t>
      </w:r>
    </w:p>
    <w:p w14:paraId="52B60558" w14:textId="77777777" w:rsidR="00CA4010" w:rsidRDefault="00CA4010" w:rsidP="00CA4010"/>
    <w:p w14:paraId="2BF7E779" w14:textId="77777777" w:rsidR="00CA4010" w:rsidRDefault="00CA4010" w:rsidP="00CA4010">
      <w:r>
        <w:lastRenderedPageBreak/>
        <w:t xml:space="preserve">2.4. </w:t>
      </w:r>
      <w:r>
        <w:rPr>
          <w:rFonts w:hint="eastAsia"/>
        </w:rPr>
        <w:t>Комплексная</w:t>
      </w:r>
      <w:r>
        <w:t xml:space="preserve"> </w:t>
      </w:r>
      <w:r>
        <w:rPr>
          <w:rFonts w:hint="eastAsia"/>
        </w:rPr>
        <w:t>методика</w:t>
      </w:r>
      <w:r>
        <w:t xml:space="preserve"> </w:t>
      </w:r>
      <w:r>
        <w:rPr>
          <w:rFonts w:hint="eastAsia"/>
        </w:rPr>
        <w:t>управления</w:t>
      </w:r>
      <w:r>
        <w:t xml:space="preserve"> </w:t>
      </w:r>
      <w:r>
        <w:rPr>
          <w:rFonts w:hint="eastAsia"/>
        </w:rPr>
        <w:t>развитием</w:t>
      </w:r>
      <w:r>
        <w:t xml:space="preserve"> </w:t>
      </w:r>
      <w:r>
        <w:rPr>
          <w:rFonts w:hint="eastAsia"/>
        </w:rPr>
        <w:t>транспортной</w:t>
      </w:r>
      <w:r>
        <w:t xml:space="preserve"> </w:t>
      </w:r>
      <w:r>
        <w:rPr>
          <w:rFonts w:hint="eastAsia"/>
        </w:rPr>
        <w:t>компании</w:t>
      </w:r>
    </w:p>
    <w:p w14:paraId="6077D303" w14:textId="77777777" w:rsidR="00CA4010" w:rsidRDefault="00CA4010" w:rsidP="00CA4010"/>
    <w:p w14:paraId="6FE713EC" w14:textId="77777777" w:rsidR="00CA4010" w:rsidRDefault="00CA4010" w:rsidP="00CA4010">
      <w:r>
        <w:t xml:space="preserve">3. </w:t>
      </w:r>
      <w:r>
        <w:rPr>
          <w:rFonts w:hint="eastAsia"/>
        </w:rPr>
        <w:t>Результаты</w:t>
      </w:r>
      <w:r>
        <w:t xml:space="preserve"> </w:t>
      </w:r>
      <w:r>
        <w:rPr>
          <w:rFonts w:hint="eastAsia"/>
        </w:rPr>
        <w:t>анализа</w:t>
      </w:r>
      <w:r>
        <w:t xml:space="preserve"> </w:t>
      </w:r>
      <w:r>
        <w:rPr>
          <w:rFonts w:hint="eastAsia"/>
        </w:rPr>
        <w:t>сбалансированности</w:t>
      </w:r>
      <w:r>
        <w:t xml:space="preserve"> </w:t>
      </w:r>
      <w:r>
        <w:rPr>
          <w:rFonts w:hint="eastAsia"/>
        </w:rPr>
        <w:t>ресурсов</w:t>
      </w:r>
      <w:r>
        <w:t xml:space="preserve"> </w:t>
      </w:r>
      <w:r>
        <w:rPr>
          <w:rFonts w:hint="eastAsia"/>
        </w:rPr>
        <w:t>транспортной</w:t>
      </w:r>
      <w:r>
        <w:t xml:space="preserve"> </w:t>
      </w:r>
      <w:r>
        <w:rPr>
          <w:rFonts w:hint="eastAsia"/>
        </w:rPr>
        <w:t>компании</w:t>
      </w:r>
    </w:p>
    <w:p w14:paraId="0EF42BEA" w14:textId="77777777" w:rsidR="00CA4010" w:rsidRDefault="00CA4010" w:rsidP="00CA4010"/>
    <w:p w14:paraId="48456821" w14:textId="77777777" w:rsidR="00CA4010" w:rsidRDefault="00CA4010" w:rsidP="00CA4010">
      <w:r>
        <w:t xml:space="preserve">3.1. </w:t>
      </w:r>
      <w:r>
        <w:rPr>
          <w:rFonts w:hint="eastAsia"/>
        </w:rPr>
        <w:t>Экономическая</w:t>
      </w:r>
      <w:r>
        <w:t xml:space="preserve"> </w:t>
      </w:r>
      <w:r>
        <w:rPr>
          <w:rFonts w:hint="eastAsia"/>
        </w:rPr>
        <w:t>оценка</w:t>
      </w:r>
      <w:r>
        <w:t xml:space="preserve"> </w:t>
      </w:r>
      <w:r>
        <w:rPr>
          <w:rFonts w:hint="eastAsia"/>
        </w:rPr>
        <w:t>сбалансированности</w:t>
      </w:r>
      <w:r>
        <w:t xml:space="preserve"> </w:t>
      </w:r>
      <w:r>
        <w:rPr>
          <w:rFonts w:hint="eastAsia"/>
        </w:rPr>
        <w:t>ресурсов</w:t>
      </w:r>
      <w:r>
        <w:t xml:space="preserve"> </w:t>
      </w:r>
      <w:r>
        <w:rPr>
          <w:rFonts w:hint="eastAsia"/>
        </w:rPr>
        <w:t>ОАО</w:t>
      </w:r>
      <w:r>
        <w:t xml:space="preserve"> </w:t>
      </w:r>
      <w:r>
        <w:rPr>
          <w:rFonts w:hint="eastAsia"/>
        </w:rPr>
        <w:t>«</w:t>
      </w:r>
      <w:r>
        <w:rPr>
          <w:rFonts w:hint="eastAsia"/>
        </w:rPr>
        <w:t>РЖД</w:t>
      </w:r>
      <w:r>
        <w:rPr>
          <w:rFonts w:hint="eastAsia"/>
        </w:rPr>
        <w:t>»</w:t>
      </w:r>
    </w:p>
    <w:p w14:paraId="29B895B4" w14:textId="77777777" w:rsidR="00CA4010" w:rsidRDefault="00CA4010" w:rsidP="00CA4010"/>
    <w:p w14:paraId="2953DA75" w14:textId="77777777" w:rsidR="00CA4010" w:rsidRDefault="00CA4010" w:rsidP="00CA4010">
      <w:r>
        <w:t xml:space="preserve">3.2. </w:t>
      </w:r>
      <w:r>
        <w:rPr>
          <w:rFonts w:hint="eastAsia"/>
        </w:rPr>
        <w:t>Оценка</w:t>
      </w:r>
      <w:r>
        <w:t xml:space="preserve"> </w:t>
      </w:r>
      <w:r>
        <w:rPr>
          <w:rFonts w:hint="eastAsia"/>
        </w:rPr>
        <w:t>влияния</w:t>
      </w:r>
      <w:r>
        <w:t xml:space="preserve"> </w:t>
      </w:r>
      <w:r>
        <w:rPr>
          <w:rFonts w:hint="eastAsia"/>
        </w:rPr>
        <w:t>научно</w:t>
      </w:r>
      <w:r>
        <w:t>-</w:t>
      </w:r>
      <w:r>
        <w:rPr>
          <w:rFonts w:hint="eastAsia"/>
        </w:rPr>
        <w:t>технического</w:t>
      </w:r>
      <w:r>
        <w:t xml:space="preserve"> </w:t>
      </w:r>
      <w:r>
        <w:rPr>
          <w:rFonts w:hint="eastAsia"/>
        </w:rPr>
        <w:t>прогресса</w:t>
      </w:r>
      <w:r>
        <w:t xml:space="preserve"> </w:t>
      </w:r>
      <w:r>
        <w:rPr>
          <w:rFonts w:hint="eastAsia"/>
        </w:rPr>
        <w:t>и</w:t>
      </w:r>
      <w:r>
        <w:t xml:space="preserve"> </w:t>
      </w:r>
      <w:r>
        <w:rPr>
          <w:rFonts w:hint="eastAsia"/>
        </w:rPr>
        <w:t>организационных</w:t>
      </w:r>
      <w:r>
        <w:t xml:space="preserve"> </w:t>
      </w:r>
      <w:r>
        <w:rPr>
          <w:rFonts w:hint="eastAsia"/>
        </w:rPr>
        <w:t>изменений</w:t>
      </w:r>
      <w:r>
        <w:t xml:space="preserve"> </w:t>
      </w:r>
      <w:r>
        <w:rPr>
          <w:rFonts w:hint="eastAsia"/>
        </w:rPr>
        <w:t>на</w:t>
      </w:r>
      <w:r>
        <w:t xml:space="preserve"> </w:t>
      </w:r>
      <w:r>
        <w:rPr>
          <w:rFonts w:hint="eastAsia"/>
        </w:rPr>
        <w:t>сбалансированное</w:t>
      </w:r>
      <w:r>
        <w:t xml:space="preserve"> </w:t>
      </w:r>
      <w:r>
        <w:rPr>
          <w:rFonts w:hint="eastAsia"/>
        </w:rPr>
        <w:t>соотношение</w:t>
      </w:r>
      <w:r>
        <w:t xml:space="preserve"> </w:t>
      </w:r>
      <w:r>
        <w:rPr>
          <w:rFonts w:hint="eastAsia"/>
        </w:rPr>
        <w:t>экономических</w:t>
      </w:r>
      <w:r>
        <w:t xml:space="preserve"> </w:t>
      </w:r>
      <w:r>
        <w:rPr>
          <w:rFonts w:hint="eastAsia"/>
        </w:rPr>
        <w:t>ресурсов</w:t>
      </w:r>
      <w:r>
        <w:t xml:space="preserve"> </w:t>
      </w:r>
      <w:r>
        <w:rPr>
          <w:rFonts w:hint="eastAsia"/>
        </w:rPr>
        <w:t>ОАО</w:t>
      </w:r>
      <w:r>
        <w:t xml:space="preserve"> </w:t>
      </w:r>
      <w:r>
        <w:rPr>
          <w:rFonts w:hint="eastAsia"/>
        </w:rPr>
        <w:t>«</w:t>
      </w:r>
      <w:r>
        <w:rPr>
          <w:rFonts w:hint="eastAsia"/>
        </w:rPr>
        <w:t>РЖД</w:t>
      </w:r>
      <w:r>
        <w:rPr>
          <w:rFonts w:hint="eastAsia"/>
        </w:rPr>
        <w:t>»</w:t>
      </w:r>
    </w:p>
    <w:p w14:paraId="10F07999" w14:textId="77777777" w:rsidR="00CA4010" w:rsidRDefault="00CA4010" w:rsidP="00CA4010"/>
    <w:p w14:paraId="747593CF" w14:textId="77777777" w:rsidR="00CA4010" w:rsidRDefault="00CA4010" w:rsidP="00CA4010">
      <w:r>
        <w:t xml:space="preserve">4.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развитием</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в</w:t>
      </w:r>
      <w:r>
        <w:t xml:space="preserve"> </w:t>
      </w:r>
      <w:r>
        <w:rPr>
          <w:rFonts w:hint="eastAsia"/>
        </w:rPr>
        <w:t>рамках</w:t>
      </w:r>
      <w:r>
        <w:t xml:space="preserve"> </w:t>
      </w:r>
      <w:r>
        <w:rPr>
          <w:rFonts w:hint="eastAsia"/>
        </w:rPr>
        <w:t>единого</w:t>
      </w:r>
      <w:r>
        <w:t xml:space="preserve"> </w:t>
      </w:r>
      <w:r>
        <w:rPr>
          <w:rFonts w:hint="eastAsia"/>
        </w:rPr>
        <w:t>транспортного</w:t>
      </w:r>
      <w:r>
        <w:t xml:space="preserve"> </w:t>
      </w:r>
      <w:r>
        <w:rPr>
          <w:rFonts w:hint="eastAsia"/>
        </w:rPr>
        <w:t>комплекса</w:t>
      </w:r>
    </w:p>
    <w:p w14:paraId="5DB45300" w14:textId="77777777" w:rsidR="00CA4010" w:rsidRDefault="00CA4010" w:rsidP="00CA4010"/>
    <w:p w14:paraId="69E108EE" w14:textId="77777777" w:rsidR="00CA4010" w:rsidRDefault="00CA4010" w:rsidP="00CA4010">
      <w:r>
        <w:rPr>
          <w:rFonts w:hint="eastAsia"/>
        </w:rPr>
        <w:t>Заключение</w:t>
      </w:r>
    </w:p>
    <w:p w14:paraId="79207BCF" w14:textId="77777777" w:rsidR="00CA4010" w:rsidRDefault="00CA4010" w:rsidP="00CA4010"/>
    <w:p w14:paraId="1037038F" w14:textId="6E3A9CDF" w:rsidR="00CA4010" w:rsidRPr="00CA4010" w:rsidRDefault="00CA4010" w:rsidP="00CA4010">
      <w:r>
        <w:rPr>
          <w:rFonts w:hint="eastAsia"/>
        </w:rPr>
        <w:t>Список</w:t>
      </w:r>
      <w:r>
        <w:t xml:space="preserve"> </w:t>
      </w:r>
      <w:r>
        <w:rPr>
          <w:rFonts w:hint="eastAsia"/>
        </w:rPr>
        <w:t>литературы</w:t>
      </w:r>
    </w:p>
    <w:sectPr w:rsidR="00CA4010" w:rsidRPr="00CA4010" w:rsidSect="00D45B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1987" w14:textId="77777777" w:rsidR="00D45B6C" w:rsidRDefault="00D45B6C">
      <w:pPr>
        <w:spacing w:after="0" w:line="240" w:lineRule="auto"/>
      </w:pPr>
      <w:r>
        <w:separator/>
      </w:r>
    </w:p>
  </w:endnote>
  <w:endnote w:type="continuationSeparator" w:id="0">
    <w:p w14:paraId="514B5BDF" w14:textId="77777777" w:rsidR="00D45B6C" w:rsidRDefault="00D4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A3D9" w14:textId="77777777" w:rsidR="00D45B6C" w:rsidRDefault="00D45B6C"/>
    <w:p w14:paraId="3EF37EBE" w14:textId="77777777" w:rsidR="00D45B6C" w:rsidRDefault="00D45B6C"/>
    <w:p w14:paraId="1E5220BB" w14:textId="77777777" w:rsidR="00D45B6C" w:rsidRDefault="00D45B6C"/>
    <w:p w14:paraId="4FBE7A61" w14:textId="77777777" w:rsidR="00D45B6C" w:rsidRDefault="00D45B6C"/>
    <w:p w14:paraId="5969A9E9" w14:textId="77777777" w:rsidR="00D45B6C" w:rsidRDefault="00D45B6C"/>
    <w:p w14:paraId="45A84535" w14:textId="77777777" w:rsidR="00D45B6C" w:rsidRDefault="00D45B6C"/>
    <w:p w14:paraId="6373DBDE" w14:textId="77777777" w:rsidR="00D45B6C" w:rsidRDefault="00D45B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A43EF" wp14:editId="71FD27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BCC1" w14:textId="77777777" w:rsidR="00D45B6C" w:rsidRDefault="00D45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A43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ABCC1" w14:textId="77777777" w:rsidR="00D45B6C" w:rsidRDefault="00D45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C6B6C7" w14:textId="77777777" w:rsidR="00D45B6C" w:rsidRDefault="00D45B6C"/>
    <w:p w14:paraId="585ED60B" w14:textId="77777777" w:rsidR="00D45B6C" w:rsidRDefault="00D45B6C"/>
    <w:p w14:paraId="4946579C" w14:textId="77777777" w:rsidR="00D45B6C" w:rsidRDefault="00D45B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8A796" wp14:editId="6DA1E2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AC39" w14:textId="77777777" w:rsidR="00D45B6C" w:rsidRDefault="00D45B6C"/>
                          <w:p w14:paraId="4FDAF6F3" w14:textId="77777777" w:rsidR="00D45B6C" w:rsidRDefault="00D45B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8A7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0BAC39" w14:textId="77777777" w:rsidR="00D45B6C" w:rsidRDefault="00D45B6C"/>
                    <w:p w14:paraId="4FDAF6F3" w14:textId="77777777" w:rsidR="00D45B6C" w:rsidRDefault="00D45B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9BDFED" w14:textId="77777777" w:rsidR="00D45B6C" w:rsidRDefault="00D45B6C"/>
    <w:p w14:paraId="38EA6249" w14:textId="77777777" w:rsidR="00D45B6C" w:rsidRDefault="00D45B6C">
      <w:pPr>
        <w:rPr>
          <w:sz w:val="2"/>
          <w:szCs w:val="2"/>
        </w:rPr>
      </w:pPr>
    </w:p>
    <w:p w14:paraId="12C96689" w14:textId="77777777" w:rsidR="00D45B6C" w:rsidRDefault="00D45B6C"/>
    <w:p w14:paraId="536F4B58" w14:textId="77777777" w:rsidR="00D45B6C" w:rsidRDefault="00D45B6C">
      <w:pPr>
        <w:spacing w:after="0" w:line="240" w:lineRule="auto"/>
      </w:pPr>
    </w:p>
  </w:footnote>
  <w:footnote w:type="continuationSeparator" w:id="0">
    <w:p w14:paraId="66C71DD0" w14:textId="77777777" w:rsidR="00D45B6C" w:rsidRDefault="00D4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B6C"/>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12031</TotalTime>
  <Pages>2</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1805</cp:revision>
  <cp:lastPrinted>2009-02-06T05:36:00Z</cp:lastPrinted>
  <dcterms:created xsi:type="dcterms:W3CDTF">2024-04-09T10:20:00Z</dcterms:created>
  <dcterms:modified xsi:type="dcterms:W3CDTF">2024-04-24T13:10:00Z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