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186C" w:rsidRDefault="004C7A47" w:rsidP="004C7A47">
      <w:pPr>
        <w:rPr>
          <w:rFonts w:ascii="Times New Roman" w:eastAsia="Times New Roman" w:hAnsi="Times New Roman" w:cs="Times New Roman"/>
          <w:kern w:val="0"/>
          <w:sz w:val="28"/>
          <w:szCs w:val="28"/>
          <w:lang w:eastAsia="ru-RU"/>
        </w:rPr>
      </w:pPr>
      <w:bookmarkStart w:id="0" w:name="_GoBack"/>
      <w:proofErr w:type="spellStart"/>
      <w:r w:rsidRPr="004C7A47">
        <w:rPr>
          <w:rFonts w:ascii="Times New Roman" w:eastAsia="Times New Roman" w:hAnsi="Times New Roman" w:cs="Times New Roman" w:hint="eastAsia"/>
          <w:kern w:val="0"/>
          <w:sz w:val="28"/>
          <w:szCs w:val="28"/>
          <w:lang w:eastAsia="ru-RU"/>
        </w:rPr>
        <w:t>Ільїн</w:t>
      </w:r>
      <w:proofErr w:type="spellEnd"/>
      <w:r w:rsidRPr="004C7A47">
        <w:rPr>
          <w:rFonts w:ascii="Times New Roman" w:eastAsia="Times New Roman" w:hAnsi="Times New Roman" w:cs="Times New Roman"/>
          <w:kern w:val="0"/>
          <w:sz w:val="28"/>
          <w:szCs w:val="28"/>
          <w:lang w:eastAsia="ru-RU"/>
        </w:rPr>
        <w:t xml:space="preserve"> </w:t>
      </w:r>
      <w:proofErr w:type="spellStart"/>
      <w:r w:rsidRPr="004C7A47">
        <w:rPr>
          <w:rFonts w:ascii="Times New Roman" w:eastAsia="Times New Roman" w:hAnsi="Times New Roman" w:cs="Times New Roman" w:hint="eastAsia"/>
          <w:kern w:val="0"/>
          <w:sz w:val="28"/>
          <w:szCs w:val="28"/>
          <w:lang w:eastAsia="ru-RU"/>
        </w:rPr>
        <w:t>Валерій</w:t>
      </w:r>
      <w:proofErr w:type="spellEnd"/>
      <w:r w:rsidRPr="004C7A47">
        <w:rPr>
          <w:rFonts w:ascii="Times New Roman" w:eastAsia="Times New Roman" w:hAnsi="Times New Roman" w:cs="Times New Roman"/>
          <w:kern w:val="0"/>
          <w:sz w:val="28"/>
          <w:szCs w:val="28"/>
          <w:lang w:eastAsia="ru-RU"/>
        </w:rPr>
        <w:t xml:space="preserve"> </w:t>
      </w:r>
      <w:proofErr w:type="spellStart"/>
      <w:r w:rsidRPr="004C7A47">
        <w:rPr>
          <w:rFonts w:ascii="Times New Roman" w:eastAsia="Times New Roman" w:hAnsi="Times New Roman" w:cs="Times New Roman" w:hint="eastAsia"/>
          <w:kern w:val="0"/>
          <w:sz w:val="28"/>
          <w:szCs w:val="28"/>
          <w:lang w:eastAsia="ru-RU"/>
        </w:rPr>
        <w:t>Юрійович</w:t>
      </w:r>
      <w:proofErr w:type="spellEnd"/>
      <w:r w:rsidRPr="004C7A47">
        <w:rPr>
          <w:rFonts w:ascii="Times New Roman" w:eastAsia="Times New Roman" w:hAnsi="Times New Roman" w:cs="Times New Roman"/>
          <w:kern w:val="0"/>
          <w:sz w:val="28"/>
          <w:szCs w:val="28"/>
          <w:lang w:eastAsia="ru-RU"/>
        </w:rPr>
        <w:t xml:space="preserve">. </w:t>
      </w:r>
      <w:proofErr w:type="spellStart"/>
      <w:r w:rsidRPr="004C7A47">
        <w:rPr>
          <w:rFonts w:ascii="Times New Roman" w:eastAsia="Times New Roman" w:hAnsi="Times New Roman" w:cs="Times New Roman" w:hint="eastAsia"/>
          <w:kern w:val="0"/>
          <w:sz w:val="28"/>
          <w:szCs w:val="28"/>
          <w:lang w:eastAsia="ru-RU"/>
        </w:rPr>
        <w:t>Формування</w:t>
      </w:r>
      <w:proofErr w:type="spellEnd"/>
      <w:r w:rsidRPr="004C7A47">
        <w:rPr>
          <w:rFonts w:ascii="Times New Roman" w:eastAsia="Times New Roman" w:hAnsi="Times New Roman" w:cs="Times New Roman"/>
          <w:kern w:val="0"/>
          <w:sz w:val="28"/>
          <w:szCs w:val="28"/>
          <w:lang w:eastAsia="ru-RU"/>
        </w:rPr>
        <w:t xml:space="preserve"> </w:t>
      </w:r>
      <w:r w:rsidRPr="004C7A47">
        <w:rPr>
          <w:rFonts w:ascii="Times New Roman" w:eastAsia="Times New Roman" w:hAnsi="Times New Roman" w:cs="Times New Roman" w:hint="eastAsia"/>
          <w:kern w:val="0"/>
          <w:sz w:val="28"/>
          <w:szCs w:val="28"/>
          <w:lang w:eastAsia="ru-RU"/>
        </w:rPr>
        <w:t>і</w:t>
      </w:r>
      <w:r w:rsidRPr="004C7A47">
        <w:rPr>
          <w:rFonts w:ascii="Times New Roman" w:eastAsia="Times New Roman" w:hAnsi="Times New Roman" w:cs="Times New Roman"/>
          <w:kern w:val="0"/>
          <w:sz w:val="28"/>
          <w:szCs w:val="28"/>
          <w:lang w:eastAsia="ru-RU"/>
        </w:rPr>
        <w:t xml:space="preserve"> </w:t>
      </w:r>
      <w:proofErr w:type="spellStart"/>
      <w:r w:rsidRPr="004C7A47">
        <w:rPr>
          <w:rFonts w:ascii="Times New Roman" w:eastAsia="Times New Roman" w:hAnsi="Times New Roman" w:cs="Times New Roman" w:hint="eastAsia"/>
          <w:kern w:val="0"/>
          <w:sz w:val="28"/>
          <w:szCs w:val="28"/>
          <w:lang w:eastAsia="ru-RU"/>
        </w:rPr>
        <w:t>розвиток</w:t>
      </w:r>
      <w:proofErr w:type="spellEnd"/>
      <w:r w:rsidRPr="004C7A47">
        <w:rPr>
          <w:rFonts w:ascii="Times New Roman" w:eastAsia="Times New Roman" w:hAnsi="Times New Roman" w:cs="Times New Roman"/>
          <w:kern w:val="0"/>
          <w:sz w:val="28"/>
          <w:szCs w:val="28"/>
          <w:lang w:eastAsia="ru-RU"/>
        </w:rPr>
        <w:t xml:space="preserve"> </w:t>
      </w:r>
      <w:proofErr w:type="spellStart"/>
      <w:r w:rsidRPr="004C7A47">
        <w:rPr>
          <w:rFonts w:ascii="Times New Roman" w:eastAsia="Times New Roman" w:hAnsi="Times New Roman" w:cs="Times New Roman" w:hint="eastAsia"/>
          <w:kern w:val="0"/>
          <w:sz w:val="28"/>
          <w:szCs w:val="28"/>
          <w:lang w:eastAsia="ru-RU"/>
        </w:rPr>
        <w:t>корпоративних</w:t>
      </w:r>
      <w:proofErr w:type="spellEnd"/>
      <w:r w:rsidRPr="004C7A47">
        <w:rPr>
          <w:rFonts w:ascii="Times New Roman" w:eastAsia="Times New Roman" w:hAnsi="Times New Roman" w:cs="Times New Roman"/>
          <w:kern w:val="0"/>
          <w:sz w:val="28"/>
          <w:szCs w:val="28"/>
          <w:lang w:eastAsia="ru-RU"/>
        </w:rPr>
        <w:t xml:space="preserve"> </w:t>
      </w:r>
      <w:r w:rsidRPr="004C7A47">
        <w:rPr>
          <w:rFonts w:ascii="Times New Roman" w:eastAsia="Times New Roman" w:hAnsi="Times New Roman" w:cs="Times New Roman" w:hint="eastAsia"/>
          <w:kern w:val="0"/>
          <w:sz w:val="28"/>
          <w:szCs w:val="28"/>
          <w:lang w:eastAsia="ru-RU"/>
        </w:rPr>
        <w:t>структур</w:t>
      </w:r>
      <w:r w:rsidRPr="004C7A47">
        <w:rPr>
          <w:rFonts w:ascii="Times New Roman" w:eastAsia="Times New Roman" w:hAnsi="Times New Roman" w:cs="Times New Roman"/>
          <w:kern w:val="0"/>
          <w:sz w:val="28"/>
          <w:szCs w:val="28"/>
          <w:lang w:eastAsia="ru-RU"/>
        </w:rPr>
        <w:t xml:space="preserve"> </w:t>
      </w:r>
      <w:r w:rsidRPr="004C7A47">
        <w:rPr>
          <w:rFonts w:ascii="Times New Roman" w:eastAsia="Times New Roman" w:hAnsi="Times New Roman" w:cs="Times New Roman" w:hint="eastAsia"/>
          <w:kern w:val="0"/>
          <w:sz w:val="28"/>
          <w:szCs w:val="28"/>
          <w:lang w:eastAsia="ru-RU"/>
        </w:rPr>
        <w:t>в</w:t>
      </w:r>
      <w:r w:rsidRPr="004C7A47">
        <w:rPr>
          <w:rFonts w:ascii="Times New Roman" w:eastAsia="Times New Roman" w:hAnsi="Times New Roman" w:cs="Times New Roman"/>
          <w:kern w:val="0"/>
          <w:sz w:val="28"/>
          <w:szCs w:val="28"/>
          <w:lang w:eastAsia="ru-RU"/>
        </w:rPr>
        <w:t xml:space="preserve"> </w:t>
      </w:r>
      <w:r w:rsidRPr="004C7A47">
        <w:rPr>
          <w:rFonts w:ascii="Times New Roman" w:eastAsia="Times New Roman" w:hAnsi="Times New Roman" w:cs="Times New Roman" w:hint="eastAsia"/>
          <w:kern w:val="0"/>
          <w:sz w:val="28"/>
          <w:szCs w:val="28"/>
          <w:lang w:eastAsia="ru-RU"/>
        </w:rPr>
        <w:t>аграрному</w:t>
      </w:r>
      <w:r w:rsidRPr="004C7A47">
        <w:rPr>
          <w:rFonts w:ascii="Times New Roman" w:eastAsia="Times New Roman" w:hAnsi="Times New Roman" w:cs="Times New Roman"/>
          <w:kern w:val="0"/>
          <w:sz w:val="28"/>
          <w:szCs w:val="28"/>
          <w:lang w:eastAsia="ru-RU"/>
        </w:rPr>
        <w:t xml:space="preserve"> </w:t>
      </w:r>
      <w:proofErr w:type="spellStart"/>
      <w:r w:rsidRPr="004C7A47">
        <w:rPr>
          <w:rFonts w:ascii="Times New Roman" w:eastAsia="Times New Roman" w:hAnsi="Times New Roman" w:cs="Times New Roman" w:hint="eastAsia"/>
          <w:kern w:val="0"/>
          <w:sz w:val="28"/>
          <w:szCs w:val="28"/>
          <w:lang w:eastAsia="ru-RU"/>
        </w:rPr>
        <w:t>секторі</w:t>
      </w:r>
      <w:proofErr w:type="spellEnd"/>
      <w:r w:rsidRPr="004C7A47">
        <w:rPr>
          <w:rFonts w:ascii="Times New Roman" w:eastAsia="Times New Roman" w:hAnsi="Times New Roman" w:cs="Times New Roman"/>
          <w:kern w:val="0"/>
          <w:sz w:val="28"/>
          <w:szCs w:val="28"/>
          <w:lang w:eastAsia="ru-RU"/>
        </w:rPr>
        <w:t xml:space="preserve"> </w:t>
      </w:r>
      <w:proofErr w:type="spellStart"/>
      <w:r w:rsidRPr="004C7A47">
        <w:rPr>
          <w:rFonts w:ascii="Times New Roman" w:eastAsia="Times New Roman" w:hAnsi="Times New Roman" w:cs="Times New Roman" w:hint="eastAsia"/>
          <w:kern w:val="0"/>
          <w:sz w:val="28"/>
          <w:szCs w:val="28"/>
          <w:lang w:eastAsia="ru-RU"/>
        </w:rPr>
        <w:t>економіки</w:t>
      </w:r>
      <w:proofErr w:type="spellEnd"/>
      <w:r w:rsidRPr="004C7A47">
        <w:rPr>
          <w:rFonts w:ascii="Times New Roman" w:eastAsia="Times New Roman" w:hAnsi="Times New Roman" w:cs="Times New Roman"/>
          <w:kern w:val="0"/>
          <w:sz w:val="28"/>
          <w:szCs w:val="28"/>
          <w:lang w:eastAsia="ru-RU"/>
        </w:rPr>
        <w:t xml:space="preserve"> </w:t>
      </w:r>
      <w:proofErr w:type="spellStart"/>
      <w:proofErr w:type="gramStart"/>
      <w:r w:rsidRPr="004C7A47">
        <w:rPr>
          <w:rFonts w:ascii="Times New Roman" w:eastAsia="Times New Roman" w:hAnsi="Times New Roman" w:cs="Times New Roman" w:hint="eastAsia"/>
          <w:kern w:val="0"/>
          <w:sz w:val="28"/>
          <w:szCs w:val="28"/>
          <w:lang w:eastAsia="ru-RU"/>
        </w:rPr>
        <w:t>України</w:t>
      </w:r>
      <w:proofErr w:type="spellEnd"/>
      <w:r w:rsidRPr="004C7A47">
        <w:rPr>
          <w:rFonts w:ascii="Times New Roman" w:eastAsia="Times New Roman" w:hAnsi="Times New Roman" w:cs="Times New Roman"/>
          <w:kern w:val="0"/>
          <w:sz w:val="28"/>
          <w:szCs w:val="28"/>
          <w:lang w:eastAsia="ru-RU"/>
        </w:rPr>
        <w:t xml:space="preserve"> :</w:t>
      </w:r>
      <w:proofErr w:type="gramEnd"/>
      <w:r w:rsidRPr="004C7A47">
        <w:rPr>
          <w:rFonts w:ascii="Times New Roman" w:eastAsia="Times New Roman" w:hAnsi="Times New Roman" w:cs="Times New Roman"/>
          <w:kern w:val="0"/>
          <w:sz w:val="28"/>
          <w:szCs w:val="28"/>
          <w:lang w:eastAsia="ru-RU"/>
        </w:rPr>
        <w:t xml:space="preserve"> </w:t>
      </w:r>
      <w:proofErr w:type="spellStart"/>
      <w:r w:rsidRPr="004C7A47">
        <w:rPr>
          <w:rFonts w:ascii="Times New Roman" w:eastAsia="Times New Roman" w:hAnsi="Times New Roman" w:cs="Times New Roman" w:hint="eastAsia"/>
          <w:kern w:val="0"/>
          <w:sz w:val="28"/>
          <w:szCs w:val="28"/>
          <w:lang w:eastAsia="ru-RU"/>
        </w:rPr>
        <w:t>Дис</w:t>
      </w:r>
      <w:proofErr w:type="spellEnd"/>
      <w:r w:rsidRPr="004C7A47">
        <w:rPr>
          <w:rFonts w:ascii="Times New Roman" w:eastAsia="Times New Roman" w:hAnsi="Times New Roman" w:cs="Times New Roman"/>
          <w:kern w:val="0"/>
          <w:sz w:val="28"/>
          <w:szCs w:val="28"/>
          <w:lang w:eastAsia="ru-RU"/>
        </w:rPr>
        <w:t xml:space="preserve">... </w:t>
      </w:r>
      <w:r w:rsidRPr="004C7A47">
        <w:rPr>
          <w:rFonts w:ascii="Times New Roman" w:eastAsia="Times New Roman" w:hAnsi="Times New Roman" w:cs="Times New Roman" w:hint="eastAsia"/>
          <w:kern w:val="0"/>
          <w:sz w:val="28"/>
          <w:szCs w:val="28"/>
          <w:lang w:eastAsia="ru-RU"/>
        </w:rPr>
        <w:t>канд</w:t>
      </w:r>
      <w:r w:rsidRPr="004C7A47">
        <w:rPr>
          <w:rFonts w:ascii="Times New Roman" w:eastAsia="Times New Roman" w:hAnsi="Times New Roman" w:cs="Times New Roman"/>
          <w:kern w:val="0"/>
          <w:sz w:val="28"/>
          <w:szCs w:val="28"/>
          <w:lang w:eastAsia="ru-RU"/>
        </w:rPr>
        <w:t xml:space="preserve">. </w:t>
      </w:r>
      <w:r w:rsidRPr="004C7A47">
        <w:rPr>
          <w:rFonts w:ascii="Times New Roman" w:eastAsia="Times New Roman" w:hAnsi="Times New Roman" w:cs="Times New Roman" w:hint="eastAsia"/>
          <w:kern w:val="0"/>
          <w:sz w:val="28"/>
          <w:szCs w:val="28"/>
          <w:lang w:eastAsia="ru-RU"/>
        </w:rPr>
        <w:t>наук</w:t>
      </w:r>
      <w:r w:rsidRPr="004C7A47">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4C7A47">
        <w:rPr>
          <w:rFonts w:ascii="Times New Roman" w:eastAsia="Times New Roman" w:hAnsi="Times New Roman" w:cs="Times New Roman"/>
          <w:kern w:val="0"/>
          <w:sz w:val="28"/>
          <w:szCs w:val="28"/>
          <w:lang w:eastAsia="ru-RU"/>
        </w:rPr>
        <w:t xml:space="preserve"> 2009</w:t>
      </w:r>
    </w:p>
    <w:p w:rsidR="004C7A47" w:rsidRDefault="004C7A47" w:rsidP="004C7A47">
      <w:r>
        <w:rPr>
          <w:rFonts w:hint="eastAsia"/>
        </w:rPr>
        <w:t>Ільїн</w:t>
      </w:r>
      <w:r>
        <w:t></w:t>
      </w:r>
      <w:r>
        <w:rPr>
          <w:rFonts w:hint="eastAsia"/>
        </w:rPr>
        <w:t>В</w:t>
      </w:r>
      <w:r>
        <w:t></w:t>
      </w:r>
      <w:r>
        <w:rPr>
          <w:rFonts w:hint="eastAsia"/>
        </w:rPr>
        <w:t>Ю</w:t>
      </w:r>
      <w:r>
        <w:t></w:t>
      </w:r>
      <w:r>
        <w:t></w:t>
      </w:r>
      <w:r>
        <w:rPr>
          <w:rFonts w:hint="eastAsia"/>
        </w:rPr>
        <w:t>Формування</w:t>
      </w:r>
      <w:r>
        <w:t></w:t>
      </w:r>
      <w:r>
        <w:rPr>
          <w:rFonts w:hint="eastAsia"/>
        </w:rPr>
        <w:t>і</w:t>
      </w:r>
      <w:r>
        <w:t></w:t>
      </w:r>
      <w:r>
        <w:rPr>
          <w:rFonts w:hint="eastAsia"/>
        </w:rPr>
        <w:t>розвиток</w:t>
      </w:r>
      <w:r>
        <w:t></w:t>
      </w:r>
      <w:r>
        <w:rPr>
          <w:rFonts w:hint="eastAsia"/>
        </w:rPr>
        <w:t>корпоративних</w:t>
      </w:r>
      <w:r>
        <w:t></w:t>
      </w:r>
      <w:r>
        <w:rPr>
          <w:rFonts w:hint="eastAsia"/>
        </w:rPr>
        <w:t>структур</w:t>
      </w:r>
      <w:r>
        <w:t></w:t>
      </w:r>
      <w:r>
        <w:rPr>
          <w:rFonts w:hint="eastAsia"/>
        </w:rPr>
        <w:t>в</w:t>
      </w:r>
      <w:r>
        <w:t></w:t>
      </w:r>
      <w:r>
        <w:rPr>
          <w:rFonts w:hint="eastAsia"/>
        </w:rPr>
        <w:t>аграрному</w:t>
      </w:r>
      <w:r>
        <w:t></w:t>
      </w:r>
      <w:r>
        <w:rPr>
          <w:rFonts w:hint="eastAsia"/>
        </w:rPr>
        <w:t>секторі</w:t>
      </w:r>
      <w:r>
        <w:t></w:t>
      </w:r>
      <w:r>
        <w:rPr>
          <w:rFonts w:hint="eastAsia"/>
        </w:rPr>
        <w:t>економіки</w:t>
      </w:r>
      <w:r>
        <w:t></w:t>
      </w:r>
      <w:r>
        <w:rPr>
          <w:rFonts w:hint="eastAsia"/>
        </w:rPr>
        <w:t>України</w:t>
      </w:r>
      <w:r>
        <w:t></w:t>
      </w:r>
      <w:r>
        <w:t></w:t>
      </w:r>
      <w:r>
        <w:rPr>
          <w:rFonts w:hint="eastAsia"/>
        </w:rPr>
        <w:t>–</w:t>
      </w:r>
      <w:r>
        <w:t></w:t>
      </w:r>
      <w:r>
        <w:rPr>
          <w:rFonts w:hint="eastAsia"/>
        </w:rPr>
        <w:t>Рукопис</w:t>
      </w:r>
      <w:r>
        <w:t></w:t>
      </w:r>
    </w:p>
    <w:p w:rsidR="004C7A47" w:rsidRDefault="004C7A47" w:rsidP="004C7A47"/>
    <w:p w:rsidR="004C7A47" w:rsidRDefault="004C7A47" w:rsidP="004C7A47">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економіка</w:t>
      </w:r>
      <w:r>
        <w:t></w:t>
      </w:r>
      <w:r>
        <w:rPr>
          <w:rFonts w:hint="eastAsia"/>
        </w:rPr>
        <w:t>сільського</w:t>
      </w:r>
      <w:r>
        <w:t></w:t>
      </w:r>
      <w:r>
        <w:rPr>
          <w:rFonts w:hint="eastAsia"/>
        </w:rPr>
        <w:t>господарства</w:t>
      </w:r>
      <w:r>
        <w:t></w:t>
      </w:r>
      <w:r>
        <w:rPr>
          <w:rFonts w:hint="eastAsia"/>
        </w:rPr>
        <w:t>і</w:t>
      </w:r>
      <w:r>
        <w:t></w:t>
      </w:r>
      <w:r>
        <w:rPr>
          <w:rFonts w:hint="eastAsia"/>
        </w:rPr>
        <w:t>АПК</w:t>
      </w:r>
      <w:r>
        <w:t></w:t>
      </w:r>
      <w:r>
        <w:t></w:t>
      </w:r>
      <w:r>
        <w:t></w:t>
      </w:r>
      <w:r>
        <w:rPr>
          <w:rFonts w:hint="eastAsia"/>
        </w:rPr>
        <w:t>–</w:t>
      </w:r>
      <w:r>
        <w:t></w:t>
      </w:r>
      <w:r>
        <w:rPr>
          <w:rFonts w:hint="eastAsia"/>
        </w:rPr>
        <w:t>Луганський</w:t>
      </w:r>
      <w:r>
        <w:t></w:t>
      </w:r>
      <w:r>
        <w:rPr>
          <w:rFonts w:hint="eastAsia"/>
        </w:rPr>
        <w:t>національний</w:t>
      </w:r>
      <w:r>
        <w:t></w:t>
      </w:r>
      <w:r>
        <w:rPr>
          <w:rFonts w:hint="eastAsia"/>
        </w:rPr>
        <w:t>аграрний</w:t>
      </w:r>
      <w:r>
        <w:t></w:t>
      </w:r>
      <w:r>
        <w:rPr>
          <w:rFonts w:hint="eastAsia"/>
        </w:rPr>
        <w:t>університет</w:t>
      </w:r>
      <w:r>
        <w:t></w:t>
      </w:r>
      <w:r>
        <w:t></w:t>
      </w:r>
      <w:r>
        <w:rPr>
          <w:rFonts w:hint="eastAsia"/>
        </w:rPr>
        <w:t>Луганськ</w:t>
      </w:r>
      <w:r>
        <w:t></w:t>
      </w:r>
      <w:r>
        <w:t></w:t>
      </w:r>
      <w:r>
        <w:t></w:t>
      </w:r>
      <w:r>
        <w:t></w:t>
      </w:r>
      <w:r>
        <w:t></w:t>
      </w:r>
      <w:r>
        <w:t></w:t>
      </w:r>
      <w:r>
        <w:t></w:t>
      </w:r>
    </w:p>
    <w:p w:rsidR="004C7A47" w:rsidRDefault="004C7A47" w:rsidP="004C7A47"/>
    <w:p w:rsidR="004C7A47" w:rsidRDefault="004C7A47" w:rsidP="004C7A47">
      <w:r>
        <w:rPr>
          <w:rFonts w:hint="eastAsia"/>
        </w:rPr>
        <w:t>У</w:t>
      </w:r>
      <w:r>
        <w:t></w:t>
      </w:r>
      <w:r>
        <w:rPr>
          <w:rFonts w:hint="eastAsia"/>
        </w:rPr>
        <w:t>дисертації</w:t>
      </w:r>
      <w:r>
        <w:t></w:t>
      </w:r>
      <w:r>
        <w:rPr>
          <w:rFonts w:hint="eastAsia"/>
        </w:rPr>
        <w:t>узагальнено</w:t>
      </w:r>
      <w:r>
        <w:t></w:t>
      </w:r>
      <w:r>
        <w:rPr>
          <w:rFonts w:hint="eastAsia"/>
        </w:rPr>
        <w:t>теоретичні</w:t>
      </w:r>
      <w:r>
        <w:t></w:t>
      </w:r>
      <w:r>
        <w:t></w:t>
      </w:r>
      <w:r>
        <w:rPr>
          <w:rFonts w:hint="eastAsia"/>
        </w:rPr>
        <w:t>методичні</w:t>
      </w:r>
      <w:r>
        <w:t></w:t>
      </w:r>
      <w:r>
        <w:rPr>
          <w:rFonts w:hint="eastAsia"/>
        </w:rPr>
        <w:t>і</w:t>
      </w:r>
      <w:r>
        <w:t></w:t>
      </w:r>
      <w:r>
        <w:rPr>
          <w:rFonts w:hint="eastAsia"/>
        </w:rPr>
        <w:t>практичні</w:t>
      </w:r>
      <w:r>
        <w:t></w:t>
      </w:r>
      <w:r>
        <w:rPr>
          <w:rFonts w:hint="eastAsia"/>
        </w:rPr>
        <w:t>питання</w:t>
      </w:r>
      <w:r>
        <w:t></w:t>
      </w:r>
      <w:r>
        <w:rPr>
          <w:rFonts w:hint="eastAsia"/>
        </w:rPr>
        <w:t>розвитку</w:t>
      </w:r>
      <w:r>
        <w:t></w:t>
      </w:r>
      <w:r>
        <w:rPr>
          <w:rFonts w:hint="eastAsia"/>
        </w:rPr>
        <w:t>корпоративних</w:t>
      </w:r>
      <w:r>
        <w:t></w:t>
      </w:r>
      <w:r>
        <w:rPr>
          <w:rFonts w:hint="eastAsia"/>
        </w:rPr>
        <w:t>структур</w:t>
      </w:r>
      <w:r>
        <w:t></w:t>
      </w:r>
      <w:r>
        <w:rPr>
          <w:rFonts w:hint="eastAsia"/>
        </w:rPr>
        <w:t>в</w:t>
      </w:r>
      <w:r>
        <w:t></w:t>
      </w:r>
      <w:r>
        <w:rPr>
          <w:rFonts w:hint="eastAsia"/>
        </w:rPr>
        <w:t>аграрному</w:t>
      </w:r>
      <w:r>
        <w:t></w:t>
      </w:r>
      <w:r>
        <w:rPr>
          <w:rFonts w:hint="eastAsia"/>
        </w:rPr>
        <w:t>секторі</w:t>
      </w:r>
      <w:r>
        <w:t></w:t>
      </w:r>
      <w:r>
        <w:rPr>
          <w:rFonts w:hint="eastAsia"/>
        </w:rPr>
        <w:t>економіки</w:t>
      </w:r>
      <w:r>
        <w:t></w:t>
      </w:r>
      <w:r>
        <w:rPr>
          <w:rFonts w:hint="eastAsia"/>
        </w:rPr>
        <w:t>України</w:t>
      </w:r>
      <w:r>
        <w:t></w:t>
      </w:r>
      <w:r>
        <w:t></w:t>
      </w:r>
      <w:r>
        <w:rPr>
          <w:rFonts w:hint="eastAsia"/>
        </w:rPr>
        <w:t>Дано</w:t>
      </w:r>
      <w:r>
        <w:t></w:t>
      </w:r>
      <w:r>
        <w:rPr>
          <w:rFonts w:hint="eastAsia"/>
        </w:rPr>
        <w:t>власні</w:t>
      </w:r>
      <w:r>
        <w:t></w:t>
      </w:r>
      <w:r>
        <w:rPr>
          <w:rFonts w:hint="eastAsia"/>
        </w:rPr>
        <w:t>трактування</w:t>
      </w:r>
      <w:r>
        <w:t></w:t>
      </w:r>
      <w:r>
        <w:rPr>
          <w:rFonts w:hint="eastAsia"/>
        </w:rPr>
        <w:t>аграрної</w:t>
      </w:r>
      <w:r>
        <w:t></w:t>
      </w:r>
      <w:r>
        <w:rPr>
          <w:rFonts w:hint="eastAsia"/>
        </w:rPr>
        <w:t>корпорації</w:t>
      </w:r>
      <w:r>
        <w:t></w:t>
      </w:r>
      <w:r>
        <w:rPr>
          <w:rFonts w:hint="eastAsia"/>
        </w:rPr>
        <w:t>та</w:t>
      </w:r>
      <w:r>
        <w:t></w:t>
      </w:r>
      <w:r>
        <w:rPr>
          <w:rFonts w:hint="eastAsia"/>
        </w:rPr>
        <w:t>її</w:t>
      </w:r>
      <w:r>
        <w:t></w:t>
      </w:r>
      <w:r>
        <w:rPr>
          <w:rFonts w:hint="eastAsia"/>
        </w:rPr>
        <w:t>потенціалу</w:t>
      </w:r>
      <w:r>
        <w:t></w:t>
      </w:r>
      <w:r>
        <w:t></w:t>
      </w:r>
      <w:r>
        <w:rPr>
          <w:rFonts w:hint="eastAsia"/>
        </w:rPr>
        <w:t>Введено</w:t>
      </w:r>
      <w:r>
        <w:t></w:t>
      </w:r>
      <w:r>
        <w:rPr>
          <w:rFonts w:hint="eastAsia"/>
        </w:rPr>
        <w:t>до</w:t>
      </w:r>
      <w:r>
        <w:t></w:t>
      </w:r>
      <w:r>
        <w:rPr>
          <w:rFonts w:hint="eastAsia"/>
        </w:rPr>
        <w:t>обігу</w:t>
      </w:r>
      <w:r>
        <w:t></w:t>
      </w:r>
      <w:r>
        <w:rPr>
          <w:rFonts w:hint="eastAsia"/>
        </w:rPr>
        <w:t>поняття</w:t>
      </w:r>
      <w:r>
        <w:t></w:t>
      </w:r>
      <w:r>
        <w:rPr>
          <w:rFonts w:hint="eastAsia"/>
        </w:rPr>
        <w:t>„суто</w:t>
      </w:r>
      <w:r>
        <w:t></w:t>
      </w:r>
      <w:r>
        <w:rPr>
          <w:rFonts w:hint="eastAsia"/>
        </w:rPr>
        <w:t>корпоративне</w:t>
      </w:r>
      <w:r>
        <w:t></w:t>
      </w:r>
      <w:r>
        <w:rPr>
          <w:rFonts w:hint="eastAsia"/>
        </w:rPr>
        <w:t>підприємство”</w:t>
      </w:r>
      <w:r>
        <w:t></w:t>
      </w:r>
      <w:r>
        <w:rPr>
          <w:rFonts w:hint="eastAsia"/>
        </w:rPr>
        <w:t>і</w:t>
      </w:r>
      <w:r>
        <w:t></w:t>
      </w:r>
      <w:r>
        <w:rPr>
          <w:rFonts w:hint="eastAsia"/>
        </w:rPr>
        <w:t>„умовно</w:t>
      </w:r>
      <w:r>
        <w:t></w:t>
      </w:r>
      <w:r>
        <w:rPr>
          <w:rFonts w:hint="eastAsia"/>
        </w:rPr>
        <w:t>корпоративне</w:t>
      </w:r>
      <w:r>
        <w:t></w:t>
      </w:r>
      <w:r>
        <w:rPr>
          <w:rFonts w:hint="eastAsia"/>
        </w:rPr>
        <w:t>підприємство”</w:t>
      </w:r>
      <w:r>
        <w:t></w:t>
      </w:r>
      <w:r>
        <w:t></w:t>
      </w:r>
      <w:r>
        <w:rPr>
          <w:rFonts w:hint="eastAsia"/>
        </w:rPr>
        <w:t>Визначено</w:t>
      </w:r>
      <w:r>
        <w:t></w:t>
      </w:r>
      <w:r>
        <w:rPr>
          <w:rFonts w:hint="eastAsia"/>
        </w:rPr>
        <w:t>модель</w:t>
      </w:r>
      <w:r>
        <w:t></w:t>
      </w:r>
      <w:r>
        <w:rPr>
          <w:rFonts w:hint="eastAsia"/>
        </w:rPr>
        <w:t>корпорації</w:t>
      </w:r>
      <w:r>
        <w:t></w:t>
      </w:r>
      <w:r>
        <w:rPr>
          <w:rFonts w:hint="eastAsia"/>
        </w:rPr>
        <w:t>як</w:t>
      </w:r>
      <w:r>
        <w:t></w:t>
      </w:r>
      <w:r>
        <w:rPr>
          <w:rFonts w:hint="eastAsia"/>
        </w:rPr>
        <w:t>системи</w:t>
      </w:r>
      <w:r>
        <w:t></w:t>
      </w:r>
      <w:r>
        <w:t></w:t>
      </w:r>
      <w:r>
        <w:rPr>
          <w:rFonts w:hint="eastAsia"/>
        </w:rPr>
        <w:t>її</w:t>
      </w:r>
      <w:r>
        <w:t></w:t>
      </w:r>
      <w:r>
        <w:rPr>
          <w:rFonts w:hint="eastAsia"/>
        </w:rPr>
        <w:t>структуру</w:t>
      </w:r>
      <w:r>
        <w:t></w:t>
      </w:r>
    </w:p>
    <w:p w:rsidR="004C7A47" w:rsidRDefault="004C7A47" w:rsidP="004C7A47"/>
    <w:p w:rsidR="004C7A47" w:rsidRDefault="004C7A47" w:rsidP="004C7A47">
      <w:r>
        <w:rPr>
          <w:rFonts w:hint="eastAsia"/>
        </w:rPr>
        <w:t>Проаналізовано</w:t>
      </w:r>
      <w:r>
        <w:t></w:t>
      </w:r>
      <w:r>
        <w:rPr>
          <w:rFonts w:hint="eastAsia"/>
        </w:rPr>
        <w:t>передумови</w:t>
      </w:r>
      <w:r>
        <w:t></w:t>
      </w:r>
      <w:r>
        <w:rPr>
          <w:rFonts w:hint="eastAsia"/>
        </w:rPr>
        <w:t>розвитку</w:t>
      </w:r>
      <w:r>
        <w:t></w:t>
      </w:r>
      <w:r>
        <w:rPr>
          <w:rFonts w:hint="eastAsia"/>
        </w:rPr>
        <w:t>аграрних</w:t>
      </w:r>
      <w:r>
        <w:t></w:t>
      </w:r>
      <w:r>
        <w:rPr>
          <w:rFonts w:hint="eastAsia"/>
        </w:rPr>
        <w:t>корпоративних</w:t>
      </w:r>
      <w:r>
        <w:t></w:t>
      </w:r>
      <w:r>
        <w:rPr>
          <w:rFonts w:hint="eastAsia"/>
        </w:rPr>
        <w:t>структур</w:t>
      </w:r>
      <w:r>
        <w:t></w:t>
      </w:r>
      <w:r>
        <w:rPr>
          <w:rFonts w:hint="eastAsia"/>
        </w:rPr>
        <w:t>в</w:t>
      </w:r>
      <w:r>
        <w:t></w:t>
      </w:r>
      <w:r>
        <w:rPr>
          <w:rFonts w:hint="eastAsia"/>
        </w:rPr>
        <w:t>Луганській</w:t>
      </w:r>
      <w:r>
        <w:t></w:t>
      </w:r>
      <w:r>
        <w:rPr>
          <w:rFonts w:hint="eastAsia"/>
        </w:rPr>
        <w:t>області</w:t>
      </w:r>
      <w:r>
        <w:t></w:t>
      </w:r>
      <w:r>
        <w:t></w:t>
      </w:r>
      <w:r>
        <w:rPr>
          <w:rFonts w:hint="eastAsia"/>
        </w:rPr>
        <w:t>Адаптовано</w:t>
      </w:r>
      <w:r>
        <w:t></w:t>
      </w:r>
      <w:r>
        <w:rPr>
          <w:rFonts w:hint="eastAsia"/>
        </w:rPr>
        <w:t>до</w:t>
      </w:r>
      <w:r>
        <w:t></w:t>
      </w:r>
      <w:r>
        <w:rPr>
          <w:rFonts w:hint="eastAsia"/>
        </w:rPr>
        <w:t>умов</w:t>
      </w:r>
      <w:r>
        <w:t></w:t>
      </w:r>
      <w:r>
        <w:rPr>
          <w:rFonts w:hint="eastAsia"/>
        </w:rPr>
        <w:t>сільського</w:t>
      </w:r>
      <w:r>
        <w:t></w:t>
      </w:r>
      <w:r>
        <w:rPr>
          <w:rFonts w:hint="eastAsia"/>
        </w:rPr>
        <w:t>господарства</w:t>
      </w:r>
      <w:r>
        <w:t></w:t>
      </w:r>
      <w:r>
        <w:rPr>
          <w:rFonts w:hint="eastAsia"/>
        </w:rPr>
        <w:t>методику</w:t>
      </w:r>
      <w:r>
        <w:t></w:t>
      </w:r>
      <w:r>
        <w:rPr>
          <w:rFonts w:hint="eastAsia"/>
        </w:rPr>
        <w:t>аналізу</w:t>
      </w:r>
      <w:r>
        <w:t></w:t>
      </w:r>
      <w:r>
        <w:rPr>
          <w:rFonts w:hint="eastAsia"/>
        </w:rPr>
        <w:t>ефективності</w:t>
      </w:r>
      <w:r>
        <w:t></w:t>
      </w:r>
      <w:r>
        <w:rPr>
          <w:rFonts w:hint="eastAsia"/>
        </w:rPr>
        <w:t>інтеграційних</w:t>
      </w:r>
      <w:r>
        <w:t></w:t>
      </w:r>
      <w:r>
        <w:rPr>
          <w:rFonts w:hint="eastAsia"/>
        </w:rPr>
        <w:t>трансформацій</w:t>
      </w:r>
      <w:r>
        <w:t></w:t>
      </w:r>
      <w:r>
        <w:rPr>
          <w:rFonts w:hint="eastAsia"/>
        </w:rPr>
        <w:t>та</w:t>
      </w:r>
      <w:r>
        <w:t></w:t>
      </w:r>
      <w:r>
        <w:rPr>
          <w:rFonts w:hint="eastAsia"/>
        </w:rPr>
        <w:t>визначення</w:t>
      </w:r>
      <w:r>
        <w:t></w:t>
      </w:r>
      <w:r>
        <w:rPr>
          <w:rFonts w:hint="eastAsia"/>
        </w:rPr>
        <w:t>синергічного</w:t>
      </w:r>
      <w:r>
        <w:t></w:t>
      </w:r>
      <w:r>
        <w:rPr>
          <w:rFonts w:hint="eastAsia"/>
        </w:rPr>
        <w:t>ефекту</w:t>
      </w:r>
      <w:r>
        <w:t></w:t>
      </w:r>
      <w:r>
        <w:rPr>
          <w:rFonts w:hint="eastAsia"/>
        </w:rPr>
        <w:t>в</w:t>
      </w:r>
      <w:r>
        <w:t></w:t>
      </w:r>
      <w:r>
        <w:rPr>
          <w:rFonts w:hint="eastAsia"/>
        </w:rPr>
        <w:t>корпораціях</w:t>
      </w:r>
      <w:r>
        <w:t></w:t>
      </w:r>
      <w:r>
        <w:t></w:t>
      </w:r>
      <w:r>
        <w:rPr>
          <w:rFonts w:hint="eastAsia"/>
        </w:rPr>
        <w:t>що</w:t>
      </w:r>
      <w:r>
        <w:t></w:t>
      </w:r>
      <w:r>
        <w:rPr>
          <w:rFonts w:hint="eastAsia"/>
        </w:rPr>
        <w:t>дозволяє</w:t>
      </w:r>
      <w:r>
        <w:t></w:t>
      </w:r>
      <w:r>
        <w:rPr>
          <w:rFonts w:hint="eastAsia"/>
        </w:rPr>
        <w:t>враховувати</w:t>
      </w:r>
      <w:r>
        <w:t></w:t>
      </w:r>
      <w:r>
        <w:rPr>
          <w:rFonts w:hint="eastAsia"/>
        </w:rPr>
        <w:t>кон’юнктуру</w:t>
      </w:r>
      <w:r>
        <w:t></w:t>
      </w:r>
      <w:r>
        <w:rPr>
          <w:rFonts w:hint="eastAsia"/>
        </w:rPr>
        <w:t>галузевих</w:t>
      </w:r>
      <w:r>
        <w:t></w:t>
      </w:r>
      <w:r>
        <w:rPr>
          <w:rFonts w:hint="eastAsia"/>
        </w:rPr>
        <w:t>ринків</w:t>
      </w:r>
      <w:r>
        <w:t></w:t>
      </w:r>
      <w:r>
        <w:rPr>
          <w:rFonts w:hint="eastAsia"/>
        </w:rPr>
        <w:t>та</w:t>
      </w:r>
      <w:r>
        <w:t></w:t>
      </w:r>
      <w:r>
        <w:rPr>
          <w:rFonts w:hint="eastAsia"/>
        </w:rPr>
        <w:t>визначає</w:t>
      </w:r>
      <w:r>
        <w:t></w:t>
      </w:r>
      <w:r>
        <w:rPr>
          <w:rFonts w:hint="eastAsia"/>
        </w:rPr>
        <w:t>аналітичні</w:t>
      </w:r>
      <w:r>
        <w:t></w:t>
      </w:r>
      <w:r>
        <w:rPr>
          <w:rFonts w:hint="eastAsia"/>
        </w:rPr>
        <w:t>дані</w:t>
      </w:r>
      <w:r>
        <w:t></w:t>
      </w:r>
      <w:r>
        <w:t></w:t>
      </w:r>
      <w:r>
        <w:rPr>
          <w:rFonts w:hint="eastAsia"/>
        </w:rPr>
        <w:t>достатні</w:t>
      </w:r>
      <w:r>
        <w:t></w:t>
      </w:r>
      <w:r>
        <w:rPr>
          <w:rFonts w:hint="eastAsia"/>
        </w:rPr>
        <w:t>для</w:t>
      </w:r>
      <w:r>
        <w:t></w:t>
      </w:r>
      <w:r>
        <w:rPr>
          <w:rFonts w:hint="eastAsia"/>
        </w:rPr>
        <w:t>прийняття</w:t>
      </w:r>
      <w:r>
        <w:t></w:t>
      </w:r>
      <w:r>
        <w:rPr>
          <w:rFonts w:hint="eastAsia"/>
        </w:rPr>
        <w:t>рішення</w:t>
      </w:r>
      <w:r>
        <w:t></w:t>
      </w:r>
      <w:r>
        <w:rPr>
          <w:rFonts w:hint="eastAsia"/>
        </w:rPr>
        <w:t>щодо</w:t>
      </w:r>
      <w:r>
        <w:t></w:t>
      </w:r>
      <w:r>
        <w:rPr>
          <w:rFonts w:hint="eastAsia"/>
        </w:rPr>
        <w:t>злиття</w:t>
      </w:r>
      <w:r>
        <w:t></w:t>
      </w:r>
      <w:r>
        <w:rPr>
          <w:rFonts w:hint="eastAsia"/>
        </w:rPr>
        <w:t>та</w:t>
      </w:r>
      <w:r>
        <w:t></w:t>
      </w:r>
      <w:r>
        <w:rPr>
          <w:rFonts w:hint="eastAsia"/>
        </w:rPr>
        <w:t>реалізації</w:t>
      </w:r>
      <w:r>
        <w:t></w:t>
      </w:r>
      <w:r>
        <w:rPr>
          <w:rFonts w:hint="eastAsia"/>
        </w:rPr>
        <w:t>основних</w:t>
      </w:r>
      <w:r>
        <w:t></w:t>
      </w:r>
      <w:r>
        <w:rPr>
          <w:rFonts w:hint="eastAsia"/>
        </w:rPr>
        <w:t>стратегій</w:t>
      </w:r>
      <w:r>
        <w:t></w:t>
      </w:r>
      <w:r>
        <w:rPr>
          <w:rFonts w:hint="eastAsia"/>
        </w:rPr>
        <w:t>підприємства</w:t>
      </w:r>
      <w:r>
        <w:t></w:t>
      </w:r>
    </w:p>
    <w:p w:rsidR="004C7A47" w:rsidRDefault="004C7A47" w:rsidP="004C7A47"/>
    <w:p w:rsidR="004C7A47" w:rsidRDefault="004C7A47" w:rsidP="004C7A47">
      <w:r>
        <w:rPr>
          <w:rFonts w:hint="eastAsia"/>
        </w:rPr>
        <w:t>Визначено</w:t>
      </w:r>
      <w:r>
        <w:t></w:t>
      </w:r>
      <w:r>
        <w:rPr>
          <w:rFonts w:hint="eastAsia"/>
        </w:rPr>
        <w:t>перспективний</w:t>
      </w:r>
      <w:r>
        <w:t></w:t>
      </w:r>
      <w:r>
        <w:rPr>
          <w:rFonts w:hint="eastAsia"/>
        </w:rPr>
        <w:t>тип</w:t>
      </w:r>
      <w:r>
        <w:t></w:t>
      </w:r>
      <w:r>
        <w:rPr>
          <w:rFonts w:hint="eastAsia"/>
        </w:rPr>
        <w:t>моделі</w:t>
      </w:r>
      <w:r>
        <w:t></w:t>
      </w:r>
      <w:r>
        <w:rPr>
          <w:rFonts w:hint="eastAsia"/>
        </w:rPr>
        <w:t>корпоративного</w:t>
      </w:r>
      <w:r>
        <w:t></w:t>
      </w:r>
      <w:r>
        <w:rPr>
          <w:rFonts w:hint="eastAsia"/>
        </w:rPr>
        <w:t>управління</w:t>
      </w:r>
      <w:r>
        <w:t></w:t>
      </w:r>
      <w:r>
        <w:t></w:t>
      </w:r>
      <w:r>
        <w:rPr>
          <w:rFonts w:hint="eastAsia"/>
        </w:rPr>
        <w:t>що</w:t>
      </w:r>
      <w:r>
        <w:t></w:t>
      </w:r>
      <w:r>
        <w:rPr>
          <w:rFonts w:hint="eastAsia"/>
        </w:rPr>
        <w:t>враховує</w:t>
      </w:r>
      <w:r>
        <w:t></w:t>
      </w:r>
      <w:r>
        <w:rPr>
          <w:rFonts w:hint="eastAsia"/>
        </w:rPr>
        <w:t>позитивні</w:t>
      </w:r>
      <w:r>
        <w:t></w:t>
      </w:r>
      <w:r>
        <w:rPr>
          <w:rFonts w:hint="eastAsia"/>
        </w:rPr>
        <w:t>та</w:t>
      </w:r>
      <w:r>
        <w:t></w:t>
      </w:r>
      <w:r>
        <w:rPr>
          <w:rFonts w:hint="eastAsia"/>
        </w:rPr>
        <w:t>негативні</w:t>
      </w:r>
      <w:r>
        <w:t></w:t>
      </w:r>
      <w:r>
        <w:rPr>
          <w:rFonts w:hint="eastAsia"/>
        </w:rPr>
        <w:t>наслідки</w:t>
      </w:r>
      <w:r>
        <w:t></w:t>
      </w:r>
      <w:r>
        <w:rPr>
          <w:rFonts w:hint="eastAsia"/>
        </w:rPr>
        <w:t>розвитку</w:t>
      </w:r>
      <w:r>
        <w:t></w:t>
      </w:r>
      <w:r>
        <w:rPr>
          <w:rFonts w:hint="eastAsia"/>
        </w:rPr>
        <w:t>корпоративного</w:t>
      </w:r>
      <w:r>
        <w:t></w:t>
      </w:r>
      <w:r>
        <w:rPr>
          <w:rFonts w:hint="eastAsia"/>
        </w:rPr>
        <w:t>сектору</w:t>
      </w:r>
      <w:r>
        <w:t></w:t>
      </w:r>
      <w:r>
        <w:rPr>
          <w:rFonts w:hint="eastAsia"/>
        </w:rPr>
        <w:t>аграрної</w:t>
      </w:r>
      <w:r>
        <w:t></w:t>
      </w:r>
      <w:r>
        <w:rPr>
          <w:rFonts w:hint="eastAsia"/>
        </w:rPr>
        <w:t>економіки</w:t>
      </w:r>
      <w:r>
        <w:t></w:t>
      </w:r>
      <w:r>
        <w:rPr>
          <w:rFonts w:hint="eastAsia"/>
        </w:rPr>
        <w:t>з</w:t>
      </w:r>
      <w:r>
        <w:t></w:t>
      </w:r>
      <w:r>
        <w:rPr>
          <w:rFonts w:hint="eastAsia"/>
        </w:rPr>
        <w:t>відповідною</w:t>
      </w:r>
      <w:r>
        <w:t></w:t>
      </w:r>
      <w:r>
        <w:rPr>
          <w:rFonts w:hint="eastAsia"/>
        </w:rPr>
        <w:t>їх</w:t>
      </w:r>
      <w:r>
        <w:t></w:t>
      </w:r>
      <w:r>
        <w:rPr>
          <w:rFonts w:hint="eastAsia"/>
        </w:rPr>
        <w:t>класифікацією</w:t>
      </w:r>
      <w:r>
        <w:t></w:t>
      </w:r>
      <w:r>
        <w:t></w:t>
      </w:r>
      <w:r>
        <w:rPr>
          <w:rFonts w:hint="eastAsia"/>
        </w:rPr>
        <w:t>Пропонується</w:t>
      </w:r>
      <w:r>
        <w:t></w:t>
      </w:r>
      <w:r>
        <w:rPr>
          <w:rFonts w:hint="eastAsia"/>
        </w:rPr>
        <w:t>органічний</w:t>
      </w:r>
      <w:r>
        <w:t></w:t>
      </w:r>
      <w:r>
        <w:rPr>
          <w:rFonts w:hint="eastAsia"/>
        </w:rPr>
        <w:t>тип</w:t>
      </w:r>
      <w:r>
        <w:t></w:t>
      </w:r>
      <w:r>
        <w:t></w:t>
      </w:r>
      <w:r>
        <w:rPr>
          <w:rFonts w:hint="eastAsia"/>
        </w:rPr>
        <w:t>замість</w:t>
      </w:r>
      <w:r>
        <w:t></w:t>
      </w:r>
      <w:r>
        <w:rPr>
          <w:rFonts w:hint="eastAsia"/>
        </w:rPr>
        <w:t>ієрархічного</w:t>
      </w:r>
      <w:r>
        <w:t></w:t>
      </w:r>
      <w:r>
        <w:t></w:t>
      </w:r>
      <w:r>
        <w:rPr>
          <w:rFonts w:hint="eastAsia"/>
        </w:rPr>
        <w:t>структури</w:t>
      </w:r>
      <w:r>
        <w:t></w:t>
      </w:r>
      <w:r>
        <w:rPr>
          <w:rFonts w:hint="eastAsia"/>
        </w:rPr>
        <w:t>управління</w:t>
      </w:r>
      <w:r>
        <w:t></w:t>
      </w:r>
      <w:r>
        <w:rPr>
          <w:rFonts w:hint="eastAsia"/>
        </w:rPr>
        <w:t>аграрної</w:t>
      </w:r>
      <w:r>
        <w:t></w:t>
      </w:r>
      <w:r>
        <w:rPr>
          <w:rFonts w:hint="eastAsia"/>
        </w:rPr>
        <w:t>корпорації</w:t>
      </w:r>
      <w:r>
        <w:t></w:t>
      </w:r>
    </w:p>
    <w:p w:rsidR="004C7A47" w:rsidRDefault="004C7A47" w:rsidP="004C7A47"/>
    <w:p w:rsidR="004C7A47" w:rsidRPr="004C7A47" w:rsidRDefault="004C7A47" w:rsidP="004C7A47">
      <w:r>
        <w:rPr>
          <w:rFonts w:hint="eastAsia"/>
        </w:rPr>
        <w:t>У</w:t>
      </w:r>
      <w:r>
        <w:t></w:t>
      </w:r>
      <w:r>
        <w:rPr>
          <w:rFonts w:hint="eastAsia"/>
        </w:rPr>
        <w:t>дисертації</w:t>
      </w:r>
      <w:r>
        <w:t></w:t>
      </w:r>
      <w:r>
        <w:rPr>
          <w:rFonts w:hint="eastAsia"/>
        </w:rPr>
        <w:t>узагальнено</w:t>
      </w:r>
      <w:r>
        <w:t></w:t>
      </w:r>
      <w:r>
        <w:rPr>
          <w:rFonts w:hint="eastAsia"/>
        </w:rPr>
        <w:t>теоретичні</w:t>
      </w:r>
      <w:r>
        <w:t></w:t>
      </w:r>
      <w:r>
        <w:t></w:t>
      </w:r>
      <w:r>
        <w:rPr>
          <w:rFonts w:hint="eastAsia"/>
        </w:rPr>
        <w:t>методичні</w:t>
      </w:r>
      <w:r>
        <w:t></w:t>
      </w:r>
      <w:r>
        <w:rPr>
          <w:rFonts w:hint="eastAsia"/>
        </w:rPr>
        <w:t>і</w:t>
      </w:r>
      <w:r>
        <w:t></w:t>
      </w:r>
      <w:r>
        <w:rPr>
          <w:rFonts w:hint="eastAsia"/>
        </w:rPr>
        <w:t>практичні</w:t>
      </w:r>
      <w:r>
        <w:t></w:t>
      </w:r>
      <w:r>
        <w:rPr>
          <w:rFonts w:hint="eastAsia"/>
        </w:rPr>
        <w:t>положення</w:t>
      </w:r>
      <w:r>
        <w:t></w:t>
      </w:r>
      <w:r>
        <w:rPr>
          <w:rFonts w:hint="eastAsia"/>
        </w:rPr>
        <w:t>відносно</w:t>
      </w:r>
      <w:r>
        <w:t></w:t>
      </w:r>
      <w:r>
        <w:rPr>
          <w:rFonts w:hint="eastAsia"/>
        </w:rPr>
        <w:t>формування</w:t>
      </w:r>
      <w:r>
        <w:t></w:t>
      </w:r>
      <w:r>
        <w:rPr>
          <w:rFonts w:hint="eastAsia"/>
        </w:rPr>
        <w:t>і</w:t>
      </w:r>
      <w:r>
        <w:t></w:t>
      </w:r>
      <w:r>
        <w:rPr>
          <w:rFonts w:hint="eastAsia"/>
        </w:rPr>
        <w:t>функціонування</w:t>
      </w:r>
      <w:r>
        <w:t></w:t>
      </w:r>
      <w:r>
        <w:rPr>
          <w:rFonts w:hint="eastAsia"/>
        </w:rPr>
        <w:t>аграрних</w:t>
      </w:r>
      <w:r>
        <w:t></w:t>
      </w:r>
      <w:r>
        <w:rPr>
          <w:rFonts w:hint="eastAsia"/>
        </w:rPr>
        <w:t>корпоративних</w:t>
      </w:r>
      <w:r>
        <w:t></w:t>
      </w:r>
      <w:r>
        <w:rPr>
          <w:rFonts w:hint="eastAsia"/>
        </w:rPr>
        <w:t>структур</w:t>
      </w:r>
      <w:r>
        <w:t></w:t>
      </w:r>
      <w:r>
        <w:rPr>
          <w:rFonts w:hint="eastAsia"/>
        </w:rPr>
        <w:t>та</w:t>
      </w:r>
      <w:r>
        <w:t></w:t>
      </w:r>
      <w:r>
        <w:rPr>
          <w:rFonts w:hint="eastAsia"/>
        </w:rPr>
        <w:t>їх</w:t>
      </w:r>
      <w:r>
        <w:t></w:t>
      </w:r>
      <w:r>
        <w:rPr>
          <w:rFonts w:hint="eastAsia"/>
        </w:rPr>
        <w:t>об’єднань</w:t>
      </w:r>
      <w:r>
        <w:t></w:t>
      </w:r>
      <w:r>
        <w:t></w:t>
      </w:r>
      <w:r>
        <w:rPr>
          <w:rFonts w:hint="eastAsia"/>
        </w:rPr>
        <w:t>запропоновані</w:t>
      </w:r>
      <w:r>
        <w:t></w:t>
      </w:r>
      <w:r>
        <w:rPr>
          <w:rFonts w:hint="eastAsia"/>
        </w:rPr>
        <w:t>варіанти</w:t>
      </w:r>
      <w:r>
        <w:t></w:t>
      </w:r>
      <w:r>
        <w:rPr>
          <w:rFonts w:hint="eastAsia"/>
        </w:rPr>
        <w:t>вирішення</w:t>
      </w:r>
      <w:r>
        <w:t></w:t>
      </w:r>
      <w:r>
        <w:rPr>
          <w:rFonts w:hint="eastAsia"/>
        </w:rPr>
        <w:t>економічних</w:t>
      </w:r>
      <w:r>
        <w:t></w:t>
      </w:r>
      <w:r>
        <w:rPr>
          <w:rFonts w:hint="eastAsia"/>
        </w:rPr>
        <w:t>проблем</w:t>
      </w:r>
      <w:r>
        <w:t></w:t>
      </w:r>
      <w:r>
        <w:t></w:t>
      </w:r>
      <w:r>
        <w:rPr>
          <w:rFonts w:hint="eastAsia"/>
        </w:rPr>
        <w:t>властивих</w:t>
      </w:r>
      <w:r>
        <w:t></w:t>
      </w:r>
      <w:r>
        <w:rPr>
          <w:rFonts w:hint="eastAsia"/>
        </w:rPr>
        <w:t>діяльності</w:t>
      </w:r>
      <w:r>
        <w:t></w:t>
      </w:r>
      <w:r>
        <w:rPr>
          <w:rFonts w:hint="eastAsia"/>
        </w:rPr>
        <w:t>та</w:t>
      </w:r>
      <w:r>
        <w:t></w:t>
      </w:r>
      <w:r>
        <w:rPr>
          <w:rFonts w:hint="eastAsia"/>
        </w:rPr>
        <w:t>управлінню</w:t>
      </w:r>
      <w:r>
        <w:t></w:t>
      </w:r>
      <w:r>
        <w:rPr>
          <w:rFonts w:hint="eastAsia"/>
        </w:rPr>
        <w:t>ними</w:t>
      </w:r>
      <w:r>
        <w:t></w:t>
      </w:r>
      <w:bookmarkEnd w:id="0"/>
    </w:p>
    <w:sectPr w:rsidR="004C7A47" w:rsidRPr="004C7A4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11CB" w:rsidRDefault="004311CB">
      <w:pPr>
        <w:spacing w:after="0" w:line="240" w:lineRule="auto"/>
      </w:pPr>
      <w:r>
        <w:separator/>
      </w:r>
    </w:p>
  </w:endnote>
  <w:endnote w:type="continuationSeparator" w:id="0">
    <w:p w:rsidR="004311CB" w:rsidRDefault="00431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11CB" w:rsidRDefault="004311CB"/>
    <w:p w:rsidR="004311CB" w:rsidRDefault="004311CB"/>
    <w:p w:rsidR="004311CB" w:rsidRDefault="004311CB"/>
    <w:p w:rsidR="004311CB" w:rsidRDefault="004311CB"/>
    <w:p w:rsidR="004311CB" w:rsidRDefault="004311CB"/>
    <w:p w:rsidR="004311CB" w:rsidRDefault="004311CB"/>
    <w:p w:rsidR="004311CB" w:rsidRDefault="004311CB">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11CB" w:rsidRDefault="004311C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4311CB" w:rsidRDefault="004311C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4311CB" w:rsidRDefault="004311CB"/>
    <w:p w:rsidR="004311CB" w:rsidRDefault="004311CB"/>
    <w:p w:rsidR="004311CB" w:rsidRDefault="004311CB">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11CB" w:rsidRDefault="004311CB"/>
                          <w:p w:rsidR="004311CB" w:rsidRDefault="004311C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4311CB" w:rsidRDefault="004311CB"/>
                    <w:p w:rsidR="004311CB" w:rsidRDefault="004311C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4311CB" w:rsidRDefault="004311CB"/>
    <w:p w:rsidR="004311CB" w:rsidRDefault="004311CB">
      <w:pPr>
        <w:rPr>
          <w:sz w:val="2"/>
          <w:szCs w:val="2"/>
        </w:rPr>
      </w:pPr>
    </w:p>
    <w:p w:rsidR="004311CB" w:rsidRDefault="004311CB"/>
    <w:p w:rsidR="004311CB" w:rsidRDefault="004311CB">
      <w:pPr>
        <w:spacing w:after="0" w:line="240" w:lineRule="auto"/>
      </w:pPr>
    </w:p>
  </w:footnote>
  <w:footnote w:type="continuationSeparator" w:id="0">
    <w:p w:rsidR="004311CB" w:rsidRDefault="004311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CB"/>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ECBC2C-16F1-48CB-AB30-03DF0A21F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19708</TotalTime>
  <Pages>1</Pages>
  <Words>267</Words>
  <Characters>1523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1213</cp:revision>
  <cp:lastPrinted>2009-02-06T05:36:00Z</cp:lastPrinted>
  <dcterms:created xsi:type="dcterms:W3CDTF">2023-09-07T12:38:00Z</dcterms:created>
  <dcterms:modified xsi:type="dcterms:W3CDTF">2023-11-27T13:01:00Z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