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A3E3" w14:textId="614F8F8E" w:rsidR="00901FEB" w:rsidRDefault="00A96557" w:rsidP="00A96557">
      <w:r w:rsidRPr="00A96557">
        <w:rPr>
          <w:rFonts w:hint="eastAsia"/>
        </w:rPr>
        <w:t>Смирнов</w:t>
      </w:r>
      <w:r w:rsidRPr="00A96557">
        <w:t xml:space="preserve">, </w:t>
      </w:r>
      <w:r w:rsidRPr="00A96557">
        <w:rPr>
          <w:rFonts w:hint="eastAsia"/>
        </w:rPr>
        <w:t>Николай</w:t>
      </w:r>
      <w:r w:rsidRPr="00A96557">
        <w:t xml:space="preserve"> </w:t>
      </w:r>
      <w:r w:rsidRPr="00A96557">
        <w:rPr>
          <w:rFonts w:hint="eastAsia"/>
        </w:rPr>
        <w:t>Александрович</w:t>
      </w:r>
      <w:r>
        <w:t xml:space="preserve"> </w:t>
      </w:r>
      <w:r w:rsidRPr="00A96557">
        <w:rPr>
          <w:rFonts w:hint="eastAsia"/>
        </w:rPr>
        <w:t>Организационно</w:t>
      </w:r>
      <w:r w:rsidRPr="00A96557">
        <w:t>-</w:t>
      </w:r>
      <w:r w:rsidRPr="00A96557">
        <w:rPr>
          <w:rFonts w:hint="eastAsia"/>
        </w:rPr>
        <w:t>экономический</w:t>
      </w:r>
      <w:r w:rsidRPr="00A96557">
        <w:t xml:space="preserve"> </w:t>
      </w:r>
      <w:r w:rsidRPr="00A96557">
        <w:rPr>
          <w:rFonts w:hint="eastAsia"/>
        </w:rPr>
        <w:t>механизм</w:t>
      </w:r>
      <w:r w:rsidRPr="00A96557">
        <w:t xml:space="preserve"> </w:t>
      </w:r>
      <w:r w:rsidRPr="00A96557">
        <w:rPr>
          <w:rFonts w:hint="eastAsia"/>
        </w:rPr>
        <w:t>формирования</w:t>
      </w:r>
      <w:r w:rsidRPr="00A96557">
        <w:t xml:space="preserve"> </w:t>
      </w:r>
      <w:r w:rsidRPr="00A96557">
        <w:rPr>
          <w:rFonts w:hint="eastAsia"/>
        </w:rPr>
        <w:t>ресурсов</w:t>
      </w:r>
      <w:r w:rsidRPr="00A96557">
        <w:t xml:space="preserve"> </w:t>
      </w:r>
      <w:r w:rsidRPr="00A96557">
        <w:rPr>
          <w:rFonts w:hint="eastAsia"/>
        </w:rPr>
        <w:t>картофеля</w:t>
      </w:r>
      <w:r w:rsidRPr="00A96557">
        <w:t xml:space="preserve">: </w:t>
      </w:r>
      <w:r w:rsidRPr="00A96557">
        <w:rPr>
          <w:rFonts w:hint="eastAsia"/>
        </w:rPr>
        <w:t>на</w:t>
      </w:r>
      <w:r w:rsidRPr="00A96557">
        <w:t xml:space="preserve"> </w:t>
      </w:r>
      <w:r w:rsidRPr="00A96557">
        <w:rPr>
          <w:rFonts w:hint="eastAsia"/>
        </w:rPr>
        <w:t>материалах</w:t>
      </w:r>
      <w:r w:rsidRPr="00A96557">
        <w:t xml:space="preserve"> </w:t>
      </w:r>
      <w:r w:rsidRPr="00A96557">
        <w:rPr>
          <w:rFonts w:hint="eastAsia"/>
        </w:rPr>
        <w:t>Нижегородской</w:t>
      </w:r>
      <w:r w:rsidRPr="00A96557">
        <w:t xml:space="preserve"> </w:t>
      </w:r>
      <w:r w:rsidRPr="00A96557">
        <w:rPr>
          <w:rFonts w:hint="eastAsia"/>
        </w:rPr>
        <w:t>области</w:t>
      </w:r>
    </w:p>
    <w:p w14:paraId="10B21B4C" w14:textId="77777777" w:rsidR="00A96557" w:rsidRDefault="00A96557" w:rsidP="00A96557">
      <w:r>
        <w:rPr>
          <w:rFonts w:hint="eastAsia"/>
        </w:rPr>
        <w:t>ОГЛАВЛЕНИЕ</w:t>
      </w:r>
      <w:r>
        <w:t xml:space="preserve"> </w:t>
      </w:r>
      <w:r>
        <w:rPr>
          <w:rFonts w:hint="eastAsia"/>
        </w:rPr>
        <w:t>ДИССЕРТАЦИИ</w:t>
      </w:r>
    </w:p>
    <w:p w14:paraId="1BCDDBE6" w14:textId="77777777" w:rsidR="00A96557" w:rsidRDefault="00A96557" w:rsidP="00A96557">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Николай</w:t>
      </w:r>
      <w:r>
        <w:t xml:space="preserve"> </w:t>
      </w:r>
      <w:r>
        <w:rPr>
          <w:rFonts w:hint="eastAsia"/>
        </w:rPr>
        <w:t>Александрович</w:t>
      </w:r>
    </w:p>
    <w:p w14:paraId="4379BD41" w14:textId="77777777" w:rsidR="00A96557" w:rsidRDefault="00A96557" w:rsidP="00A96557">
      <w:r>
        <w:rPr>
          <w:rFonts w:hint="eastAsia"/>
        </w:rPr>
        <w:t>ОГЛАВЛЕНИЕ</w:t>
      </w:r>
    </w:p>
    <w:p w14:paraId="305E3105" w14:textId="77777777" w:rsidR="00A96557" w:rsidRDefault="00A96557" w:rsidP="00A96557"/>
    <w:p w14:paraId="288B4E75" w14:textId="77777777" w:rsidR="00A96557" w:rsidRDefault="00A96557" w:rsidP="00A96557">
      <w:r>
        <w:rPr>
          <w:rFonts w:hint="eastAsia"/>
        </w:rPr>
        <w:t>ВВЕДЕНИЕ</w:t>
      </w:r>
    </w:p>
    <w:p w14:paraId="034D967B" w14:textId="77777777" w:rsidR="00A96557" w:rsidRDefault="00A96557" w:rsidP="00A96557"/>
    <w:p w14:paraId="52929418" w14:textId="77777777" w:rsidR="00A96557" w:rsidRDefault="00A96557" w:rsidP="00A96557">
      <w:r>
        <w:rPr>
          <w:rFonts w:hint="eastAsia"/>
        </w:rPr>
        <w:t>ГЛАВА</w:t>
      </w:r>
      <w:r>
        <w:t xml:space="preserve"> 1. </w:t>
      </w:r>
      <w:r>
        <w:rPr>
          <w:rFonts w:hint="eastAsia"/>
        </w:rPr>
        <w:t>НАУЧНЫЕ</w:t>
      </w:r>
      <w:r>
        <w:t xml:space="preserve"> </w:t>
      </w:r>
      <w:r>
        <w:rPr>
          <w:rFonts w:hint="eastAsia"/>
        </w:rPr>
        <w:t>АСПЕКТЫ</w:t>
      </w:r>
      <w:r>
        <w:t xml:space="preserve"> </w:t>
      </w:r>
      <w:r>
        <w:rPr>
          <w:rFonts w:hint="eastAsia"/>
        </w:rPr>
        <w:t>ФОРМИРОВАНИЯ</w:t>
      </w:r>
      <w:r>
        <w:t xml:space="preserve"> </w:t>
      </w:r>
      <w:r>
        <w:rPr>
          <w:rFonts w:hint="eastAsia"/>
        </w:rPr>
        <w:t>РЕСУРСНОГО</w:t>
      </w:r>
      <w:r>
        <w:t xml:space="preserve"> </w:t>
      </w:r>
      <w:r>
        <w:rPr>
          <w:rFonts w:hint="eastAsia"/>
        </w:rPr>
        <w:t>ПОТЕНЦИАЛА</w:t>
      </w:r>
      <w:r>
        <w:t xml:space="preserve"> </w:t>
      </w:r>
      <w:r>
        <w:rPr>
          <w:rFonts w:hint="eastAsia"/>
        </w:rPr>
        <w:t>НА</w:t>
      </w:r>
      <w:r>
        <w:t xml:space="preserve"> </w:t>
      </w:r>
      <w:r>
        <w:rPr>
          <w:rFonts w:hint="eastAsia"/>
        </w:rPr>
        <w:t>ОСНОВЕ</w:t>
      </w:r>
      <w:r>
        <w:t xml:space="preserve"> </w:t>
      </w:r>
      <w:r>
        <w:rPr>
          <w:rFonts w:hint="eastAsia"/>
        </w:rPr>
        <w:t>ПОВЫШЕНИЯ</w:t>
      </w:r>
      <w:r>
        <w:t xml:space="preserve"> </w:t>
      </w:r>
      <w:r>
        <w:rPr>
          <w:rFonts w:hint="eastAsia"/>
        </w:rPr>
        <w:t>ЭФФЕКТИВНОСТИ</w:t>
      </w:r>
      <w:r>
        <w:t xml:space="preserve"> </w:t>
      </w:r>
      <w:r>
        <w:rPr>
          <w:rFonts w:hint="eastAsia"/>
        </w:rPr>
        <w:t>ПОДОТРАСЛИ</w:t>
      </w:r>
      <w:r>
        <w:t xml:space="preserve"> </w:t>
      </w:r>
      <w:r>
        <w:rPr>
          <w:rFonts w:hint="eastAsia"/>
        </w:rPr>
        <w:t>КАРТОФЕЛЕВОДСТВА</w:t>
      </w:r>
    </w:p>
    <w:p w14:paraId="5C484B64" w14:textId="77777777" w:rsidR="00A96557" w:rsidRDefault="00A96557" w:rsidP="00A96557"/>
    <w:p w14:paraId="5C8110AC" w14:textId="77777777" w:rsidR="00A96557" w:rsidRDefault="00A96557" w:rsidP="00A96557">
      <w:r>
        <w:t xml:space="preserve">1.1.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уровня</w:t>
      </w:r>
      <w:r>
        <w:t xml:space="preserve"> </w:t>
      </w:r>
      <w:r>
        <w:rPr>
          <w:rFonts w:hint="eastAsia"/>
        </w:rPr>
        <w:t>продовольственной</w:t>
      </w:r>
      <w:r>
        <w:t xml:space="preserve"> </w:t>
      </w:r>
      <w:r>
        <w:rPr>
          <w:rFonts w:hint="eastAsia"/>
        </w:rPr>
        <w:t>независимости</w:t>
      </w:r>
      <w:r>
        <w:t xml:space="preserve"> </w:t>
      </w:r>
      <w:r>
        <w:rPr>
          <w:rFonts w:hint="eastAsia"/>
        </w:rPr>
        <w:t>и</w:t>
      </w:r>
      <w:r>
        <w:t xml:space="preserve"> </w:t>
      </w:r>
      <w:r>
        <w:rPr>
          <w:rFonts w:hint="eastAsia"/>
        </w:rPr>
        <w:t>продовольственной</w:t>
      </w:r>
      <w:r>
        <w:t xml:space="preserve"> </w:t>
      </w:r>
      <w:r>
        <w:rPr>
          <w:rFonts w:hint="eastAsia"/>
        </w:rPr>
        <w:t>обеспеченности</w:t>
      </w:r>
    </w:p>
    <w:p w14:paraId="5E696C0D" w14:textId="77777777" w:rsidR="00A96557" w:rsidRDefault="00A96557" w:rsidP="00A96557"/>
    <w:p w14:paraId="0D631933" w14:textId="77777777" w:rsidR="00A96557" w:rsidRDefault="00A96557" w:rsidP="00A96557">
      <w:r>
        <w:t xml:space="preserve">1.2. </w:t>
      </w:r>
      <w:r>
        <w:rPr>
          <w:rFonts w:hint="eastAsia"/>
        </w:rPr>
        <w:t>Картофелеводство</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подотраслей</w:t>
      </w:r>
      <w:r>
        <w:t xml:space="preserve">, </w:t>
      </w:r>
      <w:r>
        <w:rPr>
          <w:rFonts w:hint="eastAsia"/>
        </w:rPr>
        <w:t>формирующих</w:t>
      </w:r>
      <w:r>
        <w:t xml:space="preserve"> </w:t>
      </w:r>
      <w:r>
        <w:rPr>
          <w:rFonts w:hint="eastAsia"/>
        </w:rPr>
        <w:t>продовольственную</w:t>
      </w:r>
      <w:r>
        <w:t xml:space="preserve"> </w:t>
      </w:r>
      <w:r>
        <w:rPr>
          <w:rFonts w:hint="eastAsia"/>
        </w:rPr>
        <w:t>обеспеченность</w:t>
      </w:r>
    </w:p>
    <w:p w14:paraId="2DCA7147" w14:textId="77777777" w:rsidR="00A96557" w:rsidRDefault="00A96557" w:rsidP="00A96557"/>
    <w:p w14:paraId="4A6869AA" w14:textId="77777777" w:rsidR="00A96557" w:rsidRDefault="00A96557" w:rsidP="00A96557">
      <w:r>
        <w:t xml:space="preserve">1.3. </w:t>
      </w:r>
      <w:r>
        <w:rPr>
          <w:rFonts w:hint="eastAsia"/>
        </w:rPr>
        <w:t>Факторы</w:t>
      </w:r>
      <w:r>
        <w:t xml:space="preserve"> </w:t>
      </w:r>
      <w:r>
        <w:rPr>
          <w:rFonts w:hint="eastAsia"/>
        </w:rPr>
        <w:t>развития</w:t>
      </w:r>
      <w:r>
        <w:t xml:space="preserve"> </w:t>
      </w:r>
      <w:r>
        <w:rPr>
          <w:rFonts w:hint="eastAsia"/>
        </w:rPr>
        <w:t>и</w:t>
      </w:r>
      <w:r>
        <w:t xml:space="preserve"> </w:t>
      </w:r>
      <w:r>
        <w:rPr>
          <w:rFonts w:hint="eastAsia"/>
        </w:rPr>
        <w:t>кластерный</w:t>
      </w:r>
      <w:r>
        <w:t xml:space="preserve"> </w:t>
      </w:r>
      <w:r>
        <w:rPr>
          <w:rFonts w:hint="eastAsia"/>
        </w:rPr>
        <w:t>подход</w:t>
      </w:r>
      <w:r>
        <w:t xml:space="preserve"> </w:t>
      </w:r>
      <w:r>
        <w:rPr>
          <w:rFonts w:hint="eastAsia"/>
        </w:rPr>
        <w:t>к</w:t>
      </w:r>
      <w:r>
        <w:t xml:space="preserve"> </w:t>
      </w:r>
      <w:r>
        <w:rPr>
          <w:rFonts w:hint="eastAsia"/>
        </w:rPr>
        <w:t>повышению</w:t>
      </w:r>
      <w:r>
        <w:t xml:space="preserve"> </w:t>
      </w:r>
      <w:r>
        <w:rPr>
          <w:rFonts w:hint="eastAsia"/>
        </w:rPr>
        <w:t>эффективности</w:t>
      </w:r>
      <w:r>
        <w:t xml:space="preserve"> </w:t>
      </w:r>
      <w:r>
        <w:rPr>
          <w:rFonts w:hint="eastAsia"/>
        </w:rPr>
        <w:t>производства</w:t>
      </w:r>
      <w:r>
        <w:t xml:space="preserve"> </w:t>
      </w:r>
      <w:r>
        <w:rPr>
          <w:rFonts w:hint="eastAsia"/>
        </w:rPr>
        <w:t>картофеля</w:t>
      </w:r>
    </w:p>
    <w:p w14:paraId="22AA736E" w14:textId="77777777" w:rsidR="00A96557" w:rsidRDefault="00A96557" w:rsidP="00A96557"/>
    <w:p w14:paraId="001B002E" w14:textId="77777777" w:rsidR="00A96557" w:rsidRDefault="00A96557" w:rsidP="00A96557">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ПОДОТРАСЛИ</w:t>
      </w:r>
      <w:r>
        <w:t xml:space="preserve"> </w:t>
      </w:r>
      <w:r>
        <w:rPr>
          <w:rFonts w:hint="eastAsia"/>
        </w:rPr>
        <w:t>КАРТОФЕЛЕВОДСТВА</w:t>
      </w:r>
    </w:p>
    <w:p w14:paraId="26E2A78D" w14:textId="77777777" w:rsidR="00A96557" w:rsidRDefault="00A96557" w:rsidP="00A96557"/>
    <w:p w14:paraId="60428099" w14:textId="77777777" w:rsidR="00A96557" w:rsidRDefault="00A96557" w:rsidP="00A96557">
      <w:r>
        <w:t xml:space="preserve">2.1. </w:t>
      </w:r>
      <w:r>
        <w:rPr>
          <w:rFonts w:hint="eastAsia"/>
        </w:rPr>
        <w:t>Современное</w:t>
      </w:r>
      <w:r>
        <w:t xml:space="preserve"> </w:t>
      </w:r>
      <w:r>
        <w:rPr>
          <w:rFonts w:hint="eastAsia"/>
        </w:rPr>
        <w:t>состояние</w:t>
      </w:r>
      <w:r>
        <w:t xml:space="preserve"> </w:t>
      </w:r>
      <w:r>
        <w:rPr>
          <w:rFonts w:hint="eastAsia"/>
        </w:rPr>
        <w:t>картофелеводства</w:t>
      </w:r>
      <w:r>
        <w:t xml:space="preserve"> </w:t>
      </w:r>
      <w:r>
        <w:rPr>
          <w:rFonts w:hint="eastAsia"/>
        </w:rPr>
        <w:t>в</w:t>
      </w:r>
      <w:r>
        <w:t xml:space="preserve"> </w:t>
      </w:r>
      <w:r>
        <w:rPr>
          <w:rFonts w:hint="eastAsia"/>
        </w:rPr>
        <w:t>Приволжском</w:t>
      </w:r>
      <w:r>
        <w:t xml:space="preserve"> </w:t>
      </w:r>
      <w:r>
        <w:rPr>
          <w:rFonts w:hint="eastAsia"/>
        </w:rPr>
        <w:t>федеральном</w:t>
      </w:r>
      <w:r>
        <w:t xml:space="preserve"> </w:t>
      </w:r>
      <w:r>
        <w:rPr>
          <w:rFonts w:hint="eastAsia"/>
        </w:rPr>
        <w:t>округе</w:t>
      </w:r>
    </w:p>
    <w:p w14:paraId="724C5488" w14:textId="77777777" w:rsidR="00A96557" w:rsidRDefault="00A96557" w:rsidP="00A96557"/>
    <w:p w14:paraId="7553D545" w14:textId="77777777" w:rsidR="00A96557" w:rsidRDefault="00A96557" w:rsidP="00A96557">
      <w:r>
        <w:t xml:space="preserve">2.2. </w:t>
      </w:r>
      <w:r>
        <w:rPr>
          <w:rFonts w:hint="eastAsia"/>
        </w:rPr>
        <w:t>Экономическая</w:t>
      </w:r>
      <w:r>
        <w:t xml:space="preserve"> </w:t>
      </w:r>
      <w:r>
        <w:rPr>
          <w:rFonts w:hint="eastAsia"/>
        </w:rPr>
        <w:t>эффективность</w:t>
      </w:r>
      <w:r>
        <w:t xml:space="preserve"> </w:t>
      </w:r>
      <w:r>
        <w:rPr>
          <w:rFonts w:hint="eastAsia"/>
        </w:rPr>
        <w:t>подотрасли</w:t>
      </w:r>
      <w:r>
        <w:t xml:space="preserve"> </w:t>
      </w:r>
      <w:r>
        <w:rPr>
          <w:rFonts w:hint="eastAsia"/>
        </w:rPr>
        <w:t>картофелеводства</w:t>
      </w:r>
      <w:r>
        <w:t xml:space="preserve"> </w:t>
      </w:r>
      <w:r>
        <w:rPr>
          <w:rFonts w:hint="eastAsia"/>
        </w:rPr>
        <w:t>в</w:t>
      </w:r>
      <w:r>
        <w:t xml:space="preserve"> </w:t>
      </w:r>
      <w:r>
        <w:rPr>
          <w:rFonts w:hint="eastAsia"/>
        </w:rPr>
        <w:t>Нижегородской</w:t>
      </w:r>
      <w:r>
        <w:t xml:space="preserve"> </w:t>
      </w:r>
      <w:r>
        <w:rPr>
          <w:rFonts w:hint="eastAsia"/>
        </w:rPr>
        <w:t>области</w:t>
      </w:r>
    </w:p>
    <w:p w14:paraId="2C29BF9D" w14:textId="77777777" w:rsidR="00A96557" w:rsidRDefault="00A96557" w:rsidP="00A96557"/>
    <w:p w14:paraId="58A8B423" w14:textId="77777777" w:rsidR="00A96557" w:rsidRDefault="00A96557" w:rsidP="00A96557">
      <w:r>
        <w:t xml:space="preserve">2.3. </w:t>
      </w:r>
      <w:r>
        <w:rPr>
          <w:rFonts w:hint="eastAsia"/>
        </w:rPr>
        <w:t>Территориальная</w:t>
      </w:r>
      <w:r>
        <w:t xml:space="preserve"> </w:t>
      </w:r>
      <w:r>
        <w:rPr>
          <w:rFonts w:hint="eastAsia"/>
        </w:rPr>
        <w:t>дифференциация</w:t>
      </w:r>
      <w:r>
        <w:t xml:space="preserve"> </w:t>
      </w:r>
      <w:r>
        <w:rPr>
          <w:rFonts w:hint="eastAsia"/>
        </w:rPr>
        <w:t>хозяйствующих</w:t>
      </w:r>
      <w:r>
        <w:t xml:space="preserve"> </w:t>
      </w:r>
      <w:r>
        <w:rPr>
          <w:rFonts w:hint="eastAsia"/>
        </w:rPr>
        <w:t>субъектов</w:t>
      </w:r>
      <w:r>
        <w:t xml:space="preserve"> </w:t>
      </w:r>
      <w:r>
        <w:rPr>
          <w:rFonts w:hint="eastAsia"/>
        </w:rPr>
        <w:t>в</w:t>
      </w:r>
      <w:r>
        <w:t xml:space="preserve"> </w:t>
      </w:r>
      <w:r>
        <w:rPr>
          <w:rFonts w:hint="eastAsia"/>
        </w:rPr>
        <w:t>картофелеводстве</w:t>
      </w:r>
    </w:p>
    <w:p w14:paraId="5B139534" w14:textId="77777777" w:rsidR="00A96557" w:rsidRDefault="00A96557" w:rsidP="00A96557"/>
    <w:p w14:paraId="194FDAB6" w14:textId="77777777" w:rsidR="00A96557" w:rsidRDefault="00A96557" w:rsidP="00A96557">
      <w:r>
        <w:rPr>
          <w:rFonts w:hint="eastAsia"/>
        </w:rPr>
        <w:lastRenderedPageBreak/>
        <w:t>ГЛАВА</w:t>
      </w:r>
      <w:r>
        <w:t xml:space="preserve"> 3.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ОБЕСПЕЧЕНИЯ</w:t>
      </w:r>
      <w:r>
        <w:t xml:space="preserve"> </w:t>
      </w:r>
      <w:r>
        <w:rPr>
          <w:rFonts w:hint="eastAsia"/>
        </w:rPr>
        <w:t>НАСЕЛЕНИЯ</w:t>
      </w:r>
      <w:r>
        <w:t xml:space="preserve"> </w:t>
      </w:r>
      <w:r>
        <w:rPr>
          <w:rFonts w:hint="eastAsia"/>
        </w:rPr>
        <w:t>КАРТОФЕЛЕМ</w:t>
      </w:r>
    </w:p>
    <w:p w14:paraId="27864465" w14:textId="77777777" w:rsidR="00A96557" w:rsidRDefault="00A96557" w:rsidP="00A96557"/>
    <w:p w14:paraId="64FAAD15" w14:textId="77777777" w:rsidR="00A96557" w:rsidRDefault="00A96557" w:rsidP="00A96557">
      <w:r>
        <w:t xml:space="preserve">3.1.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уровня</w:t>
      </w:r>
      <w:r>
        <w:t xml:space="preserve"> </w:t>
      </w:r>
      <w:r>
        <w:rPr>
          <w:rFonts w:hint="eastAsia"/>
        </w:rPr>
        <w:t>продовольственной</w:t>
      </w:r>
      <w:r>
        <w:t xml:space="preserve"> </w:t>
      </w:r>
      <w:r>
        <w:rPr>
          <w:rFonts w:hint="eastAsia"/>
        </w:rPr>
        <w:t>обеспеченности</w:t>
      </w:r>
    </w:p>
    <w:p w14:paraId="7FCEE906" w14:textId="77777777" w:rsidR="00A96557" w:rsidRDefault="00A96557" w:rsidP="00A96557"/>
    <w:p w14:paraId="3FCE88AF" w14:textId="77777777" w:rsidR="00A96557" w:rsidRDefault="00A96557" w:rsidP="00A96557">
      <w:r>
        <w:t xml:space="preserve">3.2. </w:t>
      </w:r>
      <w:r>
        <w:rPr>
          <w:rFonts w:hint="eastAsia"/>
        </w:rPr>
        <w:t>Оптимизация</w:t>
      </w:r>
      <w:r>
        <w:t xml:space="preserve"> </w:t>
      </w:r>
      <w:r>
        <w:rPr>
          <w:rFonts w:hint="eastAsia"/>
        </w:rPr>
        <w:t>процессов</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продукции</w:t>
      </w:r>
      <w:r>
        <w:t xml:space="preserve"> </w:t>
      </w:r>
      <w:r>
        <w:rPr>
          <w:rFonts w:hint="eastAsia"/>
        </w:rPr>
        <w:t>картофелеводства</w:t>
      </w:r>
    </w:p>
    <w:p w14:paraId="715E8500" w14:textId="77777777" w:rsidR="00A96557" w:rsidRDefault="00A96557" w:rsidP="00A96557"/>
    <w:p w14:paraId="522152A0" w14:textId="77777777" w:rsidR="00A96557" w:rsidRDefault="00A96557" w:rsidP="00A96557">
      <w:r>
        <w:t xml:space="preserve">3.3. </w:t>
      </w:r>
      <w:r>
        <w:rPr>
          <w:rFonts w:hint="eastAsia"/>
        </w:rPr>
        <w:t>Организация</w:t>
      </w:r>
      <w:r>
        <w:t xml:space="preserve"> </w:t>
      </w:r>
      <w:r>
        <w:rPr>
          <w:rFonts w:hint="eastAsia"/>
        </w:rPr>
        <w:t>научно</w:t>
      </w:r>
      <w:r>
        <w:t>-</w:t>
      </w:r>
      <w:r>
        <w:rPr>
          <w:rFonts w:hint="eastAsia"/>
        </w:rPr>
        <w:t>производственного</w:t>
      </w:r>
      <w:r>
        <w:t xml:space="preserve"> </w:t>
      </w:r>
      <w:r>
        <w:rPr>
          <w:rFonts w:hint="eastAsia"/>
        </w:rPr>
        <w:t>кластера</w:t>
      </w:r>
      <w:r>
        <w:t xml:space="preserve"> </w:t>
      </w:r>
      <w:r>
        <w:rPr>
          <w:rFonts w:hint="eastAsia"/>
        </w:rPr>
        <w:t>в</w:t>
      </w:r>
      <w:r>
        <w:t xml:space="preserve"> </w:t>
      </w:r>
      <w:r>
        <w:rPr>
          <w:rFonts w:hint="eastAsia"/>
        </w:rPr>
        <w:t>картофелеводстве</w:t>
      </w:r>
    </w:p>
    <w:p w14:paraId="636BA741" w14:textId="77777777" w:rsidR="00A96557" w:rsidRDefault="00A96557" w:rsidP="00A96557"/>
    <w:p w14:paraId="33FC4E5E" w14:textId="77777777" w:rsidR="00A96557" w:rsidRDefault="00A96557" w:rsidP="00A96557">
      <w:r>
        <w:rPr>
          <w:rFonts w:hint="eastAsia"/>
        </w:rPr>
        <w:t>ЗАКЛЮЧЕНИЕ</w:t>
      </w:r>
    </w:p>
    <w:p w14:paraId="7157393F" w14:textId="77777777" w:rsidR="00A96557" w:rsidRDefault="00A96557" w:rsidP="00A96557"/>
    <w:p w14:paraId="3A3C2291" w14:textId="77777777" w:rsidR="00A96557" w:rsidRDefault="00A96557" w:rsidP="00A96557">
      <w:r>
        <w:rPr>
          <w:rFonts w:hint="eastAsia"/>
        </w:rPr>
        <w:t>СПИСОК</w:t>
      </w:r>
      <w:r>
        <w:t xml:space="preserve"> </w:t>
      </w:r>
      <w:r>
        <w:rPr>
          <w:rFonts w:hint="eastAsia"/>
        </w:rPr>
        <w:t>ЛИТЕРАТУРЫ</w:t>
      </w:r>
    </w:p>
    <w:p w14:paraId="3006F81B" w14:textId="77777777" w:rsidR="00A96557" w:rsidRDefault="00A96557" w:rsidP="00A96557"/>
    <w:p w14:paraId="5F0B6D65" w14:textId="1668FF13" w:rsidR="00A96557" w:rsidRPr="00A96557" w:rsidRDefault="00A96557" w:rsidP="00A96557">
      <w:r>
        <w:rPr>
          <w:rFonts w:hint="eastAsia"/>
        </w:rPr>
        <w:t>ПРИЛОЖЕНИЯ</w:t>
      </w:r>
    </w:p>
    <w:sectPr w:rsidR="00A96557" w:rsidRPr="00A96557" w:rsidSect="00613B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870D" w14:textId="77777777" w:rsidR="00613B3C" w:rsidRDefault="00613B3C">
      <w:pPr>
        <w:spacing w:after="0" w:line="240" w:lineRule="auto"/>
      </w:pPr>
      <w:r>
        <w:separator/>
      </w:r>
    </w:p>
  </w:endnote>
  <w:endnote w:type="continuationSeparator" w:id="0">
    <w:p w14:paraId="58D097A2" w14:textId="77777777" w:rsidR="00613B3C" w:rsidRDefault="0061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1565" w14:textId="77777777" w:rsidR="00613B3C" w:rsidRDefault="00613B3C"/>
    <w:p w14:paraId="33D5C53E" w14:textId="77777777" w:rsidR="00613B3C" w:rsidRDefault="00613B3C"/>
    <w:p w14:paraId="2AFCB789" w14:textId="77777777" w:rsidR="00613B3C" w:rsidRDefault="00613B3C"/>
    <w:p w14:paraId="3C19DEB5" w14:textId="77777777" w:rsidR="00613B3C" w:rsidRDefault="00613B3C"/>
    <w:p w14:paraId="47819AB9" w14:textId="77777777" w:rsidR="00613B3C" w:rsidRDefault="00613B3C"/>
    <w:p w14:paraId="5219844C" w14:textId="77777777" w:rsidR="00613B3C" w:rsidRDefault="00613B3C"/>
    <w:p w14:paraId="37F53053" w14:textId="77777777" w:rsidR="00613B3C" w:rsidRDefault="00613B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E965A" wp14:editId="1C8AE0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95C37" w14:textId="77777777" w:rsidR="00613B3C" w:rsidRDefault="00613B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E96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095C37" w14:textId="77777777" w:rsidR="00613B3C" w:rsidRDefault="00613B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4BBC63" w14:textId="77777777" w:rsidR="00613B3C" w:rsidRDefault="00613B3C"/>
    <w:p w14:paraId="788712CE" w14:textId="77777777" w:rsidR="00613B3C" w:rsidRDefault="00613B3C"/>
    <w:p w14:paraId="70E957CD" w14:textId="77777777" w:rsidR="00613B3C" w:rsidRDefault="00613B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E587FA" wp14:editId="7E9E3B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70E8A" w14:textId="77777777" w:rsidR="00613B3C" w:rsidRDefault="00613B3C"/>
                          <w:p w14:paraId="2AD5A83D" w14:textId="77777777" w:rsidR="00613B3C" w:rsidRDefault="00613B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E587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570E8A" w14:textId="77777777" w:rsidR="00613B3C" w:rsidRDefault="00613B3C"/>
                    <w:p w14:paraId="2AD5A83D" w14:textId="77777777" w:rsidR="00613B3C" w:rsidRDefault="00613B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DA5420" w14:textId="77777777" w:rsidR="00613B3C" w:rsidRDefault="00613B3C"/>
    <w:p w14:paraId="4CDA24D1" w14:textId="77777777" w:rsidR="00613B3C" w:rsidRDefault="00613B3C">
      <w:pPr>
        <w:rPr>
          <w:sz w:val="2"/>
          <w:szCs w:val="2"/>
        </w:rPr>
      </w:pPr>
    </w:p>
    <w:p w14:paraId="67C353EB" w14:textId="77777777" w:rsidR="00613B3C" w:rsidRDefault="00613B3C"/>
    <w:p w14:paraId="4B775116" w14:textId="77777777" w:rsidR="00613B3C" w:rsidRDefault="00613B3C">
      <w:pPr>
        <w:spacing w:after="0" w:line="240" w:lineRule="auto"/>
      </w:pPr>
    </w:p>
  </w:footnote>
  <w:footnote w:type="continuationSeparator" w:id="0">
    <w:p w14:paraId="431A98F3" w14:textId="77777777" w:rsidR="00613B3C" w:rsidRDefault="00613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C"/>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11031</TotalTime>
  <Pages>2</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1624</cp:revision>
  <cp:lastPrinted>2009-02-06T05:36:00Z</cp:lastPrinted>
  <dcterms:created xsi:type="dcterms:W3CDTF">2024-04-09T10:20:00Z</dcterms:created>
  <dcterms:modified xsi:type="dcterms:W3CDTF">2024-04-23T18:18:00Z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