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7981" w14:textId="77777777" w:rsidR="00737E2A" w:rsidRDefault="00737E2A" w:rsidP="00737E2A">
      <w:pPr>
        <w:pStyle w:val="afffffffffffffffffffffffffff5"/>
        <w:rPr>
          <w:rFonts w:ascii="Verdana" w:hAnsi="Verdana"/>
          <w:color w:val="000000"/>
          <w:sz w:val="21"/>
          <w:szCs w:val="21"/>
        </w:rPr>
      </w:pPr>
      <w:r>
        <w:rPr>
          <w:rFonts w:ascii="Helvetica" w:hAnsi="Helvetica" w:cs="Helvetica"/>
          <w:b/>
          <w:bCs w:val="0"/>
          <w:color w:val="222222"/>
          <w:sz w:val="21"/>
          <w:szCs w:val="21"/>
        </w:rPr>
        <w:t>Мартиросян, Гайк Гургенович.</w:t>
      </w:r>
    </w:p>
    <w:p w14:paraId="1CA235FD" w14:textId="77777777" w:rsidR="00737E2A" w:rsidRDefault="00737E2A" w:rsidP="00737E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Оптимальные расписания для систем с </w:t>
      </w:r>
      <w:proofErr w:type="gramStart"/>
      <w:r>
        <w:rPr>
          <w:rFonts w:ascii="Helvetica" w:hAnsi="Helvetica" w:cs="Helvetica"/>
          <w:caps/>
          <w:color w:val="222222"/>
          <w:sz w:val="21"/>
          <w:szCs w:val="21"/>
        </w:rPr>
        <w:t>износом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1983. - 103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FDEE20" w14:textId="77777777" w:rsidR="00737E2A" w:rsidRDefault="00737E2A" w:rsidP="00737E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Мартиросян, Гайк Гургенович</w:t>
      </w:r>
    </w:p>
    <w:p w14:paraId="49A4F27A"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7F71CA4"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12B61D"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Оптимальные расписания для систем с равномерным износом. -.</w:t>
      </w:r>
    </w:p>
    <w:p w14:paraId="6EE15E02"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Оптимальные расписания для систем с равномерным </w:t>
      </w:r>
      <w:proofErr w:type="spellStart"/>
      <w:r>
        <w:rPr>
          <w:rFonts w:ascii="Arial" w:hAnsi="Arial" w:cs="Arial"/>
          <w:color w:val="333333"/>
          <w:sz w:val="21"/>
          <w:szCs w:val="21"/>
        </w:rPr>
        <w:t>износом.в</w:t>
      </w:r>
      <w:proofErr w:type="spellEnd"/>
      <w:r>
        <w:rPr>
          <w:rFonts w:ascii="Arial" w:hAnsi="Arial" w:cs="Arial"/>
          <w:color w:val="333333"/>
          <w:sz w:val="21"/>
          <w:szCs w:val="21"/>
        </w:rPr>
        <w:t>. случае. одинаковых деталей</w:t>
      </w:r>
    </w:p>
    <w:p w14:paraId="56E06D02"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Оптимальные расписания для систем с равномерным износом при. деталях . . . разного типа</w:t>
      </w:r>
    </w:p>
    <w:p w14:paraId="7AC2D059"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Оптимальные расписания для систем с износом, возрастающим по времени</w:t>
      </w:r>
    </w:p>
    <w:p w14:paraId="1EBFD262"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Оптимальное время работы для систем с линейной скоростью износа</w:t>
      </w:r>
    </w:p>
    <w:p w14:paraId="3FF6AA61"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Оптимальные расписания </w:t>
      </w:r>
      <w:proofErr w:type="spellStart"/>
      <w:proofErr w:type="gramStart"/>
      <w:r>
        <w:rPr>
          <w:rFonts w:ascii="Arial" w:hAnsi="Arial" w:cs="Arial"/>
          <w:color w:val="333333"/>
          <w:sz w:val="21"/>
          <w:szCs w:val="21"/>
        </w:rPr>
        <w:t>в.случае</w:t>
      </w:r>
      <w:proofErr w:type="spellEnd"/>
      <w:proofErr w:type="gramEnd"/>
      <w:r>
        <w:rPr>
          <w:rFonts w:ascii="Arial" w:hAnsi="Arial" w:cs="Arial"/>
          <w:color w:val="333333"/>
          <w:sz w:val="21"/>
          <w:szCs w:val="21"/>
        </w:rPr>
        <w:t xml:space="preserve"> произвольного </w:t>
      </w:r>
      <w:proofErr w:type="spellStart"/>
      <w:r>
        <w:rPr>
          <w:rFonts w:ascii="Arial" w:hAnsi="Arial" w:cs="Arial"/>
          <w:color w:val="333333"/>
          <w:sz w:val="21"/>
          <w:szCs w:val="21"/>
        </w:rPr>
        <w:t>гъ</w:t>
      </w:r>
      <w:proofErr w:type="spellEnd"/>
    </w:p>
    <w:p w14:paraId="74F32E97"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Оптимальные расписания для систем с возрастающей скоростью износа в некоторых частных случаях.</w:t>
      </w:r>
    </w:p>
    <w:p w14:paraId="304F5184"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Системы с износом, скорость которого растёт по доле предшествующего износа</w:t>
      </w:r>
    </w:p>
    <w:p w14:paraId="6DF6F5C3"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Постановка задачи. </w:t>
      </w:r>
      <w:proofErr w:type="spellStart"/>
      <w:r>
        <w:rPr>
          <w:rFonts w:ascii="Arial" w:hAnsi="Arial" w:cs="Arial"/>
          <w:color w:val="333333"/>
          <w:sz w:val="21"/>
          <w:szCs w:val="21"/>
        </w:rPr>
        <w:t>Квазиоптимальные</w:t>
      </w:r>
      <w:proofErr w:type="spellEnd"/>
      <w:r>
        <w:rPr>
          <w:rFonts w:ascii="Arial" w:hAnsi="Arial" w:cs="Arial"/>
          <w:color w:val="333333"/>
          <w:sz w:val="21"/>
          <w:szCs w:val="21"/>
        </w:rPr>
        <w:t xml:space="preserve"> расписания</w:t>
      </w:r>
    </w:p>
    <w:p w14:paraId="363F3E9D" w14:textId="77777777" w:rsidR="00737E2A" w:rsidRDefault="00737E2A" w:rsidP="00737E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Соотношение </w:t>
      </w:r>
      <w:proofErr w:type="spellStart"/>
      <w:r>
        <w:rPr>
          <w:rFonts w:ascii="Arial" w:hAnsi="Arial" w:cs="Arial"/>
          <w:color w:val="333333"/>
          <w:sz w:val="21"/>
          <w:szCs w:val="21"/>
        </w:rPr>
        <w:t>квазиоптимальных</w:t>
      </w:r>
      <w:proofErr w:type="spellEnd"/>
      <w:r>
        <w:rPr>
          <w:rFonts w:ascii="Arial" w:hAnsi="Arial" w:cs="Arial"/>
          <w:color w:val="333333"/>
          <w:sz w:val="21"/>
          <w:szCs w:val="21"/>
        </w:rPr>
        <w:t>: и. оптимальных расписаний.</w:t>
      </w:r>
    </w:p>
    <w:p w14:paraId="54F2B699" w14:textId="0B6A49C2" w:rsidR="00F505A7" w:rsidRPr="00737E2A" w:rsidRDefault="00F505A7" w:rsidP="00737E2A"/>
    <w:sectPr w:rsidR="00F505A7" w:rsidRPr="00737E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D85E" w14:textId="77777777" w:rsidR="00D063E2" w:rsidRDefault="00D063E2">
      <w:pPr>
        <w:spacing w:after="0" w:line="240" w:lineRule="auto"/>
      </w:pPr>
      <w:r>
        <w:separator/>
      </w:r>
    </w:p>
  </w:endnote>
  <w:endnote w:type="continuationSeparator" w:id="0">
    <w:p w14:paraId="6F725320" w14:textId="77777777" w:rsidR="00D063E2" w:rsidRDefault="00D0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A204" w14:textId="77777777" w:rsidR="00D063E2" w:rsidRDefault="00D063E2"/>
    <w:p w14:paraId="26134594" w14:textId="77777777" w:rsidR="00D063E2" w:rsidRDefault="00D063E2"/>
    <w:p w14:paraId="4C60F53D" w14:textId="77777777" w:rsidR="00D063E2" w:rsidRDefault="00D063E2"/>
    <w:p w14:paraId="3EAD0106" w14:textId="77777777" w:rsidR="00D063E2" w:rsidRDefault="00D063E2"/>
    <w:p w14:paraId="0E0D112F" w14:textId="77777777" w:rsidR="00D063E2" w:rsidRDefault="00D063E2"/>
    <w:p w14:paraId="2658EEEC" w14:textId="77777777" w:rsidR="00D063E2" w:rsidRDefault="00D063E2"/>
    <w:p w14:paraId="3CD2AC13" w14:textId="77777777" w:rsidR="00D063E2" w:rsidRDefault="00D063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30490" wp14:editId="611303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20ED7" w14:textId="77777777" w:rsidR="00D063E2" w:rsidRDefault="00D063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304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920ED7" w14:textId="77777777" w:rsidR="00D063E2" w:rsidRDefault="00D063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2034A8" w14:textId="77777777" w:rsidR="00D063E2" w:rsidRDefault="00D063E2"/>
    <w:p w14:paraId="6391167A" w14:textId="77777777" w:rsidR="00D063E2" w:rsidRDefault="00D063E2"/>
    <w:p w14:paraId="5018337D" w14:textId="77777777" w:rsidR="00D063E2" w:rsidRDefault="00D063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742AB3" wp14:editId="5096E5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160E" w14:textId="77777777" w:rsidR="00D063E2" w:rsidRDefault="00D063E2"/>
                          <w:p w14:paraId="4726EA08" w14:textId="77777777" w:rsidR="00D063E2" w:rsidRDefault="00D063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42A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3C160E" w14:textId="77777777" w:rsidR="00D063E2" w:rsidRDefault="00D063E2"/>
                    <w:p w14:paraId="4726EA08" w14:textId="77777777" w:rsidR="00D063E2" w:rsidRDefault="00D063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7C3533" w14:textId="77777777" w:rsidR="00D063E2" w:rsidRDefault="00D063E2"/>
    <w:p w14:paraId="7711C9DA" w14:textId="77777777" w:rsidR="00D063E2" w:rsidRDefault="00D063E2">
      <w:pPr>
        <w:rPr>
          <w:sz w:val="2"/>
          <w:szCs w:val="2"/>
        </w:rPr>
      </w:pPr>
    </w:p>
    <w:p w14:paraId="0079B8B8" w14:textId="77777777" w:rsidR="00D063E2" w:rsidRDefault="00D063E2"/>
    <w:p w14:paraId="58B01C85" w14:textId="77777777" w:rsidR="00D063E2" w:rsidRDefault="00D063E2">
      <w:pPr>
        <w:spacing w:after="0" w:line="240" w:lineRule="auto"/>
      </w:pPr>
    </w:p>
  </w:footnote>
  <w:footnote w:type="continuationSeparator" w:id="0">
    <w:p w14:paraId="7909F268" w14:textId="77777777" w:rsidR="00D063E2" w:rsidRDefault="00D0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3E2"/>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105899</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1348</cp:revision>
  <cp:lastPrinted>2009-02-06T05:36:00Z</cp:lastPrinted>
  <dcterms:created xsi:type="dcterms:W3CDTF">2024-01-07T13:43:00Z</dcterms:created>
  <dcterms:modified xsi:type="dcterms:W3CDTF">2025-06-03T16:24:00Z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