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7BD" w:rsidRDefault="00AE32F8" w:rsidP="00AE32F8">
      <w:pPr>
        <w:rPr>
          <w:rFonts w:ascii="Times New Roman" w:eastAsia="Times New Roman" w:hAnsi="Times New Roman" w:cs="Times New Roman"/>
          <w:kern w:val="0"/>
          <w:sz w:val="28"/>
          <w:szCs w:val="28"/>
          <w:lang w:eastAsia="ru-RU"/>
        </w:rPr>
      </w:pPr>
      <w:bookmarkStart w:id="0" w:name="_GoBack"/>
      <w:proofErr w:type="spellStart"/>
      <w:r w:rsidRPr="00AE32F8">
        <w:rPr>
          <w:rFonts w:ascii="Times New Roman" w:eastAsia="Times New Roman" w:hAnsi="Times New Roman" w:cs="Times New Roman" w:hint="eastAsia"/>
          <w:kern w:val="0"/>
          <w:sz w:val="28"/>
          <w:szCs w:val="28"/>
          <w:lang w:eastAsia="ru-RU"/>
        </w:rPr>
        <w:t>Яцюк</w:t>
      </w:r>
      <w:proofErr w:type="spellEnd"/>
      <w:r w:rsidRPr="00AE32F8">
        <w:rPr>
          <w:rFonts w:ascii="Times New Roman" w:eastAsia="Times New Roman" w:hAnsi="Times New Roman" w:cs="Times New Roman"/>
          <w:kern w:val="0"/>
          <w:sz w:val="28"/>
          <w:szCs w:val="28"/>
          <w:lang w:eastAsia="ru-RU"/>
        </w:rPr>
        <w:t xml:space="preserve"> </w:t>
      </w:r>
      <w:proofErr w:type="spellStart"/>
      <w:r w:rsidRPr="00AE32F8">
        <w:rPr>
          <w:rFonts w:ascii="Times New Roman" w:eastAsia="Times New Roman" w:hAnsi="Times New Roman" w:cs="Times New Roman" w:hint="eastAsia"/>
          <w:kern w:val="0"/>
          <w:sz w:val="28"/>
          <w:szCs w:val="28"/>
          <w:lang w:eastAsia="ru-RU"/>
        </w:rPr>
        <w:t>Дмитро</w:t>
      </w:r>
      <w:proofErr w:type="spellEnd"/>
      <w:r w:rsidRPr="00AE32F8">
        <w:rPr>
          <w:rFonts w:ascii="Times New Roman" w:eastAsia="Times New Roman" w:hAnsi="Times New Roman" w:cs="Times New Roman"/>
          <w:kern w:val="0"/>
          <w:sz w:val="28"/>
          <w:szCs w:val="28"/>
          <w:lang w:eastAsia="ru-RU"/>
        </w:rPr>
        <w:t xml:space="preserve"> </w:t>
      </w:r>
      <w:proofErr w:type="spellStart"/>
      <w:r w:rsidRPr="00AE32F8">
        <w:rPr>
          <w:rFonts w:ascii="Times New Roman" w:eastAsia="Times New Roman" w:hAnsi="Times New Roman" w:cs="Times New Roman" w:hint="eastAsia"/>
          <w:kern w:val="0"/>
          <w:sz w:val="28"/>
          <w:szCs w:val="28"/>
          <w:lang w:eastAsia="ru-RU"/>
        </w:rPr>
        <w:t>Васильович</w:t>
      </w:r>
      <w:proofErr w:type="spellEnd"/>
      <w:r w:rsidRPr="00AE32F8">
        <w:rPr>
          <w:rFonts w:ascii="Times New Roman" w:eastAsia="Times New Roman" w:hAnsi="Times New Roman" w:cs="Times New Roman"/>
          <w:kern w:val="0"/>
          <w:sz w:val="28"/>
          <w:szCs w:val="28"/>
          <w:lang w:eastAsia="ru-RU"/>
        </w:rPr>
        <w:t xml:space="preserve">. </w:t>
      </w:r>
      <w:proofErr w:type="spellStart"/>
      <w:r w:rsidRPr="00AE32F8">
        <w:rPr>
          <w:rFonts w:ascii="Times New Roman" w:eastAsia="Times New Roman" w:hAnsi="Times New Roman" w:cs="Times New Roman" w:hint="eastAsia"/>
          <w:kern w:val="0"/>
          <w:sz w:val="28"/>
          <w:szCs w:val="28"/>
          <w:lang w:eastAsia="ru-RU"/>
        </w:rPr>
        <w:t>Управління</w:t>
      </w:r>
      <w:proofErr w:type="spellEnd"/>
      <w:r w:rsidRPr="00AE32F8">
        <w:rPr>
          <w:rFonts w:ascii="Times New Roman" w:eastAsia="Times New Roman" w:hAnsi="Times New Roman" w:cs="Times New Roman"/>
          <w:kern w:val="0"/>
          <w:sz w:val="28"/>
          <w:szCs w:val="28"/>
          <w:lang w:eastAsia="ru-RU"/>
        </w:rPr>
        <w:t xml:space="preserve"> </w:t>
      </w:r>
      <w:r w:rsidRPr="00AE32F8">
        <w:rPr>
          <w:rFonts w:ascii="Times New Roman" w:eastAsia="Times New Roman" w:hAnsi="Times New Roman" w:cs="Times New Roman" w:hint="eastAsia"/>
          <w:kern w:val="0"/>
          <w:sz w:val="28"/>
          <w:szCs w:val="28"/>
          <w:lang w:eastAsia="ru-RU"/>
        </w:rPr>
        <w:t>рекламною</w:t>
      </w:r>
      <w:r w:rsidRPr="00AE32F8">
        <w:rPr>
          <w:rFonts w:ascii="Times New Roman" w:eastAsia="Times New Roman" w:hAnsi="Times New Roman" w:cs="Times New Roman"/>
          <w:kern w:val="0"/>
          <w:sz w:val="28"/>
          <w:szCs w:val="28"/>
          <w:lang w:eastAsia="ru-RU"/>
        </w:rPr>
        <w:t xml:space="preserve"> </w:t>
      </w:r>
      <w:proofErr w:type="spellStart"/>
      <w:r w:rsidRPr="00AE32F8">
        <w:rPr>
          <w:rFonts w:ascii="Times New Roman" w:eastAsia="Times New Roman" w:hAnsi="Times New Roman" w:cs="Times New Roman" w:hint="eastAsia"/>
          <w:kern w:val="0"/>
          <w:sz w:val="28"/>
          <w:szCs w:val="28"/>
          <w:lang w:eastAsia="ru-RU"/>
        </w:rPr>
        <w:t>діяльністю</w:t>
      </w:r>
      <w:proofErr w:type="spellEnd"/>
      <w:r w:rsidRPr="00AE32F8">
        <w:rPr>
          <w:rFonts w:ascii="Times New Roman" w:eastAsia="Times New Roman" w:hAnsi="Times New Roman" w:cs="Times New Roman"/>
          <w:kern w:val="0"/>
          <w:sz w:val="28"/>
          <w:szCs w:val="28"/>
          <w:lang w:eastAsia="ru-RU"/>
        </w:rPr>
        <w:t xml:space="preserve"> </w:t>
      </w:r>
      <w:r w:rsidRPr="00AE32F8">
        <w:rPr>
          <w:rFonts w:ascii="Times New Roman" w:eastAsia="Times New Roman" w:hAnsi="Times New Roman" w:cs="Times New Roman" w:hint="eastAsia"/>
          <w:kern w:val="0"/>
          <w:sz w:val="28"/>
          <w:szCs w:val="28"/>
          <w:lang w:eastAsia="ru-RU"/>
        </w:rPr>
        <w:t>в</w:t>
      </w:r>
      <w:r w:rsidRPr="00AE32F8">
        <w:rPr>
          <w:rFonts w:ascii="Times New Roman" w:eastAsia="Times New Roman" w:hAnsi="Times New Roman" w:cs="Times New Roman"/>
          <w:kern w:val="0"/>
          <w:sz w:val="28"/>
          <w:szCs w:val="28"/>
          <w:lang w:eastAsia="ru-RU"/>
        </w:rPr>
        <w:t xml:space="preserve"> </w:t>
      </w:r>
      <w:proofErr w:type="spellStart"/>
      <w:r w:rsidRPr="00AE32F8">
        <w:rPr>
          <w:rFonts w:ascii="Times New Roman" w:eastAsia="Times New Roman" w:hAnsi="Times New Roman" w:cs="Times New Roman" w:hint="eastAsia"/>
          <w:kern w:val="0"/>
          <w:sz w:val="28"/>
          <w:szCs w:val="28"/>
          <w:lang w:eastAsia="ru-RU"/>
        </w:rPr>
        <w:t>системі</w:t>
      </w:r>
      <w:proofErr w:type="spellEnd"/>
      <w:r w:rsidRPr="00AE32F8">
        <w:rPr>
          <w:rFonts w:ascii="Times New Roman" w:eastAsia="Times New Roman" w:hAnsi="Times New Roman" w:cs="Times New Roman"/>
          <w:kern w:val="0"/>
          <w:sz w:val="28"/>
          <w:szCs w:val="28"/>
          <w:lang w:eastAsia="ru-RU"/>
        </w:rPr>
        <w:t xml:space="preserve"> </w:t>
      </w:r>
      <w:r w:rsidRPr="00AE32F8">
        <w:rPr>
          <w:rFonts w:ascii="Times New Roman" w:eastAsia="Times New Roman" w:hAnsi="Times New Roman" w:cs="Times New Roman" w:hint="eastAsia"/>
          <w:kern w:val="0"/>
          <w:sz w:val="28"/>
          <w:szCs w:val="28"/>
          <w:lang w:eastAsia="ru-RU"/>
        </w:rPr>
        <w:t>брендингу</w:t>
      </w:r>
      <w:r w:rsidRPr="00AE32F8">
        <w:rPr>
          <w:rFonts w:ascii="Times New Roman" w:eastAsia="Times New Roman" w:hAnsi="Times New Roman" w:cs="Times New Roman"/>
          <w:kern w:val="0"/>
          <w:sz w:val="28"/>
          <w:szCs w:val="28"/>
          <w:lang w:eastAsia="ru-RU"/>
        </w:rPr>
        <w:t xml:space="preserve"> </w:t>
      </w:r>
      <w:r w:rsidRPr="00AE32F8">
        <w:rPr>
          <w:rFonts w:ascii="Times New Roman" w:eastAsia="Times New Roman" w:hAnsi="Times New Roman" w:cs="Times New Roman" w:hint="eastAsia"/>
          <w:kern w:val="0"/>
          <w:sz w:val="28"/>
          <w:szCs w:val="28"/>
          <w:lang w:eastAsia="ru-RU"/>
        </w:rPr>
        <w:t>на</w:t>
      </w:r>
      <w:r w:rsidRPr="00AE32F8">
        <w:rPr>
          <w:rFonts w:ascii="Times New Roman" w:eastAsia="Times New Roman" w:hAnsi="Times New Roman" w:cs="Times New Roman"/>
          <w:kern w:val="0"/>
          <w:sz w:val="28"/>
          <w:szCs w:val="28"/>
          <w:lang w:eastAsia="ru-RU"/>
        </w:rPr>
        <w:t xml:space="preserve"> </w:t>
      </w:r>
      <w:r w:rsidRPr="00AE32F8">
        <w:rPr>
          <w:rFonts w:ascii="Times New Roman" w:eastAsia="Times New Roman" w:hAnsi="Times New Roman" w:cs="Times New Roman" w:hint="eastAsia"/>
          <w:kern w:val="0"/>
          <w:sz w:val="28"/>
          <w:szCs w:val="28"/>
          <w:lang w:eastAsia="ru-RU"/>
        </w:rPr>
        <w:t>ринку</w:t>
      </w:r>
      <w:r w:rsidRPr="00AE32F8">
        <w:rPr>
          <w:rFonts w:ascii="Times New Roman" w:eastAsia="Times New Roman" w:hAnsi="Times New Roman" w:cs="Times New Roman"/>
          <w:kern w:val="0"/>
          <w:sz w:val="28"/>
          <w:szCs w:val="28"/>
          <w:lang w:eastAsia="ru-RU"/>
        </w:rPr>
        <w:t xml:space="preserve"> </w:t>
      </w:r>
      <w:proofErr w:type="spellStart"/>
      <w:r w:rsidRPr="00AE32F8">
        <w:rPr>
          <w:rFonts w:ascii="Times New Roman" w:eastAsia="Times New Roman" w:hAnsi="Times New Roman" w:cs="Times New Roman" w:hint="eastAsia"/>
          <w:kern w:val="0"/>
          <w:sz w:val="28"/>
          <w:szCs w:val="28"/>
          <w:lang w:eastAsia="ru-RU"/>
        </w:rPr>
        <w:t>продовольчих</w:t>
      </w:r>
      <w:proofErr w:type="spellEnd"/>
      <w:r w:rsidRPr="00AE32F8">
        <w:rPr>
          <w:rFonts w:ascii="Times New Roman" w:eastAsia="Times New Roman" w:hAnsi="Times New Roman" w:cs="Times New Roman"/>
          <w:kern w:val="0"/>
          <w:sz w:val="28"/>
          <w:szCs w:val="28"/>
          <w:lang w:eastAsia="ru-RU"/>
        </w:rPr>
        <w:t xml:space="preserve"> </w:t>
      </w:r>
      <w:proofErr w:type="spellStart"/>
      <w:proofErr w:type="gramStart"/>
      <w:r w:rsidRPr="00AE32F8">
        <w:rPr>
          <w:rFonts w:ascii="Times New Roman" w:eastAsia="Times New Roman" w:hAnsi="Times New Roman" w:cs="Times New Roman" w:hint="eastAsia"/>
          <w:kern w:val="0"/>
          <w:sz w:val="28"/>
          <w:szCs w:val="28"/>
          <w:lang w:eastAsia="ru-RU"/>
        </w:rPr>
        <w:t>товарів</w:t>
      </w:r>
      <w:proofErr w:type="spellEnd"/>
      <w:r w:rsidRPr="00AE32F8">
        <w:rPr>
          <w:rFonts w:ascii="Times New Roman" w:eastAsia="Times New Roman" w:hAnsi="Times New Roman" w:cs="Times New Roman"/>
          <w:kern w:val="0"/>
          <w:sz w:val="28"/>
          <w:szCs w:val="28"/>
          <w:lang w:eastAsia="ru-RU"/>
        </w:rPr>
        <w:t xml:space="preserve"> :</w:t>
      </w:r>
      <w:proofErr w:type="gramEnd"/>
      <w:r w:rsidRPr="00AE32F8">
        <w:rPr>
          <w:rFonts w:ascii="Times New Roman" w:eastAsia="Times New Roman" w:hAnsi="Times New Roman" w:cs="Times New Roman"/>
          <w:kern w:val="0"/>
          <w:sz w:val="28"/>
          <w:szCs w:val="28"/>
          <w:lang w:eastAsia="ru-RU"/>
        </w:rPr>
        <w:t xml:space="preserve"> </w:t>
      </w:r>
      <w:proofErr w:type="spellStart"/>
      <w:r w:rsidRPr="00AE32F8">
        <w:rPr>
          <w:rFonts w:ascii="Times New Roman" w:eastAsia="Times New Roman" w:hAnsi="Times New Roman" w:cs="Times New Roman" w:hint="eastAsia"/>
          <w:kern w:val="0"/>
          <w:sz w:val="28"/>
          <w:szCs w:val="28"/>
          <w:lang w:eastAsia="ru-RU"/>
        </w:rPr>
        <w:t>Дис</w:t>
      </w:r>
      <w:proofErr w:type="spellEnd"/>
      <w:r w:rsidRPr="00AE32F8">
        <w:rPr>
          <w:rFonts w:ascii="Times New Roman" w:eastAsia="Times New Roman" w:hAnsi="Times New Roman" w:cs="Times New Roman"/>
          <w:kern w:val="0"/>
          <w:sz w:val="28"/>
          <w:szCs w:val="28"/>
          <w:lang w:eastAsia="ru-RU"/>
        </w:rPr>
        <w:t xml:space="preserve">... </w:t>
      </w:r>
      <w:r w:rsidRPr="00AE32F8">
        <w:rPr>
          <w:rFonts w:ascii="Times New Roman" w:eastAsia="Times New Roman" w:hAnsi="Times New Roman" w:cs="Times New Roman" w:hint="eastAsia"/>
          <w:kern w:val="0"/>
          <w:sz w:val="28"/>
          <w:szCs w:val="28"/>
          <w:lang w:eastAsia="ru-RU"/>
        </w:rPr>
        <w:t>канд</w:t>
      </w:r>
      <w:r w:rsidRPr="00AE32F8">
        <w:rPr>
          <w:rFonts w:ascii="Times New Roman" w:eastAsia="Times New Roman" w:hAnsi="Times New Roman" w:cs="Times New Roman"/>
          <w:kern w:val="0"/>
          <w:sz w:val="28"/>
          <w:szCs w:val="28"/>
          <w:lang w:eastAsia="ru-RU"/>
        </w:rPr>
        <w:t xml:space="preserve">. </w:t>
      </w:r>
      <w:r w:rsidRPr="00AE32F8">
        <w:rPr>
          <w:rFonts w:ascii="Times New Roman" w:eastAsia="Times New Roman" w:hAnsi="Times New Roman" w:cs="Times New Roman" w:hint="eastAsia"/>
          <w:kern w:val="0"/>
          <w:sz w:val="28"/>
          <w:szCs w:val="28"/>
          <w:lang w:eastAsia="ru-RU"/>
        </w:rPr>
        <w:t>наук</w:t>
      </w:r>
      <w:r w:rsidRPr="00AE32F8">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E32F8">
        <w:rPr>
          <w:rFonts w:ascii="Times New Roman" w:eastAsia="Times New Roman" w:hAnsi="Times New Roman" w:cs="Times New Roman"/>
          <w:kern w:val="0"/>
          <w:sz w:val="28"/>
          <w:szCs w:val="28"/>
          <w:lang w:eastAsia="ru-RU"/>
        </w:rPr>
        <w:t xml:space="preserve"> 2008</w:t>
      </w:r>
    </w:p>
    <w:p w:rsidR="00AE32F8" w:rsidRDefault="00AE32F8" w:rsidP="00AE32F8">
      <w:r>
        <w:rPr>
          <w:rFonts w:hint="eastAsia"/>
        </w:rPr>
        <w:t>Яцюк</w:t>
      </w:r>
      <w:r>
        <w:t></w:t>
      </w:r>
      <w:r>
        <w:rPr>
          <w:rFonts w:hint="eastAsia"/>
        </w:rPr>
        <w:t>Д</w:t>
      </w:r>
      <w:r>
        <w:t></w:t>
      </w:r>
      <w:r>
        <w:rPr>
          <w:rFonts w:hint="eastAsia"/>
        </w:rPr>
        <w:t>В</w:t>
      </w:r>
      <w:r>
        <w:t></w:t>
      </w:r>
      <w:r>
        <w:t></w:t>
      </w:r>
      <w:r>
        <w:rPr>
          <w:rFonts w:hint="eastAsia"/>
        </w:rPr>
        <w:t>Управління</w:t>
      </w:r>
      <w:r>
        <w:t></w:t>
      </w:r>
      <w:r>
        <w:rPr>
          <w:rFonts w:hint="eastAsia"/>
        </w:rPr>
        <w:t>рекламною</w:t>
      </w:r>
      <w:r>
        <w:t></w:t>
      </w:r>
      <w:r>
        <w:rPr>
          <w:rFonts w:hint="eastAsia"/>
        </w:rPr>
        <w:t>діяльністю</w:t>
      </w:r>
      <w:r>
        <w:t></w:t>
      </w:r>
      <w:r>
        <w:rPr>
          <w:rFonts w:hint="eastAsia"/>
        </w:rPr>
        <w:t>в</w:t>
      </w:r>
      <w:r>
        <w:t></w:t>
      </w:r>
      <w:r>
        <w:rPr>
          <w:rFonts w:hint="eastAsia"/>
        </w:rPr>
        <w:t>системі</w:t>
      </w:r>
      <w:r>
        <w:t></w:t>
      </w:r>
      <w:r>
        <w:rPr>
          <w:rFonts w:hint="eastAsia"/>
        </w:rPr>
        <w:t>брендингу</w:t>
      </w:r>
      <w:r>
        <w:t></w:t>
      </w:r>
      <w:r>
        <w:rPr>
          <w:rFonts w:hint="eastAsia"/>
        </w:rPr>
        <w:t>на</w:t>
      </w:r>
      <w:r>
        <w:t></w:t>
      </w:r>
      <w:r>
        <w:rPr>
          <w:rFonts w:hint="eastAsia"/>
        </w:rPr>
        <w:t>ринку</w:t>
      </w:r>
      <w:r>
        <w:t></w:t>
      </w:r>
      <w:r>
        <w:rPr>
          <w:rFonts w:hint="eastAsia"/>
        </w:rPr>
        <w:t>продовольчих</w:t>
      </w:r>
      <w:r>
        <w:t></w:t>
      </w:r>
      <w:r>
        <w:rPr>
          <w:rFonts w:hint="eastAsia"/>
        </w:rPr>
        <w:t>товарів</w:t>
      </w:r>
      <w:r>
        <w:t></w:t>
      </w:r>
      <w:r>
        <w:t></w:t>
      </w:r>
      <w:r>
        <w:rPr>
          <w:rFonts w:hint="eastAsia"/>
        </w:rPr>
        <w:t>–</w:t>
      </w:r>
      <w:r>
        <w:t></w:t>
      </w:r>
      <w:r>
        <w:rPr>
          <w:rFonts w:hint="eastAsia"/>
        </w:rPr>
        <w:t>Рукопис</w:t>
      </w:r>
      <w:r>
        <w:t></w:t>
      </w:r>
    </w:p>
    <w:p w:rsidR="00AE32F8" w:rsidRDefault="00AE32F8" w:rsidP="00AE32F8"/>
    <w:p w:rsidR="00AE32F8" w:rsidRDefault="00AE32F8" w:rsidP="00AE32F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Київський</w:t>
      </w:r>
      <w:r>
        <w:t></w:t>
      </w:r>
      <w:r>
        <w:rPr>
          <w:rFonts w:hint="eastAsia"/>
        </w:rPr>
        <w:t>національний</w:t>
      </w:r>
      <w:r>
        <w:t></w:t>
      </w:r>
      <w:r>
        <w:rPr>
          <w:rFonts w:hint="eastAsia"/>
        </w:rPr>
        <w:t>торговельно</w:t>
      </w:r>
      <w:r>
        <w:t></w:t>
      </w:r>
      <w:r>
        <w:rPr>
          <w:rFonts w:hint="eastAsia"/>
        </w:rPr>
        <w:t>економічний</w:t>
      </w:r>
      <w:r>
        <w:t></w:t>
      </w:r>
      <w:r>
        <w:rPr>
          <w:rFonts w:hint="eastAsia"/>
        </w:rPr>
        <w:t>університет</w:t>
      </w:r>
      <w:r>
        <w:t></w:t>
      </w:r>
      <w:r>
        <w:t></w:t>
      </w:r>
      <w:r>
        <w:rPr>
          <w:rFonts w:hint="eastAsia"/>
        </w:rPr>
        <w:t>Київ</w:t>
      </w:r>
      <w:r>
        <w:t></w:t>
      </w:r>
      <w:r>
        <w:t></w:t>
      </w:r>
      <w:r>
        <w:t></w:t>
      </w:r>
      <w:r>
        <w:t></w:t>
      </w:r>
      <w:r>
        <w:t></w:t>
      </w:r>
      <w:r>
        <w:t></w:t>
      </w:r>
      <w:r>
        <w:t></w:t>
      </w:r>
    </w:p>
    <w:p w:rsidR="00AE32F8" w:rsidRDefault="00AE32F8" w:rsidP="00AE32F8"/>
    <w:p w:rsidR="00AE32F8" w:rsidRDefault="00AE32F8" w:rsidP="00AE32F8">
      <w:r>
        <w:rPr>
          <w:rFonts w:hint="eastAsia"/>
        </w:rPr>
        <w:t>Визначено</w:t>
      </w:r>
      <w:r>
        <w:t></w:t>
      </w:r>
      <w:r>
        <w:rPr>
          <w:rFonts w:hint="eastAsia"/>
        </w:rPr>
        <w:t>сутність</w:t>
      </w:r>
      <w:r>
        <w:t></w:t>
      </w:r>
      <w:r>
        <w:rPr>
          <w:rFonts w:hint="eastAsia"/>
        </w:rPr>
        <w:t>і</w:t>
      </w:r>
      <w:r>
        <w:t></w:t>
      </w:r>
      <w:r>
        <w:rPr>
          <w:rFonts w:hint="eastAsia"/>
        </w:rPr>
        <w:t>особливості</w:t>
      </w:r>
      <w:r>
        <w:t></w:t>
      </w:r>
      <w:r>
        <w:rPr>
          <w:rFonts w:hint="eastAsia"/>
        </w:rPr>
        <w:t>управління</w:t>
      </w:r>
      <w:r>
        <w:t></w:t>
      </w:r>
      <w:r>
        <w:rPr>
          <w:rFonts w:hint="eastAsia"/>
        </w:rPr>
        <w:t>рекламною</w:t>
      </w:r>
      <w:r>
        <w:t></w:t>
      </w:r>
      <w:r>
        <w:rPr>
          <w:rFonts w:hint="eastAsia"/>
        </w:rPr>
        <w:t>діяльністю</w:t>
      </w:r>
      <w:r>
        <w:t></w:t>
      </w:r>
      <w:r>
        <w:t></w:t>
      </w:r>
      <w:r>
        <w:rPr>
          <w:rFonts w:hint="eastAsia"/>
        </w:rPr>
        <w:t>Запропоновано</w:t>
      </w:r>
      <w:r>
        <w:t></w:t>
      </w:r>
      <w:r>
        <w:rPr>
          <w:rFonts w:hint="eastAsia"/>
        </w:rPr>
        <w:t>модель</w:t>
      </w:r>
      <w:r>
        <w:t></w:t>
      </w:r>
      <w:r>
        <w:rPr>
          <w:rFonts w:hint="eastAsia"/>
        </w:rPr>
        <w:t>управління</w:t>
      </w:r>
      <w:r>
        <w:t></w:t>
      </w:r>
      <w:r>
        <w:rPr>
          <w:rFonts w:hint="eastAsia"/>
        </w:rPr>
        <w:t>рекламою</w:t>
      </w:r>
      <w:r>
        <w:t></w:t>
      </w:r>
      <w:r>
        <w:rPr>
          <w:rFonts w:hint="eastAsia"/>
        </w:rPr>
        <w:t>в</w:t>
      </w:r>
      <w:r>
        <w:t></w:t>
      </w:r>
      <w:r>
        <w:rPr>
          <w:rFonts w:hint="eastAsia"/>
        </w:rPr>
        <w:t>системі</w:t>
      </w:r>
      <w:r>
        <w:t></w:t>
      </w:r>
      <w:r>
        <w:rPr>
          <w:rFonts w:hint="eastAsia"/>
        </w:rPr>
        <w:t>брендингу</w:t>
      </w:r>
      <w:r>
        <w:t></w:t>
      </w:r>
      <w:r>
        <w:t></w:t>
      </w:r>
      <w:r>
        <w:rPr>
          <w:rFonts w:hint="eastAsia"/>
        </w:rPr>
        <w:t>Обґрунтовано</w:t>
      </w:r>
      <w:r>
        <w:t></w:t>
      </w:r>
      <w:r>
        <w:rPr>
          <w:rFonts w:hint="eastAsia"/>
        </w:rPr>
        <w:t>концепцію</w:t>
      </w:r>
      <w:r>
        <w:t></w:t>
      </w:r>
      <w:r>
        <w:rPr>
          <w:rFonts w:hint="eastAsia"/>
        </w:rPr>
        <w:t>та</w:t>
      </w:r>
      <w:r>
        <w:t></w:t>
      </w:r>
      <w:r>
        <w:rPr>
          <w:rFonts w:hint="eastAsia"/>
        </w:rPr>
        <w:t>принципи</w:t>
      </w:r>
      <w:r>
        <w:t></w:t>
      </w:r>
      <w:r>
        <w:rPr>
          <w:rFonts w:hint="eastAsia"/>
        </w:rPr>
        <w:t>бренд</w:t>
      </w:r>
      <w:r>
        <w:t></w:t>
      </w:r>
      <w:r>
        <w:rPr>
          <w:rFonts w:hint="eastAsia"/>
        </w:rPr>
        <w:t>орієнтованої</w:t>
      </w:r>
      <w:r>
        <w:t></w:t>
      </w:r>
      <w:r>
        <w:rPr>
          <w:rFonts w:hint="eastAsia"/>
        </w:rPr>
        <w:t>рекламної</w:t>
      </w:r>
      <w:r>
        <w:t></w:t>
      </w:r>
      <w:r>
        <w:rPr>
          <w:rFonts w:hint="eastAsia"/>
        </w:rPr>
        <w:t>діяльності</w:t>
      </w:r>
      <w:r>
        <w:t></w:t>
      </w:r>
      <w:r>
        <w:t></w:t>
      </w:r>
      <w:r>
        <w:rPr>
          <w:rFonts w:hint="eastAsia"/>
        </w:rPr>
        <w:t>Досліджено</w:t>
      </w:r>
      <w:r>
        <w:t></w:t>
      </w:r>
      <w:r>
        <w:rPr>
          <w:rFonts w:hint="eastAsia"/>
        </w:rPr>
        <w:t>рекламну</w:t>
      </w:r>
      <w:r>
        <w:t></w:t>
      </w:r>
      <w:r>
        <w:rPr>
          <w:rFonts w:hint="eastAsia"/>
        </w:rPr>
        <w:t>активність</w:t>
      </w:r>
      <w:r>
        <w:t></w:t>
      </w:r>
      <w:r>
        <w:rPr>
          <w:rFonts w:hint="eastAsia"/>
        </w:rPr>
        <w:t>брендів</w:t>
      </w:r>
      <w:r>
        <w:t></w:t>
      </w:r>
      <w:r>
        <w:rPr>
          <w:rFonts w:hint="eastAsia"/>
        </w:rPr>
        <w:t>мінеральних</w:t>
      </w:r>
      <w:r>
        <w:t></w:t>
      </w:r>
      <w:r>
        <w:rPr>
          <w:rFonts w:hint="eastAsia"/>
        </w:rPr>
        <w:t>вод</w:t>
      </w:r>
      <w:r>
        <w:t></w:t>
      </w:r>
      <w:r>
        <w:t></w:t>
      </w:r>
      <w:r>
        <w:rPr>
          <w:rFonts w:hint="eastAsia"/>
        </w:rPr>
        <w:t>здійснено</w:t>
      </w:r>
      <w:r>
        <w:t></w:t>
      </w:r>
      <w:r>
        <w:rPr>
          <w:rFonts w:hint="eastAsia"/>
        </w:rPr>
        <w:t>класифікацію</w:t>
      </w:r>
      <w:r>
        <w:t></w:t>
      </w:r>
      <w:r>
        <w:rPr>
          <w:rFonts w:hint="eastAsia"/>
        </w:rPr>
        <w:t>рекламних</w:t>
      </w:r>
      <w:r>
        <w:t></w:t>
      </w:r>
      <w:r>
        <w:rPr>
          <w:rFonts w:hint="eastAsia"/>
        </w:rPr>
        <w:t>стратегій</w:t>
      </w:r>
      <w:r>
        <w:t></w:t>
      </w:r>
      <w:r>
        <w:rPr>
          <w:rFonts w:hint="eastAsia"/>
        </w:rPr>
        <w:t>та</w:t>
      </w:r>
      <w:r>
        <w:t></w:t>
      </w:r>
      <w:r>
        <w:rPr>
          <w:rFonts w:hint="eastAsia"/>
        </w:rPr>
        <w:t>аналіз</w:t>
      </w:r>
      <w:r>
        <w:t></w:t>
      </w:r>
      <w:r>
        <w:rPr>
          <w:rFonts w:hint="eastAsia"/>
        </w:rPr>
        <w:t>стадій</w:t>
      </w:r>
      <w:r>
        <w:t></w:t>
      </w:r>
      <w:r>
        <w:rPr>
          <w:rFonts w:hint="eastAsia"/>
        </w:rPr>
        <w:t>життєвого</w:t>
      </w:r>
      <w:r>
        <w:t></w:t>
      </w:r>
      <w:r>
        <w:rPr>
          <w:rFonts w:hint="eastAsia"/>
        </w:rPr>
        <w:t>циклу</w:t>
      </w:r>
      <w:r>
        <w:t></w:t>
      </w:r>
      <w:r>
        <w:rPr>
          <w:rFonts w:hint="eastAsia"/>
        </w:rPr>
        <w:t>брендів</w:t>
      </w:r>
      <w:r>
        <w:t></w:t>
      </w:r>
      <w:r>
        <w:t></w:t>
      </w:r>
      <w:r>
        <w:rPr>
          <w:rFonts w:hint="eastAsia"/>
        </w:rPr>
        <w:t>Розроблено</w:t>
      </w:r>
      <w:r>
        <w:t></w:t>
      </w:r>
      <w:r>
        <w:rPr>
          <w:rFonts w:hint="eastAsia"/>
        </w:rPr>
        <w:t>пропозиції</w:t>
      </w:r>
      <w:r>
        <w:t></w:t>
      </w:r>
      <w:r>
        <w:rPr>
          <w:rFonts w:hint="eastAsia"/>
        </w:rPr>
        <w:t>щодо</w:t>
      </w:r>
      <w:r>
        <w:t></w:t>
      </w:r>
      <w:r>
        <w:rPr>
          <w:rFonts w:hint="eastAsia"/>
        </w:rPr>
        <w:t>управління</w:t>
      </w:r>
      <w:r>
        <w:t></w:t>
      </w:r>
      <w:r>
        <w:rPr>
          <w:rFonts w:hint="eastAsia"/>
        </w:rPr>
        <w:t>бренд</w:t>
      </w:r>
      <w:r>
        <w:t></w:t>
      </w:r>
      <w:r>
        <w:rPr>
          <w:rFonts w:hint="eastAsia"/>
        </w:rPr>
        <w:t>орієнтованою</w:t>
      </w:r>
      <w:r>
        <w:t></w:t>
      </w:r>
      <w:r>
        <w:rPr>
          <w:rFonts w:hint="eastAsia"/>
        </w:rPr>
        <w:t>рекламною</w:t>
      </w:r>
      <w:r>
        <w:t></w:t>
      </w:r>
      <w:r>
        <w:rPr>
          <w:rFonts w:hint="eastAsia"/>
        </w:rPr>
        <w:t>діяльністю</w:t>
      </w:r>
      <w:r>
        <w:t></w:t>
      </w:r>
      <w:r>
        <w:rPr>
          <w:rFonts w:hint="eastAsia"/>
        </w:rPr>
        <w:t>та</w:t>
      </w:r>
      <w:r>
        <w:t></w:t>
      </w:r>
      <w:r>
        <w:rPr>
          <w:rFonts w:hint="eastAsia"/>
        </w:rPr>
        <w:t>формування</w:t>
      </w:r>
      <w:r>
        <w:t></w:t>
      </w:r>
      <w:r>
        <w:rPr>
          <w:rFonts w:hint="eastAsia"/>
        </w:rPr>
        <w:t>системи</w:t>
      </w:r>
      <w:r>
        <w:t></w:t>
      </w:r>
      <w:r>
        <w:rPr>
          <w:rFonts w:hint="eastAsia"/>
        </w:rPr>
        <w:t>брендингу</w:t>
      </w:r>
      <w:r>
        <w:t></w:t>
      </w:r>
      <w:r>
        <w:rPr>
          <w:rFonts w:hint="eastAsia"/>
        </w:rPr>
        <w:t>на</w:t>
      </w:r>
      <w:r>
        <w:t></w:t>
      </w:r>
      <w:r>
        <w:rPr>
          <w:rFonts w:hint="eastAsia"/>
        </w:rPr>
        <w:t>ринку</w:t>
      </w:r>
      <w:r>
        <w:t></w:t>
      </w:r>
      <w:r>
        <w:rPr>
          <w:rFonts w:hint="eastAsia"/>
        </w:rPr>
        <w:t>продовольчих</w:t>
      </w:r>
      <w:r>
        <w:t></w:t>
      </w:r>
      <w:r>
        <w:rPr>
          <w:rFonts w:hint="eastAsia"/>
        </w:rPr>
        <w:t>товарів</w:t>
      </w:r>
      <w:r>
        <w:t></w:t>
      </w:r>
    </w:p>
    <w:p w:rsidR="00AE32F8" w:rsidRDefault="00AE32F8" w:rsidP="00AE32F8"/>
    <w:p w:rsidR="00AE32F8" w:rsidRDefault="00AE32F8" w:rsidP="00AE32F8">
      <w:r>
        <w:t></w:t>
      </w:r>
      <w:r>
        <w:t></w:t>
      </w:r>
      <w:r>
        <w:t></w:t>
      </w:r>
      <w:r>
        <w:rPr>
          <w:rFonts w:hint="eastAsia"/>
        </w:rPr>
        <w:t>Виявлено</w:t>
      </w:r>
      <w:r>
        <w:t></w:t>
      </w:r>
      <w:r>
        <w:rPr>
          <w:rFonts w:hint="eastAsia"/>
        </w:rPr>
        <w:t>сучасні</w:t>
      </w:r>
      <w:r>
        <w:t></w:t>
      </w:r>
      <w:r>
        <w:rPr>
          <w:rFonts w:hint="eastAsia"/>
        </w:rPr>
        <w:t>тенденцій</w:t>
      </w:r>
      <w:r>
        <w:t></w:t>
      </w:r>
      <w:r>
        <w:rPr>
          <w:rFonts w:hint="eastAsia"/>
        </w:rPr>
        <w:t>розвитку</w:t>
      </w:r>
      <w:r>
        <w:t></w:t>
      </w:r>
      <w:r>
        <w:rPr>
          <w:rFonts w:hint="eastAsia"/>
        </w:rPr>
        <w:t>брендингу</w:t>
      </w:r>
      <w:r>
        <w:t></w:t>
      </w:r>
      <w:r>
        <w:rPr>
          <w:rFonts w:hint="eastAsia"/>
        </w:rPr>
        <w:t>в</w:t>
      </w:r>
      <w:r>
        <w:t></w:t>
      </w:r>
      <w:r>
        <w:rPr>
          <w:rFonts w:hint="eastAsia"/>
        </w:rPr>
        <w:t>Україні</w:t>
      </w:r>
      <w:r>
        <w:t></w:t>
      </w:r>
      <w:r>
        <w:t></w:t>
      </w:r>
      <w:r>
        <w:rPr>
          <w:rFonts w:hint="eastAsia"/>
        </w:rPr>
        <w:t>на</w:t>
      </w:r>
      <w:r>
        <w:t></w:t>
      </w:r>
      <w:r>
        <w:rPr>
          <w:rFonts w:hint="eastAsia"/>
        </w:rPr>
        <w:t>основі</w:t>
      </w:r>
      <w:r>
        <w:t></w:t>
      </w:r>
      <w:r>
        <w:rPr>
          <w:rFonts w:hint="eastAsia"/>
        </w:rPr>
        <w:t>яких</w:t>
      </w:r>
      <w:r>
        <w:t></w:t>
      </w:r>
      <w:r>
        <w:rPr>
          <w:rFonts w:hint="eastAsia"/>
        </w:rPr>
        <w:t>систематизовано</w:t>
      </w:r>
      <w:r>
        <w:t></w:t>
      </w:r>
      <w:r>
        <w:rPr>
          <w:rFonts w:hint="eastAsia"/>
        </w:rPr>
        <w:t>існуючі</w:t>
      </w:r>
      <w:r>
        <w:t></w:t>
      </w:r>
      <w:r>
        <w:rPr>
          <w:rFonts w:hint="eastAsia"/>
        </w:rPr>
        <w:t>підходи</w:t>
      </w:r>
      <w:r>
        <w:t></w:t>
      </w:r>
      <w:r>
        <w:rPr>
          <w:rFonts w:hint="eastAsia"/>
        </w:rPr>
        <w:t>до</w:t>
      </w:r>
      <w:r>
        <w:t></w:t>
      </w:r>
      <w:r>
        <w:rPr>
          <w:rFonts w:hint="eastAsia"/>
        </w:rPr>
        <w:t>формування</w:t>
      </w:r>
      <w:r>
        <w:t></w:t>
      </w:r>
      <w:r>
        <w:rPr>
          <w:rFonts w:hint="eastAsia"/>
        </w:rPr>
        <w:t>та</w:t>
      </w:r>
      <w:r>
        <w:t></w:t>
      </w:r>
      <w:r>
        <w:rPr>
          <w:rFonts w:hint="eastAsia"/>
        </w:rPr>
        <w:t>розвитку</w:t>
      </w:r>
      <w:r>
        <w:t></w:t>
      </w:r>
      <w:r>
        <w:rPr>
          <w:rFonts w:hint="eastAsia"/>
        </w:rPr>
        <w:t>брендів</w:t>
      </w:r>
      <w:r>
        <w:t></w:t>
      </w:r>
    </w:p>
    <w:p w:rsidR="00AE32F8" w:rsidRDefault="00AE32F8" w:rsidP="00AE32F8"/>
    <w:p w:rsidR="00AE32F8" w:rsidRPr="00AE32F8" w:rsidRDefault="00AE32F8" w:rsidP="00AE32F8">
      <w:r>
        <w:rPr>
          <w:rFonts w:hint="eastAsia"/>
        </w:rPr>
        <w:t>Однією</w:t>
      </w:r>
      <w:r>
        <w:t></w:t>
      </w:r>
      <w:r>
        <w:rPr>
          <w:rFonts w:hint="eastAsia"/>
        </w:rPr>
        <w:t>з</w:t>
      </w:r>
      <w:r>
        <w:t></w:t>
      </w:r>
      <w:r>
        <w:rPr>
          <w:rFonts w:hint="eastAsia"/>
        </w:rPr>
        <w:t>актуальних</w:t>
      </w:r>
      <w:r>
        <w:t></w:t>
      </w:r>
      <w:r>
        <w:rPr>
          <w:rFonts w:hint="eastAsia"/>
        </w:rPr>
        <w:t>тенденцій</w:t>
      </w:r>
      <w:r>
        <w:t></w:t>
      </w:r>
      <w:r>
        <w:rPr>
          <w:rFonts w:hint="eastAsia"/>
        </w:rPr>
        <w:t>розвитку</w:t>
      </w:r>
      <w:r>
        <w:t></w:t>
      </w:r>
      <w:r>
        <w:rPr>
          <w:rFonts w:hint="eastAsia"/>
        </w:rPr>
        <w:t>теорії</w:t>
      </w:r>
      <w:r>
        <w:t></w:t>
      </w:r>
      <w:r>
        <w:rPr>
          <w:rFonts w:hint="eastAsia"/>
        </w:rPr>
        <w:t>брендингу</w:t>
      </w:r>
      <w:r>
        <w:t></w:t>
      </w:r>
      <w:r>
        <w:rPr>
          <w:rFonts w:hint="eastAsia"/>
        </w:rPr>
        <w:t>є</w:t>
      </w:r>
      <w:r>
        <w:t></w:t>
      </w:r>
      <w:r>
        <w:rPr>
          <w:rFonts w:hint="eastAsia"/>
        </w:rPr>
        <w:t>формування</w:t>
      </w:r>
      <w:r>
        <w:t></w:t>
      </w:r>
      <w:r>
        <w:rPr>
          <w:rFonts w:hint="eastAsia"/>
        </w:rPr>
        <w:t>брендів</w:t>
      </w:r>
      <w:r>
        <w:t></w:t>
      </w:r>
      <w:r>
        <w:rPr>
          <w:rFonts w:hint="eastAsia"/>
        </w:rPr>
        <w:t>як</w:t>
      </w:r>
      <w:r>
        <w:t></w:t>
      </w:r>
      <w:r>
        <w:rPr>
          <w:rFonts w:hint="eastAsia"/>
        </w:rPr>
        <w:t>в</w:t>
      </w:r>
      <w:r>
        <w:t></w:t>
      </w:r>
      <w:r>
        <w:rPr>
          <w:rFonts w:hint="eastAsia"/>
        </w:rPr>
        <w:t>сфері</w:t>
      </w:r>
      <w:r>
        <w:t></w:t>
      </w:r>
      <w:r>
        <w:rPr>
          <w:rFonts w:hint="eastAsia"/>
        </w:rPr>
        <w:t>виробництва</w:t>
      </w:r>
      <w:r>
        <w:t></w:t>
      </w:r>
      <w:r>
        <w:t></w:t>
      </w:r>
      <w:r>
        <w:rPr>
          <w:rFonts w:hint="eastAsia"/>
        </w:rPr>
        <w:t>так</w:t>
      </w:r>
      <w:r>
        <w:t></w:t>
      </w:r>
      <w:r>
        <w:rPr>
          <w:rFonts w:hint="eastAsia"/>
        </w:rPr>
        <w:t>і</w:t>
      </w:r>
      <w:r>
        <w:t></w:t>
      </w:r>
      <w:r>
        <w:rPr>
          <w:rFonts w:hint="eastAsia"/>
        </w:rPr>
        <w:t>в</w:t>
      </w:r>
      <w:r>
        <w:t></w:t>
      </w:r>
      <w:r>
        <w:rPr>
          <w:rFonts w:hint="eastAsia"/>
        </w:rPr>
        <w:t>сфері</w:t>
      </w:r>
      <w:r>
        <w:t></w:t>
      </w:r>
      <w:r>
        <w:rPr>
          <w:rFonts w:hint="eastAsia"/>
        </w:rPr>
        <w:t>торгівлі</w:t>
      </w:r>
      <w:r>
        <w:t></w:t>
      </w:r>
      <w:r>
        <w:t></w:t>
      </w:r>
      <w:r>
        <w:rPr>
          <w:rFonts w:hint="eastAsia"/>
        </w:rPr>
        <w:t>Сьогодні</w:t>
      </w:r>
      <w:r>
        <w:t></w:t>
      </w:r>
      <w:r>
        <w:rPr>
          <w:rFonts w:hint="eastAsia"/>
        </w:rPr>
        <w:t>великі</w:t>
      </w:r>
      <w:r>
        <w:t></w:t>
      </w:r>
      <w:r>
        <w:rPr>
          <w:rFonts w:hint="eastAsia"/>
        </w:rPr>
        <w:t>торговельні</w:t>
      </w:r>
      <w:r>
        <w:t></w:t>
      </w:r>
      <w:r>
        <w:rPr>
          <w:rFonts w:hint="eastAsia"/>
        </w:rPr>
        <w:t>мережі</w:t>
      </w:r>
      <w:r>
        <w:t></w:t>
      </w:r>
      <w:r>
        <w:rPr>
          <w:rFonts w:hint="eastAsia"/>
        </w:rPr>
        <w:t>формують</w:t>
      </w:r>
      <w:r>
        <w:t></w:t>
      </w:r>
      <w:r>
        <w:rPr>
          <w:rFonts w:hint="eastAsia"/>
        </w:rPr>
        <w:t>власні</w:t>
      </w:r>
      <w:r>
        <w:t></w:t>
      </w:r>
      <w:r>
        <w:rPr>
          <w:rFonts w:hint="eastAsia"/>
        </w:rPr>
        <w:t>бренди</w:t>
      </w:r>
      <w:r>
        <w:t></w:t>
      </w:r>
      <w:r>
        <w:t></w:t>
      </w:r>
      <w:r>
        <w:rPr>
          <w:rFonts w:hint="eastAsia"/>
        </w:rPr>
        <w:t>англ</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сприяє</w:t>
      </w:r>
      <w:r>
        <w:t></w:t>
      </w:r>
      <w:r>
        <w:rPr>
          <w:rFonts w:hint="eastAsia"/>
        </w:rPr>
        <w:t>підвищенню</w:t>
      </w:r>
      <w:r>
        <w:t></w:t>
      </w:r>
      <w:r>
        <w:rPr>
          <w:rFonts w:hint="eastAsia"/>
        </w:rPr>
        <w:t>конкуренції</w:t>
      </w:r>
      <w:r>
        <w:t></w:t>
      </w:r>
      <w:r>
        <w:rPr>
          <w:rFonts w:hint="eastAsia"/>
        </w:rPr>
        <w:t>і</w:t>
      </w:r>
      <w:r>
        <w:t></w:t>
      </w:r>
      <w:r>
        <w:t></w:t>
      </w:r>
      <w:r>
        <w:rPr>
          <w:rFonts w:hint="eastAsia"/>
        </w:rPr>
        <w:t>як</w:t>
      </w:r>
      <w:r>
        <w:t></w:t>
      </w:r>
      <w:r>
        <w:rPr>
          <w:rFonts w:hint="eastAsia"/>
        </w:rPr>
        <w:t>наслідок</w:t>
      </w:r>
      <w:r>
        <w:t></w:t>
      </w:r>
      <w:r>
        <w:t></w:t>
      </w:r>
      <w:r>
        <w:rPr>
          <w:rFonts w:hint="eastAsia"/>
        </w:rPr>
        <w:t>підвищенню</w:t>
      </w:r>
      <w:r>
        <w:t></w:t>
      </w:r>
      <w:r>
        <w:rPr>
          <w:rFonts w:hint="eastAsia"/>
        </w:rPr>
        <w:t>ефективності</w:t>
      </w:r>
      <w:r>
        <w:t></w:t>
      </w:r>
      <w:r>
        <w:rPr>
          <w:rFonts w:hint="eastAsia"/>
        </w:rPr>
        <w:t>управління</w:t>
      </w:r>
      <w:r>
        <w:t></w:t>
      </w:r>
      <w:r>
        <w:rPr>
          <w:rFonts w:hint="eastAsia"/>
        </w:rPr>
        <w:t>брендами</w:t>
      </w:r>
      <w:r>
        <w:t></w:t>
      </w:r>
      <w:r>
        <w:t></w:t>
      </w:r>
      <w:r>
        <w:rPr>
          <w:rFonts w:hint="eastAsia"/>
        </w:rPr>
        <w:t>Прикладами</w:t>
      </w:r>
      <w:r>
        <w:t></w:t>
      </w:r>
      <w:r>
        <w:rPr>
          <w:rFonts w:hint="eastAsia"/>
        </w:rPr>
        <w:t>таких</w:t>
      </w:r>
      <w:r>
        <w:t></w:t>
      </w:r>
      <w:r>
        <w:rPr>
          <w:rFonts w:hint="eastAsia"/>
        </w:rPr>
        <w:t>брендів</w:t>
      </w:r>
      <w:r>
        <w:t></w:t>
      </w:r>
      <w:r>
        <w:rPr>
          <w:rFonts w:hint="eastAsia"/>
        </w:rPr>
        <w:t>є</w:t>
      </w:r>
      <w:r>
        <w:t></w:t>
      </w:r>
      <w:r>
        <w:t></w:t>
      </w:r>
      <w:r>
        <w:rPr>
          <w:rFonts w:hint="eastAsia"/>
        </w:rPr>
        <w:t>„Премія”</w:t>
      </w:r>
      <w:r>
        <w:t></w:t>
      </w:r>
      <w:r>
        <w:t></w:t>
      </w:r>
      <w:r>
        <w:rPr>
          <w:rFonts w:hint="eastAsia"/>
        </w:rPr>
        <w:t>мережа</w:t>
      </w:r>
      <w:r>
        <w:t></w:t>
      </w:r>
      <w:r>
        <w:rPr>
          <w:rFonts w:hint="eastAsia"/>
        </w:rPr>
        <w:t>„Сільпо”</w:t>
      </w:r>
      <w:r>
        <w:t></w:t>
      </w:r>
      <w:r>
        <w:t></w:t>
      </w:r>
      <w:r>
        <w:t></w:t>
      </w:r>
      <w:r>
        <w:rPr>
          <w:rFonts w:hint="eastAsia"/>
        </w:rPr>
        <w:t>„Фуршет”</w:t>
      </w:r>
      <w:r>
        <w:t></w:t>
      </w:r>
      <w:r>
        <w:t></w:t>
      </w:r>
      <w:r>
        <w:rPr>
          <w:rFonts w:hint="eastAsia"/>
        </w:rPr>
        <w:t>мережа</w:t>
      </w:r>
      <w:r>
        <w:t></w:t>
      </w:r>
      <w:r>
        <w:rPr>
          <w:rFonts w:hint="eastAsia"/>
        </w:rPr>
        <w:t>„Фуршет”</w:t>
      </w:r>
      <w:r>
        <w:t></w:t>
      </w:r>
      <w:r>
        <w:t></w:t>
      </w:r>
      <w:r>
        <w:t></w:t>
      </w:r>
      <w:r>
        <w:rPr>
          <w:rFonts w:hint="eastAsia"/>
        </w:rPr>
        <w:t>„</w:t>
      </w:r>
      <w:r>
        <w:t></w:t>
      </w:r>
      <w:r>
        <w:t></w:t>
      </w:r>
      <w:r>
        <w:t></w:t>
      </w:r>
      <w:r>
        <w:rPr>
          <w:rFonts w:hint="eastAsia"/>
        </w:rPr>
        <w:t>”</w:t>
      </w:r>
      <w:r>
        <w:t></w:t>
      </w:r>
      <w:r>
        <w:t></w:t>
      </w:r>
      <w:r>
        <w:rPr>
          <w:rFonts w:hint="eastAsia"/>
        </w:rPr>
        <w:t>мережа</w:t>
      </w:r>
      <w:r>
        <w:t></w:t>
      </w:r>
      <w:r>
        <w:rPr>
          <w:rFonts w:hint="eastAsia"/>
        </w:rPr>
        <w:t>„</w:t>
      </w:r>
      <w:r>
        <w:t></w:t>
      </w:r>
      <w:r>
        <w:t></w:t>
      </w:r>
      <w:r>
        <w:t></w:t>
      </w:r>
      <w:r>
        <w:t></w:t>
      </w:r>
      <w:r>
        <w:t></w:t>
      </w:r>
      <w:r>
        <w:rPr>
          <w:rFonts w:hint="eastAsia"/>
        </w:rPr>
        <w:t>”</w:t>
      </w:r>
      <w:r>
        <w:t></w:t>
      </w:r>
      <w:r>
        <w:t></w:t>
      </w:r>
      <w:r>
        <w:rPr>
          <w:rFonts w:hint="eastAsia"/>
        </w:rPr>
        <w:t>тощо</w:t>
      </w:r>
      <w:r>
        <w:t></w:t>
      </w:r>
      <w:bookmarkEnd w:id="0"/>
    </w:p>
    <w:sectPr w:rsidR="00AE32F8" w:rsidRPr="00AE32F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541" w:rsidRDefault="00A02541">
      <w:pPr>
        <w:spacing w:after="0" w:line="240" w:lineRule="auto"/>
      </w:pPr>
      <w:r>
        <w:separator/>
      </w:r>
    </w:p>
  </w:endnote>
  <w:endnote w:type="continuationSeparator" w:id="0">
    <w:p w:rsidR="00A02541" w:rsidRDefault="00A0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541" w:rsidRDefault="00A02541"/>
    <w:p w:rsidR="00A02541" w:rsidRDefault="00A02541"/>
    <w:p w:rsidR="00A02541" w:rsidRDefault="00A02541"/>
    <w:p w:rsidR="00A02541" w:rsidRDefault="00A02541"/>
    <w:p w:rsidR="00A02541" w:rsidRDefault="00A02541"/>
    <w:p w:rsidR="00A02541" w:rsidRDefault="00A02541"/>
    <w:p w:rsidR="00A02541" w:rsidRDefault="00A0254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541" w:rsidRDefault="00A025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02541" w:rsidRDefault="00A025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02541" w:rsidRDefault="00A02541"/>
    <w:p w:rsidR="00A02541" w:rsidRDefault="00A02541"/>
    <w:p w:rsidR="00A02541" w:rsidRDefault="00A0254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541" w:rsidRDefault="00A02541"/>
                          <w:p w:rsidR="00A02541" w:rsidRDefault="00A0254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02541" w:rsidRDefault="00A02541"/>
                    <w:p w:rsidR="00A02541" w:rsidRDefault="00A0254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02541" w:rsidRDefault="00A02541"/>
    <w:p w:rsidR="00A02541" w:rsidRDefault="00A02541">
      <w:pPr>
        <w:rPr>
          <w:sz w:val="2"/>
          <w:szCs w:val="2"/>
        </w:rPr>
      </w:pPr>
    </w:p>
    <w:p w:rsidR="00A02541" w:rsidRDefault="00A02541"/>
    <w:p w:rsidR="00A02541" w:rsidRDefault="00A02541">
      <w:pPr>
        <w:spacing w:after="0" w:line="240" w:lineRule="auto"/>
      </w:pPr>
    </w:p>
  </w:footnote>
  <w:footnote w:type="continuationSeparator" w:id="0">
    <w:p w:rsidR="00A02541" w:rsidRDefault="00A0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41"/>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6EA54-0EC6-45F9-A21A-131882BE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17023</TotalTime>
  <Pages>1</Pages>
  <Words>223</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767</cp:revision>
  <cp:lastPrinted>2009-02-06T05:36:00Z</cp:lastPrinted>
  <dcterms:created xsi:type="dcterms:W3CDTF">2023-09-07T12:38:00Z</dcterms:created>
  <dcterms:modified xsi:type="dcterms:W3CDTF">2023-11-21T09:24:00Z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